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A63F" w14:textId="77777777" w:rsidR="00F317A3" w:rsidRDefault="00F317A3" w:rsidP="00F317A3">
      <w:pPr>
        <w:pStyle w:val="afffffffffffffffffffffffffff5"/>
        <w:rPr>
          <w:rFonts w:ascii="Verdana" w:hAnsi="Verdana"/>
          <w:color w:val="000000"/>
          <w:sz w:val="21"/>
          <w:szCs w:val="21"/>
        </w:rPr>
      </w:pPr>
      <w:r>
        <w:rPr>
          <w:rFonts w:ascii="Helvetica" w:hAnsi="Helvetica" w:cs="Helvetica"/>
          <w:b/>
          <w:bCs w:val="0"/>
          <w:color w:val="222222"/>
          <w:sz w:val="21"/>
          <w:szCs w:val="21"/>
        </w:rPr>
        <w:t>Зяблицева, Лариса Владимировна.</w:t>
      </w:r>
    </w:p>
    <w:p w14:paraId="314EAEFB" w14:textId="77777777" w:rsidR="00F317A3" w:rsidRDefault="00F317A3" w:rsidP="00F317A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Точные представления полугрупп идемпотентов матрицами над </w:t>
      </w:r>
      <w:proofErr w:type="gramStart"/>
      <w:r>
        <w:rPr>
          <w:rFonts w:ascii="Helvetica" w:hAnsi="Helvetica" w:cs="Helvetica"/>
          <w:caps/>
          <w:color w:val="222222"/>
          <w:sz w:val="21"/>
          <w:szCs w:val="21"/>
        </w:rPr>
        <w:t>полем :</w:t>
      </w:r>
      <w:proofErr w:type="gramEnd"/>
      <w:r>
        <w:rPr>
          <w:rFonts w:ascii="Helvetica" w:hAnsi="Helvetica" w:cs="Helvetica"/>
          <w:caps/>
          <w:color w:val="222222"/>
          <w:sz w:val="21"/>
          <w:szCs w:val="21"/>
        </w:rPr>
        <w:t xml:space="preserve"> диссертация ... кандидата физико-математических наук : 01.01.06. - Архангельск, 1999. - 96 с.</w:t>
      </w:r>
    </w:p>
    <w:p w14:paraId="329BA2D5" w14:textId="77777777" w:rsidR="00F317A3" w:rsidRDefault="00F317A3" w:rsidP="00F317A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Зяблицева, Лариса Владимировна</w:t>
      </w:r>
    </w:p>
    <w:p w14:paraId="17C2A271"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0DE9375"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CBB125"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Точные матричные представления полугрупп преобразований конечного ранга, являющихся полурешеткой</w:t>
      </w:r>
    </w:p>
    <w:p w14:paraId="4257906A"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полугрупп правых нулей</w:t>
      </w:r>
    </w:p>
    <w:p w14:paraId="344C0049"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Представление полугруппы Б полугруппой-</w:t>
      </w:r>
      <w:proofErr w:type="spellStart"/>
      <w:r>
        <w:rPr>
          <w:rFonts w:ascii="Arial" w:hAnsi="Arial" w:cs="Arial"/>
          <w:color w:val="333333"/>
          <w:sz w:val="21"/>
          <w:szCs w:val="21"/>
        </w:rPr>
        <w:t>преобразова</w:t>
      </w:r>
      <w:proofErr w:type="spellEnd"/>
      <w:r>
        <w:rPr>
          <w:rFonts w:ascii="Arial" w:hAnsi="Arial" w:cs="Arial"/>
          <w:color w:val="333333"/>
          <w:sz w:val="21"/>
          <w:szCs w:val="21"/>
        </w:rPr>
        <w:t>-</w:t>
      </w:r>
    </w:p>
    <w:p w14:paraId="62B3B8D3"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ний</w:t>
      </w:r>
      <w:proofErr w:type="spellEnd"/>
    </w:p>
    <w:p w14:paraId="23C65B5C"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Построение представления для полугруппы Б, являющейся полурешеткой двух полугрупп правых нулей</w:t>
      </w:r>
    </w:p>
    <w:p w14:paraId="0BAB90B2"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Построение представления полугруппы, являющейся полурешеткой трех полугрупп правых нулей, с тремя собственными идеалами</w:t>
      </w:r>
    </w:p>
    <w:p w14:paraId="4FDABFF3"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Построение представления полугруппы, являющейся полурешеткой трех полугрупп правых нулей, с двумя собственными идеалами</w:t>
      </w:r>
    </w:p>
    <w:p w14:paraId="1602AB77"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Построение представления полугруппы, являющейся полурешеткой конечного числа полугрупп правых нулей</w:t>
      </w:r>
    </w:p>
    <w:p w14:paraId="7F78B411"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Проверка гипотезы о том, что конечность ранга преобразований полугруппы преобразований является достаточным условием того, чтобы полугруппа имела точное матричное представление над некоторым полем</w:t>
      </w:r>
    </w:p>
    <w:p w14:paraId="54A0E716"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Представления полугрупп преобразований бесконечного ранга, являющихся полурешетками полугрупп </w:t>
      </w:r>
      <w:proofErr w:type="spellStart"/>
      <w:r>
        <w:rPr>
          <w:rFonts w:ascii="Arial" w:hAnsi="Arial" w:cs="Arial"/>
          <w:color w:val="333333"/>
          <w:sz w:val="21"/>
          <w:szCs w:val="21"/>
        </w:rPr>
        <w:t>пра</w:t>
      </w:r>
      <w:proofErr w:type="spellEnd"/>
      <w:r>
        <w:rPr>
          <w:rFonts w:ascii="Arial" w:hAnsi="Arial" w:cs="Arial"/>
          <w:color w:val="333333"/>
          <w:sz w:val="21"/>
          <w:szCs w:val="21"/>
        </w:rPr>
        <w:t>-</w:t>
      </w:r>
    </w:p>
    <w:p w14:paraId="3BCE1B06"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вых</w:t>
      </w:r>
      <w:proofErr w:type="spellEnd"/>
      <w:r>
        <w:rPr>
          <w:rFonts w:ascii="Arial" w:hAnsi="Arial" w:cs="Arial"/>
          <w:color w:val="333333"/>
          <w:sz w:val="21"/>
          <w:szCs w:val="21"/>
        </w:rPr>
        <w:t xml:space="preserve"> нулей</w:t>
      </w:r>
    </w:p>
    <w:p w14:paraId="6CEF7B76"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Достаточное условие, при котором некоторая полугруппа Э не имеет точного представления матрицами над полем</w:t>
      </w:r>
    </w:p>
    <w:p w14:paraId="3A60463E"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Построение представления для полугруппы Я, являющейся полурешеткой двух полугрупп преобразований, являющихся полугруппами правых нулей, причем ранг преобразований одной полугруппы бесконечен</w:t>
      </w:r>
    </w:p>
    <w:p w14:paraId="1A73936A"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Достаточные условия наличия точного матричного представления у связки</w:t>
      </w:r>
    </w:p>
    <w:p w14:paraId="5EEB09A5"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Точные матричные представления полугрупп, являющихся полу решеткой полугрупп правых нулей</w:t>
      </w:r>
    </w:p>
    <w:p w14:paraId="79DDEB5C"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Достаточное условие наличия точного матричного представления связки, являющейся полурешеткой конечного числа прямоугольных полугрупп</w:t>
      </w:r>
    </w:p>
    <w:p w14:paraId="519B2241"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Точные матричные представления полугруппы, являющейся полурешеткой правых связок изоморфных групп</w:t>
      </w:r>
    </w:p>
    <w:p w14:paraId="477DFEF0" w14:textId="77777777" w:rsidR="00F317A3" w:rsidRDefault="00F317A3" w:rsidP="00F317A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Библиография</w:t>
      </w:r>
    </w:p>
    <w:p w14:paraId="4FDAD129" w14:textId="554904D4" w:rsidR="00BD642D" w:rsidRPr="00F317A3" w:rsidRDefault="00BD642D" w:rsidP="00F317A3"/>
    <w:sectPr w:rsidR="00BD642D" w:rsidRPr="00F317A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732F" w14:textId="77777777" w:rsidR="0060254D" w:rsidRDefault="0060254D">
      <w:pPr>
        <w:spacing w:after="0" w:line="240" w:lineRule="auto"/>
      </w:pPr>
      <w:r>
        <w:separator/>
      </w:r>
    </w:p>
  </w:endnote>
  <w:endnote w:type="continuationSeparator" w:id="0">
    <w:p w14:paraId="0BA5115F" w14:textId="77777777" w:rsidR="0060254D" w:rsidRDefault="0060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C36C" w14:textId="77777777" w:rsidR="0060254D" w:rsidRDefault="0060254D"/>
    <w:p w14:paraId="0FFBD7D6" w14:textId="77777777" w:rsidR="0060254D" w:rsidRDefault="0060254D"/>
    <w:p w14:paraId="4B93D8CD" w14:textId="77777777" w:rsidR="0060254D" w:rsidRDefault="0060254D"/>
    <w:p w14:paraId="01F102D3" w14:textId="77777777" w:rsidR="0060254D" w:rsidRDefault="0060254D"/>
    <w:p w14:paraId="1605FDAB" w14:textId="77777777" w:rsidR="0060254D" w:rsidRDefault="0060254D"/>
    <w:p w14:paraId="7EE1589E" w14:textId="77777777" w:rsidR="0060254D" w:rsidRDefault="0060254D"/>
    <w:p w14:paraId="2611B1E4" w14:textId="77777777" w:rsidR="0060254D" w:rsidRDefault="006025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54D18F" wp14:editId="52F845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FC75C" w14:textId="77777777" w:rsidR="0060254D" w:rsidRDefault="006025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54D1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6FC75C" w14:textId="77777777" w:rsidR="0060254D" w:rsidRDefault="006025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E2417C" w14:textId="77777777" w:rsidR="0060254D" w:rsidRDefault="0060254D"/>
    <w:p w14:paraId="75F6FAB9" w14:textId="77777777" w:rsidR="0060254D" w:rsidRDefault="0060254D"/>
    <w:p w14:paraId="1EFD92C1" w14:textId="77777777" w:rsidR="0060254D" w:rsidRDefault="006025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9D5D92" wp14:editId="451B708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69026" w14:textId="77777777" w:rsidR="0060254D" w:rsidRDefault="0060254D"/>
                          <w:p w14:paraId="20D4B5F5" w14:textId="77777777" w:rsidR="0060254D" w:rsidRDefault="006025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9D5D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069026" w14:textId="77777777" w:rsidR="0060254D" w:rsidRDefault="0060254D"/>
                    <w:p w14:paraId="20D4B5F5" w14:textId="77777777" w:rsidR="0060254D" w:rsidRDefault="006025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F3C039" w14:textId="77777777" w:rsidR="0060254D" w:rsidRDefault="0060254D"/>
    <w:p w14:paraId="2221F079" w14:textId="77777777" w:rsidR="0060254D" w:rsidRDefault="0060254D">
      <w:pPr>
        <w:rPr>
          <w:sz w:val="2"/>
          <w:szCs w:val="2"/>
        </w:rPr>
      </w:pPr>
    </w:p>
    <w:p w14:paraId="0B131A6B" w14:textId="77777777" w:rsidR="0060254D" w:rsidRDefault="0060254D"/>
    <w:p w14:paraId="76E92C49" w14:textId="77777777" w:rsidR="0060254D" w:rsidRDefault="0060254D">
      <w:pPr>
        <w:spacing w:after="0" w:line="240" w:lineRule="auto"/>
      </w:pPr>
    </w:p>
  </w:footnote>
  <w:footnote w:type="continuationSeparator" w:id="0">
    <w:p w14:paraId="0FB47DBF" w14:textId="77777777" w:rsidR="0060254D" w:rsidRDefault="00602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97960</TotalTime>
  <Pages>2</Pages>
  <Words>296</Words>
  <Characters>1689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780</cp:revision>
  <cp:lastPrinted>2009-02-06T05:36:00Z</cp:lastPrinted>
  <dcterms:created xsi:type="dcterms:W3CDTF">2024-01-07T13:43:00Z</dcterms:created>
  <dcterms:modified xsi:type="dcterms:W3CDTF">2025-05-21T13:24:00Z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