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D6553" w:rsidRDefault="00DD6553" w:rsidP="00DD6553">
      <w:r w:rsidRPr="00B16312">
        <w:rPr>
          <w:rFonts w:ascii="Times New Roman" w:hAnsi="Times New Roman" w:cs="Times New Roman"/>
          <w:b/>
          <w:sz w:val="24"/>
          <w:szCs w:val="24"/>
        </w:rPr>
        <w:t>Мальцев Олександр Васильович,</w:t>
      </w:r>
      <w:r w:rsidRPr="00B16312">
        <w:rPr>
          <w:rFonts w:ascii="Times New Roman" w:hAnsi="Times New Roman" w:cs="Times New Roman"/>
          <w:sz w:val="24"/>
          <w:szCs w:val="24"/>
        </w:rPr>
        <w:t xml:space="preserve"> викладач кафедри авіаційної, морської медицини та психофізіології факультету перепідготовки та підвищення кваліфікації Української війського-медичної академії: </w:t>
      </w:r>
      <w:r w:rsidRPr="00B16312">
        <w:rPr>
          <w:rFonts w:ascii="Times New Roman" w:hAnsi="Times New Roman" w:cs="Times New Roman"/>
          <w:bCs/>
          <w:spacing w:val="-4"/>
          <w:sz w:val="24"/>
          <w:szCs w:val="24"/>
        </w:rPr>
        <w:t>«Психофізіологічна ефективність відновлення працездатності у військовослужбовців-учасників бойових дій»</w:t>
      </w:r>
      <w:r w:rsidRPr="00B16312">
        <w:rPr>
          <w:rFonts w:ascii="Times New Roman" w:hAnsi="Times New Roman" w:cs="Times New Roman"/>
          <w:color w:val="000000"/>
          <w:sz w:val="24"/>
          <w:szCs w:val="24"/>
        </w:rPr>
        <w:t xml:space="preserve">. Шифр та назва спеціальності – </w:t>
      </w:r>
      <w:r w:rsidRPr="00B16312">
        <w:rPr>
          <w:rFonts w:ascii="Times New Roman" w:hAnsi="Times New Roman" w:cs="Times New Roman"/>
          <w:bCs/>
          <w:sz w:val="24"/>
          <w:szCs w:val="24"/>
        </w:rPr>
        <w:t>14.02.01</w:t>
      </w:r>
      <w:r w:rsidRPr="00B16312">
        <w:rPr>
          <w:rFonts w:ascii="Times New Roman" w:hAnsi="Times New Roman" w:cs="Times New Roman"/>
          <w:sz w:val="24"/>
          <w:szCs w:val="24"/>
        </w:rPr>
        <w:t xml:space="preserve"> – гігієна та професійна патологія</w:t>
      </w:r>
      <w:r w:rsidRPr="00B16312">
        <w:rPr>
          <w:rFonts w:ascii="Times New Roman" w:hAnsi="Times New Roman" w:cs="Times New Roman"/>
          <w:bCs/>
          <w:sz w:val="24"/>
          <w:szCs w:val="24"/>
        </w:rPr>
        <w:t xml:space="preserve">. </w:t>
      </w:r>
      <w:r w:rsidRPr="00B16312">
        <w:rPr>
          <w:rFonts w:ascii="Times New Roman" w:hAnsi="Times New Roman" w:cs="Times New Roman"/>
          <w:color w:val="000000"/>
          <w:sz w:val="24"/>
          <w:szCs w:val="24"/>
        </w:rPr>
        <w:t xml:space="preserve">Спецрада </w:t>
      </w:r>
      <w:r w:rsidRPr="00B16312">
        <w:rPr>
          <w:rFonts w:ascii="Times New Roman" w:hAnsi="Times New Roman" w:cs="Times New Roman"/>
          <w:sz w:val="24"/>
          <w:szCs w:val="24"/>
        </w:rPr>
        <w:t xml:space="preserve">Д 26.554.01 </w:t>
      </w:r>
      <w:r w:rsidRPr="00B16312">
        <w:rPr>
          <w:rFonts w:ascii="Times New Roman" w:hAnsi="Times New Roman" w:cs="Times New Roman"/>
          <w:color w:val="000000"/>
          <w:sz w:val="24"/>
          <w:szCs w:val="24"/>
        </w:rPr>
        <w:t>ДУ «Інститут медицини праці імені     Ю.І. Кундієва Націоанальної академії медичних наук України»</w:t>
      </w:r>
    </w:p>
    <w:sectPr w:rsidR="00925CD0" w:rsidRPr="00DD655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B51A3-4EA0-4EC5-9D63-729AC187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2020-07-11T20:42:00Z</dcterms:created>
  <dcterms:modified xsi:type="dcterms:W3CDTF">2020-07-19T11:49:00Z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