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Кожуховська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Юлія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Віталіївна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тимчасово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не</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працює</w:t>
      </w:r>
      <w:r w:rsidRPr="00294470">
        <w:rPr>
          <w:rFonts w:ascii="Times New Roman" w:eastAsia="Times New Roman" w:hAnsi="Times New Roman" w:cs="Arial"/>
          <w:kern w:val="0"/>
          <w:sz w:val="28"/>
          <w:szCs w:val="20"/>
          <w:lang w:eastAsia="ru-RU"/>
        </w:rPr>
        <w:t>: &amp;laquo;</w:t>
      </w:r>
      <w:r w:rsidRPr="00294470">
        <w:rPr>
          <w:rFonts w:ascii="Times New Roman" w:eastAsia="Times New Roman" w:hAnsi="Times New Roman" w:cs="Arial" w:hint="eastAsia"/>
          <w:kern w:val="0"/>
          <w:sz w:val="28"/>
          <w:szCs w:val="20"/>
          <w:lang w:eastAsia="ru-RU"/>
        </w:rPr>
        <w:t>Концепт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новогрецькій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поезії</w:t>
      </w:r>
      <w:r w:rsidRPr="00294470">
        <w:rPr>
          <w:rFonts w:ascii="Times New Roman" w:eastAsia="Times New Roman" w:hAnsi="Times New Roman" w:cs="Arial"/>
          <w:kern w:val="0"/>
          <w:sz w:val="28"/>
          <w:szCs w:val="20"/>
          <w:lang w:eastAsia="ru-RU"/>
        </w:rPr>
        <w:t xml:space="preserve"> XX </w:t>
      </w:r>
      <w:r w:rsidRPr="00294470">
        <w:rPr>
          <w:rFonts w:ascii="Times New Roman" w:eastAsia="Times New Roman" w:hAnsi="Times New Roman" w:cs="Arial" w:hint="eastAsia"/>
          <w:kern w:val="0"/>
          <w:sz w:val="28"/>
          <w:szCs w:val="20"/>
          <w:lang w:eastAsia="ru-RU"/>
        </w:rPr>
        <w:t>ст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лінгво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культурний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етнолінгвістичний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аспекти</w:t>
      </w:r>
      <w:r w:rsidRPr="00294470">
        <w:rPr>
          <w:rFonts w:ascii="Times New Roman" w:eastAsia="Times New Roman" w:hAnsi="Times New Roman" w:cs="Arial"/>
          <w:kern w:val="0"/>
          <w:sz w:val="28"/>
          <w:szCs w:val="20"/>
          <w:lang w:eastAsia="ru-RU"/>
        </w:rPr>
        <w:t xml:space="preserve">&amp;raquo; (10.02.14 - </w:t>
      </w:r>
      <w:r w:rsidRPr="00294470">
        <w:rPr>
          <w:rFonts w:ascii="Times New Roman" w:eastAsia="Times New Roman" w:hAnsi="Times New Roman" w:cs="Arial" w:hint="eastAsia"/>
          <w:kern w:val="0"/>
          <w:sz w:val="28"/>
          <w:szCs w:val="20"/>
          <w:lang w:eastAsia="ru-RU"/>
        </w:rPr>
        <w:t>кла</w:t>
      </w:r>
      <w:r w:rsidRPr="00294470">
        <w:rPr>
          <w:rFonts w:ascii="Times New Roman" w:eastAsia="Times New Roman" w:hAnsi="Times New Roman" w:cs="Arial"/>
          <w:kern w:val="0"/>
          <w:sz w:val="28"/>
          <w:szCs w:val="20"/>
          <w:lang w:eastAsia="ru-RU"/>
        </w:rPr>
        <w:t>&amp;shy;</w:t>
      </w:r>
      <w:r w:rsidRPr="00294470">
        <w:rPr>
          <w:rFonts w:ascii="Times New Roman" w:eastAsia="Times New Roman" w:hAnsi="Times New Roman" w:cs="Arial" w:hint="eastAsia"/>
          <w:kern w:val="0"/>
          <w:sz w:val="28"/>
          <w:szCs w:val="20"/>
          <w:lang w:eastAsia="ru-RU"/>
        </w:rPr>
        <w:t>сичні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мови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Окремі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індоєвропейські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мови</w:t>
      </w:r>
      <w:r w:rsidRPr="00294470">
        <w:rPr>
          <w:rFonts w:ascii="Times New Roman" w:eastAsia="Times New Roman" w:hAnsi="Times New Roman" w:cs="Arial"/>
          <w:kern w:val="0"/>
          <w:sz w:val="28"/>
          <w:szCs w:val="20"/>
          <w:lang w:eastAsia="ru-RU"/>
        </w:rPr>
        <w:t xml:space="preserve"> - </w:t>
      </w:r>
      <w:r w:rsidRPr="00294470">
        <w:rPr>
          <w:rFonts w:ascii="Times New Roman" w:eastAsia="Times New Roman" w:hAnsi="Times New Roman" w:cs="Arial" w:hint="eastAsia"/>
          <w:kern w:val="0"/>
          <w:sz w:val="28"/>
          <w:szCs w:val="20"/>
          <w:lang w:eastAsia="ru-RU"/>
        </w:rPr>
        <w:t>новогрецька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мова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Спецрада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w:t>
      </w:r>
      <w:r w:rsidRPr="00294470">
        <w:rPr>
          <w:rFonts w:ascii="Times New Roman" w:eastAsia="Times New Roman" w:hAnsi="Times New Roman" w:cs="Arial"/>
          <w:kern w:val="0"/>
          <w:sz w:val="28"/>
          <w:szCs w:val="20"/>
          <w:lang w:eastAsia="ru-RU"/>
        </w:rPr>
        <w:t xml:space="preserve"> 26.001.19 </w:t>
      </w:r>
      <w:r w:rsidRPr="00294470">
        <w:rPr>
          <w:rFonts w:ascii="Times New Roman" w:eastAsia="Times New Roman" w:hAnsi="Times New Roman" w:cs="Arial" w:hint="eastAsia"/>
          <w:kern w:val="0"/>
          <w:sz w:val="28"/>
          <w:szCs w:val="20"/>
          <w:lang w:eastAsia="ru-RU"/>
        </w:rPr>
        <w:t>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Київському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національному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університеті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імені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Тараса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Шевченка</w:t>
      </w:r>
    </w:p>
    <w:p w:rsidR="00294470" w:rsidRPr="00294470" w:rsidRDefault="00294470" w:rsidP="00294470">
      <w:pPr>
        <w:rPr>
          <w:rFonts w:ascii="Times New Roman" w:eastAsia="Times New Roman" w:hAnsi="Times New Roman" w:cs="Arial"/>
          <w:kern w:val="0"/>
          <w:sz w:val="28"/>
          <w:szCs w:val="20"/>
          <w:lang w:eastAsia="ru-RU"/>
        </w:rPr>
      </w:pPr>
    </w:p>
    <w:p w:rsidR="00294470" w:rsidRPr="00294470" w:rsidRDefault="00294470" w:rsidP="00294470">
      <w:pPr>
        <w:rPr>
          <w:rFonts w:ascii="Times New Roman" w:eastAsia="Times New Roman" w:hAnsi="Times New Roman" w:cs="Arial"/>
          <w:kern w:val="0"/>
          <w:sz w:val="28"/>
          <w:szCs w:val="20"/>
          <w:lang w:eastAsia="ru-RU"/>
        </w:rPr>
      </w:pPr>
    </w:p>
    <w:p w:rsidR="00294470" w:rsidRPr="00294470" w:rsidRDefault="00294470" w:rsidP="00294470">
      <w:pPr>
        <w:rPr>
          <w:rFonts w:ascii="Times New Roman" w:eastAsia="Times New Roman" w:hAnsi="Times New Roman" w:cs="Arial"/>
          <w:kern w:val="0"/>
          <w:sz w:val="28"/>
          <w:szCs w:val="20"/>
          <w:lang w:eastAsia="ru-RU"/>
        </w:rPr>
      </w:pPr>
    </w:p>
    <w:p w:rsidR="00294470" w:rsidRPr="00294470" w:rsidRDefault="00294470" w:rsidP="00294470">
      <w:pPr>
        <w:rPr>
          <w:rFonts w:ascii="Times New Roman" w:eastAsia="Times New Roman" w:hAnsi="Times New Roman" w:cs="Arial"/>
          <w:kern w:val="0"/>
          <w:sz w:val="28"/>
          <w:szCs w:val="20"/>
          <w:lang w:eastAsia="ru-RU"/>
        </w:rPr>
      </w:pPr>
    </w:p>
    <w:p w:rsidR="00294470" w:rsidRPr="00294470" w:rsidRDefault="00294470" w:rsidP="00294470">
      <w:pPr>
        <w:rPr>
          <w:rFonts w:ascii="Times New Roman" w:eastAsia="Times New Roman" w:hAnsi="Times New Roman" w:cs="Arial"/>
          <w:kern w:val="0"/>
          <w:sz w:val="28"/>
          <w:szCs w:val="20"/>
          <w:lang w:eastAsia="ru-RU"/>
        </w:rPr>
      </w:pP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МІНІСТЕРСТВО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ОСВІТИ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НАУКИ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УКРАЇНИ</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КИЇВСЬКИЙ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НАЦІОНАЛЬНИЙ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УНІВЕРСИТЕТ</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ІМЕНІ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ТАРАСА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ШЕВЧЕНКА</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Кваліфікаційна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наукова</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праця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правах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рукопису</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КОЖУХОВСЬКА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ЮЛІЯ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ВІТАЛІЇВНА</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УДК</w:t>
      </w:r>
      <w:r w:rsidRPr="00294470">
        <w:rPr>
          <w:rFonts w:ascii="Times New Roman" w:eastAsia="Times New Roman" w:hAnsi="Times New Roman" w:cs="Arial"/>
          <w:kern w:val="0"/>
          <w:sz w:val="28"/>
          <w:szCs w:val="20"/>
          <w:lang w:eastAsia="ru-RU"/>
        </w:rPr>
        <w:t xml:space="preserve"> 811.142</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ДИСЕРТАЦІЯ</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КОНЦЕПТ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НОВОГРЕЦЬКІЙ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ПОЕЗІЇ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ХХ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ЛІНГВОКУЛЬТУРНИЙ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ЕТНОЛІНГВІСТИЧНИЙ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АСПЕКТИ</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Спеціальність</w:t>
      </w:r>
      <w:r w:rsidRPr="00294470">
        <w:rPr>
          <w:rFonts w:ascii="Times New Roman" w:eastAsia="Times New Roman" w:hAnsi="Times New Roman" w:cs="Arial"/>
          <w:kern w:val="0"/>
          <w:sz w:val="28"/>
          <w:szCs w:val="20"/>
          <w:lang w:eastAsia="ru-RU"/>
        </w:rPr>
        <w:t xml:space="preserve"> 10.02.14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класичні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мови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Окремі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індоєвропейські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мови</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новогрецька</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Подається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здобуття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наукового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ступеня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кандидата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філологічних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наук</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Дисертація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містить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результати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власних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досліджень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Використання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ідей</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результатів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текстів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інших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авторів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мають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посилання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відповідне</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джерело</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___________________________</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підпис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ініціали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прізвище</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здобувача</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Науковий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керівник</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Клименко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Ніна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Федорівна</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доктор</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філологічних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наук</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професор</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чл</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кор</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НАН</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України</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Київ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 xml:space="preserve"> 2017</w:t>
      </w:r>
    </w:p>
    <w:p w:rsidR="00294470" w:rsidRPr="00294470" w:rsidRDefault="00294470" w:rsidP="00294470">
      <w:pPr>
        <w:rPr>
          <w:rFonts w:ascii="Times New Roman" w:eastAsia="Times New Roman" w:hAnsi="Times New Roman" w:cs="Arial"/>
          <w:kern w:val="0"/>
          <w:sz w:val="28"/>
          <w:szCs w:val="20"/>
          <w:lang w:eastAsia="ru-RU"/>
        </w:rPr>
      </w:pPr>
    </w:p>
    <w:p w:rsidR="00294470" w:rsidRPr="00294470" w:rsidRDefault="00294470" w:rsidP="00294470">
      <w:pPr>
        <w:rPr>
          <w:rFonts w:ascii="Times New Roman" w:eastAsia="Times New Roman" w:hAnsi="Times New Roman" w:cs="Arial"/>
          <w:kern w:val="0"/>
          <w:sz w:val="28"/>
          <w:szCs w:val="20"/>
          <w:lang w:eastAsia="ru-RU"/>
        </w:rPr>
      </w:pPr>
    </w:p>
    <w:p w:rsidR="00294470" w:rsidRPr="00294470" w:rsidRDefault="00294470" w:rsidP="00294470">
      <w:pPr>
        <w:rPr>
          <w:rFonts w:ascii="Times New Roman" w:eastAsia="Times New Roman" w:hAnsi="Times New Roman" w:cs="Arial"/>
          <w:kern w:val="0"/>
          <w:sz w:val="28"/>
          <w:szCs w:val="20"/>
          <w:lang w:eastAsia="ru-RU"/>
        </w:rPr>
      </w:pP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ЗМІСТ</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ВСТУП………………………………………………………………</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14</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РОЗДІЛ</w:t>
      </w:r>
      <w:r w:rsidRPr="00294470">
        <w:rPr>
          <w:rFonts w:ascii="Times New Roman" w:eastAsia="Times New Roman" w:hAnsi="Times New Roman" w:cs="Arial"/>
          <w:kern w:val="0"/>
          <w:sz w:val="28"/>
          <w:szCs w:val="20"/>
          <w:lang w:eastAsia="ru-RU"/>
        </w:rPr>
        <w:t xml:space="preserve"> 1. </w:t>
      </w:r>
      <w:r w:rsidRPr="00294470">
        <w:rPr>
          <w:rFonts w:ascii="Times New Roman" w:eastAsia="Times New Roman" w:hAnsi="Times New Roman" w:cs="Arial" w:hint="eastAsia"/>
          <w:kern w:val="0"/>
          <w:sz w:val="28"/>
          <w:szCs w:val="20"/>
          <w:lang w:eastAsia="ru-RU"/>
        </w:rPr>
        <w:t>ТЕОРЕТИЧНІ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ЗАСАДИ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ДОСЛІДЖЕННЯ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КОНЦЕПТУ</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ПОДОРОЖ…………………………………………………………………………</w:t>
      </w:r>
      <w:r w:rsidRPr="00294470">
        <w:rPr>
          <w:rFonts w:ascii="Times New Roman" w:eastAsia="Times New Roman" w:hAnsi="Times New Roman" w:cs="Arial"/>
          <w:kern w:val="0"/>
          <w:sz w:val="28"/>
          <w:szCs w:val="20"/>
          <w:lang w:eastAsia="ru-RU"/>
        </w:rPr>
        <w:t>23</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1.1. </w:t>
      </w:r>
      <w:r w:rsidRPr="00294470">
        <w:rPr>
          <w:rFonts w:ascii="Times New Roman" w:eastAsia="Times New Roman" w:hAnsi="Times New Roman" w:cs="Arial" w:hint="eastAsia"/>
          <w:kern w:val="0"/>
          <w:sz w:val="28"/>
          <w:szCs w:val="20"/>
          <w:lang w:eastAsia="ru-RU"/>
        </w:rPr>
        <w:t>Концепт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крізь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призму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лінгвокультурології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когнітивної</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лінгвістики</w:t>
      </w:r>
      <w:r w:rsidRPr="00294470">
        <w:rPr>
          <w:rFonts w:ascii="Times New Roman" w:eastAsia="Times New Roman" w:hAnsi="Times New Roman" w:cs="Arial"/>
          <w:kern w:val="0"/>
          <w:sz w:val="28"/>
          <w:szCs w:val="20"/>
          <w:lang w:eastAsia="ru-RU"/>
        </w:rPr>
        <w:t>.............................................................................................................23</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1.2. </w:t>
      </w:r>
      <w:r w:rsidRPr="00294470">
        <w:rPr>
          <w:rFonts w:ascii="Times New Roman" w:eastAsia="Times New Roman" w:hAnsi="Times New Roman" w:cs="Arial" w:hint="eastAsia"/>
          <w:kern w:val="0"/>
          <w:sz w:val="28"/>
          <w:szCs w:val="20"/>
          <w:lang w:eastAsia="ru-RU"/>
        </w:rPr>
        <w:t>Вплив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звукопису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формування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поетичної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образності………</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34</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1.3. </w:t>
      </w:r>
      <w:r w:rsidRPr="00294470">
        <w:rPr>
          <w:rFonts w:ascii="Times New Roman" w:eastAsia="Times New Roman" w:hAnsi="Times New Roman" w:cs="Arial" w:hint="eastAsia"/>
          <w:kern w:val="0"/>
          <w:sz w:val="28"/>
          <w:szCs w:val="20"/>
          <w:lang w:eastAsia="ru-RU"/>
        </w:rPr>
        <w:t>Символіка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шляху………………………………………………</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..40</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1.3.1. </w:t>
      </w:r>
      <w:r w:rsidRPr="00294470">
        <w:rPr>
          <w:rFonts w:ascii="Times New Roman" w:eastAsia="Times New Roman" w:hAnsi="Times New Roman" w:cs="Arial" w:hint="eastAsia"/>
          <w:kern w:val="0"/>
          <w:sz w:val="28"/>
          <w:szCs w:val="20"/>
          <w:lang w:eastAsia="ru-RU"/>
        </w:rPr>
        <w:t>Символіка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шляху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вектор</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вертикалі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вектор</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горизонталі</w:t>
      </w:r>
      <w:r w:rsidRPr="00294470">
        <w:rPr>
          <w:rFonts w:ascii="Times New Roman" w:eastAsia="Times New Roman" w:hAnsi="Times New Roman" w:cs="Arial"/>
          <w:kern w:val="0"/>
          <w:sz w:val="28"/>
          <w:szCs w:val="20"/>
          <w:lang w:eastAsia="ru-RU"/>
        </w:rPr>
        <w:t>.................41</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1.3.2. </w:t>
      </w:r>
      <w:r w:rsidRPr="00294470">
        <w:rPr>
          <w:rFonts w:ascii="Times New Roman" w:eastAsia="Times New Roman" w:hAnsi="Times New Roman" w:cs="Arial" w:hint="eastAsia"/>
          <w:kern w:val="0"/>
          <w:sz w:val="28"/>
          <w:szCs w:val="20"/>
          <w:lang w:eastAsia="ru-RU"/>
        </w:rPr>
        <w:t>Символіка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подолання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простору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руху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колу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.48</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1.4. </w:t>
      </w:r>
      <w:r w:rsidRPr="00294470">
        <w:rPr>
          <w:rFonts w:ascii="Times New Roman" w:eastAsia="Times New Roman" w:hAnsi="Times New Roman" w:cs="Arial" w:hint="eastAsia"/>
          <w:kern w:val="0"/>
          <w:sz w:val="28"/>
          <w:szCs w:val="20"/>
          <w:lang w:eastAsia="ru-RU"/>
        </w:rPr>
        <w:t>Передумови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формування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концепту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новогрецькій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поезії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ХХ</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сторіччя</w:t>
      </w:r>
      <w:r w:rsidRPr="00294470">
        <w:rPr>
          <w:rFonts w:ascii="Times New Roman" w:eastAsia="Times New Roman" w:hAnsi="Times New Roman" w:cs="Arial"/>
          <w:kern w:val="0"/>
          <w:sz w:val="28"/>
          <w:szCs w:val="20"/>
          <w:lang w:eastAsia="ru-RU"/>
        </w:rPr>
        <w:t>.................................................................................................................54</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Висновки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першого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розділу</w:t>
      </w:r>
      <w:r w:rsidRPr="00294470">
        <w:rPr>
          <w:rFonts w:ascii="Times New Roman" w:eastAsia="Times New Roman" w:hAnsi="Times New Roman" w:cs="Arial"/>
          <w:kern w:val="0"/>
          <w:sz w:val="28"/>
          <w:szCs w:val="20"/>
          <w:lang w:eastAsia="ru-RU"/>
        </w:rPr>
        <w:t>.............................................................................60</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РОЗДІЛ</w:t>
      </w:r>
      <w:r w:rsidRPr="00294470">
        <w:rPr>
          <w:rFonts w:ascii="Times New Roman" w:eastAsia="Times New Roman" w:hAnsi="Times New Roman" w:cs="Arial"/>
          <w:kern w:val="0"/>
          <w:sz w:val="28"/>
          <w:szCs w:val="20"/>
          <w:lang w:eastAsia="ru-RU"/>
        </w:rPr>
        <w:t xml:space="preserve"> 2. </w:t>
      </w:r>
      <w:r w:rsidRPr="00294470">
        <w:rPr>
          <w:rFonts w:ascii="Times New Roman" w:eastAsia="Times New Roman" w:hAnsi="Times New Roman" w:cs="Arial" w:hint="eastAsia"/>
          <w:kern w:val="0"/>
          <w:sz w:val="28"/>
          <w:szCs w:val="20"/>
          <w:lang w:eastAsia="ru-RU"/>
        </w:rPr>
        <w:t>СХЕМА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ДЖЕРЕЛО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ШЛЯХ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ЯК</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БАЗОВИЙ</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КОНСТИТУЕНТ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КОНЦЕПТУ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.63</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2.1. </w:t>
      </w:r>
      <w:r w:rsidRPr="00294470">
        <w:rPr>
          <w:rFonts w:ascii="Times New Roman" w:eastAsia="Times New Roman" w:hAnsi="Times New Roman" w:cs="Arial" w:hint="eastAsia"/>
          <w:kern w:val="0"/>
          <w:sz w:val="28"/>
          <w:szCs w:val="20"/>
          <w:lang w:eastAsia="ru-RU"/>
        </w:rPr>
        <w:t>Вербалізація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лексем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ταξίδι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δρόμος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οδός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новогрецькій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мові……</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66</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2.2. </w:t>
      </w:r>
      <w:r w:rsidRPr="00294470">
        <w:rPr>
          <w:rFonts w:ascii="Times New Roman" w:eastAsia="Times New Roman" w:hAnsi="Times New Roman" w:cs="Arial" w:hint="eastAsia"/>
          <w:kern w:val="0"/>
          <w:sz w:val="28"/>
          <w:szCs w:val="20"/>
          <w:lang w:eastAsia="ru-RU"/>
        </w:rPr>
        <w:t>Компонент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траєкторія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моделі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ДЖЕРЕЛО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ШЛЯХ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новогрецькій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поезії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ХХ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сторіччя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....71</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2.2.1. </w:t>
      </w:r>
      <w:r w:rsidRPr="00294470">
        <w:rPr>
          <w:rFonts w:ascii="Times New Roman" w:eastAsia="Times New Roman" w:hAnsi="Times New Roman" w:cs="Arial" w:hint="eastAsia"/>
          <w:kern w:val="0"/>
          <w:sz w:val="28"/>
          <w:szCs w:val="20"/>
          <w:lang w:eastAsia="ru-RU"/>
        </w:rPr>
        <w:t>Компонент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траєкторія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лінійній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....71</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2.2.2. </w:t>
      </w:r>
      <w:r w:rsidRPr="00294470">
        <w:rPr>
          <w:rFonts w:ascii="Times New Roman" w:eastAsia="Times New Roman" w:hAnsi="Times New Roman" w:cs="Arial" w:hint="eastAsia"/>
          <w:kern w:val="0"/>
          <w:sz w:val="28"/>
          <w:szCs w:val="20"/>
          <w:lang w:eastAsia="ru-RU"/>
        </w:rPr>
        <w:t>Компонент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траєкторія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лабіринтовій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круговій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.75</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2.2.3. </w:t>
      </w:r>
      <w:r w:rsidRPr="00294470">
        <w:rPr>
          <w:rFonts w:ascii="Times New Roman" w:eastAsia="Times New Roman" w:hAnsi="Times New Roman" w:cs="Arial" w:hint="eastAsia"/>
          <w:kern w:val="0"/>
          <w:sz w:val="28"/>
          <w:szCs w:val="20"/>
          <w:lang w:eastAsia="ru-RU"/>
        </w:rPr>
        <w:t>Компонент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траєкторія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мітопоетичною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віссю</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вертикалі…………………………</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85</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2.3. </w:t>
      </w:r>
      <w:r w:rsidRPr="00294470">
        <w:rPr>
          <w:rFonts w:ascii="Times New Roman" w:eastAsia="Times New Roman" w:hAnsi="Times New Roman" w:cs="Arial" w:hint="eastAsia"/>
          <w:kern w:val="0"/>
          <w:sz w:val="28"/>
          <w:szCs w:val="20"/>
          <w:lang w:eastAsia="ru-RU"/>
        </w:rPr>
        <w:t>Компонент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перешкода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моделі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ДЖЕРЕЛО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ШЛЯХ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новогрецькій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поезії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ХХ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сторіччя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..89</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2.3.1. </w:t>
      </w:r>
      <w:r w:rsidRPr="00294470">
        <w:rPr>
          <w:rFonts w:ascii="Times New Roman" w:eastAsia="Times New Roman" w:hAnsi="Times New Roman" w:cs="Arial" w:hint="eastAsia"/>
          <w:kern w:val="0"/>
          <w:sz w:val="28"/>
          <w:szCs w:val="20"/>
          <w:lang w:eastAsia="ru-RU"/>
        </w:rPr>
        <w:t>Компонент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перешкода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лінійній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траєкторії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89</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2.3.2. </w:t>
      </w:r>
      <w:r w:rsidRPr="00294470">
        <w:rPr>
          <w:rFonts w:ascii="Times New Roman" w:eastAsia="Times New Roman" w:hAnsi="Times New Roman" w:cs="Arial" w:hint="eastAsia"/>
          <w:kern w:val="0"/>
          <w:sz w:val="28"/>
          <w:szCs w:val="20"/>
          <w:lang w:eastAsia="ru-RU"/>
        </w:rPr>
        <w:t>Компонент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перешкода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лабіринтовій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траєкторії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траєкторії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колу………</w:t>
      </w:r>
      <w:r w:rsidRPr="00294470">
        <w:rPr>
          <w:rFonts w:ascii="Times New Roman" w:eastAsia="Times New Roman" w:hAnsi="Times New Roman" w:cs="Arial"/>
          <w:kern w:val="0"/>
          <w:sz w:val="28"/>
          <w:szCs w:val="20"/>
          <w:lang w:eastAsia="ru-RU"/>
        </w:rPr>
        <w:t>....................................................................92</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2.3.3. </w:t>
      </w:r>
      <w:r w:rsidRPr="00294470">
        <w:rPr>
          <w:rFonts w:ascii="Times New Roman" w:eastAsia="Times New Roman" w:hAnsi="Times New Roman" w:cs="Arial" w:hint="eastAsia"/>
          <w:kern w:val="0"/>
          <w:sz w:val="28"/>
          <w:szCs w:val="20"/>
          <w:lang w:eastAsia="ru-RU"/>
        </w:rPr>
        <w:t>Компонент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перешкода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мітопоетичною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віссю</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вертикалі……………………………………………………………………</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97</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13</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2.4. </w:t>
      </w:r>
      <w:r w:rsidRPr="00294470">
        <w:rPr>
          <w:rFonts w:ascii="Times New Roman" w:eastAsia="Times New Roman" w:hAnsi="Times New Roman" w:cs="Arial" w:hint="eastAsia"/>
          <w:kern w:val="0"/>
          <w:sz w:val="28"/>
          <w:szCs w:val="20"/>
          <w:lang w:eastAsia="ru-RU"/>
        </w:rPr>
        <w:t>Компонент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схемі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ДЖЕРЕЛО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ШЛЯХ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новогрецькій</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поезії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ХХ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сторіччя…</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.102</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2.4.1. </w:t>
      </w:r>
      <w:r w:rsidRPr="00294470">
        <w:rPr>
          <w:rFonts w:ascii="Times New Roman" w:eastAsia="Times New Roman" w:hAnsi="Times New Roman" w:cs="Arial" w:hint="eastAsia"/>
          <w:kern w:val="0"/>
          <w:sz w:val="28"/>
          <w:szCs w:val="20"/>
          <w:lang w:eastAsia="ru-RU"/>
        </w:rPr>
        <w:t>Компонент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лінійній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траєкторії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102</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2.4.2. </w:t>
      </w:r>
      <w:r w:rsidRPr="00294470">
        <w:rPr>
          <w:rFonts w:ascii="Times New Roman" w:eastAsia="Times New Roman" w:hAnsi="Times New Roman" w:cs="Arial" w:hint="eastAsia"/>
          <w:kern w:val="0"/>
          <w:sz w:val="28"/>
          <w:szCs w:val="20"/>
          <w:lang w:eastAsia="ru-RU"/>
        </w:rPr>
        <w:t>Компонент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траєкторією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лабіринту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мітопоетичній</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колу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..106</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2.4.3. </w:t>
      </w:r>
      <w:r w:rsidRPr="00294470">
        <w:rPr>
          <w:rFonts w:ascii="Times New Roman" w:eastAsia="Times New Roman" w:hAnsi="Times New Roman" w:cs="Arial" w:hint="eastAsia"/>
          <w:kern w:val="0"/>
          <w:sz w:val="28"/>
          <w:szCs w:val="20"/>
          <w:lang w:eastAsia="ru-RU"/>
        </w:rPr>
        <w:t>Компонент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мітопоетичною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віссю</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вертикалі………………………………………………</w:t>
      </w:r>
      <w:r w:rsidRPr="00294470">
        <w:rPr>
          <w:rFonts w:ascii="Times New Roman" w:eastAsia="Times New Roman" w:hAnsi="Times New Roman" w:cs="Arial"/>
          <w:kern w:val="0"/>
          <w:sz w:val="28"/>
          <w:szCs w:val="20"/>
          <w:lang w:eastAsia="ru-RU"/>
        </w:rPr>
        <w:t>........................................110</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2.5. </w:t>
      </w:r>
      <w:r w:rsidRPr="00294470">
        <w:rPr>
          <w:rFonts w:ascii="Times New Roman" w:eastAsia="Times New Roman" w:hAnsi="Times New Roman" w:cs="Arial" w:hint="eastAsia"/>
          <w:kern w:val="0"/>
          <w:sz w:val="28"/>
          <w:szCs w:val="20"/>
          <w:lang w:eastAsia="ru-RU"/>
        </w:rPr>
        <w:t>Вербалізація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руху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схемі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ДЖЕРЕЛО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ШЛЯХ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новогрецькій</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поезії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ХХ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сторіччя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.114</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2.5.1. </w:t>
      </w:r>
      <w:r w:rsidRPr="00294470">
        <w:rPr>
          <w:rFonts w:ascii="Times New Roman" w:eastAsia="Times New Roman" w:hAnsi="Times New Roman" w:cs="Arial" w:hint="eastAsia"/>
          <w:kern w:val="0"/>
          <w:sz w:val="28"/>
          <w:szCs w:val="20"/>
          <w:lang w:eastAsia="ru-RU"/>
        </w:rPr>
        <w:t>Вербалізація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руху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траєкторією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лінійної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.114</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2.5.2. </w:t>
      </w:r>
      <w:r w:rsidRPr="00294470">
        <w:rPr>
          <w:rFonts w:ascii="Times New Roman" w:eastAsia="Times New Roman" w:hAnsi="Times New Roman" w:cs="Arial" w:hint="eastAsia"/>
          <w:kern w:val="0"/>
          <w:sz w:val="28"/>
          <w:szCs w:val="20"/>
          <w:lang w:eastAsia="ru-RU"/>
        </w:rPr>
        <w:t>Вербалізація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руху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траєкторією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лабіринтової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...116</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2.5.3. </w:t>
      </w:r>
      <w:r w:rsidRPr="00294470">
        <w:rPr>
          <w:rFonts w:ascii="Times New Roman" w:eastAsia="Times New Roman" w:hAnsi="Times New Roman" w:cs="Arial" w:hint="eastAsia"/>
          <w:kern w:val="0"/>
          <w:sz w:val="28"/>
          <w:szCs w:val="20"/>
          <w:lang w:eastAsia="ru-RU"/>
        </w:rPr>
        <w:t>Вербалізація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руху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віссю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вертикалі……………………</w:t>
      </w:r>
      <w:r w:rsidRPr="00294470">
        <w:rPr>
          <w:rFonts w:ascii="Times New Roman" w:eastAsia="Times New Roman" w:hAnsi="Times New Roman" w:cs="Arial"/>
          <w:kern w:val="0"/>
          <w:sz w:val="28"/>
          <w:szCs w:val="20"/>
          <w:lang w:eastAsia="ru-RU"/>
        </w:rPr>
        <w:t>...118</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2.6. </w:t>
      </w:r>
      <w:r w:rsidRPr="00294470">
        <w:rPr>
          <w:rFonts w:ascii="Times New Roman" w:eastAsia="Times New Roman" w:hAnsi="Times New Roman" w:cs="Arial" w:hint="eastAsia"/>
          <w:kern w:val="0"/>
          <w:sz w:val="28"/>
          <w:szCs w:val="20"/>
          <w:lang w:eastAsia="ru-RU"/>
        </w:rPr>
        <w:t>Ядерно</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периферійна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структура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універсальні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сценарії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концепту</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ПОДОРОЖ</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новогрецької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поезії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ХХ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сторіччя…………………………………</w:t>
      </w:r>
      <w:r w:rsidRPr="00294470">
        <w:rPr>
          <w:rFonts w:ascii="Times New Roman" w:eastAsia="Times New Roman" w:hAnsi="Times New Roman" w:cs="Arial"/>
          <w:kern w:val="0"/>
          <w:sz w:val="28"/>
          <w:szCs w:val="20"/>
          <w:lang w:eastAsia="ru-RU"/>
        </w:rPr>
        <w:t>.119</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Висновки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розділу………………………………………………</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..126</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РОЗДІЛ</w:t>
      </w:r>
      <w:r w:rsidRPr="00294470">
        <w:rPr>
          <w:rFonts w:ascii="Times New Roman" w:eastAsia="Times New Roman" w:hAnsi="Times New Roman" w:cs="Arial"/>
          <w:kern w:val="0"/>
          <w:sz w:val="28"/>
          <w:szCs w:val="20"/>
          <w:lang w:eastAsia="ru-RU"/>
        </w:rPr>
        <w:t xml:space="preserve"> 3. </w:t>
      </w:r>
      <w:r w:rsidRPr="00294470">
        <w:rPr>
          <w:rFonts w:ascii="Times New Roman" w:eastAsia="Times New Roman" w:hAnsi="Times New Roman" w:cs="Arial" w:hint="eastAsia"/>
          <w:kern w:val="0"/>
          <w:sz w:val="28"/>
          <w:szCs w:val="20"/>
          <w:lang w:eastAsia="ru-RU"/>
        </w:rPr>
        <w:t>ФРЕЙМ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КОРАБЛЕМ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ЯК</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ЕТНОСПЕЦИФІЧНИЙ</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КОНСТИТУЕНТ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КОНЦЕПТУ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НОВОГРЕЦЬКОЇ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ПОЕЗІЇ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ХХ</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СТОРІЧЧЯ……………………………………………………………………</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132</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3.1. </w:t>
      </w:r>
      <w:r w:rsidRPr="00294470">
        <w:rPr>
          <w:rFonts w:ascii="Times New Roman" w:eastAsia="Times New Roman" w:hAnsi="Times New Roman" w:cs="Arial" w:hint="eastAsia"/>
          <w:kern w:val="0"/>
          <w:sz w:val="28"/>
          <w:szCs w:val="20"/>
          <w:lang w:eastAsia="ru-RU"/>
        </w:rPr>
        <w:t>Вербалізація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семеми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«корабель»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новогрецькій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мові…………………</w:t>
      </w:r>
      <w:r w:rsidRPr="00294470">
        <w:rPr>
          <w:rFonts w:ascii="Times New Roman" w:eastAsia="Times New Roman" w:hAnsi="Times New Roman" w:cs="Arial"/>
          <w:kern w:val="0"/>
          <w:sz w:val="28"/>
          <w:szCs w:val="20"/>
          <w:lang w:eastAsia="ru-RU"/>
        </w:rPr>
        <w:t>132</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3.2. </w:t>
      </w:r>
      <w:r w:rsidRPr="00294470">
        <w:rPr>
          <w:rFonts w:ascii="Times New Roman" w:eastAsia="Times New Roman" w:hAnsi="Times New Roman" w:cs="Arial" w:hint="eastAsia"/>
          <w:kern w:val="0"/>
          <w:sz w:val="28"/>
          <w:szCs w:val="20"/>
          <w:lang w:eastAsia="ru-RU"/>
        </w:rPr>
        <w:t>Слот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ЛЮДИНА</w:t>
      </w:r>
      <w:r w:rsidRPr="00294470">
        <w:rPr>
          <w:rFonts w:ascii="Times New Roman" w:eastAsia="Times New Roman" w:hAnsi="Times New Roman" w:cs="Arial"/>
          <w:kern w:val="0"/>
          <w:sz w:val="28"/>
          <w:szCs w:val="20"/>
          <w:lang w:eastAsia="ru-RU"/>
        </w:rPr>
        <w:t xml:space="preserve"> / </w:t>
      </w:r>
      <w:r w:rsidRPr="00294470">
        <w:rPr>
          <w:rFonts w:ascii="Times New Roman" w:eastAsia="Times New Roman" w:hAnsi="Times New Roman" w:cs="Arial" w:hint="eastAsia"/>
          <w:kern w:val="0"/>
          <w:sz w:val="28"/>
          <w:szCs w:val="20"/>
          <w:lang w:eastAsia="ru-RU"/>
        </w:rPr>
        <w:t>ЖИТТЯ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фрейму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кораблем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137</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3.3. </w:t>
      </w:r>
      <w:r w:rsidRPr="00294470">
        <w:rPr>
          <w:rFonts w:ascii="Times New Roman" w:eastAsia="Times New Roman" w:hAnsi="Times New Roman" w:cs="Arial" w:hint="eastAsia"/>
          <w:kern w:val="0"/>
          <w:sz w:val="28"/>
          <w:szCs w:val="20"/>
          <w:lang w:eastAsia="ru-RU"/>
        </w:rPr>
        <w:t>Слот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СМЕРТЬ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фрейму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кораблем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..143</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3.4. </w:t>
      </w:r>
      <w:r w:rsidRPr="00294470">
        <w:rPr>
          <w:rFonts w:ascii="Times New Roman" w:eastAsia="Times New Roman" w:hAnsi="Times New Roman" w:cs="Arial" w:hint="eastAsia"/>
          <w:kern w:val="0"/>
          <w:sz w:val="28"/>
          <w:szCs w:val="20"/>
          <w:lang w:eastAsia="ru-RU"/>
        </w:rPr>
        <w:t>Слот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ЧАС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фрейму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кораблем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.......150</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3.5. </w:t>
      </w:r>
      <w:r w:rsidRPr="00294470">
        <w:rPr>
          <w:rFonts w:ascii="Times New Roman" w:eastAsia="Times New Roman" w:hAnsi="Times New Roman" w:cs="Arial" w:hint="eastAsia"/>
          <w:kern w:val="0"/>
          <w:sz w:val="28"/>
          <w:szCs w:val="20"/>
          <w:lang w:eastAsia="ru-RU"/>
        </w:rPr>
        <w:t>Слот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СУСПІЛЬСТВО</w:t>
      </w:r>
      <w:r w:rsidRPr="00294470">
        <w:rPr>
          <w:rFonts w:ascii="Times New Roman" w:eastAsia="Times New Roman" w:hAnsi="Times New Roman" w:cs="Arial"/>
          <w:kern w:val="0"/>
          <w:sz w:val="28"/>
          <w:szCs w:val="20"/>
          <w:lang w:eastAsia="ru-RU"/>
        </w:rPr>
        <w:t xml:space="preserve"> / </w:t>
      </w:r>
      <w:r w:rsidRPr="00294470">
        <w:rPr>
          <w:rFonts w:ascii="Times New Roman" w:eastAsia="Times New Roman" w:hAnsi="Times New Roman" w:cs="Arial" w:hint="eastAsia"/>
          <w:kern w:val="0"/>
          <w:sz w:val="28"/>
          <w:szCs w:val="20"/>
          <w:lang w:eastAsia="ru-RU"/>
        </w:rPr>
        <w:t>ДЕРЖАВА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фрейму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кораблем……</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153</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3.6. </w:t>
      </w:r>
      <w:r w:rsidRPr="00294470">
        <w:rPr>
          <w:rFonts w:ascii="Times New Roman" w:eastAsia="Times New Roman" w:hAnsi="Times New Roman" w:cs="Arial" w:hint="eastAsia"/>
          <w:kern w:val="0"/>
          <w:sz w:val="28"/>
          <w:szCs w:val="20"/>
          <w:lang w:eastAsia="ru-RU"/>
        </w:rPr>
        <w:t>Слот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МРІЯ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фрейму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кораблем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..158</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3.7. </w:t>
      </w:r>
      <w:r w:rsidRPr="00294470">
        <w:rPr>
          <w:rFonts w:ascii="Times New Roman" w:eastAsia="Times New Roman" w:hAnsi="Times New Roman" w:cs="Arial" w:hint="eastAsia"/>
          <w:kern w:val="0"/>
          <w:sz w:val="28"/>
          <w:szCs w:val="20"/>
          <w:lang w:eastAsia="ru-RU"/>
        </w:rPr>
        <w:t>Слот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УЯВА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фрейму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кораблем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.163</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3.8. </w:t>
      </w:r>
      <w:r w:rsidRPr="00294470">
        <w:rPr>
          <w:rFonts w:ascii="Times New Roman" w:eastAsia="Times New Roman" w:hAnsi="Times New Roman" w:cs="Arial" w:hint="eastAsia"/>
          <w:kern w:val="0"/>
          <w:sz w:val="28"/>
          <w:szCs w:val="20"/>
          <w:lang w:eastAsia="ru-RU"/>
        </w:rPr>
        <w:t>Зміст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ідеї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кораблем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новогрецькій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поезії……………………</w:t>
      </w:r>
      <w:r w:rsidRPr="00294470">
        <w:rPr>
          <w:rFonts w:ascii="Times New Roman" w:eastAsia="Times New Roman" w:hAnsi="Times New Roman" w:cs="Arial"/>
          <w:kern w:val="0"/>
          <w:sz w:val="28"/>
          <w:szCs w:val="20"/>
          <w:lang w:eastAsia="ru-RU"/>
        </w:rPr>
        <w:t>...169</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Висновки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ІІІ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розділу…………………………………………………</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...182</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ЗАГАЛЬНІ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ВИСНОВКИ………………………………………………</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.187</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СПИСОК</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ВИКОРИСТАНИХ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ДЖЕРЕЛ……………………………</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.196</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ДОДАТКИ……………………………………………………………</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217</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14</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ВСТУП</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дослідженні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розглянуто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специфіку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актуалізації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ідеї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грецькій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етносвідомості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погляду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лінгвокультурології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етнолінгвістики</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Актуальність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роботи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зумовлено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інтересом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українських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лінгвістів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до</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проблеми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взаємодії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мови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культури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свідомості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загалом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спрямованістю</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сучасної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науки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міждисциплінарний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підхід</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Вивчення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концептів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дозволяє</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розглянути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мову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цілісно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її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взаємозв</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язку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менталітетом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культурою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народу</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Актуальність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дослідження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також</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визначено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глибоким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мітопоетичним</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корінням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ідеї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як</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міжкультурної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одиниці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свідомості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окремих</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етнічних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груп</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також</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всього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людства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Інтерес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концепту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підтверджено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висвітленням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сучасних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дослідженнях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різноманітних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ракурсів</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його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реалізації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наприклад</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дисертаціях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«Метафори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письма</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val="en-US" w:eastAsia="ru-RU"/>
        </w:rPr>
      </w:pPr>
      <w:r w:rsidRPr="00294470">
        <w:rPr>
          <w:rFonts w:ascii="Times New Roman" w:eastAsia="Times New Roman" w:hAnsi="Times New Roman" w:cs="Arial" w:hint="eastAsia"/>
          <w:kern w:val="0"/>
          <w:sz w:val="28"/>
          <w:szCs w:val="20"/>
          <w:lang w:eastAsia="ru-RU"/>
        </w:rPr>
        <w:t>деконструкція</w:t>
      </w:r>
      <w:r w:rsidRPr="00294470">
        <w:rPr>
          <w:rFonts w:ascii="Times New Roman" w:eastAsia="Times New Roman" w:hAnsi="Times New Roman" w:cs="Arial"/>
          <w:kern w:val="0"/>
          <w:sz w:val="28"/>
          <w:szCs w:val="20"/>
          <w:lang w:val="en-US" w:eastAsia="ru-RU"/>
        </w:rPr>
        <w:t xml:space="preserve"> "</w:t>
      </w:r>
      <w:r w:rsidRPr="00294470">
        <w:rPr>
          <w:rFonts w:ascii="Times New Roman" w:eastAsia="Times New Roman" w:hAnsi="Times New Roman" w:cs="Arial" w:hint="eastAsia"/>
          <w:kern w:val="0"/>
          <w:sz w:val="28"/>
          <w:szCs w:val="20"/>
          <w:lang w:eastAsia="ru-RU"/>
        </w:rPr>
        <w:t>вдома</w:t>
      </w:r>
      <w:r w:rsidRPr="00294470">
        <w:rPr>
          <w:rFonts w:ascii="Times New Roman" w:eastAsia="Times New Roman" w:hAnsi="Times New Roman" w:cs="Arial"/>
          <w:kern w:val="0"/>
          <w:sz w:val="28"/>
          <w:szCs w:val="20"/>
          <w:lang w:val="en-US" w:eastAsia="ru-RU"/>
        </w:rPr>
        <w:t xml:space="preserve">" </w:t>
      </w:r>
      <w:r w:rsidRPr="00294470">
        <w:rPr>
          <w:rFonts w:ascii="Times New Roman" w:eastAsia="Times New Roman" w:hAnsi="Times New Roman" w:cs="Arial" w:hint="eastAsia"/>
          <w:kern w:val="0"/>
          <w:sz w:val="28"/>
          <w:szCs w:val="20"/>
          <w:lang w:eastAsia="ru-RU"/>
        </w:rPr>
        <w:t>і</w:t>
      </w:r>
      <w:r w:rsidRPr="00294470">
        <w:rPr>
          <w:rFonts w:ascii="Times New Roman" w:eastAsia="Times New Roman" w:hAnsi="Times New Roman" w:cs="Arial"/>
          <w:kern w:val="0"/>
          <w:sz w:val="28"/>
          <w:szCs w:val="20"/>
          <w:lang w:val="en-US" w:eastAsia="ru-RU"/>
        </w:rPr>
        <w:t xml:space="preserve"> </w:t>
      </w:r>
      <w:r w:rsidRPr="00294470">
        <w:rPr>
          <w:rFonts w:ascii="Times New Roman" w:eastAsia="Times New Roman" w:hAnsi="Times New Roman" w:cs="Arial" w:hint="eastAsia"/>
          <w:kern w:val="0"/>
          <w:sz w:val="28"/>
          <w:szCs w:val="20"/>
          <w:lang w:eastAsia="ru-RU"/>
        </w:rPr>
        <w:t>обіцянка</w:t>
      </w:r>
      <w:r w:rsidRPr="00294470">
        <w:rPr>
          <w:rFonts w:ascii="Times New Roman" w:eastAsia="Times New Roman" w:hAnsi="Times New Roman" w:cs="Arial"/>
          <w:kern w:val="0"/>
          <w:sz w:val="28"/>
          <w:szCs w:val="20"/>
          <w:lang w:val="en-US" w:eastAsia="ru-RU"/>
        </w:rPr>
        <w:t xml:space="preserve"> </w:t>
      </w:r>
      <w:r w:rsidRPr="00294470">
        <w:rPr>
          <w:rFonts w:ascii="Times New Roman" w:eastAsia="Times New Roman" w:hAnsi="Times New Roman" w:cs="Arial" w:hint="eastAsia"/>
          <w:kern w:val="0"/>
          <w:sz w:val="28"/>
          <w:szCs w:val="20"/>
          <w:lang w:eastAsia="ru-RU"/>
        </w:rPr>
        <w:t>іншого</w:t>
      </w:r>
      <w:r w:rsidRPr="00294470">
        <w:rPr>
          <w:rFonts w:ascii="Times New Roman" w:eastAsia="Times New Roman" w:hAnsi="Times New Roman" w:cs="Arial" w:hint="eastAsia"/>
          <w:kern w:val="0"/>
          <w:sz w:val="28"/>
          <w:szCs w:val="20"/>
          <w:lang w:val="en-US" w:eastAsia="ru-RU"/>
        </w:rPr>
        <w:t>»</w:t>
      </w:r>
      <w:r w:rsidRPr="00294470">
        <w:rPr>
          <w:rFonts w:ascii="Times New Roman" w:eastAsia="Times New Roman" w:hAnsi="Times New Roman" w:cs="Arial"/>
          <w:kern w:val="0"/>
          <w:sz w:val="28"/>
          <w:szCs w:val="20"/>
          <w:lang w:val="en-US" w:eastAsia="ru-RU"/>
        </w:rPr>
        <w:t xml:space="preserve"> (Metaphors of Travel and Writing: The</w:t>
      </w:r>
    </w:p>
    <w:p w:rsidR="00294470" w:rsidRPr="00294470" w:rsidRDefault="00294470" w:rsidP="00294470">
      <w:pPr>
        <w:rPr>
          <w:rFonts w:ascii="Times New Roman" w:eastAsia="Times New Roman" w:hAnsi="Times New Roman" w:cs="Arial"/>
          <w:kern w:val="0"/>
          <w:sz w:val="28"/>
          <w:szCs w:val="20"/>
          <w:lang w:val="en-US" w:eastAsia="ru-RU"/>
        </w:rPr>
      </w:pPr>
      <w:r w:rsidRPr="00294470">
        <w:rPr>
          <w:rFonts w:ascii="Times New Roman" w:eastAsia="Times New Roman" w:hAnsi="Times New Roman" w:cs="Arial"/>
          <w:kern w:val="0"/>
          <w:sz w:val="28"/>
          <w:szCs w:val="20"/>
          <w:lang w:val="en-US" w:eastAsia="ru-RU"/>
        </w:rPr>
        <w:t>Deconstruction of the "At-Home" and the Promise of the Other) (</w:t>
      </w:r>
      <w:r w:rsidRPr="00294470">
        <w:rPr>
          <w:rFonts w:ascii="Times New Roman" w:eastAsia="Times New Roman" w:hAnsi="Times New Roman" w:cs="Arial" w:hint="eastAsia"/>
          <w:kern w:val="0"/>
          <w:sz w:val="28"/>
          <w:szCs w:val="20"/>
          <w:lang w:eastAsia="ru-RU"/>
        </w:rPr>
        <w:t>Е</w:t>
      </w:r>
      <w:r w:rsidRPr="00294470">
        <w:rPr>
          <w:rFonts w:ascii="Times New Roman" w:eastAsia="Times New Roman" w:hAnsi="Times New Roman" w:cs="Arial"/>
          <w:kern w:val="0"/>
          <w:sz w:val="28"/>
          <w:szCs w:val="20"/>
          <w:lang w:val="en-US" w:eastAsia="ru-RU"/>
        </w:rPr>
        <w:t xml:space="preserve">. </w:t>
      </w:r>
      <w:r w:rsidRPr="00294470">
        <w:rPr>
          <w:rFonts w:ascii="Times New Roman" w:eastAsia="Times New Roman" w:hAnsi="Times New Roman" w:cs="Arial" w:hint="eastAsia"/>
          <w:kern w:val="0"/>
          <w:sz w:val="28"/>
          <w:szCs w:val="20"/>
          <w:lang w:eastAsia="ru-RU"/>
        </w:rPr>
        <w:t>Т</w:t>
      </w:r>
      <w:r w:rsidRPr="00294470">
        <w:rPr>
          <w:rFonts w:ascii="Times New Roman" w:eastAsia="Times New Roman" w:hAnsi="Times New Roman" w:cs="Arial"/>
          <w:kern w:val="0"/>
          <w:sz w:val="28"/>
          <w:szCs w:val="20"/>
          <w:lang w:val="en-US" w:eastAsia="ru-RU"/>
        </w:rPr>
        <w:t xml:space="preserve">. </w:t>
      </w:r>
      <w:r w:rsidRPr="00294470">
        <w:rPr>
          <w:rFonts w:ascii="Times New Roman" w:eastAsia="Times New Roman" w:hAnsi="Times New Roman" w:cs="Arial" w:hint="eastAsia"/>
          <w:kern w:val="0"/>
          <w:sz w:val="28"/>
          <w:szCs w:val="20"/>
          <w:lang w:eastAsia="ru-RU"/>
        </w:rPr>
        <w:t>Стаіку</w:t>
      </w:r>
      <w:r w:rsidRPr="00294470">
        <w:rPr>
          <w:rFonts w:ascii="Times New Roman" w:eastAsia="Times New Roman" w:hAnsi="Times New Roman" w:cs="Arial"/>
          <w:kern w:val="0"/>
          <w:sz w:val="28"/>
          <w:szCs w:val="20"/>
          <w:lang w:val="en-US"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Ворик</w:t>
      </w:r>
      <w:r w:rsidRPr="00294470">
        <w:rPr>
          <w:rFonts w:ascii="Times New Roman" w:eastAsia="Times New Roman" w:hAnsi="Times New Roman" w:cs="Arial"/>
          <w:kern w:val="0"/>
          <w:sz w:val="28"/>
          <w:szCs w:val="20"/>
          <w:lang w:eastAsia="ru-RU"/>
        </w:rPr>
        <w:t xml:space="preserve"> 2002); </w:t>
      </w:r>
      <w:r w:rsidRPr="00294470">
        <w:rPr>
          <w:rFonts w:ascii="Times New Roman" w:eastAsia="Times New Roman" w:hAnsi="Times New Roman" w:cs="Arial" w:hint="eastAsia"/>
          <w:kern w:val="0"/>
          <w:sz w:val="28"/>
          <w:szCs w:val="20"/>
          <w:lang w:eastAsia="ru-RU"/>
        </w:rPr>
        <w:t>«Концепт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китайській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російській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лингвокультурах»</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«Концепт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путешествие</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китайской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русской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лингвокультурах»</w:t>
      </w:r>
      <w:r w:rsidRPr="00294470">
        <w:rPr>
          <w:rFonts w:ascii="Times New Roman" w:eastAsia="Times New Roman" w:hAnsi="Times New Roman" w:cs="Arial"/>
          <w:kern w:val="0"/>
          <w:sz w:val="28"/>
          <w:szCs w:val="20"/>
          <w:lang w:eastAsia="ru-RU"/>
        </w:rPr>
        <w:t>) (</w:t>
      </w:r>
      <w:r w:rsidRPr="00294470">
        <w:rPr>
          <w:rFonts w:ascii="Times New Roman" w:eastAsia="Times New Roman" w:hAnsi="Times New Roman" w:cs="Arial" w:hint="eastAsia"/>
          <w:kern w:val="0"/>
          <w:sz w:val="28"/>
          <w:szCs w:val="20"/>
          <w:lang w:eastAsia="ru-RU"/>
        </w:rPr>
        <w:t>Лю</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Цзюань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Волгоград</w:t>
      </w:r>
      <w:r w:rsidRPr="00294470">
        <w:rPr>
          <w:rFonts w:ascii="Times New Roman" w:eastAsia="Times New Roman" w:hAnsi="Times New Roman" w:cs="Arial"/>
          <w:kern w:val="0"/>
          <w:sz w:val="28"/>
          <w:szCs w:val="20"/>
          <w:lang w:eastAsia="ru-RU"/>
        </w:rPr>
        <w:t xml:space="preserve"> 2004); </w:t>
      </w:r>
      <w:r w:rsidRPr="00294470">
        <w:rPr>
          <w:rFonts w:ascii="Times New Roman" w:eastAsia="Times New Roman" w:hAnsi="Times New Roman" w:cs="Arial" w:hint="eastAsia"/>
          <w:kern w:val="0"/>
          <w:sz w:val="28"/>
          <w:szCs w:val="20"/>
          <w:lang w:eastAsia="ru-RU"/>
        </w:rPr>
        <w:t>«Текстовий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концепт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французькій</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постмодерністській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прозі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матеріалі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творів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Ле</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Клезіо</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Каратєєва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Г</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Київ</w:t>
      </w:r>
      <w:r w:rsidRPr="00294470">
        <w:rPr>
          <w:rFonts w:ascii="Times New Roman" w:eastAsia="Times New Roman" w:hAnsi="Times New Roman" w:cs="Arial"/>
          <w:kern w:val="0"/>
          <w:sz w:val="28"/>
          <w:szCs w:val="20"/>
          <w:lang w:eastAsia="ru-RU"/>
        </w:rPr>
        <w:t xml:space="preserve"> 2008), </w:t>
      </w:r>
      <w:r w:rsidRPr="00294470">
        <w:rPr>
          <w:rFonts w:ascii="Times New Roman" w:eastAsia="Times New Roman" w:hAnsi="Times New Roman" w:cs="Arial" w:hint="eastAsia"/>
          <w:kern w:val="0"/>
          <w:sz w:val="28"/>
          <w:szCs w:val="20"/>
          <w:lang w:eastAsia="ru-RU"/>
        </w:rPr>
        <w:t>«Метафори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подорожування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мові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гімнів</w:t>
      </w:r>
      <w:r w:rsidRPr="00294470">
        <w:rPr>
          <w:rFonts w:ascii="Times New Roman" w:eastAsia="Times New Roman" w:hAnsi="Times New Roman" w:cs="Arial"/>
          <w:kern w:val="0"/>
          <w:sz w:val="28"/>
          <w:szCs w:val="20"/>
          <w:lang w:eastAsia="ru-RU"/>
        </w:rPr>
        <w:t xml:space="preserve">: 1650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 xml:space="preserve"> 1800</w:t>
      </w:r>
      <w:r w:rsidRPr="00294470">
        <w:rPr>
          <w:rFonts w:ascii="Times New Roman" w:eastAsia="Times New Roman" w:hAnsi="Times New Roman" w:cs="Arial" w:hint="eastAsia"/>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val="en-US" w:eastAsia="ru-RU"/>
        </w:rPr>
      </w:pPr>
      <w:r w:rsidRPr="00294470">
        <w:rPr>
          <w:rFonts w:ascii="Times New Roman" w:eastAsia="Times New Roman" w:hAnsi="Times New Roman" w:cs="Arial"/>
          <w:kern w:val="0"/>
          <w:sz w:val="28"/>
          <w:szCs w:val="20"/>
          <w:lang w:val="en-US" w:eastAsia="ru-RU"/>
        </w:rPr>
        <w:t>(</w:t>
      </w:r>
      <w:r w:rsidRPr="00294470">
        <w:rPr>
          <w:rFonts w:ascii="Times New Roman" w:eastAsia="Times New Roman" w:hAnsi="Times New Roman" w:cs="Arial" w:hint="eastAsia"/>
          <w:kern w:val="0"/>
          <w:sz w:val="28"/>
          <w:szCs w:val="20"/>
          <w:lang w:val="en-US" w:eastAsia="ru-RU"/>
        </w:rPr>
        <w:t>«</w:t>
      </w:r>
      <w:r w:rsidRPr="00294470">
        <w:rPr>
          <w:rFonts w:ascii="Times New Roman" w:eastAsia="Times New Roman" w:hAnsi="Times New Roman" w:cs="Arial"/>
          <w:kern w:val="0"/>
          <w:sz w:val="28"/>
          <w:szCs w:val="20"/>
          <w:lang w:val="en-US" w:eastAsia="ru-RU"/>
        </w:rPr>
        <w:t>Metaphors of Travel in the Language of Hymns: 1650-1800</w:t>
      </w:r>
      <w:r w:rsidRPr="00294470">
        <w:rPr>
          <w:rFonts w:ascii="Times New Roman" w:eastAsia="Times New Roman" w:hAnsi="Times New Roman" w:cs="Arial" w:hint="eastAsia"/>
          <w:kern w:val="0"/>
          <w:sz w:val="28"/>
          <w:szCs w:val="20"/>
          <w:lang w:val="en-US" w:eastAsia="ru-RU"/>
        </w:rPr>
        <w:t>»</w:t>
      </w:r>
      <w:r w:rsidRPr="00294470">
        <w:rPr>
          <w:rFonts w:ascii="Times New Roman" w:eastAsia="Times New Roman" w:hAnsi="Times New Roman" w:cs="Arial"/>
          <w:kern w:val="0"/>
          <w:sz w:val="28"/>
          <w:szCs w:val="20"/>
          <w:lang w:val="en-US" w:eastAsia="ru-RU"/>
        </w:rPr>
        <w:t>) (</w:t>
      </w:r>
      <w:r w:rsidRPr="00294470">
        <w:rPr>
          <w:rFonts w:ascii="Times New Roman" w:eastAsia="Times New Roman" w:hAnsi="Times New Roman" w:cs="Arial" w:hint="eastAsia"/>
          <w:kern w:val="0"/>
          <w:sz w:val="28"/>
          <w:szCs w:val="20"/>
          <w:lang w:eastAsia="ru-RU"/>
        </w:rPr>
        <w:t>Дж</w:t>
      </w:r>
      <w:r w:rsidRPr="00294470">
        <w:rPr>
          <w:rFonts w:ascii="Times New Roman" w:eastAsia="Times New Roman" w:hAnsi="Times New Roman" w:cs="Arial"/>
          <w:kern w:val="0"/>
          <w:sz w:val="28"/>
          <w:szCs w:val="20"/>
          <w:lang w:val="en-US" w:eastAsia="ru-RU"/>
        </w:rPr>
        <w:t xml:space="preserve">. </w:t>
      </w:r>
      <w:r w:rsidRPr="00294470">
        <w:rPr>
          <w:rFonts w:ascii="Times New Roman" w:eastAsia="Times New Roman" w:hAnsi="Times New Roman" w:cs="Arial" w:hint="eastAsia"/>
          <w:kern w:val="0"/>
          <w:sz w:val="28"/>
          <w:szCs w:val="20"/>
          <w:lang w:eastAsia="ru-RU"/>
        </w:rPr>
        <w:t>А</w:t>
      </w:r>
      <w:r w:rsidRPr="00294470">
        <w:rPr>
          <w:rFonts w:ascii="Times New Roman" w:eastAsia="Times New Roman" w:hAnsi="Times New Roman" w:cs="Arial"/>
          <w:kern w:val="0"/>
          <w:sz w:val="28"/>
          <w:szCs w:val="20"/>
          <w:lang w:val="en-US" w:eastAsia="ru-RU"/>
        </w:rPr>
        <w:t xml:space="preserve">. </w:t>
      </w:r>
      <w:r w:rsidRPr="00294470">
        <w:rPr>
          <w:rFonts w:ascii="Times New Roman" w:eastAsia="Times New Roman" w:hAnsi="Times New Roman" w:cs="Arial" w:hint="eastAsia"/>
          <w:kern w:val="0"/>
          <w:sz w:val="28"/>
          <w:szCs w:val="20"/>
          <w:lang w:eastAsia="ru-RU"/>
        </w:rPr>
        <w:t>Шейвер</w:t>
      </w:r>
      <w:r w:rsidRPr="00294470">
        <w:rPr>
          <w:rFonts w:ascii="Times New Roman" w:eastAsia="Times New Roman" w:hAnsi="Times New Roman" w:cs="Arial"/>
          <w:kern w:val="0"/>
          <w:sz w:val="28"/>
          <w:szCs w:val="20"/>
          <w:lang w:val="en-US"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Глазго</w:t>
      </w:r>
      <w:r w:rsidRPr="00294470">
        <w:rPr>
          <w:rFonts w:ascii="Times New Roman" w:eastAsia="Times New Roman" w:hAnsi="Times New Roman" w:cs="Arial"/>
          <w:kern w:val="0"/>
          <w:sz w:val="28"/>
          <w:szCs w:val="20"/>
          <w:lang w:eastAsia="ru-RU"/>
        </w:rPr>
        <w:t xml:space="preserve">, 2011)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інші</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Зв</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язок</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роботи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науковими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програмами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планами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темами</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грантами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Дисертацію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виконано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межах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наукової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теми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Інституту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філології</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Київського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національного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університету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імені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Тараса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Шевченка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«Мови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літератури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народів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світу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взаємодія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самобутність»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код</w:t>
      </w:r>
      <w:r w:rsidRPr="00294470">
        <w:rPr>
          <w:rFonts w:ascii="Times New Roman" w:eastAsia="Times New Roman" w:hAnsi="Times New Roman" w:cs="Arial"/>
          <w:kern w:val="0"/>
          <w:sz w:val="28"/>
          <w:szCs w:val="20"/>
          <w:lang w:eastAsia="ru-RU"/>
        </w:rPr>
        <w:t xml:space="preserve"> 11 </w:t>
      </w:r>
      <w:r w:rsidRPr="00294470">
        <w:rPr>
          <w:rFonts w:ascii="Times New Roman" w:eastAsia="Times New Roman" w:hAnsi="Times New Roman" w:cs="Arial" w:hint="eastAsia"/>
          <w:kern w:val="0"/>
          <w:sz w:val="28"/>
          <w:szCs w:val="20"/>
          <w:lang w:eastAsia="ru-RU"/>
        </w:rPr>
        <w:t>БФ</w:t>
      </w:r>
      <w:r w:rsidRPr="00294470">
        <w:rPr>
          <w:rFonts w:ascii="Times New Roman" w:eastAsia="Times New Roman" w:hAnsi="Times New Roman" w:cs="Arial"/>
          <w:kern w:val="0"/>
          <w:sz w:val="28"/>
          <w:szCs w:val="20"/>
          <w:lang w:eastAsia="ru-RU"/>
        </w:rPr>
        <w:t xml:space="preserve"> 044-01),</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затвердженою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Міністерством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освіти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науки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України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гранту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Мобільності</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для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Інновацій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Розвитку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Університет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Аристотеля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Салоніках</w:t>
      </w:r>
      <w:r w:rsidRPr="00294470">
        <w:rPr>
          <w:rFonts w:ascii="Times New Roman" w:eastAsia="Times New Roman" w:hAnsi="Times New Roman" w:cs="Arial"/>
          <w:kern w:val="0"/>
          <w:sz w:val="28"/>
          <w:szCs w:val="20"/>
          <w:lang w:eastAsia="ru-RU"/>
        </w:rPr>
        <w:t>) (EMA 2.</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MID).</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Мета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дослідження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полягає</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виявленні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особливостей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актуалізації</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концепту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новогрецькій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лінгвокультурі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основі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поетичного</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15</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дискурсу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як</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провідника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між</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текстом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життям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Для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реалізації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поставленої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мети</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необхідно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розв’язати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такі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завдання</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1) </w:t>
      </w:r>
      <w:r w:rsidRPr="00294470">
        <w:rPr>
          <w:rFonts w:ascii="Times New Roman" w:eastAsia="Times New Roman" w:hAnsi="Times New Roman" w:cs="Arial" w:hint="eastAsia"/>
          <w:kern w:val="0"/>
          <w:sz w:val="28"/>
          <w:szCs w:val="20"/>
          <w:lang w:eastAsia="ru-RU"/>
        </w:rPr>
        <w:t>змоделювати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польову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структуру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концепту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матеріалі</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новогрецької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поезії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визначити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зміст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ядра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приядерної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зони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периферії</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мовної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об’єктивації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аналізованого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концепту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зрізі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періодів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ХХ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сторіччя</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2) </w:t>
      </w:r>
      <w:r w:rsidRPr="00294470">
        <w:rPr>
          <w:rFonts w:ascii="Times New Roman" w:eastAsia="Times New Roman" w:hAnsi="Times New Roman" w:cs="Arial" w:hint="eastAsia"/>
          <w:kern w:val="0"/>
          <w:sz w:val="28"/>
          <w:szCs w:val="20"/>
          <w:lang w:eastAsia="ru-RU"/>
        </w:rPr>
        <w:t>визначити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ступінь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метафоричного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представлення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ідеї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новогрецькій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лінгвокультурі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ХХ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сторіччя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систематизувати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метафори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які</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формують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образний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шар</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концепту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позначити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специфіку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їх</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функціонування</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3) </w:t>
      </w:r>
      <w:r w:rsidRPr="00294470">
        <w:rPr>
          <w:rFonts w:ascii="Times New Roman" w:eastAsia="Times New Roman" w:hAnsi="Times New Roman" w:cs="Arial" w:hint="eastAsia"/>
          <w:kern w:val="0"/>
          <w:sz w:val="28"/>
          <w:szCs w:val="20"/>
          <w:lang w:eastAsia="ru-RU"/>
        </w:rPr>
        <w:t>виявити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лексичну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репрезентацію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дослідити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аксіологічний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складник</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конституентів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ідеї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4) </w:t>
      </w:r>
      <w:r w:rsidRPr="00294470">
        <w:rPr>
          <w:rFonts w:ascii="Times New Roman" w:eastAsia="Times New Roman" w:hAnsi="Times New Roman" w:cs="Arial" w:hint="eastAsia"/>
          <w:kern w:val="0"/>
          <w:sz w:val="28"/>
          <w:szCs w:val="20"/>
          <w:lang w:eastAsia="ru-RU"/>
        </w:rPr>
        <w:t>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основі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мовних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стилістичних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засобів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виявити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типи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компоненти</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межах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схеми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ДЖЕРЕЛО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ШЛЯХ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новогрецькій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поезії</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ХХ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сторіччя</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5) </w:t>
      </w:r>
      <w:r w:rsidRPr="00294470">
        <w:rPr>
          <w:rFonts w:ascii="Times New Roman" w:eastAsia="Times New Roman" w:hAnsi="Times New Roman" w:cs="Arial" w:hint="eastAsia"/>
          <w:kern w:val="0"/>
          <w:sz w:val="28"/>
          <w:szCs w:val="20"/>
          <w:lang w:eastAsia="ru-RU"/>
        </w:rPr>
        <w:t>визначити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універсальні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сценарії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межах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фрейму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кораблем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схеми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ДЖЕРЕЛО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ШЛЯХ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вербалізовані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різні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періоди</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ХХ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сторіччя</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Об</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єктом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дослідження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є</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поетичний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концепт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Предмет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дослідження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лінгвокультурний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етнолінгвістичний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аспекти</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вербалізації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концепту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новогрецькій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концептуальній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картині</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світу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матеріалі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новогрецької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поезії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ХХ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Греція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давніх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часів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була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морською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державою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широкого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колоніального</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руху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Як</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наслідок</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подорожування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відіграло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першорядне</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значення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формуванні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етносвідомості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народу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стало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складником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грецької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мовної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картини</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світу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знайшло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відображення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багатьох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текстах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новогрецької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поезії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прози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Вибір</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поетичного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дискурсу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як</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матеріалу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дослідження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зумовлений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тим</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що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сучасній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Греції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поезія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є</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особливо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популярним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типом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творчості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широко</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представлена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викликає</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незмінний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інтерес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читачів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Саме</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поезія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концентрує</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собі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культурно</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історичний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досвід</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народу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представляє</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мовну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свідомість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через</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образний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спосіб</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мислення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отже</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репрезентує</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мовну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концептуалізацію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світу</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16</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Матеріал</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дослідження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представлено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двома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вибірками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віршів</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новогрецької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поезії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авторів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Греції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Кіпру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які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співвіднесено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відповідно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другим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третім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розділом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загальна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кількість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віршів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як</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джерела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дослідження</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складає</w:t>
      </w:r>
      <w:r w:rsidRPr="00294470">
        <w:rPr>
          <w:rFonts w:ascii="Times New Roman" w:eastAsia="Times New Roman" w:hAnsi="Times New Roman" w:cs="Arial"/>
          <w:kern w:val="0"/>
          <w:sz w:val="28"/>
          <w:szCs w:val="20"/>
          <w:lang w:eastAsia="ru-RU"/>
        </w:rPr>
        <w:t xml:space="preserve"> 137 </w:t>
      </w:r>
      <w:r w:rsidRPr="00294470">
        <w:rPr>
          <w:rFonts w:ascii="Times New Roman" w:eastAsia="Times New Roman" w:hAnsi="Times New Roman" w:cs="Arial" w:hint="eastAsia"/>
          <w:kern w:val="0"/>
          <w:sz w:val="28"/>
          <w:szCs w:val="20"/>
          <w:lang w:eastAsia="ru-RU"/>
        </w:rPr>
        <w:t>одиниць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Ідея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набула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значного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поширення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новогрецькій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поезії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Основним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критерієм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доборі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вибірки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є</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максимальне</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охоплення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репрезентації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ідеї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різних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можливих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ракурсів</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тематичного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часового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вірші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написані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різні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періоди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ХХ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століття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пов</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язані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різними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літературними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течіями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лексичного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синтаксичного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стилістичного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д</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що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зумовлено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метою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дослідження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встановити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структуру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концепту</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ПОДОРОЖ</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Вірші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вибірки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демонструють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різні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поетичні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тенденції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які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було</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проявлено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протягом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ХХ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сторіччя</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Матеріал</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другого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розділу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становить</w:t>
      </w:r>
      <w:r w:rsidRPr="00294470">
        <w:rPr>
          <w:rFonts w:ascii="Times New Roman" w:eastAsia="Times New Roman" w:hAnsi="Times New Roman" w:cs="Arial"/>
          <w:kern w:val="0"/>
          <w:sz w:val="28"/>
          <w:szCs w:val="20"/>
          <w:lang w:eastAsia="ru-RU"/>
        </w:rPr>
        <w:t xml:space="preserve"> 60 </w:t>
      </w:r>
      <w:r w:rsidRPr="00294470">
        <w:rPr>
          <w:rFonts w:ascii="Times New Roman" w:eastAsia="Times New Roman" w:hAnsi="Times New Roman" w:cs="Arial" w:hint="eastAsia"/>
          <w:kern w:val="0"/>
          <w:sz w:val="28"/>
          <w:szCs w:val="20"/>
          <w:lang w:eastAsia="ru-RU"/>
        </w:rPr>
        <w:t>віршів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1 </w:t>
      </w:r>
      <w:r w:rsidRPr="00294470">
        <w:rPr>
          <w:rFonts w:ascii="Times New Roman" w:eastAsia="Times New Roman" w:hAnsi="Times New Roman" w:cs="Arial" w:hint="eastAsia"/>
          <w:kern w:val="0"/>
          <w:sz w:val="28"/>
          <w:szCs w:val="20"/>
          <w:lang w:eastAsia="ru-RU"/>
        </w:rPr>
        <w:t>збірку</w:t>
      </w:r>
      <w:r w:rsidRPr="00294470">
        <w:rPr>
          <w:rFonts w:ascii="Times New Roman" w:eastAsia="Times New Roman" w:hAnsi="Times New Roman" w:cs="Arial"/>
          <w:kern w:val="0"/>
          <w:sz w:val="28"/>
          <w:szCs w:val="20"/>
          <w:lang w:eastAsia="ru-RU"/>
        </w:rPr>
        <w:t xml:space="preserve"> (37 </w:t>
      </w:r>
      <w:r w:rsidRPr="00294470">
        <w:rPr>
          <w:rFonts w:ascii="Times New Roman" w:eastAsia="Times New Roman" w:hAnsi="Times New Roman" w:cs="Arial" w:hint="eastAsia"/>
          <w:kern w:val="0"/>
          <w:sz w:val="28"/>
          <w:szCs w:val="20"/>
          <w:lang w:eastAsia="ru-RU"/>
        </w:rPr>
        <w:t>віршів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містить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твори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які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фокусуються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різних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аспектах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реалізації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ідеї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метою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виявити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характер</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об</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єктивації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схеми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«джерело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шлях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межах</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досліджуваного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концепту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Авторами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поетичних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творів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є</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Елітис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Патиліс</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Франгопулос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Паламас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Рицос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Георгаллідис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Папаніколау</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Р</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Філірас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Цакніа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Хр</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Кациянніс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Варналіс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Паламас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Диктеос</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Н</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Енгонопулос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Патиліс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Комі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Кавафіс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Христіанопулос</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Ст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Вавурис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Фотью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Іфандис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Молескіс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Хр</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Валаванідис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Зафіріу</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Хр</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Ліондакис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Коцирас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Кондос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Кумуру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Таситис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Пульйос</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Н</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Вреттакос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Синопулос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Варверис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Корфіс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Вреттакос</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Ст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Бекаторас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Анагностакіс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Темеліс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Лаїна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Ламбру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Дукарис</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Е</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Паллікаридис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Лівадитис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Матеріал</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третього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розділу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складає</w:t>
      </w:r>
      <w:r w:rsidRPr="00294470">
        <w:rPr>
          <w:rFonts w:ascii="Times New Roman" w:eastAsia="Times New Roman" w:hAnsi="Times New Roman" w:cs="Arial"/>
          <w:kern w:val="0"/>
          <w:sz w:val="28"/>
          <w:szCs w:val="20"/>
          <w:lang w:eastAsia="ru-RU"/>
        </w:rPr>
        <w:t xml:space="preserve"> 40 </w:t>
      </w:r>
      <w:r w:rsidRPr="00294470">
        <w:rPr>
          <w:rFonts w:ascii="Times New Roman" w:eastAsia="Times New Roman" w:hAnsi="Times New Roman" w:cs="Arial" w:hint="eastAsia"/>
          <w:kern w:val="0"/>
          <w:sz w:val="28"/>
          <w:szCs w:val="20"/>
          <w:lang w:eastAsia="ru-RU"/>
        </w:rPr>
        <w:t>віршів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містить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твори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центрі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яких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перебуває</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фрейм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КОРАБЛЕМ</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авторами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віршів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є</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Лапатьотис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Вістонітис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Елітис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Сеферис</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Р</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Апостолідис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Пацелакіс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Валаорітис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Паламас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Каввадіас</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Скаримбас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Бумі</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Папа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Грипарис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Хатзопулос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Варналіс</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К</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Ураніс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Скурти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Карлафти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Меліссанті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Пападакі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Папандоніу</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Н</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Хронеас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Г</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Каріотакіс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Анагностакіс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Г</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Маркорас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Мескос</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17</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Основою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дослідження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є</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оригінальні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твори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новогрецькою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мовою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Усі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назви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фрагменти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віршів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роботі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переклала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авторка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дослідження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Дослідження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базується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таких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методах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зумовлених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метою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завданням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роботи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загальнонаукових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аналіз</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синтез</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опис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метод</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аналогії</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порівняння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спостереження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вибіркового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дослідження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спеціальних</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лінгвістичних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методів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історико</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етимологічний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метод</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слово</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образ</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мікрообраз</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когнітивний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аналіз</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метод</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контекстуально</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інтерпретативного</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аналізу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польовий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метод</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метод</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врахування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асоціативних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зв</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язків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семантикостилістичний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метод</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метод</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компонентного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аналізу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метод</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інтроспекції</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фреймовий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аналіз</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Історико</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етимологічний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метод</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було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використано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щоб</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виокремити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аналізований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концепт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як</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компонент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грецької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концептуальної</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картини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світу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визначити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історичну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динаміку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розвитку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ідеї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Метод</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когнітивного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аналізу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дозволив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змоделювати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концептуальну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структуру</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концепту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встановити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його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зміст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когнітивні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ознаки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визначити</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його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образно</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оцінну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вербалізацію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Метод</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контекстуальноінтерпретативного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аналізу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має</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встановити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семантику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лексичних</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одиниць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які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репрезентують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ідею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залежно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від</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контексту</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використання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знайти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їхні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асоціативно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спільні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риси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основі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когнітивної</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інтерпретації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Метод</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слово</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образ</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мікрообраз</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дав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можливість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встановити</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зв</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язок</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лексичних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одиниць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образним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шаром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поетичних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текстів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новогрецької</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поезії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основі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їхнього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асоціативного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змісту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Польовий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метод</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метод</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врахування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асоціативних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зв’язків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дозволили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структурувати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ядернопериферійну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організацію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ідеї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новогрецької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поезії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ХХ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сторіччя</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Семантико</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стилістичний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метод</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спрямований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встановлення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характеру</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функціонування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стилістичних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засобів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поетичних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текстах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Компонентний</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аналіз</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сприяє</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визначенню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конституентів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ідеї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основі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дослідження</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плану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змісту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номінативних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одиниць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Метод</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інтроспекції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сприяє</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встановленню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ступеня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співвідношення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мови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мислення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Метод</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фреймового</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аналізу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дозволив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дослідити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особливості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реалізації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грецькій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лінгвокультурі</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фрейму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КОРАБЛЕМ</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18</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Наукову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новизну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роботи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зумовлено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тим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що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вперше</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проведено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комплексне</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дослідження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об</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єктивації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концепту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новогрецької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поезії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ХХ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сторіччя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отримано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уявлення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про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когнітивний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зміст</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досліджуваного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концепту</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встановлено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поняттєвий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образний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оцінно</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ціннісний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асоціативний</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складники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досліджуваної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ментальної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одиниці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характерні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для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новогрецької</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лінгвокультури</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змодельовано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ядерно</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периферійну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організацію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будови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концепту</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ПОДОРОЖ</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новогрецькій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поезії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ХХ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сторіччя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зокрема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її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вербалізацію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початку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середині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кінці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сторіччя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виявлено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універсальні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сценарії</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досліджуваної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ідеї</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основі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лексичних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стилістичних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синтаксичних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засобів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з’ясовано</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когнітивні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ознаки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концептів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що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репрезентують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компоненти</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зокрема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характер</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об’єктивації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можливих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траєкторій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уявлення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про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шлях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передумови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перешкоди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сутність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руху</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суб’єкта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продемонстровано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образний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характер</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концепту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реалізованого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новогрецькій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поезії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ХХ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зумовлений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передусім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сутністю</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поетичного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дискурсу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окреслено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репертуар</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метафор</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які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складають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образний</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шар</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концепту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уточнено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метафоричний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асоціативний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фон</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ідеї</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матеріалі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новогрецької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поезії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ХХ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сторіччя</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Це</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дозволяє</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отримати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цілісне</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уявлення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про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структуру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характер</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вербалізації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концепту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новогрецькій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поезії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ХХ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століття</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Теоретико</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методологічну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базу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дослідження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становлять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наукові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праці</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статті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монографії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дисертації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царині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лінгвоконцептології</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Ф</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Алефіренко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Афанасьєв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Болдирєв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Вежбицька</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Н</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Волосухіна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Демьянков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Є</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Кругликова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Лихачов</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Нікітін</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Приходько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Є</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Прохоров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царині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лінгвокультурології</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Н</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Арутюнова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Г</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Воркачов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Гумбольдт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Карасик</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Н</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Ф</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Клименко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Красних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Кубрякова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Маслова</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19</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Л</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Міхеєва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Г</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Г</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Слишкін</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Степанов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Є</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Ф</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Тарасов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Цивьян</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царині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когнітивної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лінгвістики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Дж</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Лакофф</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Джонсон</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Тернер</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Бабушкін</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Мінський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Петров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Пименова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Попова</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Стернін</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царині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мітопоетики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Аверинцев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Бахтін</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Н</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Брагінська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Вундт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Єрофєєва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Іванов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Коновалова</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Лучицька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Топоров</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Результати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дослідження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дозволяють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сформулювати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такі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наукові</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положення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які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виносяться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захист</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1. </w:t>
      </w:r>
      <w:r w:rsidRPr="00294470">
        <w:rPr>
          <w:rFonts w:ascii="Times New Roman" w:eastAsia="Times New Roman" w:hAnsi="Times New Roman" w:cs="Arial" w:hint="eastAsia"/>
          <w:kern w:val="0"/>
          <w:sz w:val="28"/>
          <w:szCs w:val="20"/>
          <w:lang w:eastAsia="ru-RU"/>
        </w:rPr>
        <w:t>Концепт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як</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невід</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ємний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компонент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новогрецької</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концептуальної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картини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світу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становить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тип</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концепту</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сценарію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має</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розгалужену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структуру</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2. </w:t>
      </w:r>
      <w:r w:rsidRPr="00294470">
        <w:rPr>
          <w:rFonts w:ascii="Times New Roman" w:eastAsia="Times New Roman" w:hAnsi="Times New Roman" w:cs="Arial" w:hint="eastAsia"/>
          <w:kern w:val="0"/>
          <w:sz w:val="28"/>
          <w:szCs w:val="20"/>
          <w:lang w:eastAsia="ru-RU"/>
        </w:rPr>
        <w:t>Моделювання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концепту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новогрецькій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поезії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виявляє</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мітопоетичну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природу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його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об’єктивації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разом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багатосторонньою</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метафоричною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інтерпретацією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ідеї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Рух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широко</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позначено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текстах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не</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лише</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лексичному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рівні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стилістичному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через</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метафору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алюзію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порівняння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епітет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антитезу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паралелізм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асиндетон</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полісиндетон</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еліпс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повтор</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тощо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фонічному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рівні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ономатопею</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алітерацію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евфонію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тощо</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3. </w:t>
      </w:r>
      <w:r w:rsidRPr="00294470">
        <w:rPr>
          <w:rFonts w:ascii="Times New Roman" w:eastAsia="Times New Roman" w:hAnsi="Times New Roman" w:cs="Arial" w:hint="eastAsia"/>
          <w:kern w:val="0"/>
          <w:sz w:val="28"/>
          <w:szCs w:val="20"/>
          <w:lang w:eastAsia="ru-RU"/>
        </w:rPr>
        <w:t>Репрезентантами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концепту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є</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морфологічні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класи</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іменники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прикметники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дієслова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дієприкметники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різних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формах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серед</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них</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дієслова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є</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найбільш</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поширеними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Спираючись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роль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дієслів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загальний</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когнітивний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зміст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досліджуваного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концепту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його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ядерною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ознакою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є</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рух</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4.1. </w:t>
      </w:r>
      <w:r w:rsidRPr="00294470">
        <w:rPr>
          <w:rFonts w:ascii="Times New Roman" w:eastAsia="Times New Roman" w:hAnsi="Times New Roman" w:cs="Arial" w:hint="eastAsia"/>
          <w:kern w:val="0"/>
          <w:sz w:val="28"/>
          <w:szCs w:val="20"/>
          <w:lang w:eastAsia="ru-RU"/>
        </w:rPr>
        <w:t>Структуру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ідеї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новогрецькій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поезії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визначає</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вербалізація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схеми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ДЖЕРЕЛО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ШЛЯХ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ядерній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зоні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концепту</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ПОДОРОЖ</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перебувають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лексеми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ταξιδεύω</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ταξίδι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ταξιδεύοντας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ταξιδιώτης</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частотно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представлено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лексему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δρόμος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що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об</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єктивує</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ядерні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концепти</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ДОРОГА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ШЛЯХ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ядерній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зоні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ідеї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також</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перебуває</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концепт</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ЛАБІРИНТ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виходячи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аналізу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мовного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стилістичного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рівнів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тексту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превалювання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лабіринтового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типу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грецькій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лінгвосвідомості</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20</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4.2. </w:t>
      </w:r>
      <w:r w:rsidRPr="00294470">
        <w:rPr>
          <w:rFonts w:ascii="Times New Roman" w:eastAsia="Times New Roman" w:hAnsi="Times New Roman" w:cs="Arial" w:hint="eastAsia"/>
          <w:kern w:val="0"/>
          <w:sz w:val="28"/>
          <w:szCs w:val="20"/>
          <w:lang w:eastAsia="ru-RU"/>
        </w:rPr>
        <w:t>Ядерну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зону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становить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фрейм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КОРАБЛЕМ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слотами</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«суспільство</w:t>
      </w:r>
      <w:r w:rsidRPr="00294470">
        <w:rPr>
          <w:rFonts w:ascii="Times New Roman" w:eastAsia="Times New Roman" w:hAnsi="Times New Roman" w:cs="Arial"/>
          <w:kern w:val="0"/>
          <w:sz w:val="28"/>
          <w:szCs w:val="20"/>
          <w:lang w:eastAsia="ru-RU"/>
        </w:rPr>
        <w:t xml:space="preserve"> / </w:t>
      </w:r>
      <w:r w:rsidRPr="00294470">
        <w:rPr>
          <w:rFonts w:ascii="Times New Roman" w:eastAsia="Times New Roman" w:hAnsi="Times New Roman" w:cs="Arial" w:hint="eastAsia"/>
          <w:kern w:val="0"/>
          <w:sz w:val="28"/>
          <w:szCs w:val="20"/>
          <w:lang w:eastAsia="ru-RU"/>
        </w:rPr>
        <w:t>держава»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«мрія»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«уява»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«людина</w:t>
      </w:r>
      <w:r w:rsidRPr="00294470">
        <w:rPr>
          <w:rFonts w:ascii="Times New Roman" w:eastAsia="Times New Roman" w:hAnsi="Times New Roman" w:cs="Arial"/>
          <w:kern w:val="0"/>
          <w:sz w:val="28"/>
          <w:szCs w:val="20"/>
          <w:lang w:eastAsia="ru-RU"/>
        </w:rPr>
        <w:t xml:space="preserve"> / </w:t>
      </w:r>
      <w:r w:rsidRPr="00294470">
        <w:rPr>
          <w:rFonts w:ascii="Times New Roman" w:eastAsia="Times New Roman" w:hAnsi="Times New Roman" w:cs="Arial" w:hint="eastAsia"/>
          <w:kern w:val="0"/>
          <w:sz w:val="28"/>
          <w:szCs w:val="20"/>
          <w:lang w:eastAsia="ru-RU"/>
        </w:rPr>
        <w:t>життя»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«смерть»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«час»</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його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зміст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складає</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ряд</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метафор</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«Корабель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це</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Мрія»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«Корабель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це</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Уява»</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«Корабель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це</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Людина</w:t>
      </w:r>
      <w:r w:rsidRPr="00294470">
        <w:rPr>
          <w:rFonts w:ascii="Times New Roman" w:eastAsia="Times New Roman" w:hAnsi="Times New Roman" w:cs="Arial"/>
          <w:kern w:val="0"/>
          <w:sz w:val="28"/>
          <w:szCs w:val="20"/>
          <w:lang w:eastAsia="ru-RU"/>
        </w:rPr>
        <w:t xml:space="preserve"> / </w:t>
      </w:r>
      <w:r w:rsidRPr="00294470">
        <w:rPr>
          <w:rFonts w:ascii="Times New Roman" w:eastAsia="Times New Roman" w:hAnsi="Times New Roman" w:cs="Arial" w:hint="eastAsia"/>
          <w:kern w:val="0"/>
          <w:sz w:val="28"/>
          <w:szCs w:val="20"/>
          <w:lang w:eastAsia="ru-RU"/>
        </w:rPr>
        <w:t>Життя»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«Корабель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це</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Час»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«Корабель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це</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Суспільство</w:t>
      </w:r>
      <w:r w:rsidRPr="00294470">
        <w:rPr>
          <w:rFonts w:ascii="Times New Roman" w:eastAsia="Times New Roman" w:hAnsi="Times New Roman" w:cs="Arial"/>
          <w:kern w:val="0"/>
          <w:sz w:val="28"/>
          <w:szCs w:val="20"/>
          <w:lang w:eastAsia="ru-RU"/>
        </w:rPr>
        <w:t xml:space="preserve"> / </w:t>
      </w:r>
      <w:r w:rsidRPr="00294470">
        <w:rPr>
          <w:rFonts w:ascii="Times New Roman" w:eastAsia="Times New Roman" w:hAnsi="Times New Roman" w:cs="Arial" w:hint="eastAsia"/>
          <w:kern w:val="0"/>
          <w:sz w:val="28"/>
          <w:szCs w:val="20"/>
          <w:lang w:eastAsia="ru-RU"/>
        </w:rPr>
        <w:t>Держава»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«Корабель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це</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Смерть»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«Смерть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це</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Відплиття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кораблі»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Концепт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КОРАБЕЛЬ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є</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етноспецифічним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концептом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основі</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частотності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звернення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образу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морської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кораблем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багатогранності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розкриття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образу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новогрецькій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поезії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лексичному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рівні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ядрі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корабельна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термінологія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дієслова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руху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відплиття</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5. </w:t>
      </w:r>
      <w:r w:rsidRPr="00294470">
        <w:rPr>
          <w:rFonts w:ascii="Times New Roman" w:eastAsia="Times New Roman" w:hAnsi="Times New Roman" w:cs="Arial" w:hint="eastAsia"/>
          <w:kern w:val="0"/>
          <w:sz w:val="28"/>
          <w:szCs w:val="20"/>
          <w:lang w:eastAsia="ru-RU"/>
        </w:rPr>
        <w:t>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новогрецькій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поезії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вербалізовано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типи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метафоричної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непереносному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значенні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переважною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реалізацією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першого</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типу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межах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основних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двох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видів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розрізнено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такі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підтипи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геофізичному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просторі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містом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країні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Греції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її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межами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типи</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гіпотетичної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ментальної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внутрішньої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уяві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уві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часі</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також</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втеча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тип</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безцільної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мандри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поневіряння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Широке</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розповсюдження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отримує</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колу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спіралі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мітопоетичними</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витоками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основі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активної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пасивної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форм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дієслова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основі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зміни</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функцій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об</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єкта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суб</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єкта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де</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об</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єктом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зазвичай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виступає</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дорога</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виявлено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типи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концептуалізації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активної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пасивної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6. </w:t>
      </w:r>
      <w:r w:rsidRPr="00294470">
        <w:rPr>
          <w:rFonts w:ascii="Times New Roman" w:eastAsia="Times New Roman" w:hAnsi="Times New Roman" w:cs="Arial" w:hint="eastAsia"/>
          <w:kern w:val="0"/>
          <w:sz w:val="28"/>
          <w:szCs w:val="20"/>
          <w:lang w:eastAsia="ru-RU"/>
        </w:rPr>
        <w:t>Ґрунтуючись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типах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грецькій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лінгвосвідомості</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формуються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певні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сценарії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подорожування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лінійною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лабіринтовою</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траєкторіями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мітопоетичною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віссю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вертикалі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сценарій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кораблем</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має</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форму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корабель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відпливає</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вдалину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невідомість</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7. </w:t>
      </w:r>
      <w:r w:rsidRPr="00294470">
        <w:rPr>
          <w:rFonts w:ascii="Times New Roman" w:eastAsia="Times New Roman" w:hAnsi="Times New Roman" w:cs="Arial" w:hint="eastAsia"/>
          <w:kern w:val="0"/>
          <w:sz w:val="28"/>
          <w:szCs w:val="20"/>
          <w:lang w:eastAsia="ru-RU"/>
        </w:rPr>
        <w:t>Лексема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καράβι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є</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найбільш</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поширеною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поезії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позначення</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корабля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внаслідок</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ідеалізації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образу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основі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його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первинного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словникового</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значення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вітрильник</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8. </w:t>
      </w:r>
      <w:r w:rsidRPr="00294470">
        <w:rPr>
          <w:rFonts w:ascii="Times New Roman" w:eastAsia="Times New Roman" w:hAnsi="Times New Roman" w:cs="Arial" w:hint="eastAsia"/>
          <w:kern w:val="0"/>
          <w:sz w:val="28"/>
          <w:szCs w:val="20"/>
          <w:lang w:eastAsia="ru-RU"/>
        </w:rPr>
        <w:t>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базі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лексичних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стилістичних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засобів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виділено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компоненти</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джерело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шлях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результат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перешкода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засоби</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пересування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умови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маршрут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супутники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віддаль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багаж</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речі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яких</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бракує</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їжа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вода</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21</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Теоретичне</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значення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визначено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внеском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роботи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дослідження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мовної</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концептуальної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картини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світу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грецького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народу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матеріалі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новогрецької</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поезії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Отримані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результати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сприятимуть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подальшому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вивченню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концептів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межах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таких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напрямів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мовознавства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як</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лінгвокультурологія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етнолінгвістика</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когнітивна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лінгвістика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розвитку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такої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гілки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лінгвокультурології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яка</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формується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етнолінгвоконцептології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Теоретичне</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значення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роботи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також</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полягає</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зверненні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поетичного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дискурсу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як</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сфери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об’єктивації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концепту</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ПОДОРОЖ</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розвитку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нових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механізмів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моделювання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поетичних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концептів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погляду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специфіки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етнолінгвістичного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ракурсу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дослідження</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Практичне</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значення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одержаних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результатів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Робота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має</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практичне</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значення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основні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положення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результати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дослідження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можуть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бути</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використані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розробці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викладанні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лекцій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теоретичних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курсів</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«Лінгвокультурологія»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«Лінгвокраїнознавство»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«Стилістика»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«Поетика»</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спеціальних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курсів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«Когнітивна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лінгвістика»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«Лінгвістичний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аналіз</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тексту»</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«Новогрецька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поезія»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Результати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дослідження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можуть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бути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використані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організації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навчально</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методичної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роботи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подальшої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розробки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грецької</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мовної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концептуальної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картини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світу</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Апробація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результатів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роботи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Результати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дослідження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апробовано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науково</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практичних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конференціях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«Мова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свідомість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художня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творчість</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інтернет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дзеркалі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сучасних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філологічних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студій»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Київ</w:t>
      </w:r>
      <w:r w:rsidRPr="00294470">
        <w:rPr>
          <w:rFonts w:ascii="Times New Roman" w:eastAsia="Times New Roman" w:hAnsi="Times New Roman" w:cs="Arial"/>
          <w:kern w:val="0"/>
          <w:sz w:val="28"/>
          <w:szCs w:val="20"/>
          <w:lang w:eastAsia="ru-RU"/>
        </w:rPr>
        <w:t xml:space="preserve">, 2013), </w:t>
      </w:r>
      <w:r w:rsidRPr="00294470">
        <w:rPr>
          <w:rFonts w:ascii="Times New Roman" w:eastAsia="Times New Roman" w:hAnsi="Times New Roman" w:cs="Arial" w:hint="eastAsia"/>
          <w:kern w:val="0"/>
          <w:sz w:val="28"/>
          <w:szCs w:val="20"/>
          <w:lang w:eastAsia="ru-RU"/>
        </w:rPr>
        <w:t>«Філологічна</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наука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інформаційному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суспільстві»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Київ</w:t>
      </w:r>
      <w:r w:rsidRPr="00294470">
        <w:rPr>
          <w:rFonts w:ascii="Times New Roman" w:eastAsia="Times New Roman" w:hAnsi="Times New Roman" w:cs="Arial"/>
          <w:kern w:val="0"/>
          <w:sz w:val="28"/>
          <w:szCs w:val="20"/>
          <w:lang w:eastAsia="ru-RU"/>
        </w:rPr>
        <w:t xml:space="preserve">, 2014), </w:t>
      </w:r>
      <w:r w:rsidRPr="00294470">
        <w:rPr>
          <w:rFonts w:ascii="Times New Roman" w:eastAsia="Times New Roman" w:hAnsi="Times New Roman" w:cs="Arial" w:hint="eastAsia"/>
          <w:kern w:val="0"/>
          <w:sz w:val="28"/>
          <w:szCs w:val="20"/>
          <w:lang w:eastAsia="ru-RU"/>
        </w:rPr>
        <w:t>«Всесвітній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молодіжний</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форум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Право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діалог</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Європа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Не</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Європа»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World Youth Forum Right to</w:t>
      </w:r>
    </w:p>
    <w:p w:rsidR="00294470" w:rsidRPr="00294470" w:rsidRDefault="00294470" w:rsidP="00294470">
      <w:pPr>
        <w:rPr>
          <w:rFonts w:ascii="Times New Roman" w:eastAsia="Times New Roman" w:hAnsi="Times New Roman" w:cs="Arial"/>
          <w:kern w:val="0"/>
          <w:sz w:val="28"/>
          <w:szCs w:val="20"/>
          <w:lang w:val="en-US" w:eastAsia="ru-RU"/>
        </w:rPr>
      </w:pPr>
      <w:r w:rsidRPr="00294470">
        <w:rPr>
          <w:rFonts w:ascii="Times New Roman" w:eastAsia="Times New Roman" w:hAnsi="Times New Roman" w:cs="Arial"/>
          <w:kern w:val="0"/>
          <w:sz w:val="28"/>
          <w:szCs w:val="20"/>
          <w:lang w:val="en-US" w:eastAsia="ru-RU"/>
        </w:rPr>
        <w:t>Dialogue Europe, Non-Europe: Knowledge, Identity, Dialogue and European</w:t>
      </w:r>
    </w:p>
    <w:p w:rsidR="00294470" w:rsidRPr="00294470" w:rsidRDefault="00294470" w:rsidP="00294470">
      <w:pPr>
        <w:rPr>
          <w:rFonts w:ascii="Times New Roman" w:eastAsia="Times New Roman" w:hAnsi="Times New Roman" w:cs="Arial"/>
          <w:kern w:val="0"/>
          <w:sz w:val="28"/>
          <w:szCs w:val="20"/>
          <w:lang w:val="en-US" w:eastAsia="ru-RU"/>
        </w:rPr>
      </w:pPr>
      <w:r w:rsidRPr="00294470">
        <w:rPr>
          <w:rFonts w:ascii="Times New Roman" w:eastAsia="Times New Roman" w:hAnsi="Times New Roman" w:cs="Arial"/>
          <w:kern w:val="0"/>
          <w:sz w:val="28"/>
          <w:szCs w:val="20"/>
          <w:lang w:val="en-US" w:eastAsia="ru-RU"/>
        </w:rPr>
        <w:t>Citizenship VII</w:t>
      </w:r>
      <w:r w:rsidRPr="00294470">
        <w:rPr>
          <w:rFonts w:ascii="Times New Roman" w:eastAsia="Times New Roman" w:hAnsi="Times New Roman" w:cs="Arial" w:hint="eastAsia"/>
          <w:kern w:val="0"/>
          <w:sz w:val="28"/>
          <w:szCs w:val="20"/>
          <w:lang w:val="en-US" w:eastAsia="ru-RU"/>
        </w:rPr>
        <w:t>”</w:t>
      </w:r>
      <w:r w:rsidRPr="00294470">
        <w:rPr>
          <w:rFonts w:ascii="Times New Roman" w:eastAsia="Times New Roman" w:hAnsi="Times New Roman" w:cs="Arial"/>
          <w:kern w:val="0"/>
          <w:sz w:val="28"/>
          <w:szCs w:val="20"/>
          <w:lang w:val="en-US" w:eastAsia="ru-RU"/>
        </w:rPr>
        <w:t>) (</w:t>
      </w:r>
      <w:r w:rsidRPr="00294470">
        <w:rPr>
          <w:rFonts w:ascii="Times New Roman" w:eastAsia="Times New Roman" w:hAnsi="Times New Roman" w:cs="Arial" w:hint="eastAsia"/>
          <w:kern w:val="0"/>
          <w:sz w:val="28"/>
          <w:szCs w:val="20"/>
          <w:lang w:eastAsia="ru-RU"/>
        </w:rPr>
        <w:t>Тріест</w:t>
      </w:r>
      <w:r w:rsidRPr="00294470">
        <w:rPr>
          <w:rFonts w:ascii="Times New Roman" w:eastAsia="Times New Roman" w:hAnsi="Times New Roman" w:cs="Arial"/>
          <w:kern w:val="0"/>
          <w:sz w:val="28"/>
          <w:szCs w:val="20"/>
          <w:lang w:val="en-US" w:eastAsia="ru-RU"/>
        </w:rPr>
        <w:t xml:space="preserve">, 2014), </w:t>
      </w:r>
      <w:r w:rsidRPr="00294470">
        <w:rPr>
          <w:rFonts w:ascii="Times New Roman" w:eastAsia="Times New Roman" w:hAnsi="Times New Roman" w:cs="Arial" w:hint="eastAsia"/>
          <w:kern w:val="0"/>
          <w:sz w:val="28"/>
          <w:szCs w:val="20"/>
          <w:lang w:eastAsia="ru-RU"/>
        </w:rPr>
        <w:t>Тристоронній</w:t>
      </w:r>
      <w:r w:rsidRPr="00294470">
        <w:rPr>
          <w:rFonts w:ascii="Times New Roman" w:eastAsia="Times New Roman" w:hAnsi="Times New Roman" w:cs="Arial"/>
          <w:kern w:val="0"/>
          <w:sz w:val="28"/>
          <w:szCs w:val="20"/>
          <w:lang w:val="en-US" w:eastAsia="ru-RU"/>
        </w:rPr>
        <w:t xml:space="preserve"> </w:t>
      </w:r>
      <w:r w:rsidRPr="00294470">
        <w:rPr>
          <w:rFonts w:ascii="Times New Roman" w:eastAsia="Times New Roman" w:hAnsi="Times New Roman" w:cs="Arial" w:hint="eastAsia"/>
          <w:kern w:val="0"/>
          <w:sz w:val="28"/>
          <w:szCs w:val="20"/>
          <w:lang w:eastAsia="ru-RU"/>
        </w:rPr>
        <w:t>молодіжний</w:t>
      </w:r>
      <w:r w:rsidRPr="00294470">
        <w:rPr>
          <w:rFonts w:ascii="Times New Roman" w:eastAsia="Times New Roman" w:hAnsi="Times New Roman" w:cs="Arial"/>
          <w:kern w:val="0"/>
          <w:sz w:val="28"/>
          <w:szCs w:val="20"/>
          <w:lang w:val="en-US" w:eastAsia="ru-RU"/>
        </w:rPr>
        <w:t xml:space="preserve"> </w:t>
      </w:r>
      <w:r w:rsidRPr="00294470">
        <w:rPr>
          <w:rFonts w:ascii="Times New Roman" w:eastAsia="Times New Roman" w:hAnsi="Times New Roman" w:cs="Arial" w:hint="eastAsia"/>
          <w:kern w:val="0"/>
          <w:sz w:val="28"/>
          <w:szCs w:val="20"/>
          <w:lang w:eastAsia="ru-RU"/>
        </w:rPr>
        <w:t>форум</w:t>
      </w:r>
      <w:r w:rsidRPr="00294470">
        <w:rPr>
          <w:rFonts w:ascii="Times New Roman" w:eastAsia="Times New Roman" w:hAnsi="Times New Roman" w:cs="Arial"/>
          <w:kern w:val="0"/>
          <w:sz w:val="28"/>
          <w:szCs w:val="20"/>
          <w:lang w:val="en-US" w:eastAsia="ru-RU"/>
        </w:rPr>
        <w:t xml:space="preserve">: </w:t>
      </w:r>
      <w:r w:rsidRPr="00294470">
        <w:rPr>
          <w:rFonts w:ascii="Times New Roman" w:eastAsia="Times New Roman" w:hAnsi="Times New Roman" w:cs="Arial" w:hint="eastAsia"/>
          <w:kern w:val="0"/>
          <w:sz w:val="28"/>
          <w:szCs w:val="20"/>
          <w:lang w:eastAsia="ru-RU"/>
        </w:rPr>
        <w:t>Німеччина</w:t>
      </w:r>
      <w:r w:rsidRPr="00294470">
        <w:rPr>
          <w:rFonts w:ascii="Times New Roman" w:eastAsia="Times New Roman" w:hAnsi="Times New Roman" w:cs="Arial"/>
          <w:kern w:val="0"/>
          <w:sz w:val="28"/>
          <w:szCs w:val="20"/>
          <w:lang w:val="en-US" w:eastAsia="ru-RU"/>
        </w:rPr>
        <w:t>,</w:t>
      </w:r>
    </w:p>
    <w:p w:rsidR="00294470" w:rsidRPr="00294470" w:rsidRDefault="00294470" w:rsidP="00294470">
      <w:pPr>
        <w:rPr>
          <w:rFonts w:ascii="Times New Roman" w:eastAsia="Times New Roman" w:hAnsi="Times New Roman" w:cs="Arial"/>
          <w:kern w:val="0"/>
          <w:sz w:val="28"/>
          <w:szCs w:val="20"/>
          <w:lang w:val="en-US" w:eastAsia="ru-RU"/>
        </w:rPr>
      </w:pPr>
      <w:r w:rsidRPr="00294470">
        <w:rPr>
          <w:rFonts w:ascii="Times New Roman" w:eastAsia="Times New Roman" w:hAnsi="Times New Roman" w:cs="Arial" w:hint="eastAsia"/>
          <w:kern w:val="0"/>
          <w:sz w:val="28"/>
          <w:szCs w:val="20"/>
          <w:lang w:eastAsia="ru-RU"/>
        </w:rPr>
        <w:t>Росія</w:t>
      </w:r>
      <w:r w:rsidRPr="00294470">
        <w:rPr>
          <w:rFonts w:ascii="Times New Roman" w:eastAsia="Times New Roman" w:hAnsi="Times New Roman" w:cs="Arial"/>
          <w:kern w:val="0"/>
          <w:sz w:val="28"/>
          <w:szCs w:val="20"/>
          <w:lang w:val="en-US" w:eastAsia="ru-RU"/>
        </w:rPr>
        <w:t xml:space="preserve">, </w:t>
      </w:r>
      <w:r w:rsidRPr="00294470">
        <w:rPr>
          <w:rFonts w:ascii="Times New Roman" w:eastAsia="Times New Roman" w:hAnsi="Times New Roman" w:cs="Arial" w:hint="eastAsia"/>
          <w:kern w:val="0"/>
          <w:sz w:val="28"/>
          <w:szCs w:val="20"/>
          <w:lang w:eastAsia="ru-RU"/>
        </w:rPr>
        <w:t>Україна</w:t>
      </w:r>
      <w:r w:rsidRPr="00294470">
        <w:rPr>
          <w:rFonts w:ascii="Times New Roman" w:eastAsia="Times New Roman" w:hAnsi="Times New Roman" w:cs="Arial"/>
          <w:kern w:val="0"/>
          <w:sz w:val="28"/>
          <w:szCs w:val="20"/>
          <w:lang w:val="en-US" w:eastAsia="ru-RU"/>
        </w:rPr>
        <w:t xml:space="preserve"> (</w:t>
      </w:r>
      <w:r w:rsidRPr="00294470">
        <w:rPr>
          <w:rFonts w:ascii="Times New Roman" w:eastAsia="Times New Roman" w:hAnsi="Times New Roman" w:cs="Arial" w:hint="eastAsia"/>
          <w:kern w:val="0"/>
          <w:sz w:val="28"/>
          <w:szCs w:val="20"/>
          <w:lang w:val="en-US" w:eastAsia="ru-RU"/>
        </w:rPr>
        <w:t>“</w:t>
      </w:r>
      <w:r w:rsidRPr="00294470">
        <w:rPr>
          <w:rFonts w:ascii="Times New Roman" w:eastAsia="Times New Roman" w:hAnsi="Times New Roman" w:cs="Arial"/>
          <w:kern w:val="0"/>
          <w:sz w:val="28"/>
          <w:szCs w:val="20"/>
          <w:lang w:val="en-US" w:eastAsia="ru-RU"/>
        </w:rPr>
        <w:t>1st Trilateral Youth Forum: Germany, Russia, Ukraine</w:t>
      </w:r>
      <w:r w:rsidRPr="00294470">
        <w:rPr>
          <w:rFonts w:ascii="Times New Roman" w:eastAsia="Times New Roman" w:hAnsi="Times New Roman" w:cs="Arial" w:hint="eastAsia"/>
          <w:kern w:val="0"/>
          <w:sz w:val="28"/>
          <w:szCs w:val="20"/>
          <w:lang w:val="en-US" w:eastAsia="ru-RU"/>
        </w:rPr>
        <w:t>”</w:t>
      </w:r>
      <w:r w:rsidRPr="00294470">
        <w:rPr>
          <w:rFonts w:ascii="Times New Roman" w:eastAsia="Times New Roman" w:hAnsi="Times New Roman" w:cs="Arial"/>
          <w:kern w:val="0"/>
          <w:sz w:val="28"/>
          <w:szCs w:val="20"/>
          <w:lang w:val="en-US" w:eastAsia="ru-RU"/>
        </w:rPr>
        <w:t>) (</w:t>
      </w:r>
      <w:r w:rsidRPr="00294470">
        <w:rPr>
          <w:rFonts w:ascii="Times New Roman" w:eastAsia="Times New Roman" w:hAnsi="Times New Roman" w:cs="Arial" w:hint="eastAsia"/>
          <w:kern w:val="0"/>
          <w:sz w:val="28"/>
          <w:szCs w:val="20"/>
          <w:lang w:eastAsia="ru-RU"/>
        </w:rPr>
        <w:t>Берлін</w:t>
      </w:r>
      <w:r w:rsidRPr="00294470">
        <w:rPr>
          <w:rFonts w:ascii="Times New Roman" w:eastAsia="Times New Roman" w:hAnsi="Times New Roman" w:cs="Arial"/>
          <w:kern w:val="0"/>
          <w:sz w:val="28"/>
          <w:szCs w:val="20"/>
          <w:lang w:val="en-US"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2014), </w:t>
      </w:r>
      <w:r w:rsidRPr="00294470">
        <w:rPr>
          <w:rFonts w:ascii="Times New Roman" w:eastAsia="Times New Roman" w:hAnsi="Times New Roman" w:cs="Arial" w:hint="eastAsia"/>
          <w:kern w:val="0"/>
          <w:sz w:val="28"/>
          <w:szCs w:val="20"/>
          <w:lang w:eastAsia="ru-RU"/>
        </w:rPr>
        <w:t>«Шевченківський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міжнародний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літературний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конгрес»</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Київ</w:t>
      </w:r>
      <w:r w:rsidRPr="00294470">
        <w:rPr>
          <w:rFonts w:ascii="Times New Roman" w:eastAsia="Times New Roman" w:hAnsi="Times New Roman" w:cs="Arial"/>
          <w:kern w:val="0"/>
          <w:sz w:val="28"/>
          <w:szCs w:val="20"/>
          <w:lang w:eastAsia="ru-RU"/>
        </w:rPr>
        <w:t>, 2014),</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«Давня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кіпрська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література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протягом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століть»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«Η</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Αρχαία</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Κυπριακή</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Γραμματεία</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ανά</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τους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αιώνες»</w:t>
      </w:r>
      <w:r w:rsidRPr="00294470">
        <w:rPr>
          <w:rFonts w:ascii="Times New Roman" w:eastAsia="Times New Roman" w:hAnsi="Times New Roman" w:cs="Arial"/>
          <w:kern w:val="0"/>
          <w:sz w:val="28"/>
          <w:szCs w:val="20"/>
          <w:lang w:eastAsia="ru-RU"/>
        </w:rPr>
        <w:t>) (</w:t>
      </w:r>
      <w:r w:rsidRPr="00294470">
        <w:rPr>
          <w:rFonts w:ascii="Times New Roman" w:eastAsia="Times New Roman" w:hAnsi="Times New Roman" w:cs="Arial" w:hint="eastAsia"/>
          <w:kern w:val="0"/>
          <w:sz w:val="28"/>
          <w:szCs w:val="20"/>
          <w:lang w:eastAsia="ru-RU"/>
        </w:rPr>
        <w:t>Нікосія</w:t>
      </w:r>
      <w:r w:rsidRPr="00294470">
        <w:rPr>
          <w:rFonts w:ascii="Times New Roman" w:eastAsia="Times New Roman" w:hAnsi="Times New Roman" w:cs="Arial"/>
          <w:kern w:val="0"/>
          <w:sz w:val="28"/>
          <w:szCs w:val="20"/>
          <w:lang w:eastAsia="ru-RU"/>
        </w:rPr>
        <w:t xml:space="preserve">, 2015), </w:t>
      </w:r>
      <w:r w:rsidRPr="00294470">
        <w:rPr>
          <w:rFonts w:ascii="Times New Roman" w:eastAsia="Times New Roman" w:hAnsi="Times New Roman" w:cs="Arial" w:hint="eastAsia"/>
          <w:kern w:val="0"/>
          <w:sz w:val="28"/>
          <w:szCs w:val="20"/>
          <w:lang w:eastAsia="ru-RU"/>
        </w:rPr>
        <w:t>«Дослідження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підходів</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поліпшення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навчання»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«Έρευνα</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δράσης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και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προσεγγίσεις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σχολικής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βελτίωσης»</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Нікосія</w:t>
      </w:r>
      <w:r w:rsidRPr="00294470">
        <w:rPr>
          <w:rFonts w:ascii="Times New Roman" w:eastAsia="Times New Roman" w:hAnsi="Times New Roman" w:cs="Arial"/>
          <w:kern w:val="0"/>
          <w:sz w:val="28"/>
          <w:szCs w:val="20"/>
          <w:lang w:eastAsia="ru-RU"/>
        </w:rPr>
        <w:t xml:space="preserve">, 2015), </w:t>
      </w:r>
      <w:r w:rsidRPr="00294470">
        <w:rPr>
          <w:rFonts w:ascii="Times New Roman" w:eastAsia="Times New Roman" w:hAnsi="Times New Roman" w:cs="Arial" w:hint="eastAsia"/>
          <w:kern w:val="0"/>
          <w:sz w:val="28"/>
          <w:szCs w:val="20"/>
          <w:lang w:eastAsia="ru-RU"/>
        </w:rPr>
        <w:t>«Метафора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ретроспектива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перспективи»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Metaphor:</w:t>
      </w:r>
    </w:p>
    <w:p w:rsidR="00294470" w:rsidRPr="00294470" w:rsidRDefault="00294470" w:rsidP="00294470">
      <w:pPr>
        <w:rPr>
          <w:rFonts w:ascii="Times New Roman" w:eastAsia="Times New Roman" w:hAnsi="Times New Roman" w:cs="Arial"/>
          <w:kern w:val="0"/>
          <w:sz w:val="28"/>
          <w:szCs w:val="20"/>
          <w:lang w:val="en-US" w:eastAsia="ru-RU"/>
        </w:rPr>
      </w:pPr>
      <w:r w:rsidRPr="00294470">
        <w:rPr>
          <w:rFonts w:ascii="Times New Roman" w:eastAsia="Times New Roman" w:hAnsi="Times New Roman" w:cs="Arial"/>
          <w:kern w:val="0"/>
          <w:sz w:val="28"/>
          <w:szCs w:val="20"/>
          <w:lang w:val="en-US" w:eastAsia="ru-RU"/>
        </w:rPr>
        <w:t>22</w:t>
      </w:r>
    </w:p>
    <w:p w:rsidR="00294470" w:rsidRPr="00294470" w:rsidRDefault="00294470" w:rsidP="00294470">
      <w:pPr>
        <w:rPr>
          <w:rFonts w:ascii="Times New Roman" w:eastAsia="Times New Roman" w:hAnsi="Times New Roman" w:cs="Arial"/>
          <w:kern w:val="0"/>
          <w:sz w:val="28"/>
          <w:szCs w:val="20"/>
          <w:lang w:val="en-US" w:eastAsia="ru-RU"/>
        </w:rPr>
      </w:pPr>
      <w:r w:rsidRPr="00294470">
        <w:rPr>
          <w:rFonts w:ascii="Times New Roman" w:eastAsia="Times New Roman" w:hAnsi="Times New Roman" w:cs="Arial"/>
          <w:kern w:val="0"/>
          <w:sz w:val="28"/>
          <w:szCs w:val="20"/>
          <w:lang w:val="en-US" w:eastAsia="ru-RU"/>
        </w:rPr>
        <w:t>Retrospect and Prospects</w:t>
      </w:r>
      <w:r w:rsidRPr="00294470">
        <w:rPr>
          <w:rFonts w:ascii="Times New Roman" w:eastAsia="Times New Roman" w:hAnsi="Times New Roman" w:cs="Arial" w:hint="eastAsia"/>
          <w:kern w:val="0"/>
          <w:sz w:val="28"/>
          <w:szCs w:val="20"/>
          <w:lang w:val="en-US" w:eastAsia="ru-RU"/>
        </w:rPr>
        <w:t>»</w:t>
      </w:r>
      <w:r w:rsidRPr="00294470">
        <w:rPr>
          <w:rFonts w:ascii="Times New Roman" w:eastAsia="Times New Roman" w:hAnsi="Times New Roman" w:cs="Arial"/>
          <w:kern w:val="0"/>
          <w:sz w:val="28"/>
          <w:szCs w:val="20"/>
          <w:lang w:val="en-US" w:eastAsia="ru-RU"/>
        </w:rPr>
        <w:t>) (</w:t>
      </w:r>
      <w:r w:rsidRPr="00294470">
        <w:rPr>
          <w:rFonts w:ascii="Times New Roman" w:eastAsia="Times New Roman" w:hAnsi="Times New Roman" w:cs="Arial" w:hint="eastAsia"/>
          <w:kern w:val="0"/>
          <w:sz w:val="28"/>
          <w:szCs w:val="20"/>
          <w:lang w:eastAsia="ru-RU"/>
        </w:rPr>
        <w:t>Генуя</w:t>
      </w:r>
      <w:r w:rsidRPr="00294470">
        <w:rPr>
          <w:rFonts w:ascii="Times New Roman" w:eastAsia="Times New Roman" w:hAnsi="Times New Roman" w:cs="Arial"/>
          <w:kern w:val="0"/>
          <w:sz w:val="28"/>
          <w:szCs w:val="20"/>
          <w:lang w:val="en-US" w:eastAsia="ru-RU"/>
        </w:rPr>
        <w:t xml:space="preserve">, 2016), </w:t>
      </w:r>
      <w:r w:rsidRPr="00294470">
        <w:rPr>
          <w:rFonts w:ascii="Times New Roman" w:eastAsia="Times New Roman" w:hAnsi="Times New Roman" w:cs="Arial" w:hint="eastAsia"/>
          <w:kern w:val="0"/>
          <w:sz w:val="28"/>
          <w:szCs w:val="20"/>
          <w:lang w:val="en-US" w:eastAsia="ru-RU"/>
        </w:rPr>
        <w:t>«</w:t>
      </w:r>
      <w:r w:rsidRPr="00294470">
        <w:rPr>
          <w:rFonts w:ascii="Times New Roman" w:eastAsia="Times New Roman" w:hAnsi="Times New Roman" w:cs="Arial"/>
          <w:kern w:val="0"/>
          <w:sz w:val="28"/>
          <w:szCs w:val="20"/>
          <w:lang w:val="en-US" w:eastAsia="ru-RU"/>
        </w:rPr>
        <w:t>37-</w:t>
      </w:r>
      <w:r w:rsidRPr="00294470">
        <w:rPr>
          <w:rFonts w:ascii="Times New Roman" w:eastAsia="Times New Roman" w:hAnsi="Times New Roman" w:cs="Arial" w:hint="eastAsia"/>
          <w:kern w:val="0"/>
          <w:sz w:val="28"/>
          <w:szCs w:val="20"/>
          <w:lang w:eastAsia="ru-RU"/>
        </w:rPr>
        <w:t>а</w:t>
      </w:r>
      <w:r w:rsidRPr="00294470">
        <w:rPr>
          <w:rFonts w:ascii="Times New Roman" w:eastAsia="Times New Roman" w:hAnsi="Times New Roman" w:cs="Arial"/>
          <w:kern w:val="0"/>
          <w:sz w:val="28"/>
          <w:szCs w:val="20"/>
          <w:lang w:val="en-US" w:eastAsia="ru-RU"/>
        </w:rPr>
        <w:t xml:space="preserve"> </w:t>
      </w:r>
      <w:r w:rsidRPr="00294470">
        <w:rPr>
          <w:rFonts w:ascii="Times New Roman" w:eastAsia="Times New Roman" w:hAnsi="Times New Roman" w:cs="Arial" w:hint="eastAsia"/>
          <w:kern w:val="0"/>
          <w:sz w:val="28"/>
          <w:szCs w:val="20"/>
          <w:lang w:eastAsia="ru-RU"/>
        </w:rPr>
        <w:t>щорічна</w:t>
      </w:r>
      <w:r w:rsidRPr="00294470">
        <w:rPr>
          <w:rFonts w:ascii="Times New Roman" w:eastAsia="Times New Roman" w:hAnsi="Times New Roman" w:cs="Arial"/>
          <w:kern w:val="0"/>
          <w:sz w:val="28"/>
          <w:szCs w:val="20"/>
          <w:lang w:val="en-US" w:eastAsia="ru-RU"/>
        </w:rPr>
        <w:t xml:space="preserve"> </w:t>
      </w:r>
      <w:r w:rsidRPr="00294470">
        <w:rPr>
          <w:rFonts w:ascii="Times New Roman" w:eastAsia="Times New Roman" w:hAnsi="Times New Roman" w:cs="Arial" w:hint="eastAsia"/>
          <w:kern w:val="0"/>
          <w:sz w:val="28"/>
          <w:szCs w:val="20"/>
          <w:lang w:eastAsia="ru-RU"/>
        </w:rPr>
        <w:t>зустріч</w:t>
      </w:r>
      <w:r w:rsidRPr="00294470">
        <w:rPr>
          <w:rFonts w:ascii="Times New Roman" w:eastAsia="Times New Roman" w:hAnsi="Times New Roman" w:cs="Arial"/>
          <w:kern w:val="0"/>
          <w:sz w:val="28"/>
          <w:szCs w:val="20"/>
          <w:lang w:val="en-US" w:eastAsia="ru-RU"/>
        </w:rPr>
        <w:t xml:space="preserve"> </w:t>
      </w:r>
      <w:r w:rsidRPr="00294470">
        <w:rPr>
          <w:rFonts w:ascii="Times New Roman" w:eastAsia="Times New Roman" w:hAnsi="Times New Roman" w:cs="Arial" w:hint="eastAsia"/>
          <w:kern w:val="0"/>
          <w:sz w:val="28"/>
          <w:szCs w:val="20"/>
          <w:lang w:eastAsia="ru-RU"/>
        </w:rPr>
        <w:t>кафедри</w:t>
      </w:r>
    </w:p>
    <w:p w:rsidR="00294470" w:rsidRPr="00294470" w:rsidRDefault="00294470" w:rsidP="00294470">
      <w:pPr>
        <w:rPr>
          <w:rFonts w:ascii="Times New Roman" w:eastAsia="Times New Roman" w:hAnsi="Times New Roman" w:cs="Arial"/>
          <w:kern w:val="0"/>
          <w:sz w:val="28"/>
          <w:szCs w:val="20"/>
          <w:lang w:val="en-US" w:eastAsia="ru-RU"/>
        </w:rPr>
      </w:pPr>
      <w:r w:rsidRPr="00294470">
        <w:rPr>
          <w:rFonts w:ascii="Times New Roman" w:eastAsia="Times New Roman" w:hAnsi="Times New Roman" w:cs="Arial" w:hint="eastAsia"/>
          <w:kern w:val="0"/>
          <w:sz w:val="28"/>
          <w:szCs w:val="20"/>
          <w:lang w:eastAsia="ru-RU"/>
        </w:rPr>
        <w:t>лінгвістики</w:t>
      </w:r>
      <w:r w:rsidRPr="00294470">
        <w:rPr>
          <w:rFonts w:ascii="Times New Roman" w:eastAsia="Times New Roman" w:hAnsi="Times New Roman" w:cs="Arial" w:hint="eastAsia"/>
          <w:kern w:val="0"/>
          <w:sz w:val="28"/>
          <w:szCs w:val="20"/>
          <w:lang w:val="en-US" w:eastAsia="ru-RU"/>
        </w:rPr>
        <w:t>»</w:t>
      </w:r>
      <w:r w:rsidRPr="00294470">
        <w:rPr>
          <w:rFonts w:ascii="Times New Roman" w:eastAsia="Times New Roman" w:hAnsi="Times New Roman" w:cs="Arial"/>
          <w:kern w:val="0"/>
          <w:sz w:val="28"/>
          <w:szCs w:val="20"/>
          <w:lang w:val="en-US" w:eastAsia="ru-RU"/>
        </w:rPr>
        <w:t xml:space="preserve"> (</w:t>
      </w:r>
      <w:r w:rsidRPr="00294470">
        <w:rPr>
          <w:rFonts w:ascii="Times New Roman" w:eastAsia="Times New Roman" w:hAnsi="Times New Roman" w:cs="Arial" w:hint="eastAsia"/>
          <w:kern w:val="0"/>
          <w:sz w:val="28"/>
          <w:szCs w:val="20"/>
          <w:lang w:val="en-US" w:eastAsia="ru-RU"/>
        </w:rPr>
        <w:t>«</w:t>
      </w:r>
      <w:r w:rsidRPr="00294470">
        <w:rPr>
          <w:rFonts w:ascii="Times New Roman" w:eastAsia="Times New Roman" w:hAnsi="Times New Roman" w:cs="Arial"/>
          <w:kern w:val="0"/>
          <w:sz w:val="28"/>
          <w:szCs w:val="20"/>
          <w:lang w:val="en-US" w:eastAsia="ru-RU"/>
        </w:rPr>
        <w:t>37</w:t>
      </w:r>
      <w:r w:rsidRPr="00294470">
        <w:rPr>
          <w:rFonts w:ascii="Times New Roman" w:eastAsia="Times New Roman" w:hAnsi="Times New Roman" w:cs="Arial" w:hint="eastAsia"/>
          <w:kern w:val="0"/>
          <w:sz w:val="28"/>
          <w:szCs w:val="20"/>
          <w:lang w:eastAsia="ru-RU"/>
        </w:rPr>
        <w:t>η</w:t>
      </w:r>
      <w:r w:rsidRPr="00294470">
        <w:rPr>
          <w:rFonts w:ascii="Times New Roman" w:eastAsia="Times New Roman" w:hAnsi="Times New Roman" w:cs="Arial"/>
          <w:kern w:val="0"/>
          <w:sz w:val="28"/>
          <w:szCs w:val="20"/>
          <w:lang w:val="en-US" w:eastAsia="ru-RU"/>
        </w:rPr>
        <w:t xml:space="preserve"> </w:t>
      </w:r>
      <w:r w:rsidRPr="00294470">
        <w:rPr>
          <w:rFonts w:ascii="Times New Roman" w:eastAsia="Times New Roman" w:hAnsi="Times New Roman" w:cs="Arial" w:hint="eastAsia"/>
          <w:kern w:val="0"/>
          <w:sz w:val="28"/>
          <w:szCs w:val="20"/>
          <w:lang w:eastAsia="ru-RU"/>
        </w:rPr>
        <w:t>Ετήσια</w:t>
      </w:r>
      <w:r w:rsidRPr="00294470">
        <w:rPr>
          <w:rFonts w:ascii="Times New Roman" w:eastAsia="Times New Roman" w:hAnsi="Times New Roman" w:cs="Arial"/>
          <w:kern w:val="0"/>
          <w:sz w:val="28"/>
          <w:szCs w:val="20"/>
          <w:lang w:val="en-US" w:eastAsia="ru-RU"/>
        </w:rPr>
        <w:t xml:space="preserve"> </w:t>
      </w:r>
      <w:r w:rsidRPr="00294470">
        <w:rPr>
          <w:rFonts w:ascii="Times New Roman" w:eastAsia="Times New Roman" w:hAnsi="Times New Roman" w:cs="Arial" w:hint="eastAsia"/>
          <w:kern w:val="0"/>
          <w:sz w:val="28"/>
          <w:szCs w:val="20"/>
          <w:lang w:eastAsia="ru-RU"/>
        </w:rPr>
        <w:t>Συνάντηση</w:t>
      </w:r>
      <w:r w:rsidRPr="00294470">
        <w:rPr>
          <w:rFonts w:ascii="Times New Roman" w:eastAsia="Times New Roman" w:hAnsi="Times New Roman" w:cs="Arial"/>
          <w:kern w:val="0"/>
          <w:sz w:val="28"/>
          <w:szCs w:val="20"/>
          <w:lang w:val="en-US" w:eastAsia="ru-RU"/>
        </w:rPr>
        <w:t xml:space="preserve"> </w:t>
      </w:r>
      <w:r w:rsidRPr="00294470">
        <w:rPr>
          <w:rFonts w:ascii="Times New Roman" w:eastAsia="Times New Roman" w:hAnsi="Times New Roman" w:cs="Arial" w:hint="eastAsia"/>
          <w:kern w:val="0"/>
          <w:sz w:val="28"/>
          <w:szCs w:val="20"/>
          <w:lang w:eastAsia="ru-RU"/>
        </w:rPr>
        <w:t>Τομέα</w:t>
      </w:r>
      <w:r w:rsidRPr="00294470">
        <w:rPr>
          <w:rFonts w:ascii="Times New Roman" w:eastAsia="Times New Roman" w:hAnsi="Times New Roman" w:cs="Arial"/>
          <w:kern w:val="0"/>
          <w:sz w:val="28"/>
          <w:szCs w:val="20"/>
          <w:lang w:val="en-US" w:eastAsia="ru-RU"/>
        </w:rPr>
        <w:t xml:space="preserve"> </w:t>
      </w:r>
      <w:r w:rsidRPr="00294470">
        <w:rPr>
          <w:rFonts w:ascii="Times New Roman" w:eastAsia="Times New Roman" w:hAnsi="Times New Roman" w:cs="Arial" w:hint="eastAsia"/>
          <w:kern w:val="0"/>
          <w:sz w:val="28"/>
          <w:szCs w:val="20"/>
          <w:lang w:eastAsia="ru-RU"/>
        </w:rPr>
        <w:t>Γλωσσολογίας</w:t>
      </w:r>
      <w:r w:rsidRPr="00294470">
        <w:rPr>
          <w:rFonts w:ascii="Times New Roman" w:eastAsia="Times New Roman" w:hAnsi="Times New Roman" w:cs="Arial" w:hint="eastAsia"/>
          <w:kern w:val="0"/>
          <w:sz w:val="28"/>
          <w:szCs w:val="20"/>
          <w:lang w:val="en-US" w:eastAsia="ru-RU"/>
        </w:rPr>
        <w:t>»</w:t>
      </w:r>
      <w:r w:rsidRPr="00294470">
        <w:rPr>
          <w:rFonts w:ascii="Times New Roman" w:eastAsia="Times New Roman" w:hAnsi="Times New Roman" w:cs="Arial"/>
          <w:kern w:val="0"/>
          <w:sz w:val="28"/>
          <w:szCs w:val="20"/>
          <w:lang w:val="en-US" w:eastAsia="ru-RU"/>
        </w:rPr>
        <w:t>) (</w:t>
      </w:r>
      <w:r w:rsidRPr="00294470">
        <w:rPr>
          <w:rFonts w:ascii="Times New Roman" w:eastAsia="Times New Roman" w:hAnsi="Times New Roman" w:cs="Arial" w:hint="eastAsia"/>
          <w:kern w:val="0"/>
          <w:sz w:val="28"/>
          <w:szCs w:val="20"/>
          <w:lang w:eastAsia="ru-RU"/>
        </w:rPr>
        <w:t>Салоніки</w:t>
      </w:r>
      <w:r w:rsidRPr="00294470">
        <w:rPr>
          <w:rFonts w:ascii="Times New Roman" w:eastAsia="Times New Roman" w:hAnsi="Times New Roman" w:cs="Arial"/>
          <w:kern w:val="0"/>
          <w:sz w:val="28"/>
          <w:szCs w:val="20"/>
          <w:lang w:val="en-US" w:eastAsia="ru-RU"/>
        </w:rPr>
        <w:t>, 2016),</w:t>
      </w:r>
    </w:p>
    <w:p w:rsidR="00294470" w:rsidRPr="00294470" w:rsidRDefault="00294470" w:rsidP="00294470">
      <w:pPr>
        <w:rPr>
          <w:rFonts w:ascii="Times New Roman" w:eastAsia="Times New Roman" w:hAnsi="Times New Roman" w:cs="Arial"/>
          <w:kern w:val="0"/>
          <w:sz w:val="28"/>
          <w:szCs w:val="20"/>
          <w:lang w:val="en-US" w:eastAsia="ru-RU"/>
        </w:rPr>
      </w:pPr>
      <w:r w:rsidRPr="00294470">
        <w:rPr>
          <w:rFonts w:ascii="Times New Roman" w:eastAsia="Times New Roman" w:hAnsi="Times New Roman" w:cs="Arial" w:hint="eastAsia"/>
          <w:kern w:val="0"/>
          <w:sz w:val="28"/>
          <w:szCs w:val="20"/>
          <w:lang w:val="en-US" w:eastAsia="ru-RU"/>
        </w:rPr>
        <w:t>«</w:t>
      </w:r>
      <w:r w:rsidRPr="00294470">
        <w:rPr>
          <w:rFonts w:ascii="Times New Roman" w:eastAsia="Times New Roman" w:hAnsi="Times New Roman" w:cs="Arial" w:hint="eastAsia"/>
          <w:kern w:val="0"/>
          <w:sz w:val="28"/>
          <w:szCs w:val="20"/>
          <w:lang w:eastAsia="ru-RU"/>
        </w:rPr>
        <w:t>Україна</w:t>
      </w:r>
      <w:r w:rsidRPr="00294470">
        <w:rPr>
          <w:rFonts w:ascii="Times New Roman" w:eastAsia="Times New Roman" w:hAnsi="Times New Roman" w:cs="Arial"/>
          <w:kern w:val="0"/>
          <w:sz w:val="28"/>
          <w:szCs w:val="20"/>
          <w:lang w:val="en-US" w:eastAsia="ru-RU"/>
        </w:rPr>
        <w:t xml:space="preserve"> </w:t>
      </w:r>
      <w:r w:rsidRPr="00294470">
        <w:rPr>
          <w:rFonts w:ascii="Times New Roman" w:eastAsia="Times New Roman" w:hAnsi="Times New Roman" w:cs="Arial" w:hint="eastAsia"/>
          <w:kern w:val="0"/>
          <w:sz w:val="28"/>
          <w:szCs w:val="20"/>
          <w:lang w:eastAsia="ru-RU"/>
        </w:rPr>
        <w:t>і</w:t>
      </w:r>
      <w:r w:rsidRPr="00294470">
        <w:rPr>
          <w:rFonts w:ascii="Times New Roman" w:eastAsia="Times New Roman" w:hAnsi="Times New Roman" w:cs="Arial"/>
          <w:kern w:val="0"/>
          <w:sz w:val="28"/>
          <w:szCs w:val="20"/>
          <w:lang w:val="en-US" w:eastAsia="ru-RU"/>
        </w:rPr>
        <w:t xml:space="preserve"> </w:t>
      </w:r>
      <w:r w:rsidRPr="00294470">
        <w:rPr>
          <w:rFonts w:ascii="Times New Roman" w:eastAsia="Times New Roman" w:hAnsi="Times New Roman" w:cs="Arial" w:hint="eastAsia"/>
          <w:kern w:val="0"/>
          <w:sz w:val="28"/>
          <w:szCs w:val="20"/>
          <w:lang w:eastAsia="ru-RU"/>
        </w:rPr>
        <w:t>сучасний</w:t>
      </w:r>
      <w:r w:rsidRPr="00294470">
        <w:rPr>
          <w:rFonts w:ascii="Times New Roman" w:eastAsia="Times New Roman" w:hAnsi="Times New Roman" w:cs="Arial"/>
          <w:kern w:val="0"/>
          <w:sz w:val="28"/>
          <w:szCs w:val="20"/>
          <w:lang w:val="en-US" w:eastAsia="ru-RU"/>
        </w:rPr>
        <w:t xml:space="preserve"> </w:t>
      </w:r>
      <w:r w:rsidRPr="00294470">
        <w:rPr>
          <w:rFonts w:ascii="Times New Roman" w:eastAsia="Times New Roman" w:hAnsi="Times New Roman" w:cs="Arial" w:hint="eastAsia"/>
          <w:kern w:val="0"/>
          <w:sz w:val="28"/>
          <w:szCs w:val="20"/>
          <w:lang w:eastAsia="ru-RU"/>
        </w:rPr>
        <w:t>світ</w:t>
      </w:r>
      <w:r w:rsidRPr="00294470">
        <w:rPr>
          <w:rFonts w:ascii="Times New Roman" w:eastAsia="Times New Roman" w:hAnsi="Times New Roman" w:cs="Arial"/>
          <w:kern w:val="0"/>
          <w:sz w:val="28"/>
          <w:szCs w:val="20"/>
          <w:lang w:val="en-US" w:eastAsia="ru-RU"/>
        </w:rPr>
        <w:t xml:space="preserve">: </w:t>
      </w:r>
      <w:r w:rsidRPr="00294470">
        <w:rPr>
          <w:rFonts w:ascii="Times New Roman" w:eastAsia="Times New Roman" w:hAnsi="Times New Roman" w:cs="Arial" w:hint="eastAsia"/>
          <w:kern w:val="0"/>
          <w:sz w:val="28"/>
          <w:szCs w:val="20"/>
          <w:lang w:eastAsia="ru-RU"/>
        </w:rPr>
        <w:t>міжмовний</w:t>
      </w:r>
      <w:r w:rsidRPr="00294470">
        <w:rPr>
          <w:rFonts w:ascii="Times New Roman" w:eastAsia="Times New Roman" w:hAnsi="Times New Roman" w:cs="Arial"/>
          <w:kern w:val="0"/>
          <w:sz w:val="28"/>
          <w:szCs w:val="20"/>
          <w:lang w:val="en-US"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val="en-US" w:eastAsia="ru-RU"/>
        </w:rPr>
        <w:t xml:space="preserve"> </w:t>
      </w:r>
      <w:r w:rsidRPr="00294470">
        <w:rPr>
          <w:rFonts w:ascii="Times New Roman" w:eastAsia="Times New Roman" w:hAnsi="Times New Roman" w:cs="Arial" w:hint="eastAsia"/>
          <w:kern w:val="0"/>
          <w:sz w:val="28"/>
          <w:szCs w:val="20"/>
          <w:lang w:eastAsia="ru-RU"/>
        </w:rPr>
        <w:t>міжкультурний</w:t>
      </w:r>
      <w:r w:rsidRPr="00294470">
        <w:rPr>
          <w:rFonts w:ascii="Times New Roman" w:eastAsia="Times New Roman" w:hAnsi="Times New Roman" w:cs="Arial"/>
          <w:kern w:val="0"/>
          <w:sz w:val="28"/>
          <w:szCs w:val="20"/>
          <w:lang w:val="en-US" w:eastAsia="ru-RU"/>
        </w:rPr>
        <w:t xml:space="preserve"> </w:t>
      </w:r>
      <w:r w:rsidRPr="00294470">
        <w:rPr>
          <w:rFonts w:ascii="Times New Roman" w:eastAsia="Times New Roman" w:hAnsi="Times New Roman" w:cs="Arial" w:hint="eastAsia"/>
          <w:kern w:val="0"/>
          <w:sz w:val="28"/>
          <w:szCs w:val="20"/>
          <w:lang w:eastAsia="ru-RU"/>
        </w:rPr>
        <w:t>діалог</w:t>
      </w:r>
      <w:r w:rsidRPr="00294470">
        <w:rPr>
          <w:rFonts w:ascii="Times New Roman" w:eastAsia="Times New Roman" w:hAnsi="Times New Roman" w:cs="Arial" w:hint="eastAsia"/>
          <w:kern w:val="0"/>
          <w:sz w:val="28"/>
          <w:szCs w:val="20"/>
          <w:lang w:val="en-US" w:eastAsia="ru-RU"/>
        </w:rPr>
        <w:t>»</w:t>
      </w:r>
      <w:r w:rsidRPr="00294470">
        <w:rPr>
          <w:rFonts w:ascii="Times New Roman" w:eastAsia="Times New Roman" w:hAnsi="Times New Roman" w:cs="Arial"/>
          <w:kern w:val="0"/>
          <w:sz w:val="28"/>
          <w:szCs w:val="20"/>
          <w:lang w:val="en-US" w:eastAsia="ru-RU"/>
        </w:rPr>
        <w:t xml:space="preserve"> (</w:t>
      </w:r>
      <w:r w:rsidRPr="00294470">
        <w:rPr>
          <w:rFonts w:ascii="Times New Roman" w:eastAsia="Times New Roman" w:hAnsi="Times New Roman" w:cs="Arial" w:hint="eastAsia"/>
          <w:kern w:val="0"/>
          <w:sz w:val="28"/>
          <w:szCs w:val="20"/>
          <w:lang w:eastAsia="ru-RU"/>
        </w:rPr>
        <w:t>Київ</w:t>
      </w:r>
      <w:r w:rsidRPr="00294470">
        <w:rPr>
          <w:rFonts w:ascii="Times New Roman" w:eastAsia="Times New Roman" w:hAnsi="Times New Roman" w:cs="Arial"/>
          <w:kern w:val="0"/>
          <w:sz w:val="28"/>
          <w:szCs w:val="20"/>
          <w:lang w:val="en-US" w:eastAsia="ru-RU"/>
        </w:rPr>
        <w:t>, 2016),</w:t>
      </w:r>
    </w:p>
    <w:p w:rsidR="00294470" w:rsidRPr="00294470" w:rsidRDefault="00294470" w:rsidP="00294470">
      <w:pPr>
        <w:rPr>
          <w:rFonts w:ascii="Times New Roman" w:eastAsia="Times New Roman" w:hAnsi="Times New Roman" w:cs="Arial"/>
          <w:kern w:val="0"/>
          <w:sz w:val="28"/>
          <w:szCs w:val="20"/>
          <w:lang w:val="en-US" w:eastAsia="ru-RU"/>
        </w:rPr>
      </w:pPr>
      <w:r w:rsidRPr="00294470">
        <w:rPr>
          <w:rFonts w:ascii="Times New Roman" w:eastAsia="Times New Roman" w:hAnsi="Times New Roman" w:cs="Arial" w:hint="eastAsia"/>
          <w:kern w:val="0"/>
          <w:sz w:val="28"/>
          <w:szCs w:val="20"/>
          <w:lang w:val="en-US" w:eastAsia="ru-RU"/>
        </w:rPr>
        <w:t>«</w:t>
      </w:r>
      <w:r w:rsidRPr="00294470">
        <w:rPr>
          <w:rFonts w:ascii="Times New Roman" w:eastAsia="Times New Roman" w:hAnsi="Times New Roman" w:cs="Arial" w:hint="eastAsia"/>
          <w:kern w:val="0"/>
          <w:sz w:val="28"/>
          <w:szCs w:val="20"/>
          <w:lang w:eastAsia="ru-RU"/>
        </w:rPr>
        <w:t>Міжнародний</w:t>
      </w:r>
      <w:r w:rsidRPr="00294470">
        <w:rPr>
          <w:rFonts w:ascii="Times New Roman" w:eastAsia="Times New Roman" w:hAnsi="Times New Roman" w:cs="Arial"/>
          <w:kern w:val="0"/>
          <w:sz w:val="28"/>
          <w:szCs w:val="20"/>
          <w:lang w:val="en-US" w:eastAsia="ru-RU"/>
        </w:rPr>
        <w:t xml:space="preserve"> </w:t>
      </w:r>
      <w:r w:rsidRPr="00294470">
        <w:rPr>
          <w:rFonts w:ascii="Times New Roman" w:eastAsia="Times New Roman" w:hAnsi="Times New Roman" w:cs="Arial" w:hint="eastAsia"/>
          <w:kern w:val="0"/>
          <w:sz w:val="28"/>
          <w:szCs w:val="20"/>
          <w:lang w:eastAsia="ru-RU"/>
        </w:rPr>
        <w:t>симпозіум</w:t>
      </w:r>
      <w:r w:rsidRPr="00294470">
        <w:rPr>
          <w:rFonts w:ascii="Times New Roman" w:eastAsia="Times New Roman" w:hAnsi="Times New Roman" w:cs="Arial"/>
          <w:kern w:val="0"/>
          <w:sz w:val="28"/>
          <w:szCs w:val="20"/>
          <w:lang w:val="en-US" w:eastAsia="ru-RU"/>
        </w:rPr>
        <w:t xml:space="preserve"> "</w:t>
      </w:r>
      <w:r w:rsidRPr="00294470">
        <w:rPr>
          <w:rFonts w:ascii="Times New Roman" w:eastAsia="Times New Roman" w:hAnsi="Times New Roman" w:cs="Arial" w:hint="eastAsia"/>
          <w:kern w:val="0"/>
          <w:sz w:val="28"/>
          <w:szCs w:val="20"/>
          <w:lang w:eastAsia="ru-RU"/>
        </w:rPr>
        <w:t>Зміна</w:t>
      </w:r>
      <w:r w:rsidRPr="00294470">
        <w:rPr>
          <w:rFonts w:ascii="Times New Roman" w:eastAsia="Times New Roman" w:hAnsi="Times New Roman" w:cs="Arial"/>
          <w:kern w:val="0"/>
          <w:sz w:val="28"/>
          <w:szCs w:val="20"/>
          <w:lang w:val="en-US" w:eastAsia="ru-RU"/>
        </w:rPr>
        <w:t>"</w:t>
      </w:r>
      <w:r w:rsidRPr="00294470">
        <w:rPr>
          <w:rFonts w:ascii="Times New Roman" w:eastAsia="Times New Roman" w:hAnsi="Times New Roman" w:cs="Arial" w:hint="eastAsia"/>
          <w:kern w:val="0"/>
          <w:sz w:val="28"/>
          <w:szCs w:val="20"/>
          <w:lang w:val="en-US" w:eastAsia="ru-RU"/>
        </w:rPr>
        <w:t>»</w:t>
      </w:r>
      <w:r w:rsidRPr="00294470">
        <w:rPr>
          <w:rFonts w:ascii="Times New Roman" w:eastAsia="Times New Roman" w:hAnsi="Times New Roman" w:cs="Arial"/>
          <w:kern w:val="0"/>
          <w:sz w:val="28"/>
          <w:szCs w:val="20"/>
          <w:lang w:val="en-US" w:eastAsia="ru-RU"/>
        </w:rPr>
        <w:t xml:space="preserve"> (International symposium </w:t>
      </w:r>
      <w:r w:rsidRPr="00294470">
        <w:rPr>
          <w:rFonts w:ascii="Times New Roman" w:eastAsia="Times New Roman" w:hAnsi="Times New Roman" w:cs="Arial" w:hint="eastAsia"/>
          <w:kern w:val="0"/>
          <w:sz w:val="28"/>
          <w:szCs w:val="20"/>
          <w:lang w:val="en-US" w:eastAsia="ru-RU"/>
        </w:rPr>
        <w:t>“</w:t>
      </w:r>
      <w:r w:rsidRPr="00294470">
        <w:rPr>
          <w:rFonts w:ascii="Times New Roman" w:eastAsia="Times New Roman" w:hAnsi="Times New Roman" w:cs="Arial"/>
          <w:kern w:val="0"/>
          <w:sz w:val="28"/>
          <w:szCs w:val="20"/>
          <w:lang w:val="en-US" w:eastAsia="ru-RU"/>
        </w:rPr>
        <w:t>Change</w:t>
      </w:r>
      <w:r w:rsidRPr="00294470">
        <w:rPr>
          <w:rFonts w:ascii="Times New Roman" w:eastAsia="Times New Roman" w:hAnsi="Times New Roman" w:cs="Arial" w:hint="eastAsia"/>
          <w:kern w:val="0"/>
          <w:sz w:val="28"/>
          <w:szCs w:val="20"/>
          <w:lang w:val="en-US" w:eastAsia="ru-RU"/>
        </w:rPr>
        <w:t>”</w:t>
      </w:r>
      <w:r w:rsidRPr="00294470">
        <w:rPr>
          <w:rFonts w:ascii="Times New Roman" w:eastAsia="Times New Roman" w:hAnsi="Times New Roman" w:cs="Arial"/>
          <w:kern w:val="0"/>
          <w:sz w:val="28"/>
          <w:szCs w:val="20"/>
          <w:lang w:val="en-US" w:eastAsia="ru-RU"/>
        </w:rPr>
        <w:t>) (</w:t>
      </w:r>
      <w:r w:rsidRPr="00294470">
        <w:rPr>
          <w:rFonts w:ascii="Times New Roman" w:eastAsia="Times New Roman" w:hAnsi="Times New Roman" w:cs="Arial" w:hint="eastAsia"/>
          <w:kern w:val="0"/>
          <w:sz w:val="28"/>
          <w:szCs w:val="20"/>
          <w:lang w:eastAsia="ru-RU"/>
        </w:rPr>
        <w:t>Загреб</w:t>
      </w:r>
      <w:r w:rsidRPr="00294470">
        <w:rPr>
          <w:rFonts w:ascii="Times New Roman" w:eastAsia="Times New Roman" w:hAnsi="Times New Roman" w:cs="Arial"/>
          <w:kern w:val="0"/>
          <w:sz w:val="28"/>
          <w:szCs w:val="20"/>
          <w:lang w:val="en-US"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kern w:val="0"/>
          <w:sz w:val="28"/>
          <w:szCs w:val="20"/>
          <w:lang w:eastAsia="ru-RU"/>
        </w:rPr>
        <w:t xml:space="preserve">2016), </w:t>
      </w:r>
      <w:r w:rsidRPr="00294470">
        <w:rPr>
          <w:rFonts w:ascii="Times New Roman" w:eastAsia="Times New Roman" w:hAnsi="Times New Roman" w:cs="Arial" w:hint="eastAsia"/>
          <w:kern w:val="0"/>
          <w:sz w:val="28"/>
          <w:szCs w:val="20"/>
          <w:lang w:eastAsia="ru-RU"/>
        </w:rPr>
        <w:t>«Філологія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початку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ХХІ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сторіччя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традиції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новаторство»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Київ</w:t>
      </w:r>
      <w:r w:rsidRPr="00294470">
        <w:rPr>
          <w:rFonts w:ascii="Times New Roman" w:eastAsia="Times New Roman" w:hAnsi="Times New Roman" w:cs="Arial"/>
          <w:kern w:val="0"/>
          <w:sz w:val="28"/>
          <w:szCs w:val="20"/>
          <w:lang w:eastAsia="ru-RU"/>
        </w:rPr>
        <w:t>, 2017),</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«Мовнокультурна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ідентичність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контексті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філологічних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студій»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Київ</w:t>
      </w:r>
      <w:r w:rsidRPr="00294470">
        <w:rPr>
          <w:rFonts w:ascii="Times New Roman" w:eastAsia="Times New Roman" w:hAnsi="Times New Roman" w:cs="Arial"/>
          <w:kern w:val="0"/>
          <w:sz w:val="28"/>
          <w:szCs w:val="20"/>
          <w:lang w:eastAsia="ru-RU"/>
        </w:rPr>
        <w:t>, 2017),</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Всесвітній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молодіжний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форум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Право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діалог</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діалогічний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стан</w:t>
      </w:r>
      <w:r w:rsidRPr="00294470">
        <w:rPr>
          <w:rFonts w:ascii="Times New Roman" w:eastAsia="Times New Roman" w:hAnsi="Times New Roman" w:cs="Arial"/>
          <w:kern w:val="0"/>
          <w:sz w:val="28"/>
          <w:szCs w:val="20"/>
          <w:lang w:eastAsia="ru-RU"/>
        </w:rPr>
        <w:t xml:space="preserve"> X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World</w:t>
      </w:r>
    </w:p>
    <w:p w:rsidR="00294470" w:rsidRPr="00294470" w:rsidRDefault="00294470" w:rsidP="00294470">
      <w:pPr>
        <w:rPr>
          <w:rFonts w:ascii="Times New Roman" w:eastAsia="Times New Roman" w:hAnsi="Times New Roman" w:cs="Arial"/>
          <w:kern w:val="0"/>
          <w:sz w:val="28"/>
          <w:szCs w:val="20"/>
          <w:lang w:val="en-US" w:eastAsia="ru-RU"/>
        </w:rPr>
      </w:pPr>
      <w:r w:rsidRPr="00294470">
        <w:rPr>
          <w:rFonts w:ascii="Times New Roman" w:eastAsia="Times New Roman" w:hAnsi="Times New Roman" w:cs="Arial"/>
          <w:kern w:val="0"/>
          <w:sz w:val="28"/>
          <w:szCs w:val="20"/>
          <w:lang w:val="en-US" w:eastAsia="ru-RU"/>
        </w:rPr>
        <w:t>Youth Forum Right to Dialogue: the Dialogic Condition X</w:t>
      </w:r>
      <w:r w:rsidRPr="00294470">
        <w:rPr>
          <w:rFonts w:ascii="Times New Roman" w:eastAsia="Times New Roman" w:hAnsi="Times New Roman" w:cs="Arial" w:hint="eastAsia"/>
          <w:kern w:val="0"/>
          <w:sz w:val="28"/>
          <w:szCs w:val="20"/>
          <w:lang w:val="en-US" w:eastAsia="ru-RU"/>
        </w:rPr>
        <w:t>”</w:t>
      </w:r>
      <w:r w:rsidRPr="00294470">
        <w:rPr>
          <w:rFonts w:ascii="Times New Roman" w:eastAsia="Times New Roman" w:hAnsi="Times New Roman" w:cs="Arial"/>
          <w:kern w:val="0"/>
          <w:sz w:val="28"/>
          <w:szCs w:val="20"/>
          <w:lang w:val="en-US" w:eastAsia="ru-RU"/>
        </w:rPr>
        <w:t>) (</w:t>
      </w:r>
      <w:r w:rsidRPr="00294470">
        <w:rPr>
          <w:rFonts w:ascii="Times New Roman" w:eastAsia="Times New Roman" w:hAnsi="Times New Roman" w:cs="Arial" w:hint="eastAsia"/>
          <w:kern w:val="0"/>
          <w:sz w:val="28"/>
          <w:szCs w:val="20"/>
          <w:lang w:eastAsia="ru-RU"/>
        </w:rPr>
        <w:t>Трієст</w:t>
      </w:r>
      <w:r w:rsidRPr="00294470">
        <w:rPr>
          <w:rFonts w:ascii="Times New Roman" w:eastAsia="Times New Roman" w:hAnsi="Times New Roman" w:cs="Arial"/>
          <w:kern w:val="0"/>
          <w:sz w:val="28"/>
          <w:szCs w:val="20"/>
          <w:lang w:val="en-US" w:eastAsia="ru-RU"/>
        </w:rPr>
        <w:t>, 2017).</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Публікації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Результати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дослідження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викладено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5 </w:t>
      </w:r>
      <w:r w:rsidRPr="00294470">
        <w:rPr>
          <w:rFonts w:ascii="Times New Roman" w:eastAsia="Times New Roman" w:hAnsi="Times New Roman" w:cs="Arial" w:hint="eastAsia"/>
          <w:kern w:val="0"/>
          <w:sz w:val="28"/>
          <w:szCs w:val="20"/>
          <w:lang w:eastAsia="ru-RU"/>
        </w:rPr>
        <w:t>публікаціях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наукових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журналах</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Структуру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роботи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визначено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метою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завданнями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дослідження</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Дисертація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складається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вступу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трьох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розділів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висновків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списку</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використаних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джерел</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додатків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Загальний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обсяг</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роботи</w:t>
      </w:r>
      <w:r w:rsidRPr="00294470">
        <w:rPr>
          <w:rFonts w:ascii="Times New Roman" w:eastAsia="Times New Roman" w:hAnsi="Times New Roman" w:cs="Arial"/>
          <w:kern w:val="0"/>
          <w:sz w:val="28"/>
          <w:szCs w:val="20"/>
          <w:lang w:eastAsia="ru-RU"/>
        </w:rPr>
        <w:t xml:space="preserve"> 248 </w:t>
      </w:r>
      <w:r w:rsidRPr="00294470">
        <w:rPr>
          <w:rFonts w:ascii="Times New Roman" w:eastAsia="Times New Roman" w:hAnsi="Times New Roman" w:cs="Arial" w:hint="eastAsia"/>
          <w:kern w:val="0"/>
          <w:sz w:val="28"/>
          <w:szCs w:val="20"/>
          <w:lang w:eastAsia="ru-RU"/>
        </w:rPr>
        <w:t>сторінок</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яких</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основний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текст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 xml:space="preserve"> 195 </w:t>
      </w:r>
      <w:r w:rsidRPr="00294470">
        <w:rPr>
          <w:rFonts w:ascii="Times New Roman" w:eastAsia="Times New Roman" w:hAnsi="Times New Roman" w:cs="Arial" w:hint="eastAsia"/>
          <w:kern w:val="0"/>
          <w:sz w:val="28"/>
          <w:szCs w:val="20"/>
          <w:lang w:eastAsia="ru-RU"/>
        </w:rPr>
        <w:t>сторінок</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Перший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розділ</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присвячено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формуванню</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основних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теоретичних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засад</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роботи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визначено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концепт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крізь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призму</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лінгвокультурології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когнітивної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лінгвістики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концепт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рівні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звукопису</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узагальнено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мітопоетичний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символізм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шляху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окреслено</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передумови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формування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концепту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новогрецькій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поезії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ХХ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Другий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розділ</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розглядає</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когнітивний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зміст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схеми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ДЖЕРЕЛО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ШЛЯХ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МЕТА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новогрецькій</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поезії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зокрема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об</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єктивацію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компонентів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«траєкторія»</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«перешкода»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«рух»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межах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лінійної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лабіринтової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траєкторій</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віссю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вертикалі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Виявлено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специфіку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змісту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структури</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досліджуваної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схеми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трьома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періодами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ХХ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універсальні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сценарії</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ХХ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третьому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розділі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проаналізовано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характер</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вербалізації</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фрейму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КОРАБЛЕМ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його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метафоризацію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слотах</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«суспільство</w:t>
      </w:r>
      <w:r w:rsidRPr="00294470">
        <w:rPr>
          <w:rFonts w:ascii="Times New Roman" w:eastAsia="Times New Roman" w:hAnsi="Times New Roman" w:cs="Arial"/>
          <w:kern w:val="0"/>
          <w:sz w:val="28"/>
          <w:szCs w:val="20"/>
          <w:lang w:eastAsia="ru-RU"/>
        </w:rPr>
        <w:t xml:space="preserve"> / </w:t>
      </w:r>
      <w:r w:rsidRPr="00294470">
        <w:rPr>
          <w:rFonts w:ascii="Times New Roman" w:eastAsia="Times New Roman" w:hAnsi="Times New Roman" w:cs="Arial" w:hint="eastAsia"/>
          <w:kern w:val="0"/>
          <w:sz w:val="28"/>
          <w:szCs w:val="20"/>
          <w:lang w:eastAsia="ru-RU"/>
        </w:rPr>
        <w:t>держава»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«мрія»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«уява»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«людина</w:t>
      </w:r>
      <w:r w:rsidRPr="00294470">
        <w:rPr>
          <w:rFonts w:ascii="Times New Roman" w:eastAsia="Times New Roman" w:hAnsi="Times New Roman" w:cs="Arial"/>
          <w:kern w:val="0"/>
          <w:sz w:val="28"/>
          <w:szCs w:val="20"/>
          <w:lang w:eastAsia="ru-RU"/>
        </w:rPr>
        <w:t xml:space="preserve"> / </w:t>
      </w:r>
      <w:r w:rsidRPr="00294470">
        <w:rPr>
          <w:rFonts w:ascii="Times New Roman" w:eastAsia="Times New Roman" w:hAnsi="Times New Roman" w:cs="Arial" w:hint="eastAsia"/>
          <w:kern w:val="0"/>
          <w:sz w:val="28"/>
          <w:szCs w:val="20"/>
          <w:lang w:eastAsia="ru-RU"/>
        </w:rPr>
        <w:t>життя»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«смерть»</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«час»</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знайдено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лексичну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реалізацію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ідеї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корабля</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типи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корабельної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термінології</w:t>
      </w:r>
      <w:r w:rsidRPr="00294470">
        <w:rPr>
          <w:rFonts w:ascii="Times New Roman" w:eastAsia="Times New Roman" w:hAnsi="Times New Roman" w:cs="Arial"/>
          <w:kern w:val="0"/>
          <w:sz w:val="28"/>
          <w:szCs w:val="20"/>
          <w:lang w:eastAsia="ru-RU"/>
        </w:rPr>
        <w:t>,</w:t>
      </w:r>
    </w:p>
    <w:p w:rsidR="00294470" w:rsidRPr="00294470"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образно</w:t>
      </w:r>
      <w:r w:rsidRPr="00294470">
        <w:rPr>
          <w:rFonts w:ascii="Times New Roman" w:eastAsia="Times New Roman" w:hAnsi="Times New Roman" w:cs="Arial"/>
          <w:kern w:val="0"/>
          <w:sz w:val="28"/>
          <w:szCs w:val="20"/>
          <w:lang w:eastAsia="ru-RU"/>
        </w:rPr>
        <w:t>-</w:t>
      </w:r>
      <w:r w:rsidRPr="00294470">
        <w:rPr>
          <w:rFonts w:ascii="Times New Roman" w:eastAsia="Times New Roman" w:hAnsi="Times New Roman" w:cs="Arial" w:hint="eastAsia"/>
          <w:kern w:val="0"/>
          <w:sz w:val="28"/>
          <w:szCs w:val="20"/>
          <w:lang w:eastAsia="ru-RU"/>
        </w:rPr>
        <w:t>асоціативні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зв’язки</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досліджуваного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фрейму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та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визначено</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ядернопериферійну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структуру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подорожі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кораблем</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новогрецької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поезії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ХХ</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w:t>
      </w:r>
      <w:r w:rsidRPr="00294470">
        <w:rPr>
          <w:rFonts w:ascii="Times New Roman" w:eastAsia="Times New Roman" w:hAnsi="Times New Roman" w:cs="Arial"/>
          <w:kern w:val="0"/>
          <w:sz w:val="28"/>
          <w:szCs w:val="20"/>
          <w:lang w:eastAsia="ru-RU"/>
        </w:rPr>
        <w:t>.,</w:t>
      </w:r>
    </w:p>
    <w:p w:rsidR="00C54DDF" w:rsidRDefault="00294470" w:rsidP="00294470">
      <w:pPr>
        <w:rPr>
          <w:rFonts w:ascii="Times New Roman" w:eastAsia="Times New Roman" w:hAnsi="Times New Roman" w:cs="Arial"/>
          <w:kern w:val="0"/>
          <w:sz w:val="28"/>
          <w:szCs w:val="20"/>
          <w:lang w:eastAsia="ru-RU"/>
        </w:rPr>
      </w:pPr>
      <w:r w:rsidRPr="00294470">
        <w:rPr>
          <w:rFonts w:ascii="Times New Roman" w:eastAsia="Times New Roman" w:hAnsi="Times New Roman" w:cs="Arial" w:hint="eastAsia"/>
          <w:kern w:val="0"/>
          <w:sz w:val="28"/>
          <w:szCs w:val="20"/>
          <w:lang w:eastAsia="ru-RU"/>
        </w:rPr>
        <w:t>зокрема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варіацію</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її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вербалізації</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початку</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всередині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наприкінці</w:t>
      </w:r>
      <w:r w:rsidRPr="00294470">
        <w:rPr>
          <w:rFonts w:ascii="Times New Roman" w:eastAsia="Times New Roman" w:hAnsi="Times New Roman" w:cs="Arial"/>
          <w:kern w:val="0"/>
          <w:sz w:val="28"/>
          <w:szCs w:val="20"/>
          <w:lang w:eastAsia="ru-RU"/>
        </w:rPr>
        <w:t xml:space="preserve"> </w:t>
      </w:r>
      <w:r w:rsidRPr="00294470">
        <w:rPr>
          <w:rFonts w:ascii="Times New Roman" w:eastAsia="Times New Roman" w:hAnsi="Times New Roman" w:cs="Arial" w:hint="eastAsia"/>
          <w:kern w:val="0"/>
          <w:sz w:val="28"/>
          <w:szCs w:val="20"/>
          <w:lang w:eastAsia="ru-RU"/>
        </w:rPr>
        <w:t>сторіччя</w:t>
      </w:r>
      <w:r w:rsidRPr="00294470">
        <w:rPr>
          <w:rFonts w:ascii="Times New Roman" w:eastAsia="Times New Roman" w:hAnsi="Times New Roman" w:cs="Arial"/>
          <w:kern w:val="0"/>
          <w:sz w:val="28"/>
          <w:szCs w:val="20"/>
          <w:lang w:eastAsia="ru-RU"/>
        </w:rPr>
        <w:t>.</w:t>
      </w:r>
    </w:p>
    <w:p w:rsidR="00294470" w:rsidRDefault="00294470" w:rsidP="00294470">
      <w:pPr>
        <w:rPr>
          <w:rFonts w:ascii="Times New Roman" w:eastAsia="Times New Roman" w:hAnsi="Times New Roman" w:cs="Arial"/>
          <w:kern w:val="0"/>
          <w:sz w:val="28"/>
          <w:szCs w:val="20"/>
          <w:lang w:eastAsia="ru-RU"/>
        </w:rPr>
      </w:pPr>
    </w:p>
    <w:p w:rsidR="00294470" w:rsidRDefault="00294470" w:rsidP="00294470">
      <w:pPr>
        <w:rPr>
          <w:rFonts w:ascii="Times New Roman" w:eastAsia="Times New Roman" w:hAnsi="Times New Roman" w:cs="Arial"/>
          <w:kern w:val="0"/>
          <w:sz w:val="28"/>
          <w:szCs w:val="20"/>
          <w:lang w:eastAsia="ru-RU"/>
        </w:rPr>
      </w:pPr>
    </w:p>
    <w:p w:rsidR="00294470" w:rsidRDefault="00294470" w:rsidP="00294470">
      <w:pPr>
        <w:rPr>
          <w:rFonts w:ascii="Times New Roman" w:eastAsia="Times New Roman" w:hAnsi="Times New Roman" w:cs="Arial"/>
          <w:kern w:val="0"/>
          <w:sz w:val="28"/>
          <w:szCs w:val="20"/>
          <w:lang w:eastAsia="ru-RU"/>
        </w:rPr>
      </w:pPr>
    </w:p>
    <w:p w:rsidR="00294470" w:rsidRDefault="00294470" w:rsidP="00294470">
      <w:r>
        <w:rPr>
          <w:rFonts w:hint="eastAsia"/>
        </w:rPr>
        <w:t>ЗАГАЛЬНІ</w:t>
      </w:r>
      <w:r>
        <w:t></w:t>
      </w:r>
      <w:r>
        <w:rPr>
          <w:rFonts w:hint="eastAsia"/>
        </w:rPr>
        <w:t>ВИСНОВКИ</w:t>
      </w:r>
    </w:p>
    <w:p w:rsidR="00294470" w:rsidRDefault="00294470" w:rsidP="00294470">
      <w:r>
        <w:rPr>
          <w:rFonts w:hint="eastAsia"/>
        </w:rPr>
        <w:t>У</w:t>
      </w:r>
      <w:r>
        <w:t></w:t>
      </w:r>
      <w:r>
        <w:rPr>
          <w:rFonts w:hint="eastAsia"/>
        </w:rPr>
        <w:t>новогрецькій</w:t>
      </w:r>
      <w:r>
        <w:t></w:t>
      </w:r>
      <w:r>
        <w:rPr>
          <w:rFonts w:hint="eastAsia"/>
        </w:rPr>
        <w:t>поезії</w:t>
      </w:r>
      <w:r>
        <w:t></w:t>
      </w:r>
      <w:r>
        <w:rPr>
          <w:rFonts w:hint="eastAsia"/>
        </w:rPr>
        <w:t>ХХ</w:t>
      </w:r>
      <w:r>
        <w:t></w:t>
      </w:r>
      <w:r>
        <w:rPr>
          <w:rFonts w:hint="eastAsia"/>
        </w:rPr>
        <w:t>сторіччя</w:t>
      </w:r>
      <w:r>
        <w:t></w:t>
      </w:r>
      <w:r>
        <w:rPr>
          <w:rFonts w:hint="eastAsia"/>
        </w:rPr>
        <w:t>концепт</w:t>
      </w:r>
      <w:r>
        <w:t></w:t>
      </w:r>
      <w:r>
        <w:rPr>
          <w:rFonts w:hint="eastAsia"/>
        </w:rPr>
        <w:t>ПОДОРОЖ</w:t>
      </w:r>
      <w:r>
        <w:t></w:t>
      </w:r>
      <w:r>
        <w:rPr>
          <w:rFonts w:hint="eastAsia"/>
        </w:rPr>
        <w:t>являє</w:t>
      </w:r>
      <w:r>
        <w:t></w:t>
      </w:r>
      <w:r>
        <w:rPr>
          <w:rFonts w:hint="eastAsia"/>
        </w:rPr>
        <w:t>тип</w:t>
      </w:r>
    </w:p>
    <w:p w:rsidR="00294470" w:rsidRDefault="00294470" w:rsidP="00294470">
      <w:r>
        <w:rPr>
          <w:rFonts w:hint="eastAsia"/>
        </w:rPr>
        <w:t>концепту</w:t>
      </w:r>
      <w:r>
        <w:t></w:t>
      </w:r>
      <w:r>
        <w:rPr>
          <w:rFonts w:hint="eastAsia"/>
        </w:rPr>
        <w:t>сценарію</w:t>
      </w:r>
      <w:r>
        <w:t></w:t>
      </w:r>
      <w:r>
        <w:rPr>
          <w:rFonts w:hint="eastAsia"/>
        </w:rPr>
        <w:t>через</w:t>
      </w:r>
      <w:r>
        <w:t></w:t>
      </w:r>
      <w:r>
        <w:rPr>
          <w:rFonts w:hint="eastAsia"/>
        </w:rPr>
        <w:t>динаміку</w:t>
      </w:r>
      <w:r>
        <w:t></w:t>
      </w:r>
      <w:r>
        <w:rPr>
          <w:rFonts w:hint="eastAsia"/>
        </w:rPr>
        <w:t>його</w:t>
      </w:r>
      <w:r>
        <w:t></w:t>
      </w:r>
      <w:r>
        <w:rPr>
          <w:rFonts w:hint="eastAsia"/>
        </w:rPr>
        <w:t>вербалізації</w:t>
      </w:r>
      <w:r>
        <w:t></w:t>
      </w:r>
      <w:r>
        <w:rPr>
          <w:rFonts w:hint="eastAsia"/>
        </w:rPr>
        <w:t>та</w:t>
      </w:r>
      <w:r>
        <w:t></w:t>
      </w:r>
      <w:r>
        <w:rPr>
          <w:rFonts w:hint="eastAsia"/>
        </w:rPr>
        <w:t>превалювання</w:t>
      </w:r>
      <w:r>
        <w:t></w:t>
      </w:r>
      <w:r>
        <w:rPr>
          <w:rFonts w:hint="eastAsia"/>
        </w:rPr>
        <w:t>дієслів</w:t>
      </w:r>
    </w:p>
    <w:p w:rsidR="00294470" w:rsidRDefault="00294470" w:rsidP="00294470">
      <w:r>
        <w:rPr>
          <w:rFonts w:hint="eastAsia"/>
        </w:rPr>
        <w:t>руху</w:t>
      </w:r>
      <w:r>
        <w:t></w:t>
      </w:r>
      <w:r>
        <w:rPr>
          <w:rFonts w:hint="eastAsia"/>
        </w:rPr>
        <w:t>в</w:t>
      </w:r>
      <w:r>
        <w:t></w:t>
      </w:r>
      <w:r>
        <w:rPr>
          <w:rFonts w:hint="eastAsia"/>
        </w:rPr>
        <w:t>його</w:t>
      </w:r>
      <w:r>
        <w:t></w:t>
      </w:r>
      <w:r>
        <w:rPr>
          <w:rFonts w:hint="eastAsia"/>
        </w:rPr>
        <w:t>структурі</w:t>
      </w:r>
      <w:r>
        <w:t></w:t>
      </w:r>
      <w:r>
        <w:t></w:t>
      </w:r>
      <w:r>
        <w:rPr>
          <w:rFonts w:hint="eastAsia"/>
        </w:rPr>
        <w:t>це</w:t>
      </w:r>
      <w:r>
        <w:t></w:t>
      </w:r>
      <w:r>
        <w:rPr>
          <w:rFonts w:hint="eastAsia"/>
        </w:rPr>
        <w:t>невід</w:t>
      </w:r>
      <w:r>
        <w:t></w:t>
      </w:r>
      <w:r>
        <w:rPr>
          <w:rFonts w:hint="eastAsia"/>
        </w:rPr>
        <w:t>ємний</w:t>
      </w:r>
      <w:r>
        <w:t></w:t>
      </w:r>
      <w:r>
        <w:rPr>
          <w:rFonts w:hint="eastAsia"/>
        </w:rPr>
        <w:t>складник</w:t>
      </w:r>
      <w:r>
        <w:t></w:t>
      </w:r>
      <w:r>
        <w:rPr>
          <w:rFonts w:hint="eastAsia"/>
        </w:rPr>
        <w:t>грецької</w:t>
      </w:r>
      <w:r>
        <w:t></w:t>
      </w:r>
      <w:r>
        <w:rPr>
          <w:rFonts w:hint="eastAsia"/>
        </w:rPr>
        <w:t>мовної</w:t>
      </w:r>
      <w:r>
        <w:t></w:t>
      </w:r>
      <w:r>
        <w:rPr>
          <w:rFonts w:hint="eastAsia"/>
        </w:rPr>
        <w:t>та</w:t>
      </w:r>
    </w:p>
    <w:p w:rsidR="00294470" w:rsidRDefault="00294470" w:rsidP="00294470">
      <w:r>
        <w:rPr>
          <w:rFonts w:hint="eastAsia"/>
        </w:rPr>
        <w:t>концептуальної</w:t>
      </w:r>
      <w:r>
        <w:t></w:t>
      </w:r>
      <w:r>
        <w:rPr>
          <w:rFonts w:hint="eastAsia"/>
        </w:rPr>
        <w:t>картини</w:t>
      </w:r>
      <w:r>
        <w:t></w:t>
      </w:r>
      <w:r>
        <w:rPr>
          <w:rFonts w:hint="eastAsia"/>
        </w:rPr>
        <w:t>світу</w:t>
      </w:r>
      <w:r>
        <w:t></w:t>
      </w:r>
    </w:p>
    <w:p w:rsidR="00294470" w:rsidRDefault="00294470" w:rsidP="00294470">
      <w:r>
        <w:t></w:t>
      </w:r>
      <w:r>
        <w:t></w:t>
      </w:r>
      <w:r>
        <w:t></w:t>
      </w:r>
      <w:r>
        <w:rPr>
          <w:rFonts w:hint="eastAsia"/>
        </w:rPr>
        <w:t>Структуру</w:t>
      </w:r>
      <w:r>
        <w:t></w:t>
      </w:r>
      <w:r>
        <w:rPr>
          <w:rFonts w:hint="eastAsia"/>
        </w:rPr>
        <w:t>концепту</w:t>
      </w:r>
      <w:r>
        <w:t></w:t>
      </w:r>
      <w:r>
        <w:rPr>
          <w:rFonts w:hint="eastAsia"/>
        </w:rPr>
        <w:t>ПОДОРОЖ</w:t>
      </w:r>
      <w:r>
        <w:t></w:t>
      </w:r>
      <w:r>
        <w:rPr>
          <w:rFonts w:hint="eastAsia"/>
        </w:rPr>
        <w:t>складають</w:t>
      </w:r>
      <w:r>
        <w:t></w:t>
      </w:r>
      <w:r>
        <w:rPr>
          <w:rFonts w:hint="eastAsia"/>
        </w:rPr>
        <w:t>схема</w:t>
      </w:r>
      <w:r>
        <w:t></w:t>
      </w:r>
      <w:r>
        <w:rPr>
          <w:rFonts w:hint="eastAsia"/>
        </w:rPr>
        <w:t>ДЖЕРЕЛО</w:t>
      </w:r>
      <w:r>
        <w:t></w:t>
      </w:r>
      <w:r>
        <w:rPr>
          <w:rFonts w:hint="eastAsia"/>
        </w:rPr>
        <w:t>–</w:t>
      </w:r>
    </w:p>
    <w:p w:rsidR="00294470" w:rsidRDefault="00294470" w:rsidP="00294470">
      <w:r>
        <w:rPr>
          <w:rFonts w:hint="eastAsia"/>
        </w:rPr>
        <w:t>ШЛЯХ</w:t>
      </w:r>
      <w:r>
        <w:t></w:t>
      </w:r>
      <w:r>
        <w:rPr>
          <w:rFonts w:hint="eastAsia"/>
        </w:rPr>
        <w:t>–</w:t>
      </w:r>
      <w:r>
        <w:t></w:t>
      </w:r>
      <w:r>
        <w:rPr>
          <w:rFonts w:hint="eastAsia"/>
        </w:rPr>
        <w:t>МЕТА</w:t>
      </w:r>
      <w:r>
        <w:t></w:t>
      </w:r>
      <w:r>
        <w:rPr>
          <w:rFonts w:hint="eastAsia"/>
        </w:rPr>
        <w:t>та</w:t>
      </w:r>
      <w:r>
        <w:t></w:t>
      </w:r>
      <w:r>
        <w:rPr>
          <w:rFonts w:hint="eastAsia"/>
        </w:rPr>
        <w:t>фрейм</w:t>
      </w:r>
      <w:r>
        <w:t></w:t>
      </w:r>
      <w:r>
        <w:rPr>
          <w:rFonts w:hint="eastAsia"/>
        </w:rPr>
        <w:t>ПОДОРОЖ</w:t>
      </w:r>
      <w:r>
        <w:t></w:t>
      </w:r>
      <w:r>
        <w:rPr>
          <w:rFonts w:hint="eastAsia"/>
        </w:rPr>
        <w:t>КОРАБЛЕМ</w:t>
      </w:r>
      <w:r>
        <w:t></w:t>
      </w:r>
    </w:p>
    <w:p w:rsidR="00294470" w:rsidRDefault="00294470" w:rsidP="00294470">
      <w:r>
        <w:rPr>
          <w:rFonts w:hint="eastAsia"/>
        </w:rPr>
        <w:t>Поняттєвий</w:t>
      </w:r>
      <w:r>
        <w:t></w:t>
      </w:r>
      <w:r>
        <w:rPr>
          <w:rFonts w:hint="eastAsia"/>
        </w:rPr>
        <w:t>шар</w:t>
      </w:r>
      <w:r>
        <w:t></w:t>
      </w:r>
      <w:r>
        <w:rPr>
          <w:rFonts w:hint="eastAsia"/>
        </w:rPr>
        <w:t>у</w:t>
      </w:r>
      <w:r>
        <w:t></w:t>
      </w:r>
      <w:r>
        <w:rPr>
          <w:rFonts w:hint="eastAsia"/>
        </w:rPr>
        <w:t>своєму</w:t>
      </w:r>
      <w:r>
        <w:t></w:t>
      </w:r>
      <w:r>
        <w:rPr>
          <w:rFonts w:hint="eastAsia"/>
        </w:rPr>
        <w:t>ядрі</w:t>
      </w:r>
      <w:r>
        <w:t></w:t>
      </w:r>
      <w:r>
        <w:rPr>
          <w:rFonts w:hint="eastAsia"/>
        </w:rPr>
        <w:t>містить</w:t>
      </w:r>
      <w:r>
        <w:t></w:t>
      </w:r>
      <w:r>
        <w:rPr>
          <w:rFonts w:hint="eastAsia"/>
        </w:rPr>
        <w:t>семеми</w:t>
      </w:r>
      <w:r>
        <w:t></w:t>
      </w:r>
      <w:r>
        <w:t></w:t>
      </w:r>
      <w:r>
        <w:rPr>
          <w:rFonts w:hint="eastAsia"/>
        </w:rPr>
        <w:t>шлях</w:t>
      </w:r>
      <w:r>
        <w:t></w:t>
      </w:r>
      <w:r>
        <w:t></w:t>
      </w:r>
      <w:r>
        <w:t></w:t>
      </w:r>
      <w:r>
        <w:t></w:t>
      </w:r>
      <w:r>
        <w:rPr>
          <w:rFonts w:hint="eastAsia"/>
        </w:rPr>
        <w:t>подорож</w:t>
      </w:r>
      <w:r>
        <w:t></w:t>
      </w:r>
      <w:r>
        <w:t></w:t>
      </w:r>
      <w:r>
        <w:t></w:t>
      </w:r>
      <w:r>
        <w:rPr>
          <w:rFonts w:hint="eastAsia"/>
        </w:rPr>
        <w:t>а</w:t>
      </w:r>
    </w:p>
    <w:p w:rsidR="00294470" w:rsidRDefault="00294470" w:rsidP="00294470">
      <w:r>
        <w:rPr>
          <w:rFonts w:hint="eastAsia"/>
        </w:rPr>
        <w:t>також</w:t>
      </w:r>
      <w:r>
        <w:t></w:t>
      </w:r>
      <w:r>
        <w:rPr>
          <w:rFonts w:hint="eastAsia"/>
        </w:rPr>
        <w:t>лексему</w:t>
      </w:r>
      <w:r>
        <w:t></w:t>
      </w:r>
      <w:r>
        <w:rPr>
          <w:rFonts w:hint="eastAsia"/>
        </w:rPr>
        <w:t>ο</w:t>
      </w:r>
      <w:r>
        <w:t></w:t>
      </w:r>
      <w:r>
        <w:rPr>
          <w:rFonts w:hint="eastAsia"/>
        </w:rPr>
        <w:t>δρόμος</w:t>
      </w:r>
      <w:r>
        <w:t></w:t>
      </w:r>
      <w:r>
        <w:t></w:t>
      </w:r>
      <w:r>
        <w:rPr>
          <w:rFonts w:hint="eastAsia"/>
        </w:rPr>
        <w:t>концепти</w:t>
      </w:r>
      <w:r>
        <w:t></w:t>
      </w:r>
      <w:r>
        <w:rPr>
          <w:rFonts w:hint="eastAsia"/>
        </w:rPr>
        <w:t>ДОРОГА</w:t>
      </w:r>
      <w:r>
        <w:t></w:t>
      </w:r>
      <w:r>
        <w:t></w:t>
      </w:r>
      <w:r>
        <w:rPr>
          <w:rFonts w:hint="eastAsia"/>
        </w:rPr>
        <w:t>ШЛЯХ</w:t>
      </w:r>
      <w:r>
        <w:t></w:t>
      </w:r>
      <w:r>
        <w:t></w:t>
      </w:r>
      <w:r>
        <w:t></w:t>
      </w:r>
      <w:r>
        <w:rPr>
          <w:rFonts w:hint="eastAsia"/>
        </w:rPr>
        <w:t>лексему</w:t>
      </w:r>
      <w:r>
        <w:t></w:t>
      </w:r>
      <w:r>
        <w:rPr>
          <w:rFonts w:hint="eastAsia"/>
        </w:rPr>
        <w:t>ο</w:t>
      </w:r>
      <w:r>
        <w:t></w:t>
      </w:r>
      <w:r>
        <w:rPr>
          <w:rFonts w:hint="eastAsia"/>
        </w:rPr>
        <w:t>λαβύρινθος</w:t>
      </w:r>
    </w:p>
    <w:p w:rsidR="00294470" w:rsidRDefault="00294470" w:rsidP="00294470">
      <w:r>
        <w:t></w:t>
      </w:r>
      <w:r>
        <w:rPr>
          <w:rFonts w:hint="eastAsia"/>
        </w:rPr>
        <w:t>концепт</w:t>
      </w:r>
      <w:r>
        <w:t></w:t>
      </w:r>
      <w:r>
        <w:rPr>
          <w:rFonts w:hint="eastAsia"/>
        </w:rPr>
        <w:t>ЛАБІРИНТ</w:t>
      </w:r>
      <w:r>
        <w:t></w:t>
      </w:r>
      <w:r>
        <w:t></w:t>
      </w:r>
      <w:r>
        <w:t></w:t>
      </w:r>
      <w:r>
        <w:rPr>
          <w:rFonts w:hint="eastAsia"/>
        </w:rPr>
        <w:t>лексему</w:t>
      </w:r>
      <w:r>
        <w:t></w:t>
      </w:r>
      <w:r>
        <w:rPr>
          <w:rFonts w:hint="eastAsia"/>
        </w:rPr>
        <w:t>το</w:t>
      </w:r>
      <w:r>
        <w:t></w:t>
      </w:r>
      <w:r>
        <w:rPr>
          <w:rFonts w:hint="eastAsia"/>
        </w:rPr>
        <w:t>φως</w:t>
      </w:r>
      <w:r>
        <w:t></w:t>
      </w:r>
      <w:r>
        <w:t></w:t>
      </w:r>
      <w:r>
        <w:rPr>
          <w:rFonts w:hint="eastAsia"/>
        </w:rPr>
        <w:t>представлену</w:t>
      </w:r>
      <w:r>
        <w:t></w:t>
      </w:r>
      <w:r>
        <w:rPr>
          <w:rFonts w:hint="eastAsia"/>
        </w:rPr>
        <w:t>концептом</w:t>
      </w:r>
      <w:r>
        <w:t></w:t>
      </w:r>
      <w:r>
        <w:rPr>
          <w:rFonts w:hint="eastAsia"/>
        </w:rPr>
        <w:t>ДУХОВНІ</w:t>
      </w:r>
    </w:p>
    <w:p w:rsidR="00294470" w:rsidRDefault="00294470" w:rsidP="00294470">
      <w:r>
        <w:rPr>
          <w:rFonts w:hint="eastAsia"/>
        </w:rPr>
        <w:t>ПОШУКИ</w:t>
      </w:r>
      <w:r>
        <w:t></w:t>
      </w:r>
      <w:r>
        <w:t></w:t>
      </w:r>
      <w:r>
        <w:t></w:t>
      </w:r>
      <w:r>
        <w:rPr>
          <w:rFonts w:hint="eastAsia"/>
        </w:rPr>
        <w:t>Шлях</w:t>
      </w:r>
      <w:r>
        <w:t></w:t>
      </w:r>
      <w:r>
        <w:rPr>
          <w:rFonts w:hint="eastAsia"/>
        </w:rPr>
        <w:t>у</w:t>
      </w:r>
      <w:r>
        <w:t></w:t>
      </w:r>
      <w:r>
        <w:rPr>
          <w:rFonts w:hint="eastAsia"/>
        </w:rPr>
        <w:t>новогрецькій</w:t>
      </w:r>
      <w:r>
        <w:t></w:t>
      </w:r>
      <w:r>
        <w:rPr>
          <w:rFonts w:hint="eastAsia"/>
        </w:rPr>
        <w:t>мові</w:t>
      </w:r>
      <w:r>
        <w:t></w:t>
      </w:r>
      <w:r>
        <w:rPr>
          <w:rFonts w:hint="eastAsia"/>
        </w:rPr>
        <w:t>об</w:t>
      </w:r>
      <w:r>
        <w:t></w:t>
      </w:r>
      <w:r>
        <w:rPr>
          <w:rFonts w:hint="eastAsia"/>
        </w:rPr>
        <w:t>єктивується</w:t>
      </w:r>
      <w:r>
        <w:t></w:t>
      </w:r>
      <w:r>
        <w:rPr>
          <w:rFonts w:hint="eastAsia"/>
        </w:rPr>
        <w:t>в</w:t>
      </w:r>
      <w:r>
        <w:t></w:t>
      </w:r>
      <w:r>
        <w:rPr>
          <w:rFonts w:hint="eastAsia"/>
        </w:rPr>
        <w:t>лексемах</w:t>
      </w:r>
      <w:r>
        <w:t></w:t>
      </w:r>
      <w:r>
        <w:rPr>
          <w:rFonts w:hint="eastAsia"/>
        </w:rPr>
        <w:t>δρόμος</w:t>
      </w:r>
      <w:r>
        <w:t></w:t>
      </w:r>
      <w:r>
        <w:t></w:t>
      </w:r>
      <w:r>
        <w:rPr>
          <w:rFonts w:hint="eastAsia"/>
        </w:rPr>
        <w:t>οδός</w:t>
      </w:r>
      <w:r>
        <w:t></w:t>
      </w:r>
    </w:p>
    <w:p w:rsidR="00294470" w:rsidRDefault="00294470" w:rsidP="00294470">
      <w:r>
        <w:rPr>
          <w:rFonts w:hint="eastAsia"/>
        </w:rPr>
        <w:t>στράτα</w:t>
      </w:r>
      <w:r>
        <w:t></w:t>
      </w:r>
      <w:r>
        <w:t></w:t>
      </w:r>
      <w:r>
        <w:rPr>
          <w:rFonts w:hint="eastAsia"/>
        </w:rPr>
        <w:t>διαδρομή</w:t>
      </w:r>
      <w:r>
        <w:t></w:t>
      </w:r>
      <w:r>
        <w:t></w:t>
      </w:r>
      <w:r>
        <w:rPr>
          <w:rFonts w:hint="eastAsia"/>
        </w:rPr>
        <w:t>μονοπάτι</w:t>
      </w:r>
      <w:r>
        <w:t></w:t>
      </w:r>
      <w:r>
        <w:t></w:t>
      </w:r>
      <w:r>
        <w:rPr>
          <w:rFonts w:hint="eastAsia"/>
        </w:rPr>
        <w:t>ατραπός</w:t>
      </w:r>
      <w:r>
        <w:t></w:t>
      </w:r>
      <w:r>
        <w:t></w:t>
      </w:r>
      <w:r>
        <w:rPr>
          <w:rFonts w:hint="eastAsia"/>
        </w:rPr>
        <w:t>які</w:t>
      </w:r>
      <w:r>
        <w:t></w:t>
      </w:r>
      <w:r>
        <w:rPr>
          <w:rFonts w:hint="eastAsia"/>
        </w:rPr>
        <w:t>беруть</w:t>
      </w:r>
      <w:r>
        <w:t></w:t>
      </w:r>
      <w:r>
        <w:rPr>
          <w:rFonts w:hint="eastAsia"/>
        </w:rPr>
        <w:t>участь</w:t>
      </w:r>
      <w:r>
        <w:t></w:t>
      </w:r>
      <w:r>
        <w:rPr>
          <w:rFonts w:hint="eastAsia"/>
        </w:rPr>
        <w:t>у</w:t>
      </w:r>
      <w:r>
        <w:t></w:t>
      </w:r>
      <w:r>
        <w:rPr>
          <w:rFonts w:hint="eastAsia"/>
        </w:rPr>
        <w:t>формуванні</w:t>
      </w:r>
    </w:p>
    <w:p w:rsidR="00294470" w:rsidRDefault="00294470" w:rsidP="00294470">
      <w:r>
        <w:rPr>
          <w:rFonts w:hint="eastAsia"/>
        </w:rPr>
        <w:t>фразеологізмів</w:t>
      </w:r>
      <w:r>
        <w:t></w:t>
      </w:r>
      <w:r>
        <w:t></w:t>
      </w:r>
      <w:r>
        <w:rPr>
          <w:rFonts w:hint="eastAsia"/>
        </w:rPr>
        <w:t>У</w:t>
      </w:r>
      <w:r>
        <w:t></w:t>
      </w:r>
      <w:r>
        <w:rPr>
          <w:rFonts w:hint="eastAsia"/>
        </w:rPr>
        <w:t>новогрецькій</w:t>
      </w:r>
      <w:r>
        <w:t></w:t>
      </w:r>
      <w:r>
        <w:rPr>
          <w:rFonts w:hint="eastAsia"/>
        </w:rPr>
        <w:t>поезії</w:t>
      </w:r>
      <w:r>
        <w:t></w:t>
      </w:r>
      <w:r>
        <w:rPr>
          <w:rFonts w:hint="eastAsia"/>
        </w:rPr>
        <w:t>дороги</w:t>
      </w:r>
      <w:r>
        <w:t></w:t>
      </w:r>
      <w:r>
        <w:rPr>
          <w:rFonts w:hint="eastAsia"/>
        </w:rPr>
        <w:t>не</w:t>
      </w:r>
      <w:r>
        <w:t></w:t>
      </w:r>
      <w:r>
        <w:rPr>
          <w:rFonts w:hint="eastAsia"/>
        </w:rPr>
        <w:t>лише</w:t>
      </w:r>
      <w:r>
        <w:t></w:t>
      </w:r>
      <w:r>
        <w:rPr>
          <w:rFonts w:hint="eastAsia"/>
        </w:rPr>
        <w:t>створюють</w:t>
      </w:r>
      <w:r>
        <w:t></w:t>
      </w:r>
      <w:r>
        <w:rPr>
          <w:rFonts w:hint="eastAsia"/>
        </w:rPr>
        <w:t>структуру</w:t>
      </w:r>
    </w:p>
    <w:p w:rsidR="00294470" w:rsidRDefault="00294470" w:rsidP="00294470">
      <w:r>
        <w:rPr>
          <w:rFonts w:hint="eastAsia"/>
        </w:rPr>
        <w:t>шляху</w:t>
      </w:r>
      <w:r>
        <w:t></w:t>
      </w:r>
      <w:r>
        <w:rPr>
          <w:rFonts w:hint="eastAsia"/>
        </w:rPr>
        <w:t>суб</w:t>
      </w:r>
      <w:r>
        <w:t></w:t>
      </w:r>
      <w:r>
        <w:rPr>
          <w:rFonts w:hint="eastAsia"/>
        </w:rPr>
        <w:t>єкта</w:t>
      </w:r>
      <w:r>
        <w:t></w:t>
      </w:r>
      <w:r>
        <w:rPr>
          <w:rFonts w:hint="eastAsia"/>
        </w:rPr>
        <w:t>подорожі</w:t>
      </w:r>
      <w:r>
        <w:t></w:t>
      </w:r>
      <w:r>
        <w:t></w:t>
      </w:r>
      <w:r>
        <w:rPr>
          <w:rFonts w:hint="eastAsia"/>
        </w:rPr>
        <w:t>а</w:t>
      </w:r>
      <w:r>
        <w:t></w:t>
      </w:r>
      <w:r>
        <w:rPr>
          <w:rFonts w:hint="eastAsia"/>
        </w:rPr>
        <w:t>й</w:t>
      </w:r>
      <w:r>
        <w:t></w:t>
      </w:r>
      <w:r>
        <w:rPr>
          <w:rFonts w:hint="eastAsia"/>
        </w:rPr>
        <w:t>систему</w:t>
      </w:r>
      <w:r>
        <w:t></w:t>
      </w:r>
      <w:r>
        <w:rPr>
          <w:rFonts w:hint="eastAsia"/>
        </w:rPr>
        <w:t>простору</w:t>
      </w:r>
      <w:r>
        <w:t></w:t>
      </w:r>
      <w:r>
        <w:rPr>
          <w:rFonts w:hint="eastAsia"/>
        </w:rPr>
        <w:t>і</w:t>
      </w:r>
      <w:r>
        <w:t></w:t>
      </w:r>
      <w:r>
        <w:rPr>
          <w:rFonts w:hint="eastAsia"/>
        </w:rPr>
        <w:t>часу</w:t>
      </w:r>
      <w:r>
        <w:t></w:t>
      </w:r>
      <w:r>
        <w:t></w:t>
      </w:r>
      <w:r>
        <w:rPr>
          <w:rFonts w:hint="eastAsia"/>
        </w:rPr>
        <w:t>світобудови</w:t>
      </w:r>
      <w:r>
        <w:t></w:t>
      </w:r>
      <w:r>
        <w:t></w:t>
      </w:r>
      <w:r>
        <w:rPr>
          <w:rFonts w:hint="eastAsia"/>
        </w:rPr>
        <w:t>держави</w:t>
      </w:r>
      <w:r>
        <w:t></w:t>
      </w:r>
    </w:p>
    <w:p w:rsidR="00294470" w:rsidRDefault="00294470" w:rsidP="00294470">
      <w:r>
        <w:rPr>
          <w:rFonts w:hint="eastAsia"/>
        </w:rPr>
        <w:t>суспільства</w:t>
      </w:r>
      <w:r>
        <w:t></w:t>
      </w:r>
      <w:r>
        <w:rPr>
          <w:rFonts w:hint="eastAsia"/>
        </w:rPr>
        <w:t>тощо</w:t>
      </w:r>
      <w:r>
        <w:t></w:t>
      </w:r>
      <w:r>
        <w:t></w:t>
      </w:r>
      <w:r>
        <w:rPr>
          <w:rFonts w:hint="eastAsia"/>
        </w:rPr>
        <w:t>антитеза</w:t>
      </w:r>
      <w:r>
        <w:t></w:t>
      </w:r>
      <w:r>
        <w:rPr>
          <w:rFonts w:hint="eastAsia"/>
        </w:rPr>
        <w:t>концептів</w:t>
      </w:r>
      <w:r>
        <w:t></w:t>
      </w:r>
      <w:r>
        <w:rPr>
          <w:rFonts w:hint="eastAsia"/>
        </w:rPr>
        <w:t>СТРУКТУРА</w:t>
      </w:r>
      <w:r>
        <w:t></w:t>
      </w:r>
      <w:r>
        <w:rPr>
          <w:rFonts w:hint="eastAsia"/>
        </w:rPr>
        <w:t>–</w:t>
      </w:r>
      <w:r>
        <w:t></w:t>
      </w:r>
      <w:r>
        <w:rPr>
          <w:rFonts w:hint="eastAsia"/>
        </w:rPr>
        <w:t>ХАОС</w:t>
      </w:r>
      <w:r>
        <w:t></w:t>
      </w:r>
      <w:r>
        <w:t></w:t>
      </w:r>
      <w:r>
        <w:rPr>
          <w:rFonts w:hint="eastAsia"/>
        </w:rPr>
        <w:t>та</w:t>
      </w:r>
      <w:r>
        <w:t></w:t>
      </w:r>
      <w:r>
        <w:rPr>
          <w:rFonts w:hint="eastAsia"/>
        </w:rPr>
        <w:t>мають</w:t>
      </w:r>
    </w:p>
    <w:p w:rsidR="00294470" w:rsidRDefault="00294470" w:rsidP="00294470">
      <w:r>
        <w:rPr>
          <w:rFonts w:hint="eastAsia"/>
        </w:rPr>
        <w:t>когнітивну</w:t>
      </w:r>
      <w:r>
        <w:t></w:t>
      </w:r>
      <w:r>
        <w:rPr>
          <w:rFonts w:hint="eastAsia"/>
        </w:rPr>
        <w:t>ознаку</w:t>
      </w:r>
      <w:r>
        <w:t></w:t>
      </w:r>
      <w:r>
        <w:t></w:t>
      </w:r>
      <w:r>
        <w:rPr>
          <w:rFonts w:hint="eastAsia"/>
        </w:rPr>
        <w:t>повсюдність</w:t>
      </w:r>
      <w:r>
        <w:t></w:t>
      </w:r>
      <w:r>
        <w:t></w:t>
      </w:r>
      <w:r>
        <w:t></w:t>
      </w:r>
      <w:r>
        <w:rPr>
          <w:rFonts w:hint="eastAsia"/>
        </w:rPr>
        <w:t>У</w:t>
      </w:r>
      <w:r>
        <w:t></w:t>
      </w:r>
      <w:r>
        <w:rPr>
          <w:rFonts w:hint="eastAsia"/>
        </w:rPr>
        <w:t>більшості</w:t>
      </w:r>
      <w:r>
        <w:t></w:t>
      </w:r>
      <w:r>
        <w:rPr>
          <w:rFonts w:hint="eastAsia"/>
        </w:rPr>
        <w:t>випадків</w:t>
      </w:r>
      <w:r>
        <w:t></w:t>
      </w:r>
      <w:r>
        <w:rPr>
          <w:rFonts w:hint="eastAsia"/>
        </w:rPr>
        <w:t>у</w:t>
      </w:r>
      <w:r>
        <w:t></w:t>
      </w:r>
      <w:r>
        <w:rPr>
          <w:rFonts w:hint="eastAsia"/>
        </w:rPr>
        <w:t>поезії</w:t>
      </w:r>
      <w:r>
        <w:t></w:t>
      </w:r>
      <w:r>
        <w:rPr>
          <w:rFonts w:hint="eastAsia"/>
        </w:rPr>
        <w:t>вербалізується</w:t>
      </w:r>
    </w:p>
    <w:p w:rsidR="00294470" w:rsidRDefault="00294470" w:rsidP="00294470">
      <w:r>
        <w:rPr>
          <w:rFonts w:hint="eastAsia"/>
        </w:rPr>
        <w:t>лексема</w:t>
      </w:r>
      <w:r>
        <w:t></w:t>
      </w:r>
      <w:r>
        <w:rPr>
          <w:rFonts w:hint="eastAsia"/>
        </w:rPr>
        <w:t>δρόμος</w:t>
      </w:r>
      <w:r>
        <w:t></w:t>
      </w:r>
      <w:r>
        <w:t></w:t>
      </w:r>
      <w:r>
        <w:rPr>
          <w:rFonts w:hint="eastAsia"/>
        </w:rPr>
        <w:t>Ідея</w:t>
      </w:r>
      <w:r>
        <w:t></w:t>
      </w:r>
      <w:r>
        <w:rPr>
          <w:rFonts w:hint="eastAsia"/>
        </w:rPr>
        <w:t>подорожі</w:t>
      </w:r>
      <w:r>
        <w:t></w:t>
      </w:r>
      <w:r>
        <w:rPr>
          <w:rFonts w:hint="eastAsia"/>
        </w:rPr>
        <w:t>в</w:t>
      </w:r>
      <w:r>
        <w:t></w:t>
      </w:r>
      <w:r>
        <w:rPr>
          <w:rFonts w:hint="eastAsia"/>
        </w:rPr>
        <w:t>новогрецькій</w:t>
      </w:r>
      <w:r>
        <w:t></w:t>
      </w:r>
      <w:r>
        <w:rPr>
          <w:rFonts w:hint="eastAsia"/>
        </w:rPr>
        <w:t>поезії</w:t>
      </w:r>
      <w:r>
        <w:t></w:t>
      </w:r>
      <w:r>
        <w:rPr>
          <w:rFonts w:hint="eastAsia"/>
        </w:rPr>
        <w:t>вербалізується</w:t>
      </w:r>
      <w:r>
        <w:t></w:t>
      </w:r>
      <w:r>
        <w:rPr>
          <w:rFonts w:hint="eastAsia"/>
        </w:rPr>
        <w:t>в</w:t>
      </w:r>
    </w:p>
    <w:p w:rsidR="00294470" w:rsidRDefault="00294470" w:rsidP="00294470">
      <w:r>
        <w:rPr>
          <w:rFonts w:hint="eastAsia"/>
        </w:rPr>
        <w:t>морфологічних</w:t>
      </w:r>
      <w:r>
        <w:t></w:t>
      </w:r>
      <w:r>
        <w:rPr>
          <w:rFonts w:hint="eastAsia"/>
        </w:rPr>
        <w:t>класах</w:t>
      </w:r>
      <w:r>
        <w:t></w:t>
      </w:r>
      <w:r>
        <w:t></w:t>
      </w:r>
      <w:r>
        <w:rPr>
          <w:rFonts w:hint="eastAsia"/>
        </w:rPr>
        <w:t>дієслово</w:t>
      </w:r>
      <w:r>
        <w:t></w:t>
      </w:r>
      <w:r>
        <w:t></w:t>
      </w:r>
      <w:r>
        <w:rPr>
          <w:rFonts w:hint="eastAsia"/>
        </w:rPr>
        <w:t>дієприкметник</w:t>
      </w:r>
      <w:r>
        <w:t></w:t>
      </w:r>
      <w:r>
        <w:rPr>
          <w:rFonts w:hint="eastAsia"/>
        </w:rPr>
        <w:t>та</w:t>
      </w:r>
      <w:r>
        <w:t></w:t>
      </w:r>
      <w:r>
        <w:rPr>
          <w:rFonts w:hint="eastAsia"/>
        </w:rPr>
        <w:t>іменник</w:t>
      </w:r>
      <w:r>
        <w:t></w:t>
      </w:r>
      <w:r>
        <w:t></w:t>
      </w:r>
      <w:r>
        <w:rPr>
          <w:rFonts w:hint="eastAsia"/>
        </w:rPr>
        <w:t>ταξιδεύω</w:t>
      </w:r>
      <w:r>
        <w:t></w:t>
      </w:r>
    </w:p>
    <w:p w:rsidR="00294470" w:rsidRDefault="00294470" w:rsidP="00294470">
      <w:r>
        <w:rPr>
          <w:rFonts w:hint="eastAsia"/>
        </w:rPr>
        <w:t>ταξιδεύοντας</w:t>
      </w:r>
      <w:r>
        <w:t></w:t>
      </w:r>
      <w:r>
        <w:t></w:t>
      </w:r>
      <w:r>
        <w:rPr>
          <w:rFonts w:hint="eastAsia"/>
        </w:rPr>
        <w:t>ταξίδι</w:t>
      </w:r>
      <w:r>
        <w:t></w:t>
      </w:r>
      <w:r>
        <w:t></w:t>
      </w:r>
      <w:r>
        <w:rPr>
          <w:rFonts w:hint="eastAsia"/>
        </w:rPr>
        <w:t>ταξιδιώτης</w:t>
      </w:r>
      <w:r>
        <w:t></w:t>
      </w:r>
      <w:r>
        <w:t></w:t>
      </w:r>
      <w:r>
        <w:t></w:t>
      </w:r>
      <w:r>
        <w:rPr>
          <w:rFonts w:hint="eastAsia"/>
        </w:rPr>
        <w:t>Поняттєвий</w:t>
      </w:r>
      <w:r>
        <w:t></w:t>
      </w:r>
      <w:r>
        <w:rPr>
          <w:rFonts w:hint="eastAsia"/>
        </w:rPr>
        <w:t>шар</w:t>
      </w:r>
      <w:r>
        <w:t></w:t>
      </w:r>
      <w:r>
        <w:rPr>
          <w:rFonts w:hint="eastAsia"/>
        </w:rPr>
        <w:t>ядерно</w:t>
      </w:r>
      <w:r>
        <w:t></w:t>
      </w:r>
      <w:r>
        <w:rPr>
          <w:rFonts w:hint="eastAsia"/>
        </w:rPr>
        <w:t>периферійної</w:t>
      </w:r>
    </w:p>
    <w:p w:rsidR="00294470" w:rsidRDefault="00294470" w:rsidP="00294470">
      <w:r>
        <w:rPr>
          <w:rFonts w:hint="eastAsia"/>
        </w:rPr>
        <w:t>структури</w:t>
      </w:r>
      <w:r>
        <w:t></w:t>
      </w:r>
      <w:r>
        <w:rPr>
          <w:rFonts w:hint="eastAsia"/>
        </w:rPr>
        <w:t>концепту</w:t>
      </w:r>
      <w:r>
        <w:t></w:t>
      </w:r>
      <w:r>
        <w:rPr>
          <w:rFonts w:hint="eastAsia"/>
        </w:rPr>
        <w:t>ПОДОРОЖ</w:t>
      </w:r>
      <w:r>
        <w:t></w:t>
      </w:r>
      <w:r>
        <w:rPr>
          <w:rFonts w:hint="eastAsia"/>
        </w:rPr>
        <w:t>та</w:t>
      </w:r>
      <w:r>
        <w:t></w:t>
      </w:r>
      <w:r>
        <w:rPr>
          <w:rFonts w:hint="eastAsia"/>
        </w:rPr>
        <w:t>його</w:t>
      </w:r>
      <w:r>
        <w:t></w:t>
      </w:r>
      <w:r>
        <w:rPr>
          <w:rFonts w:hint="eastAsia"/>
        </w:rPr>
        <w:t>асоціативні</w:t>
      </w:r>
      <w:r>
        <w:t></w:t>
      </w:r>
      <w:r>
        <w:rPr>
          <w:rFonts w:hint="eastAsia"/>
        </w:rPr>
        <w:t>зв’язки</w:t>
      </w:r>
      <w:r>
        <w:t></w:t>
      </w:r>
      <w:r>
        <w:rPr>
          <w:rFonts w:hint="eastAsia"/>
        </w:rPr>
        <w:t>подано</w:t>
      </w:r>
      <w:r>
        <w:t></w:t>
      </w:r>
      <w:r>
        <w:rPr>
          <w:rFonts w:hint="eastAsia"/>
        </w:rPr>
        <w:t>в</w:t>
      </w:r>
      <w:r>
        <w:t></w:t>
      </w:r>
      <w:r>
        <w:rPr>
          <w:rFonts w:hint="eastAsia"/>
        </w:rPr>
        <w:t>таблиці</w:t>
      </w:r>
    </w:p>
    <w:p w:rsidR="00294470" w:rsidRDefault="00294470" w:rsidP="00294470">
      <w:r>
        <w:t></w:t>
      </w:r>
      <w:r>
        <w:t></w:t>
      </w:r>
    </w:p>
    <w:p w:rsidR="00294470" w:rsidRDefault="00294470" w:rsidP="00294470">
      <w:r>
        <w:rPr>
          <w:rFonts w:hint="eastAsia"/>
        </w:rPr>
        <w:t>Новогрецькій</w:t>
      </w:r>
      <w:r>
        <w:t></w:t>
      </w:r>
      <w:r>
        <w:rPr>
          <w:rFonts w:hint="eastAsia"/>
        </w:rPr>
        <w:t>поезії</w:t>
      </w:r>
      <w:r>
        <w:t></w:t>
      </w:r>
      <w:r>
        <w:rPr>
          <w:rFonts w:hint="eastAsia"/>
        </w:rPr>
        <w:t>властива</w:t>
      </w:r>
      <w:r>
        <w:t></w:t>
      </w:r>
      <w:r>
        <w:rPr>
          <w:rFonts w:hint="eastAsia"/>
        </w:rPr>
        <w:t>метафоризація</w:t>
      </w:r>
      <w:r>
        <w:t></w:t>
      </w:r>
      <w:r>
        <w:rPr>
          <w:rFonts w:hint="eastAsia"/>
        </w:rPr>
        <w:t>корабля</w:t>
      </w:r>
      <w:r>
        <w:t></w:t>
      </w:r>
      <w:r>
        <w:t></w:t>
      </w:r>
      <w:r>
        <w:rPr>
          <w:rFonts w:hint="eastAsia"/>
        </w:rPr>
        <w:t>в</w:t>
      </w:r>
      <w:r>
        <w:t></w:t>
      </w:r>
      <w:r>
        <w:rPr>
          <w:rFonts w:hint="eastAsia"/>
        </w:rPr>
        <w:t>межах</w:t>
      </w:r>
      <w:r>
        <w:t></w:t>
      </w:r>
      <w:r>
        <w:rPr>
          <w:rFonts w:hint="eastAsia"/>
        </w:rPr>
        <w:t>якої</w:t>
      </w:r>
    </w:p>
    <w:p w:rsidR="00294470" w:rsidRDefault="00294470" w:rsidP="00294470">
      <w:r>
        <w:rPr>
          <w:rFonts w:hint="eastAsia"/>
        </w:rPr>
        <w:t>корабель</w:t>
      </w:r>
      <w:r>
        <w:t></w:t>
      </w:r>
      <w:r>
        <w:rPr>
          <w:rFonts w:hint="eastAsia"/>
        </w:rPr>
        <w:t>–</w:t>
      </w:r>
      <w:r>
        <w:t></w:t>
      </w:r>
      <w:r>
        <w:rPr>
          <w:rFonts w:hint="eastAsia"/>
        </w:rPr>
        <w:t>це</w:t>
      </w:r>
      <w:r>
        <w:t></w:t>
      </w:r>
      <w:r>
        <w:rPr>
          <w:rFonts w:hint="eastAsia"/>
        </w:rPr>
        <w:t>область</w:t>
      </w:r>
      <w:r>
        <w:t></w:t>
      </w:r>
      <w:r>
        <w:rPr>
          <w:rFonts w:hint="eastAsia"/>
        </w:rPr>
        <w:t>джерело</w:t>
      </w:r>
      <w:r>
        <w:t></w:t>
      </w:r>
      <w:r>
        <w:t></w:t>
      </w:r>
      <w:r>
        <w:rPr>
          <w:rFonts w:hint="eastAsia"/>
        </w:rPr>
        <w:t>тоді</w:t>
      </w:r>
      <w:r>
        <w:t></w:t>
      </w:r>
      <w:r>
        <w:rPr>
          <w:rFonts w:hint="eastAsia"/>
        </w:rPr>
        <w:t>як</w:t>
      </w:r>
      <w:r>
        <w:t></w:t>
      </w:r>
      <w:r>
        <w:rPr>
          <w:rFonts w:hint="eastAsia"/>
        </w:rPr>
        <w:t>область</w:t>
      </w:r>
      <w:r>
        <w:t></w:t>
      </w:r>
      <w:r>
        <w:rPr>
          <w:rFonts w:hint="eastAsia"/>
        </w:rPr>
        <w:t>мішень</w:t>
      </w:r>
      <w:r>
        <w:t></w:t>
      </w:r>
      <w:r>
        <w:rPr>
          <w:rFonts w:hint="eastAsia"/>
        </w:rPr>
        <w:t>–</w:t>
      </w:r>
      <w:r>
        <w:t></w:t>
      </w:r>
      <w:r>
        <w:rPr>
          <w:rFonts w:hint="eastAsia"/>
        </w:rPr>
        <w:t>суспільство</w:t>
      </w:r>
      <w:r>
        <w:t></w:t>
      </w:r>
      <w:r>
        <w:t></w:t>
      </w:r>
      <w:r>
        <w:rPr>
          <w:rFonts w:hint="eastAsia"/>
        </w:rPr>
        <w:t>держава</w:t>
      </w:r>
      <w:r>
        <w:t></w:t>
      </w:r>
    </w:p>
    <w:p w:rsidR="00294470" w:rsidRDefault="00294470" w:rsidP="00294470">
      <w:r>
        <w:rPr>
          <w:rFonts w:hint="eastAsia"/>
        </w:rPr>
        <w:t>мрія</w:t>
      </w:r>
      <w:r>
        <w:t></w:t>
      </w:r>
      <w:r>
        <w:t></w:t>
      </w:r>
      <w:r>
        <w:rPr>
          <w:rFonts w:hint="eastAsia"/>
        </w:rPr>
        <w:t>уява</w:t>
      </w:r>
      <w:r>
        <w:t></w:t>
      </w:r>
      <w:r>
        <w:t></w:t>
      </w:r>
      <w:r>
        <w:rPr>
          <w:rFonts w:hint="eastAsia"/>
        </w:rPr>
        <w:t>час</w:t>
      </w:r>
      <w:r>
        <w:t></w:t>
      </w:r>
      <w:r>
        <w:t></w:t>
      </w:r>
      <w:r>
        <w:rPr>
          <w:rFonts w:hint="eastAsia"/>
        </w:rPr>
        <w:t>людина</w:t>
      </w:r>
      <w:r>
        <w:t></w:t>
      </w:r>
      <w:r>
        <w:t></w:t>
      </w:r>
      <w:r>
        <w:rPr>
          <w:rFonts w:hint="eastAsia"/>
        </w:rPr>
        <w:t>життя</w:t>
      </w:r>
      <w:r>
        <w:t></w:t>
      </w:r>
      <w:r>
        <w:t></w:t>
      </w:r>
      <w:r>
        <w:rPr>
          <w:rFonts w:hint="eastAsia"/>
        </w:rPr>
        <w:t>смерть</w:t>
      </w:r>
      <w:r>
        <w:t></w:t>
      </w:r>
      <w:r>
        <w:t></w:t>
      </w:r>
      <w:r>
        <w:rPr>
          <w:rFonts w:hint="eastAsia"/>
        </w:rPr>
        <w:t>Відповідно</w:t>
      </w:r>
      <w:r>
        <w:t></w:t>
      </w:r>
      <w:r>
        <w:t></w:t>
      </w:r>
      <w:r>
        <w:rPr>
          <w:rFonts w:hint="eastAsia"/>
        </w:rPr>
        <w:t>слотами</w:t>
      </w:r>
      <w:r>
        <w:t></w:t>
      </w:r>
      <w:r>
        <w:rPr>
          <w:rFonts w:hint="eastAsia"/>
        </w:rPr>
        <w:t>фрейму</w:t>
      </w:r>
    </w:p>
    <w:p w:rsidR="00294470" w:rsidRDefault="00294470" w:rsidP="00294470">
      <w:r>
        <w:rPr>
          <w:rFonts w:hint="eastAsia"/>
        </w:rPr>
        <w:t>ПОДОРОЖ</w:t>
      </w:r>
      <w:r>
        <w:t></w:t>
      </w:r>
      <w:r>
        <w:rPr>
          <w:rFonts w:hint="eastAsia"/>
        </w:rPr>
        <w:t>КОРАБЛЕМ</w:t>
      </w:r>
      <w:r>
        <w:t></w:t>
      </w:r>
      <w:r>
        <w:rPr>
          <w:rFonts w:hint="eastAsia"/>
        </w:rPr>
        <w:t>є</w:t>
      </w:r>
      <w:r>
        <w:t></w:t>
      </w:r>
      <w:r>
        <w:rPr>
          <w:rFonts w:hint="eastAsia"/>
        </w:rPr>
        <w:t>суспільство</w:t>
      </w:r>
      <w:r>
        <w:t></w:t>
      </w:r>
      <w:r>
        <w:t></w:t>
      </w:r>
      <w:r>
        <w:rPr>
          <w:rFonts w:hint="eastAsia"/>
        </w:rPr>
        <w:t>держава</w:t>
      </w:r>
      <w:r>
        <w:t></w:t>
      </w:r>
      <w:r>
        <w:t></w:t>
      </w:r>
      <w:r>
        <w:rPr>
          <w:rFonts w:hint="eastAsia"/>
        </w:rPr>
        <w:t>мрія</w:t>
      </w:r>
      <w:r>
        <w:t></w:t>
      </w:r>
      <w:r>
        <w:t></w:t>
      </w:r>
      <w:r>
        <w:rPr>
          <w:rFonts w:hint="eastAsia"/>
        </w:rPr>
        <w:t>уява</w:t>
      </w:r>
      <w:r>
        <w:t></w:t>
      </w:r>
      <w:r>
        <w:t></w:t>
      </w:r>
      <w:r>
        <w:rPr>
          <w:rFonts w:hint="eastAsia"/>
        </w:rPr>
        <w:t>час</w:t>
      </w:r>
      <w:r>
        <w:t></w:t>
      </w:r>
      <w:r>
        <w:t></w:t>
      </w:r>
      <w:r>
        <w:rPr>
          <w:rFonts w:hint="eastAsia"/>
        </w:rPr>
        <w:t>людина</w:t>
      </w:r>
      <w:r>
        <w:t></w:t>
      </w:r>
    </w:p>
    <w:p w:rsidR="00294470" w:rsidRDefault="00294470" w:rsidP="00294470">
      <w:r>
        <w:rPr>
          <w:rFonts w:hint="eastAsia"/>
        </w:rPr>
        <w:t>життя</w:t>
      </w:r>
      <w:r>
        <w:t></w:t>
      </w:r>
      <w:r>
        <w:t></w:t>
      </w:r>
      <w:r>
        <w:rPr>
          <w:rFonts w:hint="eastAsia"/>
        </w:rPr>
        <w:t>смерть</w:t>
      </w:r>
      <w:r>
        <w:t></w:t>
      </w:r>
      <w:r>
        <w:t></w:t>
      </w:r>
      <w:r>
        <w:rPr>
          <w:rFonts w:hint="eastAsia"/>
        </w:rPr>
        <w:t>Семема</w:t>
      </w:r>
      <w:r>
        <w:t></w:t>
      </w:r>
      <w:r>
        <w:t></w:t>
      </w:r>
      <w:r>
        <w:rPr>
          <w:rFonts w:hint="eastAsia"/>
        </w:rPr>
        <w:t>плисти</w:t>
      </w:r>
      <w:r>
        <w:t></w:t>
      </w:r>
      <w:r>
        <w:t></w:t>
      </w:r>
      <w:r>
        <w:t></w:t>
      </w:r>
      <w:r>
        <w:rPr>
          <w:rFonts w:hint="eastAsia"/>
        </w:rPr>
        <w:t>вербалізована</w:t>
      </w:r>
      <w:r>
        <w:t></w:t>
      </w:r>
      <w:r>
        <w:rPr>
          <w:rFonts w:hint="eastAsia"/>
        </w:rPr>
        <w:t>в</w:t>
      </w:r>
      <w:r>
        <w:t></w:t>
      </w:r>
      <w:r>
        <w:rPr>
          <w:rFonts w:hint="eastAsia"/>
        </w:rPr>
        <w:t>лексемах</w:t>
      </w:r>
      <w:r>
        <w:t></w:t>
      </w:r>
      <w:r>
        <w:rPr>
          <w:rFonts w:hint="eastAsia"/>
        </w:rPr>
        <w:t>πλέω</w:t>
      </w:r>
      <w:r>
        <w:t></w:t>
      </w:r>
      <w:r>
        <w:t></w:t>
      </w:r>
      <w:r>
        <w:rPr>
          <w:rFonts w:hint="eastAsia"/>
        </w:rPr>
        <w:t>αρμενίζω</w:t>
      </w:r>
      <w:r>
        <w:t></w:t>
      </w:r>
    </w:p>
    <w:p w:rsidR="00294470" w:rsidRDefault="00294470" w:rsidP="00294470">
      <w:r>
        <w:rPr>
          <w:rFonts w:hint="eastAsia"/>
        </w:rPr>
        <w:t>ταξιδεύω</w:t>
      </w:r>
      <w:r>
        <w:t></w:t>
      </w:r>
      <w:r>
        <w:t></w:t>
      </w:r>
      <w:r>
        <w:rPr>
          <w:rFonts w:hint="eastAsia"/>
        </w:rPr>
        <w:t>перебуває</w:t>
      </w:r>
      <w:r>
        <w:t></w:t>
      </w:r>
      <w:r>
        <w:rPr>
          <w:rFonts w:hint="eastAsia"/>
        </w:rPr>
        <w:t>в</w:t>
      </w:r>
      <w:r>
        <w:t></w:t>
      </w:r>
      <w:r>
        <w:rPr>
          <w:rFonts w:hint="eastAsia"/>
        </w:rPr>
        <w:t>ядрі</w:t>
      </w:r>
      <w:r>
        <w:t></w:t>
      </w:r>
      <w:r>
        <w:rPr>
          <w:rFonts w:hint="eastAsia"/>
        </w:rPr>
        <w:t>ідеї</w:t>
      </w:r>
      <w:r>
        <w:t></w:t>
      </w:r>
      <w:r>
        <w:rPr>
          <w:rFonts w:hint="eastAsia"/>
        </w:rPr>
        <w:t>подорожі</w:t>
      </w:r>
      <w:r>
        <w:t></w:t>
      </w:r>
      <w:r>
        <w:rPr>
          <w:rFonts w:hint="eastAsia"/>
        </w:rPr>
        <w:t>кораблем</w:t>
      </w:r>
      <w:r>
        <w:t></w:t>
      </w:r>
      <w:r>
        <w:t></w:t>
      </w:r>
      <w:r>
        <w:rPr>
          <w:rFonts w:hint="eastAsia"/>
        </w:rPr>
        <w:t>Ядро</w:t>
      </w:r>
      <w:r>
        <w:t></w:t>
      </w:r>
      <w:r>
        <w:rPr>
          <w:rFonts w:hint="eastAsia"/>
        </w:rPr>
        <w:t>слота</w:t>
      </w:r>
      <w:r>
        <w:t></w:t>
      </w:r>
      <w:r>
        <w:t></w:t>
      </w:r>
      <w:r>
        <w:rPr>
          <w:rFonts w:hint="eastAsia"/>
        </w:rPr>
        <w:t>суспільство</w:t>
      </w:r>
      <w:r>
        <w:t></w:t>
      </w:r>
    </w:p>
    <w:p w:rsidR="00294470" w:rsidRDefault="00294470" w:rsidP="00294470">
      <w:r>
        <w:rPr>
          <w:rFonts w:hint="eastAsia"/>
        </w:rPr>
        <w:t>об</w:t>
      </w:r>
      <w:r>
        <w:t></w:t>
      </w:r>
      <w:r>
        <w:rPr>
          <w:rFonts w:hint="eastAsia"/>
        </w:rPr>
        <w:t>єктивують</w:t>
      </w:r>
      <w:r>
        <w:t></w:t>
      </w:r>
      <w:r>
        <w:rPr>
          <w:rFonts w:hint="eastAsia"/>
        </w:rPr>
        <w:t>семеми</w:t>
      </w:r>
      <w:r>
        <w:t></w:t>
      </w:r>
      <w:r>
        <w:rPr>
          <w:rFonts w:hint="eastAsia"/>
        </w:rPr>
        <w:t>руху</w:t>
      </w:r>
      <w:r>
        <w:t></w:t>
      </w:r>
      <w:r>
        <w:t></w:t>
      </w:r>
      <w:r>
        <w:rPr>
          <w:rFonts w:hint="eastAsia"/>
        </w:rPr>
        <w:t>прямувати</w:t>
      </w:r>
      <w:r>
        <w:t></w:t>
      </w:r>
      <w:r>
        <w:t></w:t>
      </w:r>
      <w:r>
        <w:rPr>
          <w:rFonts w:hint="eastAsia"/>
        </w:rPr>
        <w:t>та</w:t>
      </w:r>
      <w:r>
        <w:t></w:t>
      </w:r>
      <w:r>
        <w:t></w:t>
      </w:r>
      <w:r>
        <w:rPr>
          <w:rFonts w:hint="eastAsia"/>
        </w:rPr>
        <w:t>перетинати</w:t>
      </w:r>
      <w:r>
        <w:t></w:t>
      </w:r>
      <w:r>
        <w:t></w:t>
      </w:r>
      <w:r>
        <w:t></w:t>
      </w:r>
      <w:r>
        <w:rPr>
          <w:rFonts w:hint="eastAsia"/>
        </w:rPr>
        <w:t>слота</w:t>
      </w:r>
      <w:r>
        <w:t></w:t>
      </w:r>
      <w:r>
        <w:t></w:t>
      </w:r>
      <w:r>
        <w:rPr>
          <w:rFonts w:hint="eastAsia"/>
        </w:rPr>
        <w:t>уява</w:t>
      </w:r>
      <w:r>
        <w:t></w:t>
      </w:r>
      <w:r>
        <w:t></w:t>
      </w:r>
      <w:r>
        <w:rPr>
          <w:rFonts w:hint="eastAsia"/>
        </w:rPr>
        <w:t>–</w:t>
      </w:r>
    </w:p>
    <w:p w:rsidR="00294470" w:rsidRDefault="00294470" w:rsidP="00294470">
      <w:r>
        <w:rPr>
          <w:rFonts w:hint="eastAsia"/>
        </w:rPr>
        <w:t>семеми</w:t>
      </w:r>
      <w:r>
        <w:t></w:t>
      </w:r>
      <w:r>
        <w:rPr>
          <w:rFonts w:hint="eastAsia"/>
        </w:rPr>
        <w:t>втечі</w:t>
      </w:r>
      <w:r>
        <w:t></w:t>
      </w:r>
      <w:r>
        <w:t></w:t>
      </w:r>
      <w:r>
        <w:t></w:t>
      </w:r>
      <w:r>
        <w:rPr>
          <w:rFonts w:hint="eastAsia"/>
        </w:rPr>
        <w:t>залишати</w:t>
      </w:r>
      <w:r>
        <w:t></w:t>
      </w:r>
      <w:r>
        <w:t></w:t>
      </w:r>
      <w:r>
        <w:t></w:t>
      </w:r>
      <w:r>
        <w:t></w:t>
      </w:r>
      <w:r>
        <w:rPr>
          <w:rFonts w:hint="eastAsia"/>
        </w:rPr>
        <w:t>розтинати</w:t>
      </w:r>
      <w:r>
        <w:t></w:t>
      </w:r>
      <w:r>
        <w:t></w:t>
      </w:r>
      <w:r>
        <w:t></w:t>
      </w:r>
      <w:r>
        <w:t></w:t>
      </w:r>
      <w:r>
        <w:rPr>
          <w:rFonts w:hint="eastAsia"/>
        </w:rPr>
        <w:t>відпливати</w:t>
      </w:r>
      <w:r>
        <w:t></w:t>
      </w:r>
      <w:r>
        <w:t></w:t>
      </w:r>
      <w:r>
        <w:t></w:t>
      </w:r>
      <w:r>
        <w:rPr>
          <w:rFonts w:hint="eastAsia"/>
        </w:rPr>
        <w:t>відкриття</w:t>
      </w:r>
      <w:r>
        <w:t></w:t>
      </w:r>
      <w:r>
        <w:rPr>
          <w:rFonts w:hint="eastAsia"/>
        </w:rPr>
        <w:t>та</w:t>
      </w:r>
      <w:r>
        <w:t></w:t>
      </w:r>
      <w:r>
        <w:rPr>
          <w:rFonts w:hint="eastAsia"/>
        </w:rPr>
        <w:t>порятунку</w:t>
      </w:r>
      <w:r>
        <w:t></w:t>
      </w:r>
    </w:p>
    <w:p w:rsidR="00294470" w:rsidRDefault="00294470" w:rsidP="00294470">
      <w:r>
        <w:t></w:t>
      </w:r>
      <w:r>
        <w:t></w:t>
      </w:r>
      <w:r>
        <w:t></w:t>
      </w:r>
    </w:p>
    <w:p w:rsidR="00294470" w:rsidRDefault="00294470" w:rsidP="00294470">
      <w:r>
        <w:t></w:t>
      </w:r>
      <w:r>
        <w:rPr>
          <w:rFonts w:hint="eastAsia"/>
        </w:rPr>
        <w:t>мрії</w:t>
      </w:r>
      <w:r>
        <w:t></w:t>
      </w:r>
      <w:r>
        <w:t></w:t>
      </w:r>
      <w:r>
        <w:rPr>
          <w:rFonts w:hint="eastAsia"/>
        </w:rPr>
        <w:t>–</w:t>
      </w:r>
      <w:r>
        <w:t></w:t>
      </w:r>
      <w:r>
        <w:t></w:t>
      </w:r>
      <w:r>
        <w:rPr>
          <w:rFonts w:hint="eastAsia"/>
        </w:rPr>
        <w:t>залишати</w:t>
      </w:r>
      <w:r>
        <w:t></w:t>
      </w:r>
      <w:r>
        <w:t></w:t>
      </w:r>
      <w:r>
        <w:t></w:t>
      </w:r>
      <w:r>
        <w:t></w:t>
      </w:r>
      <w:r>
        <w:rPr>
          <w:rFonts w:hint="eastAsia"/>
        </w:rPr>
        <w:t>дивитися</w:t>
      </w:r>
      <w:r>
        <w:t></w:t>
      </w:r>
      <w:r>
        <w:t></w:t>
      </w:r>
      <w:r>
        <w:t></w:t>
      </w:r>
      <w:r>
        <w:t></w:t>
      </w:r>
      <w:r>
        <w:rPr>
          <w:rFonts w:hint="eastAsia"/>
        </w:rPr>
        <w:t>освітлювати</w:t>
      </w:r>
      <w:r>
        <w:t></w:t>
      </w:r>
      <w:r>
        <w:t></w:t>
      </w:r>
      <w:r>
        <w:t></w:t>
      </w:r>
      <w:r>
        <w:t></w:t>
      </w:r>
      <w:r>
        <w:rPr>
          <w:rFonts w:hint="eastAsia"/>
        </w:rPr>
        <w:t>сяяти</w:t>
      </w:r>
      <w:r>
        <w:t></w:t>
      </w:r>
      <w:r>
        <w:t></w:t>
      </w:r>
      <w:r>
        <w:t></w:t>
      </w:r>
      <w:r>
        <w:rPr>
          <w:rFonts w:hint="eastAsia"/>
        </w:rPr>
        <w:t>Слот</w:t>
      </w:r>
      <w:r>
        <w:t></w:t>
      </w:r>
      <w:r>
        <w:t></w:t>
      </w:r>
      <w:r>
        <w:rPr>
          <w:rFonts w:hint="eastAsia"/>
        </w:rPr>
        <w:t>людина</w:t>
      </w:r>
      <w:r>
        <w:t></w:t>
      </w:r>
    </w:p>
    <w:p w:rsidR="00294470" w:rsidRDefault="00294470" w:rsidP="00294470">
      <w:r>
        <w:rPr>
          <w:rFonts w:hint="eastAsia"/>
        </w:rPr>
        <w:t>визначають</w:t>
      </w:r>
      <w:r>
        <w:t></w:t>
      </w:r>
      <w:r>
        <w:rPr>
          <w:rFonts w:hint="eastAsia"/>
        </w:rPr>
        <w:t>семеми</w:t>
      </w:r>
      <w:r>
        <w:t></w:t>
      </w:r>
      <w:r>
        <w:t></w:t>
      </w:r>
      <w:r>
        <w:rPr>
          <w:rFonts w:hint="eastAsia"/>
        </w:rPr>
        <w:t>шукати</w:t>
      </w:r>
      <w:r>
        <w:t></w:t>
      </w:r>
      <w:r>
        <w:t></w:t>
      </w:r>
      <w:r>
        <w:t></w:t>
      </w:r>
      <w:r>
        <w:t></w:t>
      </w:r>
      <w:r>
        <w:rPr>
          <w:rFonts w:hint="eastAsia"/>
        </w:rPr>
        <w:t>знаходити</w:t>
      </w:r>
      <w:r>
        <w:t></w:t>
      </w:r>
      <w:r>
        <w:t></w:t>
      </w:r>
      <w:r>
        <w:t></w:t>
      </w:r>
      <w:r>
        <w:rPr>
          <w:rFonts w:hint="eastAsia"/>
        </w:rPr>
        <w:t>поряд</w:t>
      </w:r>
      <w:r>
        <w:t></w:t>
      </w:r>
      <w:r>
        <w:rPr>
          <w:rFonts w:hint="eastAsia"/>
        </w:rPr>
        <w:t>із</w:t>
      </w:r>
      <w:r>
        <w:t></w:t>
      </w:r>
      <w:r>
        <w:rPr>
          <w:rFonts w:hint="eastAsia"/>
        </w:rPr>
        <w:t>семемами</w:t>
      </w:r>
      <w:r>
        <w:t></w:t>
      </w:r>
      <w:r>
        <w:t></w:t>
      </w:r>
      <w:r>
        <w:rPr>
          <w:rFonts w:hint="eastAsia"/>
        </w:rPr>
        <w:t>боротися</w:t>
      </w:r>
      <w:r>
        <w:t></w:t>
      </w:r>
      <w:r>
        <w:t></w:t>
      </w:r>
    </w:p>
    <w:p w:rsidR="00294470" w:rsidRDefault="00294470" w:rsidP="00294470">
      <w:r>
        <w:t></w:t>
      </w:r>
      <w:r>
        <w:rPr>
          <w:rFonts w:hint="eastAsia"/>
        </w:rPr>
        <w:t>зустріти</w:t>
      </w:r>
      <w:r>
        <w:t></w:t>
      </w:r>
      <w:r>
        <w:t></w:t>
      </w:r>
      <w:r>
        <w:t></w:t>
      </w:r>
      <w:r>
        <w:t></w:t>
      </w:r>
      <w:r>
        <w:rPr>
          <w:rFonts w:hint="eastAsia"/>
        </w:rPr>
        <w:t>досягати</w:t>
      </w:r>
      <w:r>
        <w:t></w:t>
      </w:r>
      <w:r>
        <w:t></w:t>
      </w:r>
      <w:r>
        <w:t></w:t>
      </w:r>
      <w:r>
        <w:rPr>
          <w:rFonts w:hint="eastAsia"/>
        </w:rPr>
        <w:t>Специфіку</w:t>
      </w:r>
      <w:r>
        <w:t></w:t>
      </w:r>
      <w:r>
        <w:rPr>
          <w:rFonts w:hint="eastAsia"/>
        </w:rPr>
        <w:t>вербалізації</w:t>
      </w:r>
      <w:r>
        <w:t></w:t>
      </w:r>
      <w:r>
        <w:rPr>
          <w:rFonts w:hint="eastAsia"/>
        </w:rPr>
        <w:t>слота</w:t>
      </w:r>
      <w:r>
        <w:t></w:t>
      </w:r>
      <w:r>
        <w:rPr>
          <w:rFonts w:hint="eastAsia"/>
        </w:rPr>
        <w:t>час</w:t>
      </w:r>
      <w:r>
        <w:t></w:t>
      </w:r>
      <w:r>
        <w:rPr>
          <w:rFonts w:hint="eastAsia"/>
        </w:rPr>
        <w:t>становлять</w:t>
      </w:r>
      <w:r>
        <w:t></w:t>
      </w:r>
      <w:r>
        <w:rPr>
          <w:rFonts w:hint="eastAsia"/>
        </w:rPr>
        <w:t>семеми</w:t>
      </w:r>
    </w:p>
    <w:p w:rsidR="00294470" w:rsidRDefault="00294470" w:rsidP="00294470">
      <w:r>
        <w:t></w:t>
      </w:r>
      <w:r>
        <w:rPr>
          <w:rFonts w:hint="eastAsia"/>
        </w:rPr>
        <w:t>пам’ятати</w:t>
      </w:r>
      <w:r>
        <w:t></w:t>
      </w:r>
      <w:r>
        <w:t></w:t>
      </w:r>
      <w:r>
        <w:t></w:t>
      </w:r>
      <w:r>
        <w:t></w:t>
      </w:r>
      <w:r>
        <w:rPr>
          <w:rFonts w:hint="eastAsia"/>
        </w:rPr>
        <w:t>міркувати</w:t>
      </w:r>
      <w:r>
        <w:t></w:t>
      </w:r>
      <w:r>
        <w:t></w:t>
      </w:r>
      <w:r>
        <w:t></w:t>
      </w:r>
      <w:r>
        <w:t></w:t>
      </w:r>
      <w:r>
        <w:rPr>
          <w:rFonts w:hint="eastAsia"/>
        </w:rPr>
        <w:t>старіти</w:t>
      </w:r>
      <w:r>
        <w:t></w:t>
      </w:r>
      <w:r>
        <w:t></w:t>
      </w:r>
      <w:r>
        <w:t></w:t>
      </w:r>
      <w:r>
        <w:rPr>
          <w:rFonts w:hint="eastAsia"/>
        </w:rPr>
        <w:t>слота</w:t>
      </w:r>
      <w:r>
        <w:t></w:t>
      </w:r>
      <w:r>
        <w:t></w:t>
      </w:r>
      <w:r>
        <w:rPr>
          <w:rFonts w:hint="eastAsia"/>
        </w:rPr>
        <w:t>смерть</w:t>
      </w:r>
      <w:r>
        <w:t></w:t>
      </w:r>
      <w:r>
        <w:t></w:t>
      </w:r>
      <w:r>
        <w:rPr>
          <w:rFonts w:hint="eastAsia"/>
        </w:rPr>
        <w:t>–</w:t>
      </w:r>
      <w:r>
        <w:t></w:t>
      </w:r>
      <w:r>
        <w:rPr>
          <w:rFonts w:hint="eastAsia"/>
        </w:rPr>
        <w:t>семеми</w:t>
      </w:r>
      <w:r>
        <w:t></w:t>
      </w:r>
      <w:r>
        <w:t></w:t>
      </w:r>
      <w:r>
        <w:rPr>
          <w:rFonts w:hint="eastAsia"/>
        </w:rPr>
        <w:t>тонути</w:t>
      </w:r>
      <w:r>
        <w:t></w:t>
      </w:r>
      <w:r>
        <w:t></w:t>
      </w:r>
    </w:p>
    <w:p w:rsidR="00294470" w:rsidRDefault="00294470" w:rsidP="00294470">
      <w:r>
        <w:t></w:t>
      </w:r>
      <w:r>
        <w:rPr>
          <w:rFonts w:hint="eastAsia"/>
        </w:rPr>
        <w:t>зазнавати</w:t>
      </w:r>
      <w:r>
        <w:t></w:t>
      </w:r>
      <w:r>
        <w:rPr>
          <w:rFonts w:hint="eastAsia"/>
        </w:rPr>
        <w:t>корабельної</w:t>
      </w:r>
      <w:r>
        <w:t></w:t>
      </w:r>
      <w:r>
        <w:rPr>
          <w:rFonts w:hint="eastAsia"/>
        </w:rPr>
        <w:t>аварії</w:t>
      </w:r>
      <w:r>
        <w:t></w:t>
      </w:r>
      <w:r>
        <w:t></w:t>
      </w:r>
      <w:r>
        <w:t></w:t>
      </w:r>
      <w:r>
        <w:t></w:t>
      </w:r>
      <w:r>
        <w:rPr>
          <w:rFonts w:hint="eastAsia"/>
        </w:rPr>
        <w:t>помирати</w:t>
      </w:r>
      <w:r>
        <w:t></w:t>
      </w:r>
      <w:r>
        <w:t></w:t>
      </w:r>
      <w:r>
        <w:t></w:t>
      </w:r>
      <w:r>
        <w:rPr>
          <w:rFonts w:hint="eastAsia"/>
        </w:rPr>
        <w:t>Ядерно</w:t>
      </w:r>
      <w:r>
        <w:t></w:t>
      </w:r>
      <w:r>
        <w:rPr>
          <w:rFonts w:hint="eastAsia"/>
        </w:rPr>
        <w:t>периферійна</w:t>
      </w:r>
      <w:r>
        <w:t></w:t>
      </w:r>
      <w:r>
        <w:rPr>
          <w:rFonts w:hint="eastAsia"/>
        </w:rPr>
        <w:t>структура</w:t>
      </w:r>
      <w:r>
        <w:t></w:t>
      </w:r>
      <w:r>
        <w:rPr>
          <w:rFonts w:hint="eastAsia"/>
        </w:rPr>
        <w:t>та</w:t>
      </w:r>
    </w:p>
    <w:p w:rsidR="00294470" w:rsidRDefault="00294470" w:rsidP="00294470">
      <w:r>
        <w:rPr>
          <w:rFonts w:hint="eastAsia"/>
        </w:rPr>
        <w:t>асоціативні</w:t>
      </w:r>
      <w:r>
        <w:t></w:t>
      </w:r>
      <w:r>
        <w:rPr>
          <w:rFonts w:hint="eastAsia"/>
        </w:rPr>
        <w:t>зв’язки</w:t>
      </w:r>
      <w:r>
        <w:t></w:t>
      </w:r>
      <w:r>
        <w:rPr>
          <w:rFonts w:hint="eastAsia"/>
        </w:rPr>
        <w:t>подорожі</w:t>
      </w:r>
      <w:r>
        <w:t></w:t>
      </w:r>
      <w:r>
        <w:rPr>
          <w:rFonts w:hint="eastAsia"/>
        </w:rPr>
        <w:t>кораблем</w:t>
      </w:r>
      <w:r>
        <w:t></w:t>
      </w:r>
      <w:r>
        <w:rPr>
          <w:rFonts w:hint="eastAsia"/>
        </w:rPr>
        <w:t>подано</w:t>
      </w:r>
      <w:r>
        <w:t></w:t>
      </w:r>
      <w:r>
        <w:rPr>
          <w:rFonts w:hint="eastAsia"/>
        </w:rPr>
        <w:t>в</w:t>
      </w:r>
      <w:r>
        <w:t></w:t>
      </w:r>
      <w:r>
        <w:rPr>
          <w:rFonts w:hint="eastAsia"/>
        </w:rPr>
        <w:t>таблиці</w:t>
      </w:r>
      <w:r>
        <w:t></w:t>
      </w:r>
      <w:r>
        <w:t></w:t>
      </w:r>
      <w:r>
        <w:t></w:t>
      </w:r>
    </w:p>
    <w:p w:rsidR="00294470" w:rsidRDefault="00294470" w:rsidP="00294470">
      <w:r>
        <w:rPr>
          <w:rFonts w:hint="eastAsia"/>
        </w:rPr>
        <w:t>Семеми</w:t>
      </w:r>
      <w:r>
        <w:t></w:t>
      </w:r>
      <w:r>
        <w:t></w:t>
      </w:r>
      <w:r>
        <w:rPr>
          <w:rFonts w:hint="eastAsia"/>
        </w:rPr>
        <w:t>подорожувати</w:t>
      </w:r>
      <w:r>
        <w:t></w:t>
      </w:r>
      <w:r>
        <w:t></w:t>
      </w:r>
      <w:r>
        <w:t></w:t>
      </w:r>
      <w:r>
        <w:t></w:t>
      </w:r>
      <w:r>
        <w:rPr>
          <w:rFonts w:hint="eastAsia"/>
        </w:rPr>
        <w:t>плисти</w:t>
      </w:r>
      <w:r>
        <w:t></w:t>
      </w:r>
      <w:r>
        <w:t></w:t>
      </w:r>
      <w:r>
        <w:t></w:t>
      </w:r>
      <w:r>
        <w:t></w:t>
      </w:r>
      <w:r>
        <w:rPr>
          <w:rFonts w:hint="eastAsia"/>
        </w:rPr>
        <w:t>знаходити</w:t>
      </w:r>
      <w:r>
        <w:t></w:t>
      </w:r>
      <w:r>
        <w:t></w:t>
      </w:r>
      <w:r>
        <w:rPr>
          <w:rFonts w:hint="eastAsia"/>
        </w:rPr>
        <w:t>з</w:t>
      </w:r>
      <w:r>
        <w:t></w:t>
      </w:r>
      <w:r>
        <w:rPr>
          <w:rFonts w:hint="eastAsia"/>
        </w:rPr>
        <w:t>позитивною</w:t>
      </w:r>
      <w:r>
        <w:t></w:t>
      </w:r>
      <w:r>
        <w:rPr>
          <w:rFonts w:hint="eastAsia"/>
        </w:rPr>
        <w:t>оцінкою</w:t>
      </w:r>
    </w:p>
    <w:p w:rsidR="00294470" w:rsidRDefault="00294470" w:rsidP="00294470">
      <w:r>
        <w:rPr>
          <w:rFonts w:hint="eastAsia"/>
        </w:rPr>
        <w:t>перебувають</w:t>
      </w:r>
      <w:r>
        <w:t></w:t>
      </w:r>
      <w:r>
        <w:rPr>
          <w:rFonts w:hint="eastAsia"/>
        </w:rPr>
        <w:t>у</w:t>
      </w:r>
      <w:r>
        <w:t></w:t>
      </w:r>
      <w:r>
        <w:rPr>
          <w:rFonts w:hint="eastAsia"/>
        </w:rPr>
        <w:t>ядрі</w:t>
      </w:r>
      <w:r>
        <w:t></w:t>
      </w:r>
      <w:r>
        <w:rPr>
          <w:rFonts w:hint="eastAsia"/>
        </w:rPr>
        <w:t>подорожі</w:t>
      </w:r>
      <w:r>
        <w:t></w:t>
      </w:r>
      <w:r>
        <w:rPr>
          <w:rFonts w:hint="eastAsia"/>
        </w:rPr>
        <w:t>кораблем</w:t>
      </w:r>
      <w:r>
        <w:t></w:t>
      </w:r>
      <w:r>
        <w:rPr>
          <w:rFonts w:hint="eastAsia"/>
        </w:rPr>
        <w:t>протягом</w:t>
      </w:r>
      <w:r>
        <w:t></w:t>
      </w:r>
      <w:r>
        <w:rPr>
          <w:rFonts w:hint="eastAsia"/>
        </w:rPr>
        <w:t>усіх</w:t>
      </w:r>
      <w:r>
        <w:t></w:t>
      </w:r>
      <w:r>
        <w:rPr>
          <w:rFonts w:hint="eastAsia"/>
        </w:rPr>
        <w:t>періодів</w:t>
      </w:r>
      <w:r>
        <w:t></w:t>
      </w:r>
      <w:r>
        <w:rPr>
          <w:rFonts w:hint="eastAsia"/>
        </w:rPr>
        <w:t>ХХ</w:t>
      </w:r>
      <w:r>
        <w:t></w:t>
      </w:r>
      <w:r>
        <w:rPr>
          <w:rFonts w:hint="eastAsia"/>
        </w:rPr>
        <w:t>сторіччя</w:t>
      </w:r>
      <w:r>
        <w:t></w:t>
      </w:r>
    </w:p>
    <w:p w:rsidR="00294470" w:rsidRDefault="00294470" w:rsidP="00294470">
      <w:r>
        <w:t></w:t>
      </w:r>
      <w:r>
        <w:t></w:t>
      </w:r>
      <w:r>
        <w:t></w:t>
      </w:r>
      <w:r>
        <w:t></w:t>
      </w:r>
      <w:r>
        <w:t></w:t>
      </w:r>
      <w:r>
        <w:rPr>
          <w:rFonts w:hint="eastAsia"/>
        </w:rPr>
        <w:t>–</w:t>
      </w:r>
      <w:r>
        <w:t></w:t>
      </w:r>
      <w:r>
        <w:t></w:t>
      </w:r>
      <w:r>
        <w:t></w:t>
      </w:r>
      <w:r>
        <w:t></w:t>
      </w:r>
      <w:r>
        <w:t></w:t>
      </w:r>
      <w:r>
        <w:t></w:t>
      </w:r>
      <w:r>
        <w:rPr>
          <w:rFonts w:hint="eastAsia"/>
        </w:rPr>
        <w:t>ті</w:t>
      </w:r>
      <w:r>
        <w:t></w:t>
      </w:r>
      <w:r>
        <w:t></w:t>
      </w:r>
      <w:r>
        <w:t></w:t>
      </w:r>
      <w:r>
        <w:t></w:t>
      </w:r>
      <w:r>
        <w:t></w:t>
      </w:r>
      <w:r>
        <w:t></w:t>
      </w:r>
      <w:r>
        <w:t></w:t>
      </w:r>
      <w:r>
        <w:rPr>
          <w:rFonts w:hint="eastAsia"/>
        </w:rPr>
        <w:t>ті</w:t>
      </w:r>
      <w:r>
        <w:t></w:t>
      </w:r>
      <w:r>
        <w:rPr>
          <w:rFonts w:hint="eastAsia"/>
        </w:rPr>
        <w:t>–</w:t>
      </w:r>
      <w:r>
        <w:t></w:t>
      </w:r>
      <w:r>
        <w:t></w:t>
      </w:r>
      <w:r>
        <w:t></w:t>
      </w:r>
      <w:r>
        <w:t></w:t>
      </w:r>
      <w:r>
        <w:t></w:t>
      </w:r>
      <w:r>
        <w:t></w:t>
      </w:r>
      <w:r>
        <w:rPr>
          <w:rFonts w:hint="eastAsia"/>
        </w:rPr>
        <w:t>ті</w:t>
      </w:r>
      <w:r>
        <w:t></w:t>
      </w:r>
      <w:r>
        <w:t></w:t>
      </w:r>
      <w:r>
        <w:t></w:t>
      </w:r>
      <w:r>
        <w:t></w:t>
      </w:r>
      <w:r>
        <w:t></w:t>
      </w:r>
      <w:r>
        <w:t></w:t>
      </w:r>
      <w:r>
        <w:t></w:t>
      </w:r>
      <w:r>
        <w:rPr>
          <w:rFonts w:hint="eastAsia"/>
        </w:rPr>
        <w:t>ті</w:t>
      </w:r>
      <w:r>
        <w:t></w:t>
      </w:r>
      <w:r>
        <w:rPr>
          <w:rFonts w:hint="eastAsia"/>
        </w:rPr>
        <w:t>–</w:t>
      </w:r>
      <w:r>
        <w:t></w:t>
      </w:r>
      <w:r>
        <w:t></w:t>
      </w:r>
      <w:r>
        <w:t></w:t>
      </w:r>
      <w:r>
        <w:t></w:t>
      </w:r>
      <w:r>
        <w:t></w:t>
      </w:r>
      <w:r>
        <w:t></w:t>
      </w:r>
      <w:r>
        <w:t></w:t>
      </w:r>
      <w:r>
        <w:rPr>
          <w:rFonts w:hint="eastAsia"/>
        </w:rPr>
        <w:t>Споглядальний</w:t>
      </w:r>
      <w:r>
        <w:t></w:t>
      </w:r>
      <w:r>
        <w:rPr>
          <w:rFonts w:hint="eastAsia"/>
        </w:rPr>
        <w:t>характер</w:t>
      </w:r>
    </w:p>
    <w:p w:rsidR="00294470" w:rsidRDefault="00294470" w:rsidP="00294470">
      <w:r>
        <w:rPr>
          <w:rFonts w:hint="eastAsia"/>
        </w:rPr>
        <w:t>подорожі</w:t>
      </w:r>
      <w:r>
        <w:t></w:t>
      </w:r>
      <w:r>
        <w:rPr>
          <w:rFonts w:hint="eastAsia"/>
        </w:rPr>
        <w:t>кораблем</w:t>
      </w:r>
      <w:r>
        <w:t></w:t>
      </w:r>
      <w:r>
        <w:rPr>
          <w:rFonts w:hint="eastAsia"/>
        </w:rPr>
        <w:t>вербалізується</w:t>
      </w:r>
      <w:r>
        <w:t></w:t>
      </w:r>
      <w:r>
        <w:rPr>
          <w:rFonts w:hint="eastAsia"/>
        </w:rPr>
        <w:t>протягом</w:t>
      </w:r>
      <w:r>
        <w:t></w:t>
      </w:r>
      <w:r>
        <w:rPr>
          <w:rFonts w:hint="eastAsia"/>
        </w:rPr>
        <w:t>перших</w:t>
      </w:r>
      <w:r>
        <w:t></w:t>
      </w:r>
      <w:r>
        <w:rPr>
          <w:rFonts w:hint="eastAsia"/>
        </w:rPr>
        <w:t>двох</w:t>
      </w:r>
      <w:r>
        <w:t></w:t>
      </w:r>
      <w:r>
        <w:rPr>
          <w:rFonts w:hint="eastAsia"/>
        </w:rPr>
        <w:t>періодів</w:t>
      </w:r>
    </w:p>
    <w:p w:rsidR="00294470" w:rsidRDefault="00294470" w:rsidP="00294470">
      <w:r>
        <w:rPr>
          <w:rFonts w:hint="eastAsia"/>
        </w:rPr>
        <w:t>новогрецької</w:t>
      </w:r>
      <w:r>
        <w:t></w:t>
      </w:r>
      <w:r>
        <w:rPr>
          <w:rFonts w:hint="eastAsia"/>
        </w:rPr>
        <w:t>поезії</w:t>
      </w:r>
      <w:r>
        <w:t></w:t>
      </w:r>
      <w:r>
        <w:rPr>
          <w:rFonts w:hint="eastAsia"/>
        </w:rPr>
        <w:t>–</w:t>
      </w:r>
      <w:r>
        <w:t></w:t>
      </w:r>
      <w:r>
        <w:rPr>
          <w:rFonts w:hint="eastAsia"/>
        </w:rPr>
        <w:t>на</w:t>
      </w:r>
      <w:r>
        <w:t></w:t>
      </w:r>
      <w:r>
        <w:rPr>
          <w:rFonts w:hint="eastAsia"/>
        </w:rPr>
        <w:t>основі</w:t>
      </w:r>
      <w:r>
        <w:t></w:t>
      </w:r>
      <w:r>
        <w:rPr>
          <w:rFonts w:hint="eastAsia"/>
        </w:rPr>
        <w:t>ядерної</w:t>
      </w:r>
      <w:r>
        <w:t></w:t>
      </w:r>
      <w:r>
        <w:rPr>
          <w:rFonts w:hint="eastAsia"/>
        </w:rPr>
        <w:t>семеми</w:t>
      </w:r>
      <w:r>
        <w:t></w:t>
      </w:r>
      <w:r>
        <w:t></w:t>
      </w:r>
      <w:r>
        <w:rPr>
          <w:rFonts w:hint="eastAsia"/>
        </w:rPr>
        <w:t>дивитися</w:t>
      </w:r>
      <w:r>
        <w:t></w:t>
      </w:r>
      <w:r>
        <w:t></w:t>
      </w:r>
      <w:r>
        <w:t></w:t>
      </w:r>
      <w:r>
        <w:rPr>
          <w:rFonts w:hint="eastAsia"/>
        </w:rPr>
        <w:t>В</w:t>
      </w:r>
      <w:r>
        <w:t></w:t>
      </w:r>
      <w:r>
        <w:rPr>
          <w:rFonts w:hint="eastAsia"/>
        </w:rPr>
        <w:t>період</w:t>
      </w:r>
      <w:r>
        <w:t></w:t>
      </w:r>
      <w:r>
        <w:t></w:t>
      </w:r>
      <w:r>
        <w:t></w:t>
      </w:r>
      <w:r>
        <w:t></w:t>
      </w:r>
      <w:r>
        <w:t></w:t>
      </w:r>
      <w:r>
        <w:t></w:t>
      </w:r>
      <w:r>
        <w:rPr>
          <w:rFonts w:hint="eastAsia"/>
        </w:rPr>
        <w:t>ті</w:t>
      </w:r>
      <w:r>
        <w:t></w:t>
      </w:r>
      <w:r>
        <w:rPr>
          <w:rFonts w:hint="eastAsia"/>
        </w:rPr>
        <w:t>–</w:t>
      </w:r>
    </w:p>
    <w:p w:rsidR="00294470" w:rsidRDefault="00294470" w:rsidP="00294470">
      <w:r>
        <w:t></w:t>
      </w:r>
      <w:r>
        <w:t></w:t>
      </w:r>
      <w:r>
        <w:t></w:t>
      </w:r>
      <w:r>
        <w:t></w:t>
      </w:r>
      <w:r>
        <w:t></w:t>
      </w:r>
      <w:r>
        <w:rPr>
          <w:rFonts w:hint="eastAsia"/>
        </w:rPr>
        <w:t>ті</w:t>
      </w:r>
      <w:r>
        <w:t></w:t>
      </w:r>
      <w:r>
        <w:rPr>
          <w:rFonts w:hint="eastAsia"/>
        </w:rPr>
        <w:t>актуалізовано</w:t>
      </w:r>
      <w:r>
        <w:t></w:t>
      </w:r>
      <w:r>
        <w:rPr>
          <w:rFonts w:hint="eastAsia"/>
        </w:rPr>
        <w:t>лексико</w:t>
      </w:r>
      <w:r>
        <w:t></w:t>
      </w:r>
      <w:r>
        <w:rPr>
          <w:rFonts w:hint="eastAsia"/>
        </w:rPr>
        <w:t>семантичну</w:t>
      </w:r>
      <w:r>
        <w:t></w:t>
      </w:r>
      <w:r>
        <w:rPr>
          <w:rFonts w:hint="eastAsia"/>
        </w:rPr>
        <w:t>групу</w:t>
      </w:r>
      <w:r>
        <w:t></w:t>
      </w:r>
      <w:r>
        <w:t></w:t>
      </w:r>
      <w:r>
        <w:rPr>
          <w:rFonts w:hint="eastAsia"/>
        </w:rPr>
        <w:t>світло</w:t>
      </w:r>
      <w:r>
        <w:t></w:t>
      </w:r>
      <w:r>
        <w:t></w:t>
      </w:r>
      <w:r>
        <w:t></w:t>
      </w:r>
      <w:r>
        <w:t></w:t>
      </w:r>
      <w:r>
        <w:rPr>
          <w:rFonts w:hint="eastAsia"/>
        </w:rPr>
        <w:t>відплиття</w:t>
      </w:r>
    </w:p>
    <w:p w:rsidR="00294470" w:rsidRDefault="00294470" w:rsidP="00294470">
      <w:r>
        <w:rPr>
          <w:rFonts w:hint="eastAsia"/>
        </w:rPr>
        <w:t>корабля</w:t>
      </w:r>
      <w:r>
        <w:t></w:t>
      </w:r>
      <w:r>
        <w:t></w:t>
      </w:r>
      <w:r>
        <w:t></w:t>
      </w:r>
      <w:r>
        <w:rPr>
          <w:rFonts w:hint="eastAsia"/>
        </w:rPr>
        <w:t>Періоди</w:t>
      </w:r>
      <w:r>
        <w:t></w:t>
      </w:r>
      <w:r>
        <w:t></w:t>
      </w:r>
      <w:r>
        <w:t></w:t>
      </w:r>
      <w:r>
        <w:t></w:t>
      </w:r>
      <w:r>
        <w:t></w:t>
      </w:r>
      <w:r>
        <w:t></w:t>
      </w:r>
      <w:r>
        <w:rPr>
          <w:rFonts w:hint="eastAsia"/>
        </w:rPr>
        <w:t>–</w:t>
      </w:r>
      <w:r>
        <w:t></w:t>
      </w:r>
      <w:r>
        <w:t></w:t>
      </w:r>
      <w:r>
        <w:t></w:t>
      </w:r>
      <w:r>
        <w:t></w:t>
      </w:r>
      <w:r>
        <w:t></w:t>
      </w:r>
      <w:r>
        <w:t></w:t>
      </w:r>
      <w:r>
        <w:rPr>
          <w:rFonts w:hint="eastAsia"/>
        </w:rPr>
        <w:t>та</w:t>
      </w:r>
      <w:r>
        <w:t></w:t>
      </w:r>
      <w:r>
        <w:t></w:t>
      </w:r>
      <w:r>
        <w:t></w:t>
      </w:r>
      <w:r>
        <w:t></w:t>
      </w:r>
      <w:r>
        <w:t></w:t>
      </w:r>
      <w:r>
        <w:t></w:t>
      </w:r>
      <w:r>
        <w:rPr>
          <w:rFonts w:hint="eastAsia"/>
        </w:rPr>
        <w:t>–</w:t>
      </w:r>
      <w:r>
        <w:t></w:t>
      </w:r>
      <w:r>
        <w:t></w:t>
      </w:r>
      <w:r>
        <w:t></w:t>
      </w:r>
      <w:r>
        <w:t></w:t>
      </w:r>
      <w:r>
        <w:t></w:t>
      </w:r>
      <w:r>
        <w:t></w:t>
      </w:r>
      <w:r>
        <w:rPr>
          <w:rFonts w:hint="eastAsia"/>
        </w:rPr>
        <w:t>відзначено</w:t>
      </w:r>
      <w:r>
        <w:t></w:t>
      </w:r>
      <w:r>
        <w:rPr>
          <w:rFonts w:hint="eastAsia"/>
        </w:rPr>
        <w:t>ядерною</w:t>
      </w:r>
      <w:r>
        <w:t></w:t>
      </w:r>
      <w:r>
        <w:rPr>
          <w:rFonts w:hint="eastAsia"/>
        </w:rPr>
        <w:t>семемою</w:t>
      </w:r>
    </w:p>
    <w:p w:rsidR="00294470" w:rsidRDefault="00294470" w:rsidP="00294470">
      <w:r>
        <w:t></w:t>
      </w:r>
      <w:r>
        <w:rPr>
          <w:rFonts w:hint="eastAsia"/>
        </w:rPr>
        <w:t>тонути</w:t>
      </w:r>
      <w:r>
        <w:t></w:t>
      </w:r>
      <w:r>
        <w:t></w:t>
      </w:r>
      <w:r>
        <w:t></w:t>
      </w:r>
      <w:r>
        <w:rPr>
          <w:rFonts w:hint="eastAsia"/>
        </w:rPr>
        <w:t>Наприкінці</w:t>
      </w:r>
      <w:r>
        <w:t></w:t>
      </w:r>
      <w:r>
        <w:rPr>
          <w:rFonts w:hint="eastAsia"/>
        </w:rPr>
        <w:t>сторіччя</w:t>
      </w:r>
      <w:r>
        <w:t></w:t>
      </w:r>
      <w:r>
        <w:rPr>
          <w:rFonts w:hint="eastAsia"/>
        </w:rPr>
        <w:t>подорож</w:t>
      </w:r>
      <w:r>
        <w:t></w:t>
      </w:r>
      <w:r>
        <w:rPr>
          <w:rFonts w:hint="eastAsia"/>
        </w:rPr>
        <w:t>набуває</w:t>
      </w:r>
      <w:r>
        <w:t></w:t>
      </w:r>
      <w:r>
        <w:rPr>
          <w:rFonts w:hint="eastAsia"/>
        </w:rPr>
        <w:t>форму</w:t>
      </w:r>
      <w:r>
        <w:t></w:t>
      </w:r>
      <w:r>
        <w:rPr>
          <w:rFonts w:hint="eastAsia"/>
        </w:rPr>
        <w:t>пошуку</w:t>
      </w:r>
      <w:r>
        <w:t></w:t>
      </w:r>
      <w:r>
        <w:t></w:t>
      </w:r>
      <w:r>
        <w:rPr>
          <w:rFonts w:hint="eastAsia"/>
        </w:rPr>
        <w:t>на</w:t>
      </w:r>
      <w:r>
        <w:t></w:t>
      </w:r>
      <w:r>
        <w:rPr>
          <w:rFonts w:hint="eastAsia"/>
        </w:rPr>
        <w:t>основі</w:t>
      </w:r>
    </w:p>
    <w:p w:rsidR="00294470" w:rsidRDefault="00294470" w:rsidP="00294470">
      <w:r>
        <w:rPr>
          <w:rFonts w:hint="eastAsia"/>
        </w:rPr>
        <w:t>антитези</w:t>
      </w:r>
      <w:r>
        <w:t></w:t>
      </w:r>
      <w:r>
        <w:rPr>
          <w:rFonts w:hint="eastAsia"/>
        </w:rPr>
        <w:t>семем</w:t>
      </w:r>
      <w:r>
        <w:t></w:t>
      </w:r>
      <w:r>
        <w:t></w:t>
      </w:r>
      <w:r>
        <w:rPr>
          <w:rFonts w:hint="eastAsia"/>
        </w:rPr>
        <w:t>шукати</w:t>
      </w:r>
      <w:r>
        <w:t></w:t>
      </w:r>
      <w:r>
        <w:t></w:t>
      </w:r>
      <w:r>
        <w:rPr>
          <w:rFonts w:hint="eastAsia"/>
        </w:rPr>
        <w:t>–</w:t>
      </w:r>
      <w:r>
        <w:t></w:t>
      </w:r>
      <w:r>
        <w:t></w:t>
      </w:r>
      <w:r>
        <w:rPr>
          <w:rFonts w:hint="eastAsia"/>
        </w:rPr>
        <w:t>втрачатися</w:t>
      </w:r>
      <w:r>
        <w:t></w:t>
      </w:r>
      <w:r>
        <w:t></w:t>
      </w:r>
      <w:r>
        <w:t></w:t>
      </w:r>
      <w:r>
        <w:rPr>
          <w:rFonts w:hint="eastAsia"/>
        </w:rPr>
        <w:t>Корабельна</w:t>
      </w:r>
      <w:r>
        <w:t></w:t>
      </w:r>
      <w:r>
        <w:rPr>
          <w:rFonts w:hint="eastAsia"/>
        </w:rPr>
        <w:t>термінологія</w:t>
      </w:r>
      <w:r>
        <w:t></w:t>
      </w:r>
      <w:r>
        <w:rPr>
          <w:rFonts w:hint="eastAsia"/>
        </w:rPr>
        <w:t>також</w:t>
      </w:r>
    </w:p>
    <w:p w:rsidR="00294470" w:rsidRDefault="00294470" w:rsidP="00294470">
      <w:r>
        <w:rPr>
          <w:rFonts w:hint="eastAsia"/>
        </w:rPr>
        <w:t>перебуває</w:t>
      </w:r>
      <w:r>
        <w:t></w:t>
      </w:r>
      <w:r>
        <w:rPr>
          <w:rFonts w:hint="eastAsia"/>
        </w:rPr>
        <w:t>в</w:t>
      </w:r>
      <w:r>
        <w:t></w:t>
      </w:r>
      <w:r>
        <w:rPr>
          <w:rFonts w:hint="eastAsia"/>
        </w:rPr>
        <w:t>ядрі</w:t>
      </w:r>
      <w:r>
        <w:t></w:t>
      </w:r>
      <w:r>
        <w:rPr>
          <w:rFonts w:hint="eastAsia"/>
        </w:rPr>
        <w:t>концепту</w:t>
      </w:r>
      <w:r>
        <w:t></w:t>
      </w:r>
      <w:r>
        <w:rPr>
          <w:rFonts w:hint="eastAsia"/>
        </w:rPr>
        <w:t>ПОДОРОЖ</w:t>
      </w:r>
      <w:r>
        <w:t></w:t>
      </w:r>
      <w:r>
        <w:rPr>
          <w:rFonts w:hint="eastAsia"/>
        </w:rPr>
        <w:t>з</w:t>
      </w:r>
      <w:r>
        <w:t></w:t>
      </w:r>
      <w:r>
        <w:rPr>
          <w:rFonts w:hint="eastAsia"/>
        </w:rPr>
        <w:t>лексико</w:t>
      </w:r>
      <w:r>
        <w:t></w:t>
      </w:r>
      <w:r>
        <w:rPr>
          <w:rFonts w:hint="eastAsia"/>
        </w:rPr>
        <w:t>семантичними</w:t>
      </w:r>
      <w:r>
        <w:t></w:t>
      </w:r>
      <w:r>
        <w:rPr>
          <w:rFonts w:hint="eastAsia"/>
        </w:rPr>
        <w:t>групами</w:t>
      </w:r>
    </w:p>
    <w:p w:rsidR="00294470" w:rsidRDefault="00294470" w:rsidP="00294470">
      <w:r>
        <w:t></w:t>
      </w:r>
      <w:r>
        <w:rPr>
          <w:rFonts w:hint="eastAsia"/>
        </w:rPr>
        <w:t>команда</w:t>
      </w:r>
      <w:r>
        <w:t></w:t>
      </w:r>
      <w:r>
        <w:rPr>
          <w:rFonts w:hint="eastAsia"/>
        </w:rPr>
        <w:t>корабля</w:t>
      </w:r>
      <w:r>
        <w:t></w:t>
      </w:r>
      <w:r>
        <w:t></w:t>
      </w:r>
      <w:r>
        <w:t></w:t>
      </w:r>
      <w:r>
        <w:t></w:t>
      </w:r>
      <w:r>
        <w:rPr>
          <w:rFonts w:hint="eastAsia"/>
        </w:rPr>
        <w:t>конструкція</w:t>
      </w:r>
      <w:r>
        <w:t></w:t>
      </w:r>
      <w:r>
        <w:rPr>
          <w:rFonts w:hint="eastAsia"/>
        </w:rPr>
        <w:t>корабля</w:t>
      </w:r>
      <w:r>
        <w:t></w:t>
      </w:r>
      <w:r>
        <w:t></w:t>
      </w:r>
      <w:r>
        <w:t></w:t>
      </w:r>
      <w:r>
        <w:t></w:t>
      </w:r>
      <w:r>
        <w:rPr>
          <w:rFonts w:hint="eastAsia"/>
        </w:rPr>
        <w:t>дії</w:t>
      </w:r>
      <w:r>
        <w:t></w:t>
      </w:r>
      <w:r>
        <w:t></w:t>
      </w:r>
      <w:r>
        <w:rPr>
          <w:rFonts w:hint="eastAsia"/>
        </w:rPr>
        <w:t>курс</w:t>
      </w:r>
      <w:r>
        <w:t></w:t>
      </w:r>
      <w:r>
        <w:rPr>
          <w:rFonts w:hint="eastAsia"/>
        </w:rPr>
        <w:t>корабля</w:t>
      </w:r>
      <w:r>
        <w:t></w:t>
      </w:r>
      <w:r>
        <w:rPr>
          <w:rFonts w:hint="eastAsia"/>
        </w:rPr>
        <w:t>та</w:t>
      </w:r>
      <w:r>
        <w:t></w:t>
      </w:r>
      <w:r>
        <w:rPr>
          <w:rFonts w:hint="eastAsia"/>
        </w:rPr>
        <w:t>картографія</w:t>
      </w:r>
      <w:r>
        <w:t></w:t>
      </w:r>
      <w:r>
        <w:t></w:t>
      </w:r>
    </w:p>
    <w:p w:rsidR="00294470" w:rsidRDefault="00294470" w:rsidP="00294470">
      <w:r>
        <w:rPr>
          <w:rFonts w:hint="eastAsia"/>
        </w:rPr>
        <w:t>Синонімічний</w:t>
      </w:r>
      <w:r>
        <w:t></w:t>
      </w:r>
      <w:r>
        <w:rPr>
          <w:rFonts w:hint="eastAsia"/>
        </w:rPr>
        <w:t>ряд</w:t>
      </w:r>
      <w:r>
        <w:t></w:t>
      </w:r>
      <w:r>
        <w:rPr>
          <w:rFonts w:hint="eastAsia"/>
        </w:rPr>
        <w:t>плавального</w:t>
      </w:r>
      <w:r>
        <w:t></w:t>
      </w:r>
      <w:r>
        <w:rPr>
          <w:rFonts w:hint="eastAsia"/>
        </w:rPr>
        <w:t>засобу</w:t>
      </w:r>
      <w:r>
        <w:t></w:t>
      </w:r>
      <w:r>
        <w:rPr>
          <w:rFonts w:hint="eastAsia"/>
        </w:rPr>
        <w:t>в</w:t>
      </w:r>
      <w:r>
        <w:t></w:t>
      </w:r>
      <w:r>
        <w:rPr>
          <w:rFonts w:hint="eastAsia"/>
        </w:rPr>
        <w:t>новогрецькій</w:t>
      </w:r>
      <w:r>
        <w:t></w:t>
      </w:r>
      <w:r>
        <w:rPr>
          <w:rFonts w:hint="eastAsia"/>
        </w:rPr>
        <w:t>мові</w:t>
      </w:r>
      <w:r>
        <w:t></w:t>
      </w:r>
      <w:r>
        <w:rPr>
          <w:rFonts w:hint="eastAsia"/>
        </w:rPr>
        <w:t>складає</w:t>
      </w:r>
      <w:r>
        <w:t></w:t>
      </w:r>
      <w:r>
        <w:rPr>
          <w:rFonts w:hint="eastAsia"/>
        </w:rPr>
        <w:t>більш</w:t>
      </w:r>
      <w:r>
        <w:t></w:t>
      </w:r>
      <w:r>
        <w:rPr>
          <w:rFonts w:hint="eastAsia"/>
        </w:rPr>
        <w:t>ніж</w:t>
      </w:r>
    </w:p>
    <w:p w:rsidR="00294470" w:rsidRDefault="00294470" w:rsidP="00294470">
      <w:r>
        <w:t></w:t>
      </w:r>
      <w:r>
        <w:t></w:t>
      </w:r>
      <w:r>
        <w:t></w:t>
      </w:r>
      <w:r>
        <w:rPr>
          <w:rFonts w:hint="eastAsia"/>
        </w:rPr>
        <w:t>номінативних</w:t>
      </w:r>
      <w:r>
        <w:t></w:t>
      </w:r>
      <w:r>
        <w:rPr>
          <w:rFonts w:hint="eastAsia"/>
        </w:rPr>
        <w:t>одиниць</w:t>
      </w:r>
      <w:r>
        <w:t></w:t>
      </w:r>
      <w:r>
        <w:t></w:t>
      </w:r>
      <w:r>
        <w:rPr>
          <w:rFonts w:hint="eastAsia"/>
        </w:rPr>
        <w:t>Найбільш</w:t>
      </w:r>
      <w:r>
        <w:t></w:t>
      </w:r>
      <w:r>
        <w:rPr>
          <w:rFonts w:hint="eastAsia"/>
        </w:rPr>
        <w:t>поширеними</w:t>
      </w:r>
      <w:r>
        <w:t></w:t>
      </w:r>
      <w:r>
        <w:rPr>
          <w:rFonts w:hint="eastAsia"/>
        </w:rPr>
        <w:t>лексемами</w:t>
      </w:r>
      <w:r>
        <w:t></w:t>
      </w:r>
      <w:r>
        <w:rPr>
          <w:rFonts w:hint="eastAsia"/>
        </w:rPr>
        <w:t>на</w:t>
      </w:r>
      <w:r>
        <w:t></w:t>
      </w:r>
      <w:r>
        <w:rPr>
          <w:rFonts w:hint="eastAsia"/>
        </w:rPr>
        <w:t>позначення</w:t>
      </w:r>
    </w:p>
    <w:p w:rsidR="00294470" w:rsidRDefault="00294470" w:rsidP="00294470">
      <w:r>
        <w:rPr>
          <w:rFonts w:hint="eastAsia"/>
        </w:rPr>
        <w:t>судна</w:t>
      </w:r>
      <w:r>
        <w:t></w:t>
      </w:r>
      <w:r>
        <w:rPr>
          <w:rFonts w:hint="eastAsia"/>
        </w:rPr>
        <w:t>великої</w:t>
      </w:r>
      <w:r>
        <w:t></w:t>
      </w:r>
      <w:r>
        <w:rPr>
          <w:rFonts w:hint="eastAsia"/>
        </w:rPr>
        <w:t>тоннажності</w:t>
      </w:r>
      <w:r>
        <w:t></w:t>
      </w:r>
      <w:r>
        <w:rPr>
          <w:rFonts w:hint="eastAsia"/>
        </w:rPr>
        <w:t>є</w:t>
      </w:r>
      <w:r>
        <w:t></w:t>
      </w:r>
      <w:r>
        <w:rPr>
          <w:rFonts w:hint="eastAsia"/>
        </w:rPr>
        <w:t>πλοίο</w:t>
      </w:r>
      <w:r>
        <w:t></w:t>
      </w:r>
      <w:r>
        <w:rPr>
          <w:rFonts w:hint="eastAsia"/>
        </w:rPr>
        <w:t>та</w:t>
      </w:r>
      <w:r>
        <w:t></w:t>
      </w:r>
      <w:r>
        <w:rPr>
          <w:rFonts w:hint="eastAsia"/>
        </w:rPr>
        <w:t>καράβι</w:t>
      </w:r>
      <w:r>
        <w:t></w:t>
      </w:r>
      <w:r>
        <w:t></w:t>
      </w:r>
      <w:r>
        <w:rPr>
          <w:rFonts w:hint="eastAsia"/>
        </w:rPr>
        <w:t>Лексеми</w:t>
      </w:r>
      <w:r>
        <w:t></w:t>
      </w:r>
      <w:r>
        <w:rPr>
          <w:rFonts w:hint="eastAsia"/>
        </w:rPr>
        <w:t>καράβι</w:t>
      </w:r>
      <w:r>
        <w:t></w:t>
      </w:r>
      <w:r>
        <w:t></w:t>
      </w:r>
      <w:r>
        <w:rPr>
          <w:rFonts w:hint="eastAsia"/>
        </w:rPr>
        <w:t>πλοίο</w:t>
      </w:r>
      <w:r>
        <w:t></w:t>
      </w:r>
      <w:r>
        <w:t></w:t>
      </w:r>
      <w:r>
        <w:rPr>
          <w:rFonts w:hint="eastAsia"/>
        </w:rPr>
        <w:t>σκάφος</w:t>
      </w:r>
      <w:r>
        <w:t></w:t>
      </w:r>
    </w:p>
    <w:p w:rsidR="00294470" w:rsidRDefault="00294470" w:rsidP="00294470">
      <w:r>
        <w:rPr>
          <w:rFonts w:hint="eastAsia"/>
        </w:rPr>
        <w:t>β</w:t>
      </w:r>
      <w:r>
        <w:t>ά</w:t>
      </w:r>
      <w:r>
        <w:rPr>
          <w:rFonts w:hint="eastAsia"/>
        </w:rPr>
        <w:t>ρκα</w:t>
      </w:r>
      <w:r>
        <w:t></w:t>
      </w:r>
      <w:r>
        <w:t></w:t>
      </w:r>
      <w:r>
        <w:rPr>
          <w:rFonts w:hint="eastAsia"/>
        </w:rPr>
        <w:t>βαπόρι</w:t>
      </w:r>
      <w:r>
        <w:t></w:t>
      </w:r>
      <w:r>
        <w:t></w:t>
      </w:r>
      <w:r>
        <w:rPr>
          <w:rFonts w:hint="eastAsia"/>
        </w:rPr>
        <w:t>μπουρλότο</w:t>
      </w:r>
      <w:r>
        <w:t></w:t>
      </w:r>
      <w:r>
        <w:t></w:t>
      </w:r>
      <w:r>
        <w:rPr>
          <w:rFonts w:hint="eastAsia"/>
        </w:rPr>
        <w:t>ναυς</w:t>
      </w:r>
      <w:r>
        <w:t></w:t>
      </w:r>
      <w:r>
        <w:t></w:t>
      </w:r>
      <w:r>
        <w:rPr>
          <w:rFonts w:hint="eastAsia"/>
        </w:rPr>
        <w:t>ακάτιον</w:t>
      </w:r>
      <w:r>
        <w:t></w:t>
      </w:r>
      <w:r>
        <w:rPr>
          <w:rFonts w:hint="eastAsia"/>
        </w:rPr>
        <w:t>формують</w:t>
      </w:r>
      <w:r>
        <w:t></w:t>
      </w:r>
      <w:r>
        <w:rPr>
          <w:rFonts w:hint="eastAsia"/>
        </w:rPr>
        <w:t>фразеологізми</w:t>
      </w:r>
      <w:r>
        <w:t></w:t>
      </w:r>
      <w:r>
        <w:rPr>
          <w:rFonts w:hint="eastAsia"/>
        </w:rPr>
        <w:t>новогрецької</w:t>
      </w:r>
    </w:p>
    <w:p w:rsidR="00294470" w:rsidRDefault="00294470" w:rsidP="00294470">
      <w:r>
        <w:rPr>
          <w:rFonts w:hint="eastAsia"/>
        </w:rPr>
        <w:t>мови</w:t>
      </w:r>
      <w:r>
        <w:t></w:t>
      </w:r>
      <w:r>
        <w:t></w:t>
      </w:r>
      <w:r>
        <w:rPr>
          <w:rFonts w:hint="eastAsia"/>
        </w:rPr>
        <w:t>семантичні</w:t>
      </w:r>
      <w:r>
        <w:t></w:t>
      </w:r>
      <w:r>
        <w:rPr>
          <w:rFonts w:hint="eastAsia"/>
        </w:rPr>
        <w:t>основи</w:t>
      </w:r>
      <w:r>
        <w:t></w:t>
      </w:r>
      <w:r>
        <w:t></w:t>
      </w:r>
      <w:r>
        <w:rPr>
          <w:rFonts w:hint="eastAsia"/>
        </w:rPr>
        <w:t>структура</w:t>
      </w:r>
      <w:r>
        <w:t></w:t>
      </w:r>
      <w:r>
        <w:t></w:t>
      </w:r>
      <w:r>
        <w:rPr>
          <w:rFonts w:hint="eastAsia"/>
        </w:rPr>
        <w:t>та</w:t>
      </w:r>
      <w:r>
        <w:t></w:t>
      </w:r>
      <w:r>
        <w:t></w:t>
      </w:r>
      <w:r>
        <w:rPr>
          <w:rFonts w:hint="eastAsia"/>
        </w:rPr>
        <w:t>засіб</w:t>
      </w:r>
      <w:r>
        <w:t></w:t>
      </w:r>
      <w:r>
        <w:rPr>
          <w:rFonts w:hint="eastAsia"/>
        </w:rPr>
        <w:t>подорожування</w:t>
      </w:r>
      <w:r>
        <w:t></w:t>
      </w:r>
      <w:r>
        <w:t></w:t>
      </w:r>
      <w:r>
        <w:rPr>
          <w:rFonts w:hint="eastAsia"/>
        </w:rPr>
        <w:t>об’єднують</w:t>
      </w:r>
    </w:p>
    <w:p w:rsidR="00294470" w:rsidRDefault="00294470" w:rsidP="00294470">
      <w:r>
        <w:rPr>
          <w:rFonts w:hint="eastAsia"/>
        </w:rPr>
        <w:t>вербалізацію</w:t>
      </w:r>
      <w:r>
        <w:t></w:t>
      </w:r>
      <w:r>
        <w:rPr>
          <w:rFonts w:hint="eastAsia"/>
        </w:rPr>
        <w:t>більшості</w:t>
      </w:r>
      <w:r>
        <w:t></w:t>
      </w:r>
      <w:r>
        <w:rPr>
          <w:rFonts w:hint="eastAsia"/>
        </w:rPr>
        <w:t>поданих</w:t>
      </w:r>
      <w:r>
        <w:t></w:t>
      </w:r>
      <w:r>
        <w:rPr>
          <w:rFonts w:hint="eastAsia"/>
        </w:rPr>
        <w:t>лексем</w:t>
      </w:r>
      <w:r>
        <w:t></w:t>
      </w:r>
      <w:r>
        <w:t></w:t>
      </w:r>
      <w:r>
        <w:rPr>
          <w:rFonts w:hint="eastAsia"/>
        </w:rPr>
        <w:t>У</w:t>
      </w:r>
      <w:r>
        <w:t></w:t>
      </w:r>
      <w:r>
        <w:rPr>
          <w:rFonts w:hint="eastAsia"/>
        </w:rPr>
        <w:t>новогрецькій</w:t>
      </w:r>
      <w:r>
        <w:t></w:t>
      </w:r>
      <w:r>
        <w:rPr>
          <w:rFonts w:hint="eastAsia"/>
        </w:rPr>
        <w:t>поезії</w:t>
      </w:r>
      <w:r>
        <w:t></w:t>
      </w:r>
      <w:r>
        <w:rPr>
          <w:rFonts w:hint="eastAsia"/>
        </w:rPr>
        <w:t>лексема</w:t>
      </w:r>
      <w:r>
        <w:t></w:t>
      </w:r>
      <w:r>
        <w:rPr>
          <w:rFonts w:hint="eastAsia"/>
        </w:rPr>
        <w:t>καράβι</w:t>
      </w:r>
    </w:p>
    <w:p w:rsidR="00294470" w:rsidRDefault="00294470" w:rsidP="00294470">
      <w:r>
        <w:rPr>
          <w:rFonts w:hint="eastAsia"/>
        </w:rPr>
        <w:t>вживається</w:t>
      </w:r>
      <w:r>
        <w:t></w:t>
      </w:r>
      <w:r>
        <w:rPr>
          <w:rFonts w:hint="eastAsia"/>
        </w:rPr>
        <w:t>найчастіше</w:t>
      </w:r>
      <w:r>
        <w:t></w:t>
      </w:r>
      <w:r>
        <w:rPr>
          <w:rFonts w:hint="eastAsia"/>
        </w:rPr>
        <w:t>за</w:t>
      </w:r>
      <w:r>
        <w:t></w:t>
      </w:r>
      <w:r>
        <w:rPr>
          <w:rFonts w:hint="eastAsia"/>
        </w:rPr>
        <w:t>інші</w:t>
      </w:r>
      <w:r>
        <w:t></w:t>
      </w:r>
      <w:r>
        <w:rPr>
          <w:rFonts w:hint="eastAsia"/>
        </w:rPr>
        <w:t>лексеми</w:t>
      </w:r>
      <w:r>
        <w:t></w:t>
      </w:r>
      <w:r>
        <w:rPr>
          <w:rFonts w:hint="eastAsia"/>
        </w:rPr>
        <w:t>з</w:t>
      </w:r>
      <w:r>
        <w:t></w:t>
      </w:r>
      <w:r>
        <w:rPr>
          <w:rFonts w:hint="eastAsia"/>
        </w:rPr>
        <w:t>семантикою</w:t>
      </w:r>
      <w:r>
        <w:t></w:t>
      </w:r>
      <w:r>
        <w:rPr>
          <w:rFonts w:hint="eastAsia"/>
        </w:rPr>
        <w:t>плавального</w:t>
      </w:r>
      <w:r>
        <w:t></w:t>
      </w:r>
      <w:r>
        <w:rPr>
          <w:rFonts w:hint="eastAsia"/>
        </w:rPr>
        <w:t>засобу</w:t>
      </w:r>
      <w:r>
        <w:t></w:t>
      </w:r>
      <w:r>
        <w:rPr>
          <w:rFonts w:hint="eastAsia"/>
        </w:rPr>
        <w:t>і</w:t>
      </w:r>
      <w:r>
        <w:t></w:t>
      </w:r>
      <w:r>
        <w:rPr>
          <w:rFonts w:hint="eastAsia"/>
        </w:rPr>
        <w:t>є</w:t>
      </w:r>
    </w:p>
    <w:p w:rsidR="00294470" w:rsidRDefault="00294470" w:rsidP="00294470">
      <w:r>
        <w:rPr>
          <w:rFonts w:hint="eastAsia"/>
        </w:rPr>
        <w:t>специфічною</w:t>
      </w:r>
      <w:r>
        <w:t></w:t>
      </w:r>
      <w:r>
        <w:rPr>
          <w:rFonts w:hint="eastAsia"/>
        </w:rPr>
        <w:t>номінацією</w:t>
      </w:r>
      <w:r>
        <w:t></w:t>
      </w:r>
      <w:r>
        <w:rPr>
          <w:rFonts w:hint="eastAsia"/>
        </w:rPr>
        <w:t>корабля</w:t>
      </w:r>
      <w:r>
        <w:t></w:t>
      </w:r>
      <w:r>
        <w:rPr>
          <w:rFonts w:hint="eastAsia"/>
        </w:rPr>
        <w:t>для</w:t>
      </w:r>
      <w:r>
        <w:t></w:t>
      </w:r>
      <w:r>
        <w:rPr>
          <w:rFonts w:hint="eastAsia"/>
        </w:rPr>
        <w:t>поетичних</w:t>
      </w:r>
      <w:r>
        <w:t></w:t>
      </w:r>
      <w:r>
        <w:rPr>
          <w:rFonts w:hint="eastAsia"/>
        </w:rPr>
        <w:t>текстів</w:t>
      </w:r>
      <w:r>
        <w:t></w:t>
      </w:r>
      <w:r>
        <w:rPr>
          <w:rFonts w:hint="eastAsia"/>
        </w:rPr>
        <w:t>на</w:t>
      </w:r>
      <w:r>
        <w:t></w:t>
      </w:r>
      <w:r>
        <w:rPr>
          <w:rFonts w:hint="eastAsia"/>
        </w:rPr>
        <w:t>основі</w:t>
      </w:r>
      <w:r>
        <w:t></w:t>
      </w:r>
      <w:r>
        <w:rPr>
          <w:rFonts w:hint="eastAsia"/>
        </w:rPr>
        <w:t>первинного</w:t>
      </w:r>
    </w:p>
    <w:p w:rsidR="00294470" w:rsidRDefault="00294470" w:rsidP="00294470">
      <w:r>
        <w:rPr>
          <w:rFonts w:hint="eastAsia"/>
        </w:rPr>
        <w:t>словникового</w:t>
      </w:r>
      <w:r>
        <w:t></w:t>
      </w:r>
      <w:r>
        <w:rPr>
          <w:rFonts w:hint="eastAsia"/>
        </w:rPr>
        <w:t>значення</w:t>
      </w:r>
      <w:r>
        <w:t></w:t>
      </w:r>
      <w:r>
        <w:rPr>
          <w:rFonts w:hint="eastAsia"/>
        </w:rPr>
        <w:t>–</w:t>
      </w:r>
      <w:r>
        <w:t></w:t>
      </w:r>
      <w:r>
        <w:rPr>
          <w:rFonts w:hint="eastAsia"/>
        </w:rPr>
        <w:t>вітрильник</w:t>
      </w:r>
      <w:r>
        <w:t></w:t>
      </w:r>
      <w:r>
        <w:rPr>
          <w:rFonts w:hint="eastAsia"/>
        </w:rPr>
        <w:t>та</w:t>
      </w:r>
      <w:r>
        <w:t></w:t>
      </w:r>
      <w:r>
        <w:rPr>
          <w:rFonts w:hint="eastAsia"/>
        </w:rPr>
        <w:t>через</w:t>
      </w:r>
      <w:r>
        <w:t></w:t>
      </w:r>
      <w:r>
        <w:rPr>
          <w:rFonts w:hint="eastAsia"/>
        </w:rPr>
        <w:t>принципи</w:t>
      </w:r>
      <w:r>
        <w:t></w:t>
      </w:r>
      <w:r>
        <w:rPr>
          <w:rFonts w:hint="eastAsia"/>
        </w:rPr>
        <w:t>евфонії</w:t>
      </w:r>
      <w:r>
        <w:t></w:t>
      </w:r>
    </w:p>
    <w:p w:rsidR="00294470" w:rsidRDefault="00294470" w:rsidP="00294470">
      <w:r>
        <w:t></w:t>
      </w:r>
      <w:r>
        <w:t></w:t>
      </w:r>
      <w:r>
        <w:t></w:t>
      </w:r>
      <w:r>
        <w:rPr>
          <w:rFonts w:hint="eastAsia"/>
        </w:rPr>
        <w:t>Образний</w:t>
      </w:r>
      <w:r>
        <w:t></w:t>
      </w:r>
      <w:r>
        <w:rPr>
          <w:rFonts w:hint="eastAsia"/>
        </w:rPr>
        <w:t>шар</w:t>
      </w:r>
      <w:r>
        <w:t></w:t>
      </w:r>
      <w:r>
        <w:rPr>
          <w:rFonts w:hint="eastAsia"/>
        </w:rPr>
        <w:t>концепту</w:t>
      </w:r>
      <w:r>
        <w:t></w:t>
      </w:r>
      <w:r>
        <w:rPr>
          <w:rFonts w:hint="eastAsia"/>
        </w:rPr>
        <w:t>ПОДОРОЖ</w:t>
      </w:r>
      <w:r>
        <w:t></w:t>
      </w:r>
      <w:r>
        <w:rPr>
          <w:rFonts w:hint="eastAsia"/>
        </w:rPr>
        <w:t>у</w:t>
      </w:r>
      <w:r>
        <w:t></w:t>
      </w:r>
      <w:r>
        <w:rPr>
          <w:rFonts w:hint="eastAsia"/>
        </w:rPr>
        <w:t>новогрецькій</w:t>
      </w:r>
      <w:r>
        <w:t></w:t>
      </w:r>
      <w:r>
        <w:rPr>
          <w:rFonts w:hint="eastAsia"/>
        </w:rPr>
        <w:t>поезії</w:t>
      </w:r>
      <w:r>
        <w:t></w:t>
      </w:r>
      <w:r>
        <w:rPr>
          <w:rFonts w:hint="eastAsia"/>
        </w:rPr>
        <w:t>засновано</w:t>
      </w:r>
    </w:p>
    <w:p w:rsidR="00294470" w:rsidRDefault="00294470" w:rsidP="00294470">
      <w:r>
        <w:rPr>
          <w:rFonts w:hint="eastAsia"/>
        </w:rPr>
        <w:t>на</w:t>
      </w:r>
      <w:r>
        <w:t></w:t>
      </w:r>
      <w:r>
        <w:rPr>
          <w:rFonts w:hint="eastAsia"/>
        </w:rPr>
        <w:t>метафорі</w:t>
      </w:r>
      <w:r>
        <w:t></w:t>
      </w:r>
      <w:r>
        <w:rPr>
          <w:rFonts w:hint="eastAsia"/>
        </w:rPr>
        <w:t>ЖИТТЯ</w:t>
      </w:r>
      <w:r>
        <w:t></w:t>
      </w:r>
      <w:r>
        <w:rPr>
          <w:rFonts w:hint="eastAsia"/>
        </w:rPr>
        <w:t>–</w:t>
      </w:r>
      <w:r>
        <w:t></w:t>
      </w:r>
      <w:r>
        <w:rPr>
          <w:rFonts w:hint="eastAsia"/>
        </w:rPr>
        <w:t>ЦЕ</w:t>
      </w:r>
      <w:r>
        <w:t></w:t>
      </w:r>
      <w:r>
        <w:rPr>
          <w:rFonts w:hint="eastAsia"/>
        </w:rPr>
        <w:t>ПОДОРОЖ</w:t>
      </w:r>
      <w:r>
        <w:t></w:t>
      </w:r>
      <w:r>
        <w:t></w:t>
      </w:r>
      <w:r>
        <w:rPr>
          <w:rFonts w:hint="eastAsia"/>
        </w:rPr>
        <w:t>де</w:t>
      </w:r>
      <w:r>
        <w:t></w:t>
      </w:r>
      <w:r>
        <w:rPr>
          <w:rFonts w:hint="eastAsia"/>
        </w:rPr>
        <w:t>лексему</w:t>
      </w:r>
      <w:r>
        <w:t></w:t>
      </w:r>
      <w:r>
        <w:rPr>
          <w:rFonts w:hint="eastAsia"/>
        </w:rPr>
        <w:t>δρόμος</w:t>
      </w:r>
      <w:r>
        <w:t></w:t>
      </w:r>
      <w:r>
        <w:rPr>
          <w:rFonts w:hint="eastAsia"/>
        </w:rPr>
        <w:t>концептуалізовано</w:t>
      </w:r>
    </w:p>
    <w:p w:rsidR="00294470" w:rsidRDefault="00294470" w:rsidP="00294470">
      <w:r>
        <w:rPr>
          <w:rFonts w:hint="eastAsia"/>
        </w:rPr>
        <w:t>як</w:t>
      </w:r>
      <w:r>
        <w:t></w:t>
      </w:r>
      <w:r>
        <w:rPr>
          <w:rFonts w:hint="eastAsia"/>
        </w:rPr>
        <w:t>шлях</w:t>
      </w:r>
      <w:r>
        <w:t></w:t>
      </w:r>
      <w:r>
        <w:t></w:t>
      </w:r>
      <w:r>
        <w:rPr>
          <w:rFonts w:hint="eastAsia"/>
        </w:rPr>
        <w:t>В</w:t>
      </w:r>
      <w:r>
        <w:t></w:t>
      </w:r>
      <w:r>
        <w:rPr>
          <w:rFonts w:hint="eastAsia"/>
        </w:rPr>
        <w:t>області</w:t>
      </w:r>
      <w:r>
        <w:t></w:t>
      </w:r>
      <w:r>
        <w:rPr>
          <w:rFonts w:hint="eastAsia"/>
        </w:rPr>
        <w:t>мішені</w:t>
      </w:r>
      <w:r>
        <w:t></w:t>
      </w:r>
      <w:r>
        <w:rPr>
          <w:rFonts w:hint="eastAsia"/>
        </w:rPr>
        <w:t>перебуває</w:t>
      </w:r>
      <w:r>
        <w:t></w:t>
      </w:r>
      <w:r>
        <w:rPr>
          <w:rFonts w:hint="eastAsia"/>
        </w:rPr>
        <w:t>подорож</w:t>
      </w:r>
      <w:r>
        <w:t></w:t>
      </w:r>
      <w:r>
        <w:t></w:t>
      </w:r>
      <w:r>
        <w:rPr>
          <w:rFonts w:hint="eastAsia"/>
        </w:rPr>
        <w:t>тоді</w:t>
      </w:r>
      <w:r>
        <w:t></w:t>
      </w:r>
      <w:r>
        <w:rPr>
          <w:rFonts w:hint="eastAsia"/>
        </w:rPr>
        <w:t>як</w:t>
      </w:r>
      <w:r>
        <w:t></w:t>
      </w:r>
      <w:r>
        <w:rPr>
          <w:rFonts w:hint="eastAsia"/>
        </w:rPr>
        <w:t>в</w:t>
      </w:r>
      <w:r>
        <w:t></w:t>
      </w:r>
      <w:r>
        <w:rPr>
          <w:rFonts w:hint="eastAsia"/>
        </w:rPr>
        <w:t>області</w:t>
      </w:r>
      <w:r>
        <w:t></w:t>
      </w:r>
      <w:r>
        <w:rPr>
          <w:rFonts w:hint="eastAsia"/>
        </w:rPr>
        <w:t>джерелі</w:t>
      </w:r>
      <w:r>
        <w:t></w:t>
      </w:r>
    </w:p>
    <w:p w:rsidR="00294470" w:rsidRDefault="00294470" w:rsidP="00294470">
      <w:r>
        <w:rPr>
          <w:rFonts w:hint="eastAsia"/>
        </w:rPr>
        <w:t>спогади</w:t>
      </w:r>
      <w:r>
        <w:t></w:t>
      </w:r>
      <w:r>
        <w:t></w:t>
      </w:r>
      <w:r>
        <w:rPr>
          <w:rFonts w:hint="eastAsia"/>
        </w:rPr>
        <w:t>споглядання</w:t>
      </w:r>
      <w:r>
        <w:t></w:t>
      </w:r>
      <w:r>
        <w:t></w:t>
      </w:r>
      <w:r>
        <w:rPr>
          <w:rFonts w:hint="eastAsia"/>
        </w:rPr>
        <w:t>міркування</w:t>
      </w:r>
      <w:r>
        <w:t></w:t>
      </w:r>
      <w:r>
        <w:t></w:t>
      </w:r>
      <w:r>
        <w:rPr>
          <w:rFonts w:hint="eastAsia"/>
        </w:rPr>
        <w:t>сон</w:t>
      </w:r>
      <w:r>
        <w:t></w:t>
      </w:r>
      <w:r>
        <w:t></w:t>
      </w:r>
      <w:r>
        <w:rPr>
          <w:rFonts w:hint="eastAsia"/>
        </w:rPr>
        <w:t>творчість</w:t>
      </w:r>
      <w:r>
        <w:t></w:t>
      </w:r>
      <w:r>
        <w:t></w:t>
      </w:r>
      <w:r>
        <w:rPr>
          <w:rFonts w:hint="eastAsia"/>
        </w:rPr>
        <w:t>музика</w:t>
      </w:r>
      <w:r>
        <w:t></w:t>
      </w:r>
      <w:r>
        <w:t></w:t>
      </w:r>
      <w:r>
        <w:rPr>
          <w:rFonts w:hint="eastAsia"/>
        </w:rPr>
        <w:t>розвиток</w:t>
      </w:r>
      <w:r>
        <w:t></w:t>
      </w:r>
      <w:r>
        <w:t></w:t>
      </w:r>
      <w:r>
        <w:rPr>
          <w:rFonts w:hint="eastAsia"/>
        </w:rPr>
        <w:t>знання</w:t>
      </w:r>
      <w:r>
        <w:t></w:t>
      </w:r>
    </w:p>
    <w:p w:rsidR="00294470" w:rsidRDefault="00294470" w:rsidP="00294470">
      <w:r>
        <w:t></w:t>
      </w:r>
      <w:r>
        <w:t></w:t>
      </w:r>
      <w:r>
        <w:t></w:t>
      </w:r>
    </w:p>
    <w:p w:rsidR="00294470" w:rsidRDefault="00294470" w:rsidP="00294470">
      <w:r>
        <w:rPr>
          <w:rFonts w:hint="eastAsia"/>
        </w:rPr>
        <w:t>міжособові</w:t>
      </w:r>
      <w:r>
        <w:t></w:t>
      </w:r>
      <w:r>
        <w:rPr>
          <w:rFonts w:hint="eastAsia"/>
        </w:rPr>
        <w:t>стосунки</w:t>
      </w:r>
      <w:r>
        <w:t></w:t>
      </w:r>
      <w:r>
        <w:t></w:t>
      </w:r>
      <w:r>
        <w:rPr>
          <w:rFonts w:hint="eastAsia"/>
        </w:rPr>
        <w:t>історія</w:t>
      </w:r>
      <w:r>
        <w:t></w:t>
      </w:r>
      <w:r>
        <w:t></w:t>
      </w:r>
      <w:r>
        <w:rPr>
          <w:rFonts w:hint="eastAsia"/>
        </w:rPr>
        <w:t>ескапізм</w:t>
      </w:r>
      <w:r>
        <w:t></w:t>
      </w:r>
      <w:r>
        <w:t></w:t>
      </w:r>
      <w:r>
        <w:rPr>
          <w:rFonts w:hint="eastAsia"/>
        </w:rPr>
        <w:t>віра</w:t>
      </w:r>
      <w:r>
        <w:t></w:t>
      </w:r>
      <w:r>
        <w:t></w:t>
      </w:r>
      <w:r>
        <w:rPr>
          <w:rFonts w:hint="eastAsia"/>
        </w:rPr>
        <w:t>духовність</w:t>
      </w:r>
      <w:r>
        <w:t></w:t>
      </w:r>
      <w:r>
        <w:t></w:t>
      </w:r>
      <w:r>
        <w:rPr>
          <w:rFonts w:hint="eastAsia"/>
        </w:rPr>
        <w:t>майстерність</w:t>
      </w:r>
      <w:r>
        <w:t></w:t>
      </w:r>
      <w:r>
        <w:t></w:t>
      </w:r>
      <w:r>
        <w:rPr>
          <w:rFonts w:hint="eastAsia"/>
        </w:rPr>
        <w:t>поезія</w:t>
      </w:r>
      <w:r>
        <w:t></w:t>
      </w:r>
    </w:p>
    <w:p w:rsidR="00294470" w:rsidRDefault="00294470" w:rsidP="00294470">
      <w:r>
        <w:rPr>
          <w:rFonts w:hint="eastAsia"/>
        </w:rPr>
        <w:t>час</w:t>
      </w:r>
      <w:r>
        <w:t></w:t>
      </w:r>
      <w:r>
        <w:t></w:t>
      </w:r>
      <w:r>
        <w:rPr>
          <w:rFonts w:hint="eastAsia"/>
        </w:rPr>
        <w:t>Через</w:t>
      </w:r>
      <w:r>
        <w:t></w:t>
      </w:r>
      <w:r>
        <w:rPr>
          <w:rFonts w:hint="eastAsia"/>
        </w:rPr>
        <w:t>лексему</w:t>
      </w:r>
      <w:r>
        <w:t></w:t>
      </w:r>
      <w:r>
        <w:rPr>
          <w:rFonts w:hint="eastAsia"/>
        </w:rPr>
        <w:t>σκουριά</w:t>
      </w:r>
      <w:r>
        <w:t></w:t>
      </w:r>
      <w:r>
        <w:t></w:t>
      </w:r>
      <w:r>
        <w:rPr>
          <w:rFonts w:hint="eastAsia"/>
        </w:rPr>
        <w:t>іржа</w:t>
      </w:r>
      <w:r>
        <w:t></w:t>
      </w:r>
      <w:r>
        <w:t></w:t>
      </w:r>
      <w:r>
        <w:rPr>
          <w:rFonts w:hint="eastAsia"/>
        </w:rPr>
        <w:t>уособлюється</w:t>
      </w:r>
      <w:r>
        <w:t></w:t>
      </w:r>
      <w:r>
        <w:rPr>
          <w:rFonts w:hint="eastAsia"/>
        </w:rPr>
        <w:t>час</w:t>
      </w:r>
      <w:r>
        <w:t></w:t>
      </w:r>
      <w:r>
        <w:t></w:t>
      </w:r>
      <w:r>
        <w:rPr>
          <w:rFonts w:hint="eastAsia"/>
        </w:rPr>
        <w:t>Подорож</w:t>
      </w:r>
    </w:p>
    <w:p w:rsidR="00294470" w:rsidRDefault="00294470" w:rsidP="00294470">
      <w:r>
        <w:rPr>
          <w:rFonts w:hint="eastAsia"/>
        </w:rPr>
        <w:t>метафоризується</w:t>
      </w:r>
      <w:r>
        <w:t></w:t>
      </w:r>
      <w:r>
        <w:rPr>
          <w:rFonts w:hint="eastAsia"/>
        </w:rPr>
        <w:t>за</w:t>
      </w:r>
      <w:r>
        <w:t></w:t>
      </w:r>
      <w:r>
        <w:rPr>
          <w:rFonts w:hint="eastAsia"/>
        </w:rPr>
        <w:t>типами</w:t>
      </w:r>
      <w:r>
        <w:t></w:t>
      </w:r>
      <w:r>
        <w:rPr>
          <w:rFonts w:hint="eastAsia"/>
        </w:rPr>
        <w:t>лінійного</w:t>
      </w:r>
      <w:r>
        <w:t></w:t>
      </w:r>
      <w:r>
        <w:t></w:t>
      </w:r>
      <w:r>
        <w:rPr>
          <w:rFonts w:hint="eastAsia"/>
        </w:rPr>
        <w:t>лабіринтового</w:t>
      </w:r>
      <w:r>
        <w:t></w:t>
      </w:r>
      <w:r>
        <w:rPr>
          <w:rFonts w:hint="eastAsia"/>
        </w:rPr>
        <w:t>руху</w:t>
      </w:r>
      <w:r>
        <w:t></w:t>
      </w:r>
      <w:r>
        <w:rPr>
          <w:rFonts w:hint="eastAsia"/>
        </w:rPr>
        <w:t>та</w:t>
      </w:r>
      <w:r>
        <w:t></w:t>
      </w:r>
      <w:r>
        <w:rPr>
          <w:rFonts w:hint="eastAsia"/>
        </w:rPr>
        <w:t>подорожі</w:t>
      </w:r>
    </w:p>
    <w:p w:rsidR="00294470" w:rsidRDefault="00294470" w:rsidP="00294470">
      <w:r>
        <w:rPr>
          <w:rFonts w:hint="eastAsia"/>
        </w:rPr>
        <w:t>мітопоетичною</w:t>
      </w:r>
      <w:r>
        <w:t></w:t>
      </w:r>
      <w:r>
        <w:rPr>
          <w:rFonts w:hint="eastAsia"/>
        </w:rPr>
        <w:t>віссю</w:t>
      </w:r>
      <w:r>
        <w:t></w:t>
      </w:r>
      <w:r>
        <w:rPr>
          <w:rFonts w:hint="eastAsia"/>
        </w:rPr>
        <w:t>вертикалі</w:t>
      </w:r>
      <w:r>
        <w:t></w:t>
      </w:r>
      <w:r>
        <w:rPr>
          <w:rFonts w:hint="eastAsia"/>
        </w:rPr>
        <w:t>засобами</w:t>
      </w:r>
      <w:r>
        <w:t></w:t>
      </w:r>
      <w:r>
        <w:rPr>
          <w:rFonts w:hint="eastAsia"/>
        </w:rPr>
        <w:t>метафори</w:t>
      </w:r>
      <w:r>
        <w:t></w:t>
      </w:r>
      <w:r>
        <w:t></w:t>
      </w:r>
      <w:r>
        <w:rPr>
          <w:rFonts w:hint="eastAsia"/>
        </w:rPr>
        <w:t>алюзії</w:t>
      </w:r>
      <w:r>
        <w:t></w:t>
      </w:r>
      <w:r>
        <w:t></w:t>
      </w:r>
      <w:r>
        <w:rPr>
          <w:rFonts w:hint="eastAsia"/>
        </w:rPr>
        <w:t>порівняння</w:t>
      </w:r>
      <w:r>
        <w:t></w:t>
      </w:r>
    </w:p>
    <w:p w:rsidR="00294470" w:rsidRDefault="00294470" w:rsidP="00294470">
      <w:r>
        <w:rPr>
          <w:rFonts w:hint="eastAsia"/>
        </w:rPr>
        <w:t>епітету</w:t>
      </w:r>
      <w:r>
        <w:t></w:t>
      </w:r>
      <w:r>
        <w:t></w:t>
      </w:r>
      <w:r>
        <w:rPr>
          <w:rFonts w:hint="eastAsia"/>
        </w:rPr>
        <w:t>іронії</w:t>
      </w:r>
      <w:r>
        <w:t></w:t>
      </w:r>
      <w:r>
        <w:t></w:t>
      </w:r>
      <w:r>
        <w:rPr>
          <w:rFonts w:hint="eastAsia"/>
        </w:rPr>
        <w:t>оксюморона</w:t>
      </w:r>
      <w:r>
        <w:t></w:t>
      </w:r>
      <w:r>
        <w:t></w:t>
      </w:r>
      <w:r>
        <w:rPr>
          <w:rFonts w:hint="eastAsia"/>
        </w:rPr>
        <w:t>персоніфікації</w:t>
      </w:r>
      <w:r>
        <w:t></w:t>
      </w:r>
      <w:r>
        <w:t></w:t>
      </w:r>
      <w:r>
        <w:rPr>
          <w:rFonts w:hint="eastAsia"/>
        </w:rPr>
        <w:t>парадоксу</w:t>
      </w:r>
      <w:r>
        <w:t></w:t>
      </w:r>
      <w:r>
        <w:t></w:t>
      </w:r>
      <w:r>
        <w:rPr>
          <w:rFonts w:hint="eastAsia"/>
        </w:rPr>
        <w:t>гіперболи</w:t>
      </w:r>
      <w:r>
        <w:t></w:t>
      </w:r>
      <w:r>
        <w:t></w:t>
      </w:r>
      <w:r>
        <w:rPr>
          <w:rFonts w:hint="eastAsia"/>
        </w:rPr>
        <w:t>перифрази</w:t>
      </w:r>
      <w:r>
        <w:t></w:t>
      </w:r>
    </w:p>
    <w:p w:rsidR="00294470" w:rsidRDefault="00294470" w:rsidP="00294470">
      <w:r>
        <w:rPr>
          <w:rFonts w:hint="eastAsia"/>
        </w:rPr>
        <w:t>гри</w:t>
      </w:r>
      <w:r>
        <w:t></w:t>
      </w:r>
      <w:r>
        <w:rPr>
          <w:rFonts w:hint="eastAsia"/>
        </w:rPr>
        <w:t>слів</w:t>
      </w:r>
      <w:r>
        <w:t></w:t>
      </w:r>
      <w:r>
        <w:t></w:t>
      </w:r>
      <w:r>
        <w:rPr>
          <w:rFonts w:hint="eastAsia"/>
        </w:rPr>
        <w:t>антитези</w:t>
      </w:r>
      <w:r>
        <w:t></w:t>
      </w:r>
      <w:r>
        <w:t></w:t>
      </w:r>
      <w:r>
        <w:rPr>
          <w:rFonts w:hint="eastAsia"/>
        </w:rPr>
        <w:t>анафори</w:t>
      </w:r>
      <w:r>
        <w:t></w:t>
      </w:r>
      <w:r>
        <w:t></w:t>
      </w:r>
      <w:r>
        <w:rPr>
          <w:rFonts w:hint="eastAsia"/>
        </w:rPr>
        <w:t>паралелізму</w:t>
      </w:r>
      <w:r>
        <w:t></w:t>
      </w:r>
      <w:r>
        <w:t></w:t>
      </w:r>
      <w:r>
        <w:rPr>
          <w:rFonts w:hint="eastAsia"/>
        </w:rPr>
        <w:t>асиндетону</w:t>
      </w:r>
      <w:r>
        <w:t></w:t>
      </w:r>
      <w:r>
        <w:t></w:t>
      </w:r>
      <w:r>
        <w:rPr>
          <w:rFonts w:hint="eastAsia"/>
        </w:rPr>
        <w:t>полісиндетону</w:t>
      </w:r>
      <w:r>
        <w:t></w:t>
      </w:r>
      <w:r>
        <w:t></w:t>
      </w:r>
      <w:r>
        <w:rPr>
          <w:rFonts w:hint="eastAsia"/>
        </w:rPr>
        <w:t>еліпсу</w:t>
      </w:r>
      <w:r>
        <w:t></w:t>
      </w:r>
    </w:p>
    <w:p w:rsidR="00294470" w:rsidRDefault="00294470" w:rsidP="00294470">
      <w:r>
        <w:rPr>
          <w:rFonts w:hint="eastAsia"/>
        </w:rPr>
        <w:t>повтору</w:t>
      </w:r>
      <w:r>
        <w:t></w:t>
      </w:r>
      <w:r>
        <w:t></w:t>
      </w:r>
      <w:r>
        <w:rPr>
          <w:rFonts w:hint="eastAsia"/>
        </w:rPr>
        <w:t>замовчування</w:t>
      </w:r>
      <w:r>
        <w:t></w:t>
      </w:r>
      <w:r>
        <w:t></w:t>
      </w:r>
      <w:r>
        <w:rPr>
          <w:rFonts w:hint="eastAsia"/>
        </w:rPr>
        <w:t>кільцевої</w:t>
      </w:r>
      <w:r>
        <w:t></w:t>
      </w:r>
      <w:r>
        <w:rPr>
          <w:rFonts w:hint="eastAsia"/>
        </w:rPr>
        <w:t>конструкції</w:t>
      </w:r>
      <w:r>
        <w:t></w:t>
      </w:r>
      <w:r>
        <w:t></w:t>
      </w:r>
      <w:r>
        <w:rPr>
          <w:rFonts w:hint="eastAsia"/>
        </w:rPr>
        <w:t>відокремленої</w:t>
      </w:r>
      <w:r>
        <w:t></w:t>
      </w:r>
      <w:r>
        <w:rPr>
          <w:rFonts w:hint="eastAsia"/>
        </w:rPr>
        <w:t>конструкції</w:t>
      </w:r>
      <w:r>
        <w:t></w:t>
      </w:r>
    </w:p>
    <w:p w:rsidR="00294470" w:rsidRDefault="00294470" w:rsidP="00294470">
      <w:r>
        <w:rPr>
          <w:rFonts w:hint="eastAsia"/>
        </w:rPr>
        <w:t>інверсії</w:t>
      </w:r>
      <w:r>
        <w:t></w:t>
      </w:r>
      <w:r>
        <w:t></w:t>
      </w:r>
      <w:r>
        <w:rPr>
          <w:rFonts w:hint="eastAsia"/>
        </w:rPr>
        <w:t>риторичного</w:t>
      </w:r>
      <w:r>
        <w:t></w:t>
      </w:r>
      <w:r>
        <w:rPr>
          <w:rFonts w:hint="eastAsia"/>
        </w:rPr>
        <w:t>питання</w:t>
      </w:r>
      <w:r>
        <w:t></w:t>
      </w:r>
      <w:r>
        <w:t></w:t>
      </w:r>
      <w:r>
        <w:rPr>
          <w:rFonts w:hint="eastAsia"/>
        </w:rPr>
        <w:t>уточнення</w:t>
      </w:r>
      <w:r>
        <w:t></w:t>
      </w:r>
      <w:r>
        <w:t></w:t>
      </w:r>
      <w:r>
        <w:rPr>
          <w:rFonts w:hint="eastAsia"/>
        </w:rPr>
        <w:t>підхоплення</w:t>
      </w:r>
      <w:r>
        <w:t></w:t>
      </w:r>
      <w:r>
        <w:t></w:t>
      </w:r>
      <w:r>
        <w:rPr>
          <w:rFonts w:hint="eastAsia"/>
        </w:rPr>
        <w:t>градації</w:t>
      </w:r>
      <w:r>
        <w:t></w:t>
      </w:r>
      <w:r>
        <w:t></w:t>
      </w:r>
      <w:r>
        <w:rPr>
          <w:rFonts w:hint="eastAsia"/>
        </w:rPr>
        <w:t>Вершину</w:t>
      </w:r>
      <w:r>
        <w:t></w:t>
      </w:r>
      <w:r>
        <w:rPr>
          <w:rFonts w:hint="eastAsia"/>
        </w:rPr>
        <w:t>вісі</w:t>
      </w:r>
    </w:p>
    <w:p w:rsidR="00294470" w:rsidRDefault="00294470" w:rsidP="00294470">
      <w:r>
        <w:rPr>
          <w:rFonts w:hint="eastAsia"/>
        </w:rPr>
        <w:t>вертикалі</w:t>
      </w:r>
      <w:r>
        <w:t></w:t>
      </w:r>
      <w:r>
        <w:rPr>
          <w:rFonts w:hint="eastAsia"/>
        </w:rPr>
        <w:t>становлять</w:t>
      </w:r>
      <w:r>
        <w:t></w:t>
      </w:r>
      <w:r>
        <w:rPr>
          <w:rFonts w:hint="eastAsia"/>
        </w:rPr>
        <w:t>лексико</w:t>
      </w:r>
      <w:r>
        <w:t></w:t>
      </w:r>
      <w:r>
        <w:rPr>
          <w:rFonts w:hint="eastAsia"/>
        </w:rPr>
        <w:t>семантичні</w:t>
      </w:r>
      <w:r>
        <w:t></w:t>
      </w:r>
      <w:r>
        <w:rPr>
          <w:rFonts w:hint="eastAsia"/>
        </w:rPr>
        <w:t>групи</w:t>
      </w:r>
      <w:r>
        <w:t></w:t>
      </w:r>
      <w:r>
        <w:t></w:t>
      </w:r>
      <w:r>
        <w:t></w:t>
      </w:r>
      <w:r>
        <w:rPr>
          <w:rFonts w:hint="eastAsia"/>
        </w:rPr>
        <w:t>небо</w:t>
      </w:r>
      <w:r>
        <w:t></w:t>
      </w:r>
      <w:r>
        <w:t></w:t>
      </w:r>
      <w:r>
        <w:t></w:t>
      </w:r>
      <w:r>
        <w:t></w:t>
      </w:r>
      <w:r>
        <w:rPr>
          <w:rFonts w:hint="eastAsia"/>
        </w:rPr>
        <w:t>світло</w:t>
      </w:r>
      <w:r>
        <w:t></w:t>
      </w:r>
      <w:r>
        <w:t></w:t>
      </w:r>
      <w:r>
        <w:t></w:t>
      </w:r>
      <w:r>
        <w:t></w:t>
      </w:r>
      <w:r>
        <w:rPr>
          <w:rFonts w:hint="eastAsia"/>
        </w:rPr>
        <w:t>бог</w:t>
      </w:r>
      <w:r>
        <w:t></w:t>
      </w:r>
      <w:r>
        <w:t></w:t>
      </w:r>
    </w:p>
    <w:p w:rsidR="00294470" w:rsidRDefault="00294470" w:rsidP="00294470">
      <w:r>
        <w:rPr>
          <w:rFonts w:hint="eastAsia"/>
        </w:rPr>
        <w:t>нижній</w:t>
      </w:r>
      <w:r>
        <w:t></w:t>
      </w:r>
      <w:r>
        <w:rPr>
          <w:rFonts w:hint="eastAsia"/>
        </w:rPr>
        <w:t>світ</w:t>
      </w:r>
      <w:r>
        <w:t></w:t>
      </w:r>
      <w:r>
        <w:rPr>
          <w:rFonts w:hint="eastAsia"/>
        </w:rPr>
        <w:t>–</w:t>
      </w:r>
      <w:r>
        <w:t></w:t>
      </w:r>
      <w:r>
        <w:rPr>
          <w:rFonts w:hint="eastAsia"/>
        </w:rPr>
        <w:t>лексико</w:t>
      </w:r>
      <w:r>
        <w:t></w:t>
      </w:r>
      <w:r>
        <w:rPr>
          <w:rFonts w:hint="eastAsia"/>
        </w:rPr>
        <w:t>семантичні</w:t>
      </w:r>
      <w:r>
        <w:t></w:t>
      </w:r>
      <w:r>
        <w:rPr>
          <w:rFonts w:hint="eastAsia"/>
        </w:rPr>
        <w:t>групи</w:t>
      </w:r>
      <w:r>
        <w:t></w:t>
      </w:r>
      <w:r>
        <w:t></w:t>
      </w:r>
      <w:r>
        <w:t></w:t>
      </w:r>
      <w:r>
        <w:rPr>
          <w:rFonts w:hint="eastAsia"/>
        </w:rPr>
        <w:t>злочин</w:t>
      </w:r>
      <w:r>
        <w:t></w:t>
      </w:r>
      <w:r>
        <w:t></w:t>
      </w:r>
      <w:r>
        <w:t></w:t>
      </w:r>
      <w:r>
        <w:t></w:t>
      </w:r>
      <w:r>
        <w:rPr>
          <w:rFonts w:hint="eastAsia"/>
        </w:rPr>
        <w:t>страх</w:t>
      </w:r>
      <w:r>
        <w:t></w:t>
      </w:r>
      <w:r>
        <w:t></w:t>
      </w:r>
      <w:r>
        <w:t></w:t>
      </w:r>
      <w:r>
        <w:t></w:t>
      </w:r>
      <w:r>
        <w:rPr>
          <w:rFonts w:hint="eastAsia"/>
        </w:rPr>
        <w:t>темрява</w:t>
      </w:r>
      <w:r>
        <w:t></w:t>
      </w:r>
      <w:r>
        <w:t></w:t>
      </w:r>
    </w:p>
    <w:p w:rsidR="00294470" w:rsidRDefault="00294470" w:rsidP="00294470">
      <w:r>
        <w:rPr>
          <w:rFonts w:hint="eastAsia"/>
        </w:rPr>
        <w:t>У</w:t>
      </w:r>
      <w:r>
        <w:t></w:t>
      </w:r>
      <w:r>
        <w:rPr>
          <w:rFonts w:hint="eastAsia"/>
        </w:rPr>
        <w:t>новогрецькій</w:t>
      </w:r>
      <w:r>
        <w:t></w:t>
      </w:r>
      <w:r>
        <w:rPr>
          <w:rFonts w:hint="eastAsia"/>
        </w:rPr>
        <w:t>поезії</w:t>
      </w:r>
      <w:r>
        <w:t></w:t>
      </w:r>
      <w:r>
        <w:rPr>
          <w:rFonts w:hint="eastAsia"/>
        </w:rPr>
        <w:t>ХХ</w:t>
      </w:r>
      <w:r>
        <w:t></w:t>
      </w:r>
      <w:r>
        <w:rPr>
          <w:rFonts w:hint="eastAsia"/>
        </w:rPr>
        <w:t>ст</w:t>
      </w:r>
      <w:r>
        <w:t></w:t>
      </w:r>
      <w:r>
        <w:t></w:t>
      </w:r>
      <w:r>
        <w:rPr>
          <w:rFonts w:hint="eastAsia"/>
        </w:rPr>
        <w:t>відбилася</w:t>
      </w:r>
      <w:r>
        <w:t></w:t>
      </w:r>
      <w:r>
        <w:rPr>
          <w:rFonts w:hint="eastAsia"/>
        </w:rPr>
        <w:t>мітопоетична</w:t>
      </w:r>
      <w:r>
        <w:t></w:t>
      </w:r>
      <w:r>
        <w:rPr>
          <w:rFonts w:hint="eastAsia"/>
        </w:rPr>
        <w:t>символіка</w:t>
      </w:r>
      <w:r>
        <w:t></w:t>
      </w:r>
      <w:r>
        <w:rPr>
          <w:rFonts w:hint="eastAsia"/>
        </w:rPr>
        <w:t>корабля</w:t>
      </w:r>
      <w:r>
        <w:t></w:t>
      </w:r>
    </w:p>
    <w:p w:rsidR="00294470" w:rsidRDefault="00294470" w:rsidP="00294470">
      <w:r>
        <w:rPr>
          <w:rFonts w:hint="eastAsia"/>
        </w:rPr>
        <w:t>подорожі</w:t>
      </w:r>
      <w:r>
        <w:t></w:t>
      </w:r>
      <w:r>
        <w:t></w:t>
      </w:r>
      <w:r>
        <w:rPr>
          <w:rFonts w:hint="eastAsia"/>
        </w:rPr>
        <w:t>шляху</w:t>
      </w:r>
      <w:r>
        <w:t></w:t>
      </w:r>
      <w:r>
        <w:t></w:t>
      </w:r>
      <w:r>
        <w:rPr>
          <w:rFonts w:hint="eastAsia"/>
        </w:rPr>
        <w:t>ткацтва</w:t>
      </w:r>
      <w:r>
        <w:t></w:t>
      </w:r>
      <w:r>
        <w:rPr>
          <w:rFonts w:hint="eastAsia"/>
        </w:rPr>
        <w:t>як</w:t>
      </w:r>
      <w:r>
        <w:t></w:t>
      </w:r>
      <w:r>
        <w:rPr>
          <w:rFonts w:hint="eastAsia"/>
        </w:rPr>
        <w:t>подорожі</w:t>
      </w:r>
      <w:r>
        <w:t></w:t>
      </w:r>
      <w:r>
        <w:rPr>
          <w:rFonts w:hint="eastAsia"/>
        </w:rPr>
        <w:t>тощо</w:t>
      </w:r>
      <w:r>
        <w:t></w:t>
      </w:r>
      <w:r>
        <w:t></w:t>
      </w:r>
      <w:r>
        <w:rPr>
          <w:rFonts w:hint="eastAsia"/>
        </w:rPr>
        <w:t>Образний</w:t>
      </w:r>
      <w:r>
        <w:t></w:t>
      </w:r>
      <w:r>
        <w:rPr>
          <w:rFonts w:hint="eastAsia"/>
        </w:rPr>
        <w:t>шар</w:t>
      </w:r>
      <w:r>
        <w:t></w:t>
      </w:r>
      <w:r>
        <w:rPr>
          <w:rFonts w:hint="eastAsia"/>
        </w:rPr>
        <w:t>фрейму</w:t>
      </w:r>
      <w:r>
        <w:t></w:t>
      </w:r>
      <w:r>
        <w:rPr>
          <w:rFonts w:hint="eastAsia"/>
        </w:rPr>
        <w:t>подорож</w:t>
      </w:r>
    </w:p>
    <w:p w:rsidR="00294470" w:rsidRDefault="00294470" w:rsidP="00294470">
      <w:r>
        <w:rPr>
          <w:rFonts w:hint="eastAsia"/>
        </w:rPr>
        <w:t>кораблем</w:t>
      </w:r>
      <w:r>
        <w:t></w:t>
      </w:r>
      <w:r>
        <w:rPr>
          <w:rFonts w:hint="eastAsia"/>
        </w:rPr>
        <w:t>містить</w:t>
      </w:r>
      <w:r>
        <w:t></w:t>
      </w:r>
      <w:r>
        <w:t></w:t>
      </w:r>
      <w:r>
        <w:t></w:t>
      </w:r>
      <w:r>
        <w:t></w:t>
      </w:r>
      <w:r>
        <w:rPr>
          <w:rFonts w:hint="eastAsia"/>
        </w:rPr>
        <w:t>метафоричних</w:t>
      </w:r>
      <w:r>
        <w:t></w:t>
      </w:r>
      <w:r>
        <w:rPr>
          <w:rFonts w:hint="eastAsia"/>
        </w:rPr>
        <w:t>моделей</w:t>
      </w:r>
      <w:r>
        <w:t></w:t>
      </w:r>
      <w:r>
        <w:t></w:t>
      </w:r>
      <w:r>
        <w:rPr>
          <w:rFonts w:hint="eastAsia"/>
        </w:rPr>
        <w:t>В</w:t>
      </w:r>
      <w:r>
        <w:t></w:t>
      </w:r>
      <w:r>
        <w:rPr>
          <w:rFonts w:hint="eastAsia"/>
        </w:rPr>
        <w:t>межах</w:t>
      </w:r>
      <w:r>
        <w:t></w:t>
      </w:r>
      <w:r>
        <w:rPr>
          <w:rFonts w:hint="eastAsia"/>
        </w:rPr>
        <w:t>слота</w:t>
      </w:r>
      <w:r>
        <w:t></w:t>
      </w:r>
      <w:r>
        <w:rPr>
          <w:rFonts w:hint="eastAsia"/>
        </w:rPr>
        <w:t>суспільство</w:t>
      </w:r>
    </w:p>
    <w:p w:rsidR="00294470" w:rsidRDefault="00294470" w:rsidP="00294470">
      <w:r>
        <w:rPr>
          <w:rFonts w:hint="eastAsia"/>
        </w:rPr>
        <w:t>відбувається</w:t>
      </w:r>
      <w:r>
        <w:t></w:t>
      </w:r>
      <w:r>
        <w:rPr>
          <w:rFonts w:hint="eastAsia"/>
        </w:rPr>
        <w:t>метафоризація</w:t>
      </w:r>
      <w:r>
        <w:t></w:t>
      </w:r>
      <w:r>
        <w:rPr>
          <w:rFonts w:hint="eastAsia"/>
        </w:rPr>
        <w:t>корабля</w:t>
      </w:r>
      <w:r>
        <w:t></w:t>
      </w:r>
      <w:r>
        <w:rPr>
          <w:rFonts w:hint="eastAsia"/>
        </w:rPr>
        <w:t>як</w:t>
      </w:r>
      <w:r>
        <w:t></w:t>
      </w:r>
      <w:r>
        <w:rPr>
          <w:rFonts w:hint="eastAsia"/>
        </w:rPr>
        <w:t>області</w:t>
      </w:r>
      <w:r>
        <w:t></w:t>
      </w:r>
      <w:r>
        <w:rPr>
          <w:rFonts w:hint="eastAsia"/>
        </w:rPr>
        <w:t>джерела</w:t>
      </w:r>
      <w:r>
        <w:t></w:t>
      </w:r>
      <w:r>
        <w:t></w:t>
      </w:r>
      <w:r>
        <w:rPr>
          <w:rFonts w:hint="eastAsia"/>
        </w:rPr>
        <w:t>тоді</w:t>
      </w:r>
      <w:r>
        <w:t></w:t>
      </w:r>
      <w:r>
        <w:rPr>
          <w:rFonts w:hint="eastAsia"/>
        </w:rPr>
        <w:t>як</w:t>
      </w:r>
      <w:r>
        <w:t></w:t>
      </w:r>
      <w:r>
        <w:rPr>
          <w:rFonts w:hint="eastAsia"/>
        </w:rPr>
        <w:t>областю</w:t>
      </w:r>
    </w:p>
    <w:p w:rsidR="00294470" w:rsidRDefault="00294470" w:rsidP="00294470">
      <w:r>
        <w:rPr>
          <w:rFonts w:hint="eastAsia"/>
        </w:rPr>
        <w:t>мішенню</w:t>
      </w:r>
      <w:r>
        <w:t></w:t>
      </w:r>
      <w:r>
        <w:rPr>
          <w:rFonts w:hint="eastAsia"/>
        </w:rPr>
        <w:t>є</w:t>
      </w:r>
      <w:r>
        <w:t></w:t>
      </w:r>
      <w:r>
        <w:rPr>
          <w:rFonts w:hint="eastAsia"/>
        </w:rPr>
        <w:t>держава</w:t>
      </w:r>
      <w:r>
        <w:t></w:t>
      </w:r>
      <w:r>
        <w:t></w:t>
      </w:r>
      <w:r>
        <w:rPr>
          <w:rFonts w:hint="eastAsia"/>
        </w:rPr>
        <w:t>історична</w:t>
      </w:r>
      <w:r>
        <w:t></w:t>
      </w:r>
      <w:r>
        <w:rPr>
          <w:rFonts w:hint="eastAsia"/>
        </w:rPr>
        <w:t>ситуація</w:t>
      </w:r>
      <w:r>
        <w:t></w:t>
      </w:r>
      <w:r>
        <w:t></w:t>
      </w:r>
      <w:r>
        <w:rPr>
          <w:rFonts w:hint="eastAsia"/>
        </w:rPr>
        <w:t>місто</w:t>
      </w:r>
      <w:r>
        <w:t></w:t>
      </w:r>
      <w:r>
        <w:t></w:t>
      </w:r>
      <w:r>
        <w:rPr>
          <w:rFonts w:hint="eastAsia"/>
        </w:rPr>
        <w:t>Ойкумена</w:t>
      </w:r>
      <w:r>
        <w:t></w:t>
      </w:r>
      <w:r>
        <w:t></w:t>
      </w:r>
      <w:r>
        <w:rPr>
          <w:rFonts w:hint="eastAsia"/>
        </w:rPr>
        <w:t>народ</w:t>
      </w:r>
      <w:r>
        <w:t></w:t>
      </w:r>
      <w:r>
        <w:t></w:t>
      </w:r>
      <w:r>
        <w:rPr>
          <w:rFonts w:hint="eastAsia"/>
        </w:rPr>
        <w:t>де</w:t>
      </w:r>
      <w:r>
        <w:t></w:t>
      </w:r>
      <w:r>
        <w:rPr>
          <w:rFonts w:hint="eastAsia"/>
        </w:rPr>
        <w:t>капітан</w:t>
      </w:r>
      <w:r>
        <w:t></w:t>
      </w:r>
      <w:r>
        <w:rPr>
          <w:rFonts w:hint="eastAsia"/>
        </w:rPr>
        <w:t>–</w:t>
      </w:r>
    </w:p>
    <w:p w:rsidR="00294470" w:rsidRDefault="00294470" w:rsidP="00294470">
      <w:r>
        <w:rPr>
          <w:rFonts w:hint="eastAsia"/>
        </w:rPr>
        <w:t>це</w:t>
      </w:r>
      <w:r>
        <w:t></w:t>
      </w:r>
      <w:r>
        <w:rPr>
          <w:rFonts w:hint="eastAsia"/>
        </w:rPr>
        <w:t>правитель</w:t>
      </w:r>
      <w:r>
        <w:t></w:t>
      </w:r>
      <w:r>
        <w:t></w:t>
      </w:r>
      <w:r>
        <w:rPr>
          <w:rFonts w:hint="eastAsia"/>
        </w:rPr>
        <w:t>матроси</w:t>
      </w:r>
      <w:r>
        <w:t></w:t>
      </w:r>
      <w:r>
        <w:rPr>
          <w:rFonts w:hint="eastAsia"/>
        </w:rPr>
        <w:t>–</w:t>
      </w:r>
      <w:r>
        <w:t></w:t>
      </w:r>
      <w:r>
        <w:rPr>
          <w:rFonts w:hint="eastAsia"/>
        </w:rPr>
        <w:t>це</w:t>
      </w:r>
      <w:r>
        <w:t></w:t>
      </w:r>
      <w:r>
        <w:rPr>
          <w:rFonts w:hint="eastAsia"/>
        </w:rPr>
        <w:t>народ</w:t>
      </w:r>
      <w:r>
        <w:t></w:t>
      </w:r>
      <w:r>
        <w:t></w:t>
      </w:r>
      <w:r>
        <w:rPr>
          <w:rFonts w:hint="eastAsia"/>
        </w:rPr>
        <w:t>а</w:t>
      </w:r>
      <w:r>
        <w:t></w:t>
      </w:r>
      <w:r>
        <w:rPr>
          <w:rFonts w:hint="eastAsia"/>
        </w:rPr>
        <w:t>глибина</w:t>
      </w:r>
      <w:r>
        <w:t></w:t>
      </w:r>
      <w:r>
        <w:rPr>
          <w:rFonts w:hint="eastAsia"/>
        </w:rPr>
        <w:t>моря</w:t>
      </w:r>
      <w:r>
        <w:t></w:t>
      </w:r>
      <w:r>
        <w:rPr>
          <w:rFonts w:hint="eastAsia"/>
        </w:rPr>
        <w:t>–</w:t>
      </w:r>
      <w:r>
        <w:t></w:t>
      </w:r>
      <w:r>
        <w:rPr>
          <w:rFonts w:hint="eastAsia"/>
        </w:rPr>
        <w:t>це</w:t>
      </w:r>
      <w:r>
        <w:t></w:t>
      </w:r>
      <w:r>
        <w:rPr>
          <w:rFonts w:hint="eastAsia"/>
        </w:rPr>
        <w:t>багате</w:t>
      </w:r>
      <w:r>
        <w:t></w:t>
      </w:r>
      <w:r>
        <w:rPr>
          <w:rFonts w:hint="eastAsia"/>
        </w:rPr>
        <w:t>історичне</w:t>
      </w:r>
    </w:p>
    <w:p w:rsidR="00294470" w:rsidRDefault="00294470" w:rsidP="00294470">
      <w:r>
        <w:rPr>
          <w:rFonts w:hint="eastAsia"/>
        </w:rPr>
        <w:t>минуле</w:t>
      </w:r>
      <w:r>
        <w:t></w:t>
      </w:r>
      <w:r>
        <w:t></w:t>
      </w:r>
      <w:r>
        <w:rPr>
          <w:rFonts w:hint="eastAsia"/>
        </w:rPr>
        <w:t>Слот</w:t>
      </w:r>
      <w:r>
        <w:t></w:t>
      </w:r>
      <w:r>
        <w:rPr>
          <w:rFonts w:hint="eastAsia"/>
        </w:rPr>
        <w:t>смерть</w:t>
      </w:r>
      <w:r>
        <w:t></w:t>
      </w:r>
      <w:r>
        <w:rPr>
          <w:rFonts w:hint="eastAsia"/>
        </w:rPr>
        <w:t>імплікує</w:t>
      </w:r>
      <w:r>
        <w:t></w:t>
      </w:r>
      <w:r>
        <w:rPr>
          <w:rFonts w:hint="eastAsia"/>
        </w:rPr>
        <w:t>смерть</w:t>
      </w:r>
      <w:r>
        <w:t></w:t>
      </w:r>
      <w:r>
        <w:rPr>
          <w:rFonts w:hint="eastAsia"/>
        </w:rPr>
        <w:t>як</w:t>
      </w:r>
      <w:r>
        <w:t></w:t>
      </w:r>
      <w:r>
        <w:rPr>
          <w:rFonts w:hint="eastAsia"/>
        </w:rPr>
        <w:t>область</w:t>
      </w:r>
      <w:r>
        <w:t></w:t>
      </w:r>
      <w:r>
        <w:rPr>
          <w:rFonts w:hint="eastAsia"/>
        </w:rPr>
        <w:t>джерело</w:t>
      </w:r>
      <w:r>
        <w:t></w:t>
      </w:r>
      <w:r>
        <w:t></w:t>
      </w:r>
      <w:r>
        <w:rPr>
          <w:rFonts w:hint="eastAsia"/>
        </w:rPr>
        <w:t>областю</w:t>
      </w:r>
      <w:r>
        <w:t></w:t>
      </w:r>
      <w:r>
        <w:rPr>
          <w:rFonts w:hint="eastAsia"/>
        </w:rPr>
        <w:t>мішенню</w:t>
      </w:r>
      <w:r>
        <w:t></w:t>
      </w:r>
      <w:r>
        <w:rPr>
          <w:rFonts w:hint="eastAsia"/>
        </w:rPr>
        <w:t>є</w:t>
      </w:r>
    </w:p>
    <w:p w:rsidR="00294470" w:rsidRDefault="00294470" w:rsidP="00294470">
      <w:r>
        <w:rPr>
          <w:rFonts w:hint="eastAsia"/>
        </w:rPr>
        <w:t>відплиття</w:t>
      </w:r>
      <w:r>
        <w:t></w:t>
      </w:r>
      <w:r>
        <w:rPr>
          <w:rFonts w:hint="eastAsia"/>
        </w:rPr>
        <w:t>на</w:t>
      </w:r>
      <w:r>
        <w:t></w:t>
      </w:r>
      <w:r>
        <w:rPr>
          <w:rFonts w:hint="eastAsia"/>
        </w:rPr>
        <w:t>кораблі</w:t>
      </w:r>
      <w:r>
        <w:t></w:t>
      </w:r>
      <w:r>
        <w:t></w:t>
      </w:r>
      <w:r>
        <w:rPr>
          <w:rFonts w:hint="eastAsia"/>
        </w:rPr>
        <w:t>ніч</w:t>
      </w:r>
      <w:r>
        <w:t></w:t>
      </w:r>
      <w:r>
        <w:t></w:t>
      </w:r>
      <w:r>
        <w:rPr>
          <w:rFonts w:hint="eastAsia"/>
        </w:rPr>
        <w:t>море</w:t>
      </w:r>
      <w:r>
        <w:t></w:t>
      </w:r>
      <w:r>
        <w:t></w:t>
      </w:r>
      <w:r>
        <w:rPr>
          <w:rFonts w:hint="eastAsia"/>
        </w:rPr>
        <w:t>костюм</w:t>
      </w:r>
      <w:r>
        <w:t></w:t>
      </w:r>
      <w:r>
        <w:t></w:t>
      </w:r>
      <w:r>
        <w:rPr>
          <w:rFonts w:hint="eastAsia"/>
        </w:rPr>
        <w:t>крісло</w:t>
      </w:r>
      <w:r>
        <w:t></w:t>
      </w:r>
      <w:r>
        <w:t></w:t>
      </w:r>
      <w:r>
        <w:rPr>
          <w:rFonts w:hint="eastAsia"/>
        </w:rPr>
        <w:t>ковдра</w:t>
      </w:r>
      <w:r>
        <w:t></w:t>
      </w:r>
      <w:r>
        <w:t></w:t>
      </w:r>
      <w:r>
        <w:rPr>
          <w:rFonts w:hint="eastAsia"/>
        </w:rPr>
        <w:t>суп</w:t>
      </w:r>
      <w:r>
        <w:t></w:t>
      </w:r>
      <w:r>
        <w:t></w:t>
      </w:r>
      <w:r>
        <w:rPr>
          <w:rFonts w:hint="eastAsia"/>
        </w:rPr>
        <w:t>кава</w:t>
      </w:r>
      <w:r>
        <w:t></w:t>
      </w:r>
      <w:r>
        <w:t></w:t>
      </w:r>
      <w:r>
        <w:rPr>
          <w:rFonts w:hint="eastAsia"/>
        </w:rPr>
        <w:t>чайна</w:t>
      </w:r>
    </w:p>
    <w:p w:rsidR="00294470" w:rsidRDefault="00294470" w:rsidP="00294470">
      <w:r>
        <w:rPr>
          <w:rFonts w:hint="eastAsia"/>
        </w:rPr>
        <w:t>ложка</w:t>
      </w:r>
      <w:r>
        <w:t></w:t>
      </w:r>
      <w:r>
        <w:t></w:t>
      </w:r>
      <w:r>
        <w:rPr>
          <w:rFonts w:hint="eastAsia"/>
        </w:rPr>
        <w:t>смерть</w:t>
      </w:r>
      <w:r>
        <w:t></w:t>
      </w:r>
      <w:r>
        <w:rPr>
          <w:rFonts w:hint="eastAsia"/>
        </w:rPr>
        <w:t>також</w:t>
      </w:r>
      <w:r>
        <w:t></w:t>
      </w:r>
      <w:r>
        <w:rPr>
          <w:rFonts w:hint="eastAsia"/>
        </w:rPr>
        <w:t>виявлено</w:t>
      </w:r>
      <w:r>
        <w:t></w:t>
      </w:r>
      <w:r>
        <w:rPr>
          <w:rFonts w:hint="eastAsia"/>
        </w:rPr>
        <w:t>в</w:t>
      </w:r>
      <w:r>
        <w:t></w:t>
      </w:r>
      <w:r>
        <w:rPr>
          <w:rFonts w:hint="eastAsia"/>
        </w:rPr>
        <w:t>області</w:t>
      </w:r>
      <w:r>
        <w:t></w:t>
      </w:r>
      <w:r>
        <w:rPr>
          <w:rFonts w:hint="eastAsia"/>
        </w:rPr>
        <w:t>мішені</w:t>
      </w:r>
      <w:r>
        <w:t></w:t>
      </w:r>
      <w:r>
        <w:t></w:t>
      </w:r>
      <w:r>
        <w:rPr>
          <w:rFonts w:hint="eastAsia"/>
        </w:rPr>
        <w:t>рутина</w:t>
      </w:r>
      <w:r>
        <w:t></w:t>
      </w:r>
      <w:r>
        <w:rPr>
          <w:rFonts w:hint="eastAsia"/>
        </w:rPr>
        <w:t>–</w:t>
      </w:r>
      <w:r>
        <w:t></w:t>
      </w:r>
      <w:r>
        <w:rPr>
          <w:rFonts w:hint="eastAsia"/>
        </w:rPr>
        <w:t>область</w:t>
      </w:r>
      <w:r>
        <w:t></w:t>
      </w:r>
      <w:r>
        <w:rPr>
          <w:rFonts w:hint="eastAsia"/>
        </w:rPr>
        <w:t>джерело</w:t>
      </w:r>
      <w:r>
        <w:t></w:t>
      </w:r>
    </w:p>
    <w:p w:rsidR="00294470" w:rsidRDefault="00294470" w:rsidP="00294470">
      <w:r>
        <w:rPr>
          <w:rFonts w:hint="eastAsia"/>
        </w:rPr>
        <w:t>Корабель</w:t>
      </w:r>
      <w:r>
        <w:t></w:t>
      </w:r>
      <w:r>
        <w:rPr>
          <w:rFonts w:hint="eastAsia"/>
        </w:rPr>
        <w:t>в</w:t>
      </w:r>
      <w:r>
        <w:t></w:t>
      </w:r>
      <w:r>
        <w:rPr>
          <w:rFonts w:hint="eastAsia"/>
        </w:rPr>
        <w:t>області</w:t>
      </w:r>
      <w:r>
        <w:t></w:t>
      </w:r>
      <w:r>
        <w:rPr>
          <w:rFonts w:hint="eastAsia"/>
        </w:rPr>
        <w:t>джерелі</w:t>
      </w:r>
      <w:r>
        <w:t></w:t>
      </w:r>
      <w:r>
        <w:rPr>
          <w:rFonts w:hint="eastAsia"/>
        </w:rPr>
        <w:t>вживається</w:t>
      </w:r>
      <w:r>
        <w:t></w:t>
      </w:r>
      <w:r>
        <w:rPr>
          <w:rFonts w:hint="eastAsia"/>
        </w:rPr>
        <w:t>із</w:t>
      </w:r>
      <w:r>
        <w:t></w:t>
      </w:r>
      <w:r>
        <w:rPr>
          <w:rFonts w:hint="eastAsia"/>
        </w:rPr>
        <w:t>суспільством</w:t>
      </w:r>
      <w:r>
        <w:t></w:t>
      </w:r>
      <w:r>
        <w:rPr>
          <w:rFonts w:hint="eastAsia"/>
        </w:rPr>
        <w:t>та</w:t>
      </w:r>
      <w:r>
        <w:t></w:t>
      </w:r>
      <w:r>
        <w:rPr>
          <w:rFonts w:hint="eastAsia"/>
        </w:rPr>
        <w:t>спрямуванням</w:t>
      </w:r>
      <w:r>
        <w:t></w:t>
      </w:r>
      <w:r>
        <w:rPr>
          <w:rFonts w:hint="eastAsia"/>
        </w:rPr>
        <w:t>душі</w:t>
      </w:r>
    </w:p>
    <w:p w:rsidR="00294470" w:rsidRDefault="00294470" w:rsidP="00294470">
      <w:r>
        <w:rPr>
          <w:rFonts w:hint="eastAsia"/>
        </w:rPr>
        <w:t>–</w:t>
      </w:r>
      <w:r>
        <w:t></w:t>
      </w:r>
      <w:r>
        <w:rPr>
          <w:rFonts w:hint="eastAsia"/>
        </w:rPr>
        <w:t>в</w:t>
      </w:r>
      <w:r>
        <w:t></w:t>
      </w:r>
      <w:r>
        <w:rPr>
          <w:rFonts w:hint="eastAsia"/>
        </w:rPr>
        <w:t>області</w:t>
      </w:r>
      <w:r>
        <w:t></w:t>
      </w:r>
      <w:r>
        <w:rPr>
          <w:rFonts w:hint="eastAsia"/>
        </w:rPr>
        <w:t>мішені</w:t>
      </w:r>
      <w:r>
        <w:t></w:t>
      </w:r>
      <w:r>
        <w:t></w:t>
      </w:r>
      <w:r>
        <w:rPr>
          <w:rFonts w:hint="eastAsia"/>
        </w:rPr>
        <w:t>тоді</w:t>
      </w:r>
      <w:r>
        <w:t></w:t>
      </w:r>
      <w:r>
        <w:rPr>
          <w:rFonts w:hint="eastAsia"/>
        </w:rPr>
        <w:t>як</w:t>
      </w:r>
      <w:r>
        <w:t></w:t>
      </w:r>
      <w:r>
        <w:rPr>
          <w:rFonts w:hint="eastAsia"/>
        </w:rPr>
        <w:t>капітан</w:t>
      </w:r>
      <w:r>
        <w:t></w:t>
      </w:r>
      <w:r>
        <w:rPr>
          <w:rFonts w:hint="eastAsia"/>
        </w:rPr>
        <w:t>–</w:t>
      </w:r>
      <w:r>
        <w:t></w:t>
      </w:r>
      <w:r>
        <w:rPr>
          <w:rFonts w:hint="eastAsia"/>
        </w:rPr>
        <w:t>це</w:t>
      </w:r>
      <w:r>
        <w:t></w:t>
      </w:r>
      <w:r>
        <w:rPr>
          <w:rFonts w:hint="eastAsia"/>
        </w:rPr>
        <w:t>бог</w:t>
      </w:r>
      <w:r>
        <w:t></w:t>
      </w:r>
      <w:r>
        <w:t></w:t>
      </w:r>
      <w:r>
        <w:rPr>
          <w:rFonts w:hint="eastAsia"/>
        </w:rPr>
        <w:t>другий</w:t>
      </w:r>
      <w:r>
        <w:t></w:t>
      </w:r>
      <w:r>
        <w:rPr>
          <w:rFonts w:hint="eastAsia"/>
        </w:rPr>
        <w:t>і</w:t>
      </w:r>
      <w:r>
        <w:t></w:t>
      </w:r>
      <w:r>
        <w:rPr>
          <w:rFonts w:hint="eastAsia"/>
        </w:rPr>
        <w:t>третій</w:t>
      </w:r>
      <w:r>
        <w:t></w:t>
      </w:r>
      <w:r>
        <w:rPr>
          <w:rFonts w:hint="eastAsia"/>
        </w:rPr>
        <w:t>помічники</w:t>
      </w:r>
      <w:r>
        <w:t></w:t>
      </w:r>
      <w:r>
        <w:rPr>
          <w:rFonts w:hint="eastAsia"/>
        </w:rPr>
        <w:t>капітана</w:t>
      </w:r>
    </w:p>
    <w:p w:rsidR="00294470" w:rsidRDefault="00294470" w:rsidP="00294470">
      <w:r>
        <w:rPr>
          <w:rFonts w:hint="eastAsia"/>
        </w:rPr>
        <w:t>–</w:t>
      </w:r>
      <w:r>
        <w:t></w:t>
      </w:r>
      <w:r>
        <w:rPr>
          <w:rFonts w:hint="eastAsia"/>
        </w:rPr>
        <w:t>це</w:t>
      </w:r>
      <w:r>
        <w:t></w:t>
      </w:r>
      <w:r>
        <w:rPr>
          <w:rFonts w:hint="eastAsia"/>
        </w:rPr>
        <w:t>молодші</w:t>
      </w:r>
      <w:r>
        <w:t></w:t>
      </w:r>
      <w:r>
        <w:rPr>
          <w:rFonts w:hint="eastAsia"/>
        </w:rPr>
        <w:t>божества</w:t>
      </w:r>
      <w:r>
        <w:t></w:t>
      </w:r>
      <w:r>
        <w:t></w:t>
      </w:r>
      <w:r>
        <w:rPr>
          <w:rFonts w:hint="eastAsia"/>
        </w:rPr>
        <w:t>а</w:t>
      </w:r>
      <w:r>
        <w:t></w:t>
      </w:r>
      <w:r>
        <w:rPr>
          <w:rFonts w:hint="eastAsia"/>
        </w:rPr>
        <w:t>фотографія</w:t>
      </w:r>
      <w:r>
        <w:t></w:t>
      </w:r>
      <w:r>
        <w:rPr>
          <w:rFonts w:hint="eastAsia"/>
        </w:rPr>
        <w:t>–</w:t>
      </w:r>
      <w:r>
        <w:t></w:t>
      </w:r>
      <w:r>
        <w:rPr>
          <w:rFonts w:hint="eastAsia"/>
        </w:rPr>
        <w:t>це</w:t>
      </w:r>
      <w:r>
        <w:t></w:t>
      </w:r>
      <w:r>
        <w:rPr>
          <w:rFonts w:hint="eastAsia"/>
        </w:rPr>
        <w:t>ікона</w:t>
      </w:r>
      <w:r>
        <w:t></w:t>
      </w:r>
      <w:r>
        <w:t></w:t>
      </w:r>
      <w:r>
        <w:rPr>
          <w:rFonts w:hint="eastAsia"/>
        </w:rPr>
        <w:t>Слоти</w:t>
      </w:r>
      <w:r>
        <w:t></w:t>
      </w:r>
      <w:r>
        <w:rPr>
          <w:rFonts w:hint="eastAsia"/>
        </w:rPr>
        <w:t>мрія</w:t>
      </w:r>
      <w:r>
        <w:t></w:t>
      </w:r>
      <w:r>
        <w:rPr>
          <w:rFonts w:hint="eastAsia"/>
        </w:rPr>
        <w:t>та</w:t>
      </w:r>
      <w:r>
        <w:t></w:t>
      </w:r>
      <w:r>
        <w:rPr>
          <w:rFonts w:hint="eastAsia"/>
        </w:rPr>
        <w:t>уява</w:t>
      </w:r>
      <w:r>
        <w:t></w:t>
      </w:r>
      <w:r>
        <w:rPr>
          <w:rFonts w:hint="eastAsia"/>
        </w:rPr>
        <w:t>містять</w:t>
      </w:r>
    </w:p>
    <w:p w:rsidR="00294470" w:rsidRDefault="00294470" w:rsidP="00294470">
      <w:r>
        <w:rPr>
          <w:rFonts w:hint="eastAsia"/>
        </w:rPr>
        <w:t>метафори</w:t>
      </w:r>
      <w:r>
        <w:t></w:t>
      </w:r>
      <w:r>
        <w:rPr>
          <w:rFonts w:hint="eastAsia"/>
        </w:rPr>
        <w:t>некерована</w:t>
      </w:r>
      <w:r>
        <w:t></w:t>
      </w:r>
      <w:r>
        <w:rPr>
          <w:rFonts w:hint="eastAsia"/>
        </w:rPr>
        <w:t>подорож</w:t>
      </w:r>
      <w:r>
        <w:t></w:t>
      </w:r>
      <w:r>
        <w:rPr>
          <w:rFonts w:hint="eastAsia"/>
        </w:rPr>
        <w:t>–</w:t>
      </w:r>
      <w:r>
        <w:t></w:t>
      </w:r>
      <w:r>
        <w:rPr>
          <w:rFonts w:hint="eastAsia"/>
        </w:rPr>
        <w:t>це</w:t>
      </w:r>
      <w:r>
        <w:t></w:t>
      </w:r>
      <w:r>
        <w:rPr>
          <w:rFonts w:hint="eastAsia"/>
        </w:rPr>
        <w:t>невдала</w:t>
      </w:r>
      <w:r>
        <w:t></w:t>
      </w:r>
      <w:r>
        <w:rPr>
          <w:rFonts w:hint="eastAsia"/>
        </w:rPr>
        <w:t>подорож</w:t>
      </w:r>
      <w:r>
        <w:t></w:t>
      </w:r>
      <w:r>
        <w:t></w:t>
      </w:r>
      <w:r>
        <w:rPr>
          <w:rFonts w:hint="eastAsia"/>
        </w:rPr>
        <w:t>душа</w:t>
      </w:r>
      <w:r>
        <w:t></w:t>
      </w:r>
      <w:r>
        <w:rPr>
          <w:rFonts w:hint="eastAsia"/>
        </w:rPr>
        <w:t>–</w:t>
      </w:r>
      <w:r>
        <w:t></w:t>
      </w:r>
      <w:r>
        <w:rPr>
          <w:rFonts w:hint="eastAsia"/>
        </w:rPr>
        <w:t>це</w:t>
      </w:r>
      <w:r>
        <w:t></w:t>
      </w:r>
      <w:r>
        <w:rPr>
          <w:rFonts w:hint="eastAsia"/>
        </w:rPr>
        <w:t>світ</w:t>
      </w:r>
      <w:r>
        <w:t></w:t>
      </w:r>
      <w:r>
        <w:t></w:t>
      </w:r>
      <w:r>
        <w:rPr>
          <w:rFonts w:hint="eastAsia"/>
        </w:rPr>
        <w:t>рутина</w:t>
      </w:r>
      <w:r>
        <w:t></w:t>
      </w:r>
      <w:r>
        <w:rPr>
          <w:rFonts w:hint="eastAsia"/>
        </w:rPr>
        <w:t>–</w:t>
      </w:r>
    </w:p>
    <w:p w:rsidR="00294470" w:rsidRDefault="00294470" w:rsidP="00294470">
      <w:r>
        <w:rPr>
          <w:rFonts w:hint="eastAsia"/>
        </w:rPr>
        <w:t>це</w:t>
      </w:r>
      <w:r>
        <w:t></w:t>
      </w:r>
      <w:r>
        <w:rPr>
          <w:rFonts w:hint="eastAsia"/>
        </w:rPr>
        <w:t>смерть</w:t>
      </w:r>
      <w:r>
        <w:t></w:t>
      </w:r>
      <w:r>
        <w:t></w:t>
      </w:r>
      <w:r>
        <w:rPr>
          <w:rFonts w:hint="eastAsia"/>
        </w:rPr>
        <w:t>Слот</w:t>
      </w:r>
      <w:r>
        <w:t></w:t>
      </w:r>
      <w:r>
        <w:rPr>
          <w:rFonts w:hint="eastAsia"/>
        </w:rPr>
        <w:t>час</w:t>
      </w:r>
      <w:r>
        <w:t></w:t>
      </w:r>
      <w:r>
        <w:t></w:t>
      </w:r>
      <w:r>
        <w:rPr>
          <w:rFonts w:hint="eastAsia"/>
        </w:rPr>
        <w:t>в</w:t>
      </w:r>
      <w:r>
        <w:t></w:t>
      </w:r>
      <w:r>
        <w:rPr>
          <w:rFonts w:hint="eastAsia"/>
        </w:rPr>
        <w:t>області</w:t>
      </w:r>
      <w:r>
        <w:t></w:t>
      </w:r>
      <w:r>
        <w:rPr>
          <w:rFonts w:hint="eastAsia"/>
        </w:rPr>
        <w:t>джерелі</w:t>
      </w:r>
      <w:r>
        <w:t></w:t>
      </w:r>
      <w:r>
        <w:rPr>
          <w:rFonts w:hint="eastAsia"/>
        </w:rPr>
        <w:t>–</w:t>
      </w:r>
      <w:r>
        <w:t></w:t>
      </w:r>
      <w:r>
        <w:rPr>
          <w:rFonts w:hint="eastAsia"/>
        </w:rPr>
        <w:t>корабель</w:t>
      </w:r>
      <w:r>
        <w:t></w:t>
      </w:r>
      <w:r>
        <w:rPr>
          <w:rFonts w:hint="eastAsia"/>
        </w:rPr>
        <w:t>та</w:t>
      </w:r>
      <w:r>
        <w:t></w:t>
      </w:r>
      <w:r>
        <w:rPr>
          <w:rFonts w:hint="eastAsia"/>
        </w:rPr>
        <w:t>корабель</w:t>
      </w:r>
      <w:r>
        <w:t></w:t>
      </w:r>
      <w:r>
        <w:t></w:t>
      </w:r>
      <w:r>
        <w:rPr>
          <w:rFonts w:hint="eastAsia"/>
        </w:rPr>
        <w:t>що</w:t>
      </w:r>
      <w:r>
        <w:t></w:t>
      </w:r>
      <w:r>
        <w:rPr>
          <w:rFonts w:hint="eastAsia"/>
        </w:rPr>
        <w:t>відпливає</w:t>
      </w:r>
      <w:r>
        <w:t></w:t>
      </w:r>
      <w:r>
        <w:t></w:t>
      </w:r>
      <w:r>
        <w:rPr>
          <w:rFonts w:hint="eastAsia"/>
        </w:rPr>
        <w:t>у</w:t>
      </w:r>
    </w:p>
    <w:p w:rsidR="00294470" w:rsidRDefault="00294470" w:rsidP="00294470">
      <w:r>
        <w:rPr>
          <w:rFonts w:hint="eastAsia"/>
        </w:rPr>
        <w:t>іншому</w:t>
      </w:r>
      <w:r>
        <w:t></w:t>
      </w:r>
      <w:r>
        <w:rPr>
          <w:rFonts w:hint="eastAsia"/>
        </w:rPr>
        <w:t>випадку</w:t>
      </w:r>
      <w:r>
        <w:t></w:t>
      </w:r>
      <w:r>
        <w:t></w:t>
      </w:r>
      <w:r>
        <w:t></w:t>
      </w:r>
      <w:r>
        <w:rPr>
          <w:rFonts w:hint="eastAsia"/>
        </w:rPr>
        <w:t>область</w:t>
      </w:r>
      <w:r>
        <w:t></w:t>
      </w:r>
      <w:r>
        <w:rPr>
          <w:rFonts w:hint="eastAsia"/>
        </w:rPr>
        <w:t>мішень</w:t>
      </w:r>
      <w:r>
        <w:t></w:t>
      </w:r>
      <w:r>
        <w:rPr>
          <w:rFonts w:hint="eastAsia"/>
        </w:rPr>
        <w:t>–</w:t>
      </w:r>
      <w:r>
        <w:t></w:t>
      </w:r>
      <w:r>
        <w:rPr>
          <w:rFonts w:hint="eastAsia"/>
        </w:rPr>
        <w:t>непідвладність</w:t>
      </w:r>
      <w:r>
        <w:t></w:t>
      </w:r>
      <w:r>
        <w:rPr>
          <w:rFonts w:hint="eastAsia"/>
        </w:rPr>
        <w:t>часові</w:t>
      </w:r>
      <w:r>
        <w:t></w:t>
      </w:r>
      <w:r>
        <w:rPr>
          <w:rFonts w:hint="eastAsia"/>
        </w:rPr>
        <w:t>та</w:t>
      </w:r>
      <w:r>
        <w:t></w:t>
      </w:r>
      <w:r>
        <w:rPr>
          <w:rFonts w:hint="eastAsia"/>
        </w:rPr>
        <w:t>час</w:t>
      </w:r>
      <w:r>
        <w:t></w:t>
      </w:r>
      <w:r>
        <w:t></w:t>
      </w:r>
      <w:r>
        <w:rPr>
          <w:rFonts w:hint="eastAsia"/>
        </w:rPr>
        <w:t>що</w:t>
      </w:r>
      <w:r>
        <w:t></w:t>
      </w:r>
      <w:r>
        <w:rPr>
          <w:rFonts w:hint="eastAsia"/>
        </w:rPr>
        <w:t>минає</w:t>
      </w:r>
      <w:r>
        <w:t></w:t>
      </w:r>
    </w:p>
    <w:p w:rsidR="00294470" w:rsidRDefault="00294470" w:rsidP="00294470">
      <w:r>
        <w:rPr>
          <w:rFonts w:hint="eastAsia"/>
        </w:rPr>
        <w:t>робота</w:t>
      </w:r>
      <w:r>
        <w:t></w:t>
      </w:r>
      <w:r>
        <w:rPr>
          <w:rFonts w:hint="eastAsia"/>
        </w:rPr>
        <w:t>метафоризується</w:t>
      </w:r>
      <w:r>
        <w:t></w:t>
      </w:r>
      <w:r>
        <w:rPr>
          <w:rFonts w:hint="eastAsia"/>
        </w:rPr>
        <w:t>як</w:t>
      </w:r>
      <w:r>
        <w:t></w:t>
      </w:r>
      <w:r>
        <w:rPr>
          <w:rFonts w:hint="eastAsia"/>
        </w:rPr>
        <w:t>подорож</w:t>
      </w:r>
      <w:r>
        <w:t></w:t>
      </w:r>
    </w:p>
    <w:p w:rsidR="00294470" w:rsidRDefault="00294470" w:rsidP="00294470">
      <w:r>
        <w:rPr>
          <w:rFonts w:hint="eastAsia"/>
        </w:rPr>
        <w:t>Найбільш</w:t>
      </w:r>
      <w:r>
        <w:t></w:t>
      </w:r>
      <w:r>
        <w:rPr>
          <w:rFonts w:hint="eastAsia"/>
        </w:rPr>
        <w:t>широку</w:t>
      </w:r>
      <w:r>
        <w:t></w:t>
      </w:r>
      <w:r>
        <w:rPr>
          <w:rFonts w:hint="eastAsia"/>
        </w:rPr>
        <w:t>метафоризацію</w:t>
      </w:r>
      <w:r>
        <w:t></w:t>
      </w:r>
      <w:r>
        <w:rPr>
          <w:rFonts w:hint="eastAsia"/>
        </w:rPr>
        <w:t>отримав</w:t>
      </w:r>
      <w:r>
        <w:t></w:t>
      </w:r>
      <w:r>
        <w:rPr>
          <w:rFonts w:hint="eastAsia"/>
        </w:rPr>
        <w:t>слот</w:t>
      </w:r>
      <w:r>
        <w:t></w:t>
      </w:r>
      <w:r>
        <w:rPr>
          <w:rFonts w:hint="eastAsia"/>
        </w:rPr>
        <w:t>людина</w:t>
      </w:r>
      <w:r>
        <w:t></w:t>
      </w:r>
      <w:r>
        <w:t></w:t>
      </w:r>
      <w:r>
        <w:rPr>
          <w:rFonts w:hint="eastAsia"/>
        </w:rPr>
        <w:t>в</w:t>
      </w:r>
      <w:r>
        <w:t></w:t>
      </w:r>
      <w:r>
        <w:rPr>
          <w:rFonts w:hint="eastAsia"/>
        </w:rPr>
        <w:t>межах</w:t>
      </w:r>
      <w:r>
        <w:t></w:t>
      </w:r>
      <w:r>
        <w:rPr>
          <w:rFonts w:hint="eastAsia"/>
        </w:rPr>
        <w:t>якого</w:t>
      </w:r>
    </w:p>
    <w:p w:rsidR="00294470" w:rsidRDefault="00294470" w:rsidP="00294470">
      <w:r>
        <w:rPr>
          <w:rFonts w:hint="eastAsia"/>
        </w:rPr>
        <w:t>розум</w:t>
      </w:r>
      <w:r>
        <w:t></w:t>
      </w:r>
      <w:r>
        <w:rPr>
          <w:rFonts w:hint="eastAsia"/>
        </w:rPr>
        <w:t>метафоризується</w:t>
      </w:r>
      <w:r>
        <w:t></w:t>
      </w:r>
      <w:r>
        <w:rPr>
          <w:rFonts w:hint="eastAsia"/>
        </w:rPr>
        <w:t>як</w:t>
      </w:r>
      <w:r>
        <w:t></w:t>
      </w:r>
      <w:r>
        <w:rPr>
          <w:rFonts w:hint="eastAsia"/>
        </w:rPr>
        <w:t>капітан</w:t>
      </w:r>
      <w:r>
        <w:t></w:t>
      </w:r>
      <w:r>
        <w:t></w:t>
      </w:r>
      <w:r>
        <w:rPr>
          <w:rFonts w:hint="eastAsia"/>
        </w:rPr>
        <w:t>тіло</w:t>
      </w:r>
      <w:r>
        <w:t></w:t>
      </w:r>
      <w:r>
        <w:rPr>
          <w:rFonts w:hint="eastAsia"/>
        </w:rPr>
        <w:t>–</w:t>
      </w:r>
      <w:r>
        <w:t></w:t>
      </w:r>
      <w:r>
        <w:rPr>
          <w:rFonts w:hint="eastAsia"/>
        </w:rPr>
        <w:t>це</w:t>
      </w:r>
      <w:r>
        <w:t></w:t>
      </w:r>
      <w:r>
        <w:rPr>
          <w:rFonts w:hint="eastAsia"/>
        </w:rPr>
        <w:t>корабель</w:t>
      </w:r>
      <w:r>
        <w:t></w:t>
      </w:r>
      <w:r>
        <w:t></w:t>
      </w:r>
      <w:r>
        <w:rPr>
          <w:rFonts w:hint="eastAsia"/>
        </w:rPr>
        <w:t>тоді</w:t>
      </w:r>
      <w:r>
        <w:t></w:t>
      </w:r>
      <w:r>
        <w:rPr>
          <w:rFonts w:hint="eastAsia"/>
        </w:rPr>
        <w:t>як</w:t>
      </w:r>
      <w:r>
        <w:t></w:t>
      </w:r>
      <w:r>
        <w:rPr>
          <w:rFonts w:hint="eastAsia"/>
        </w:rPr>
        <w:t>життя</w:t>
      </w:r>
      <w:r>
        <w:t></w:t>
      </w:r>
      <w:r>
        <w:rPr>
          <w:rFonts w:hint="eastAsia"/>
        </w:rPr>
        <w:t>–</w:t>
      </w:r>
      <w:r>
        <w:t></w:t>
      </w:r>
      <w:r>
        <w:rPr>
          <w:rFonts w:hint="eastAsia"/>
        </w:rPr>
        <w:t>це</w:t>
      </w:r>
      <w:r>
        <w:t></w:t>
      </w:r>
      <w:r>
        <w:rPr>
          <w:rFonts w:hint="eastAsia"/>
        </w:rPr>
        <w:t>море</w:t>
      </w:r>
      <w:r>
        <w:t></w:t>
      </w:r>
    </w:p>
    <w:p w:rsidR="00294470" w:rsidRDefault="00294470" w:rsidP="00294470">
      <w:r>
        <w:rPr>
          <w:rFonts w:hint="eastAsia"/>
        </w:rPr>
        <w:t>Життя</w:t>
      </w:r>
      <w:r>
        <w:t></w:t>
      </w:r>
      <w:r>
        <w:rPr>
          <w:rFonts w:hint="eastAsia"/>
        </w:rPr>
        <w:t>також</w:t>
      </w:r>
      <w:r>
        <w:t></w:t>
      </w:r>
      <w:r>
        <w:rPr>
          <w:rFonts w:hint="eastAsia"/>
        </w:rPr>
        <w:t>метафоризується</w:t>
      </w:r>
      <w:r>
        <w:t></w:t>
      </w:r>
      <w:r>
        <w:rPr>
          <w:rFonts w:hint="eastAsia"/>
        </w:rPr>
        <w:t>як</w:t>
      </w:r>
      <w:r>
        <w:t></w:t>
      </w:r>
      <w:r>
        <w:rPr>
          <w:rFonts w:hint="eastAsia"/>
        </w:rPr>
        <w:t>подорож</w:t>
      </w:r>
      <w:r>
        <w:t></w:t>
      </w:r>
      <w:r>
        <w:rPr>
          <w:rFonts w:hint="eastAsia"/>
        </w:rPr>
        <w:t>у</w:t>
      </w:r>
      <w:r>
        <w:t></w:t>
      </w:r>
      <w:r>
        <w:rPr>
          <w:rFonts w:hint="eastAsia"/>
        </w:rPr>
        <w:t>далеку</w:t>
      </w:r>
      <w:r>
        <w:t></w:t>
      </w:r>
      <w:r>
        <w:rPr>
          <w:rFonts w:hint="eastAsia"/>
        </w:rPr>
        <w:t>країну</w:t>
      </w:r>
      <w:r>
        <w:t></w:t>
      </w:r>
      <w:r>
        <w:t></w:t>
      </w:r>
      <w:r>
        <w:rPr>
          <w:rFonts w:hint="eastAsia"/>
        </w:rPr>
        <w:t>де</w:t>
      </w:r>
      <w:r>
        <w:t></w:t>
      </w:r>
      <w:r>
        <w:rPr>
          <w:rFonts w:hint="eastAsia"/>
        </w:rPr>
        <w:t>вітер</w:t>
      </w:r>
      <w:r>
        <w:t></w:t>
      </w:r>
      <w:r>
        <w:rPr>
          <w:rFonts w:hint="eastAsia"/>
        </w:rPr>
        <w:t>та</w:t>
      </w:r>
      <w:r>
        <w:t></w:t>
      </w:r>
      <w:r>
        <w:rPr>
          <w:rFonts w:hint="eastAsia"/>
        </w:rPr>
        <w:t>буря</w:t>
      </w:r>
      <w:r>
        <w:t></w:t>
      </w:r>
      <w:r>
        <w:rPr>
          <w:rFonts w:hint="eastAsia"/>
        </w:rPr>
        <w:t>–</w:t>
      </w:r>
    </w:p>
    <w:p w:rsidR="00294470" w:rsidRDefault="00294470" w:rsidP="00294470">
      <w:r>
        <w:rPr>
          <w:rFonts w:hint="eastAsia"/>
        </w:rPr>
        <w:t>це</w:t>
      </w:r>
      <w:r>
        <w:t></w:t>
      </w:r>
      <w:r>
        <w:rPr>
          <w:rFonts w:hint="eastAsia"/>
        </w:rPr>
        <w:t>перешкоди</w:t>
      </w:r>
      <w:r>
        <w:t></w:t>
      </w:r>
      <w:r>
        <w:t></w:t>
      </w:r>
      <w:r>
        <w:rPr>
          <w:rFonts w:hint="eastAsia"/>
        </w:rPr>
        <w:t>попутний</w:t>
      </w:r>
      <w:r>
        <w:t></w:t>
      </w:r>
      <w:r>
        <w:rPr>
          <w:rFonts w:hint="eastAsia"/>
        </w:rPr>
        <w:t>вітер</w:t>
      </w:r>
      <w:r>
        <w:t></w:t>
      </w:r>
      <w:r>
        <w:rPr>
          <w:rFonts w:hint="eastAsia"/>
        </w:rPr>
        <w:t>–</w:t>
      </w:r>
      <w:r>
        <w:t></w:t>
      </w:r>
      <w:r>
        <w:rPr>
          <w:rFonts w:hint="eastAsia"/>
        </w:rPr>
        <w:t>це</w:t>
      </w:r>
      <w:r>
        <w:t></w:t>
      </w:r>
      <w:r>
        <w:rPr>
          <w:rFonts w:hint="eastAsia"/>
        </w:rPr>
        <w:t>сприятливі</w:t>
      </w:r>
      <w:r>
        <w:t></w:t>
      </w:r>
      <w:r>
        <w:rPr>
          <w:rFonts w:hint="eastAsia"/>
        </w:rPr>
        <w:t>обставини</w:t>
      </w:r>
      <w:r>
        <w:t></w:t>
      </w:r>
      <w:r>
        <w:t></w:t>
      </w:r>
      <w:r>
        <w:rPr>
          <w:rFonts w:hint="eastAsia"/>
        </w:rPr>
        <w:t>а</w:t>
      </w:r>
      <w:r>
        <w:t></w:t>
      </w:r>
      <w:r>
        <w:rPr>
          <w:rFonts w:hint="eastAsia"/>
        </w:rPr>
        <w:t>вищі</w:t>
      </w:r>
      <w:r>
        <w:t></w:t>
      </w:r>
      <w:r>
        <w:rPr>
          <w:rFonts w:hint="eastAsia"/>
        </w:rPr>
        <w:t>сили</w:t>
      </w:r>
      <w:r>
        <w:t></w:t>
      </w:r>
      <w:r>
        <w:rPr>
          <w:rFonts w:hint="eastAsia"/>
        </w:rPr>
        <w:t>–</w:t>
      </w:r>
      <w:r>
        <w:t></w:t>
      </w:r>
      <w:r>
        <w:rPr>
          <w:rFonts w:hint="eastAsia"/>
        </w:rPr>
        <w:t>це</w:t>
      </w:r>
    </w:p>
    <w:p w:rsidR="00294470" w:rsidRDefault="00294470" w:rsidP="00294470">
      <w:r>
        <w:t></w:t>
      </w:r>
      <w:r>
        <w:t></w:t>
      </w:r>
      <w:r>
        <w:t></w:t>
      </w:r>
    </w:p>
    <w:p w:rsidR="00294470" w:rsidRDefault="00294470" w:rsidP="00294470">
      <w:r>
        <w:rPr>
          <w:rFonts w:hint="eastAsia"/>
        </w:rPr>
        <w:t>захист</w:t>
      </w:r>
      <w:r>
        <w:t></w:t>
      </w:r>
      <w:r>
        <w:t></w:t>
      </w:r>
      <w:r>
        <w:rPr>
          <w:rFonts w:hint="eastAsia"/>
        </w:rPr>
        <w:t>Штормове</w:t>
      </w:r>
      <w:r>
        <w:t></w:t>
      </w:r>
      <w:r>
        <w:rPr>
          <w:rFonts w:hint="eastAsia"/>
        </w:rPr>
        <w:t>море</w:t>
      </w:r>
      <w:r>
        <w:t></w:t>
      </w:r>
      <w:r>
        <w:rPr>
          <w:rFonts w:hint="eastAsia"/>
        </w:rPr>
        <w:t>в</w:t>
      </w:r>
      <w:r>
        <w:t></w:t>
      </w:r>
      <w:r>
        <w:rPr>
          <w:rFonts w:hint="eastAsia"/>
        </w:rPr>
        <w:t>області</w:t>
      </w:r>
      <w:r>
        <w:t></w:t>
      </w:r>
      <w:r>
        <w:rPr>
          <w:rFonts w:hint="eastAsia"/>
        </w:rPr>
        <w:t>джерелі</w:t>
      </w:r>
      <w:r>
        <w:t></w:t>
      </w:r>
      <w:r>
        <w:rPr>
          <w:rFonts w:hint="eastAsia"/>
        </w:rPr>
        <w:t>містить</w:t>
      </w:r>
      <w:r>
        <w:t></w:t>
      </w:r>
      <w:r>
        <w:rPr>
          <w:rFonts w:hint="eastAsia"/>
        </w:rPr>
        <w:t>неспокійне</w:t>
      </w:r>
      <w:r>
        <w:t></w:t>
      </w:r>
      <w:r>
        <w:rPr>
          <w:rFonts w:hint="eastAsia"/>
        </w:rPr>
        <w:t>життя</w:t>
      </w:r>
      <w:r>
        <w:t></w:t>
      </w:r>
      <w:r>
        <w:rPr>
          <w:rFonts w:hint="eastAsia"/>
        </w:rPr>
        <w:t>в</w:t>
      </w:r>
      <w:r>
        <w:t></w:t>
      </w:r>
      <w:r>
        <w:rPr>
          <w:rFonts w:hint="eastAsia"/>
        </w:rPr>
        <w:t>області</w:t>
      </w:r>
    </w:p>
    <w:p w:rsidR="00294470" w:rsidRDefault="00294470" w:rsidP="00294470">
      <w:r>
        <w:rPr>
          <w:rFonts w:hint="eastAsia"/>
        </w:rPr>
        <w:t>мішені</w:t>
      </w:r>
      <w:r>
        <w:t></w:t>
      </w:r>
      <w:r>
        <w:t></w:t>
      </w:r>
      <w:r>
        <w:rPr>
          <w:rFonts w:hint="eastAsia"/>
        </w:rPr>
        <w:t>млявість</w:t>
      </w:r>
      <w:r>
        <w:t></w:t>
      </w:r>
      <w:r>
        <w:rPr>
          <w:rFonts w:hint="eastAsia"/>
        </w:rPr>
        <w:t>та</w:t>
      </w:r>
      <w:r>
        <w:t></w:t>
      </w:r>
      <w:r>
        <w:rPr>
          <w:rFonts w:hint="eastAsia"/>
        </w:rPr>
        <w:t>беззвучність</w:t>
      </w:r>
      <w:r>
        <w:t></w:t>
      </w:r>
      <w:r>
        <w:rPr>
          <w:rFonts w:hint="eastAsia"/>
        </w:rPr>
        <w:t>пейзажу</w:t>
      </w:r>
      <w:r>
        <w:t></w:t>
      </w:r>
      <w:r>
        <w:rPr>
          <w:rFonts w:hint="eastAsia"/>
        </w:rPr>
        <w:t>–</w:t>
      </w:r>
      <w:r>
        <w:t></w:t>
      </w:r>
      <w:r>
        <w:rPr>
          <w:rFonts w:hint="eastAsia"/>
        </w:rPr>
        <w:t>це</w:t>
      </w:r>
      <w:r>
        <w:t></w:t>
      </w:r>
      <w:r>
        <w:rPr>
          <w:rFonts w:hint="eastAsia"/>
        </w:rPr>
        <w:t>спустошеність</w:t>
      </w:r>
      <w:r>
        <w:t></w:t>
      </w:r>
      <w:r>
        <w:rPr>
          <w:rFonts w:hint="eastAsia"/>
        </w:rPr>
        <w:t>людини</w:t>
      </w:r>
      <w:r>
        <w:t></w:t>
      </w:r>
    </w:p>
    <w:p w:rsidR="00294470" w:rsidRDefault="00294470" w:rsidP="00294470">
      <w:r>
        <w:rPr>
          <w:rFonts w:hint="eastAsia"/>
        </w:rPr>
        <w:t>віддаленість</w:t>
      </w:r>
      <w:r>
        <w:t></w:t>
      </w:r>
      <w:r>
        <w:rPr>
          <w:rFonts w:hint="eastAsia"/>
        </w:rPr>
        <w:t>зірок</w:t>
      </w:r>
      <w:r>
        <w:t></w:t>
      </w:r>
      <w:r>
        <w:rPr>
          <w:rFonts w:hint="eastAsia"/>
        </w:rPr>
        <w:t>та</w:t>
      </w:r>
      <w:r>
        <w:t></w:t>
      </w:r>
      <w:r>
        <w:rPr>
          <w:rFonts w:hint="eastAsia"/>
        </w:rPr>
        <w:t>високі</w:t>
      </w:r>
      <w:r>
        <w:t></w:t>
      </w:r>
      <w:r>
        <w:rPr>
          <w:rFonts w:hint="eastAsia"/>
        </w:rPr>
        <w:t>скелі</w:t>
      </w:r>
      <w:r>
        <w:t></w:t>
      </w:r>
      <w:r>
        <w:rPr>
          <w:rFonts w:hint="eastAsia"/>
        </w:rPr>
        <w:t>–</w:t>
      </w:r>
      <w:r>
        <w:t></w:t>
      </w:r>
      <w:r>
        <w:rPr>
          <w:rFonts w:hint="eastAsia"/>
        </w:rPr>
        <w:t>це</w:t>
      </w:r>
      <w:r>
        <w:t></w:t>
      </w:r>
      <w:r>
        <w:rPr>
          <w:rFonts w:hint="eastAsia"/>
        </w:rPr>
        <w:t>недосяжність</w:t>
      </w:r>
      <w:r>
        <w:t></w:t>
      </w:r>
      <w:r>
        <w:rPr>
          <w:rFonts w:hint="eastAsia"/>
        </w:rPr>
        <w:t>мети</w:t>
      </w:r>
      <w:r>
        <w:t></w:t>
      </w:r>
      <w:r>
        <w:t></w:t>
      </w:r>
      <w:r>
        <w:rPr>
          <w:rFonts w:hint="eastAsia"/>
        </w:rPr>
        <w:t>а</w:t>
      </w:r>
      <w:r>
        <w:t></w:t>
      </w:r>
      <w:r>
        <w:rPr>
          <w:rFonts w:hint="eastAsia"/>
        </w:rPr>
        <w:t>сон</w:t>
      </w:r>
      <w:r>
        <w:t></w:t>
      </w:r>
      <w:r>
        <w:rPr>
          <w:rFonts w:hint="eastAsia"/>
        </w:rPr>
        <w:t>корабля</w:t>
      </w:r>
      <w:r>
        <w:t></w:t>
      </w:r>
      <w:r>
        <w:rPr>
          <w:rFonts w:hint="eastAsia"/>
        </w:rPr>
        <w:t>–</w:t>
      </w:r>
      <w:r>
        <w:t></w:t>
      </w:r>
      <w:r>
        <w:rPr>
          <w:rFonts w:hint="eastAsia"/>
        </w:rPr>
        <w:t>це</w:t>
      </w:r>
    </w:p>
    <w:p w:rsidR="00294470" w:rsidRDefault="00294470" w:rsidP="00294470">
      <w:r>
        <w:rPr>
          <w:rFonts w:hint="eastAsia"/>
        </w:rPr>
        <w:t>наближення</w:t>
      </w:r>
      <w:r>
        <w:t></w:t>
      </w:r>
      <w:r>
        <w:rPr>
          <w:rFonts w:hint="eastAsia"/>
        </w:rPr>
        <w:t>людини</w:t>
      </w:r>
      <w:r>
        <w:t></w:t>
      </w:r>
      <w:r>
        <w:rPr>
          <w:rFonts w:hint="eastAsia"/>
        </w:rPr>
        <w:t>до</w:t>
      </w:r>
      <w:r>
        <w:t></w:t>
      </w:r>
      <w:r>
        <w:rPr>
          <w:rFonts w:hint="eastAsia"/>
        </w:rPr>
        <w:t>смерті</w:t>
      </w:r>
      <w:r>
        <w:t></w:t>
      </w:r>
      <w:r>
        <w:t></w:t>
      </w:r>
      <w:r>
        <w:rPr>
          <w:rFonts w:hint="eastAsia"/>
        </w:rPr>
        <w:t>У</w:t>
      </w:r>
      <w:r>
        <w:t></w:t>
      </w:r>
      <w:r>
        <w:rPr>
          <w:rFonts w:hint="eastAsia"/>
        </w:rPr>
        <w:t>випадках</w:t>
      </w:r>
      <w:r>
        <w:t></w:t>
      </w:r>
      <w:r>
        <w:t></w:t>
      </w:r>
      <w:r>
        <w:rPr>
          <w:rFonts w:hint="eastAsia"/>
        </w:rPr>
        <w:t>коли</w:t>
      </w:r>
      <w:r>
        <w:t></w:t>
      </w:r>
      <w:r>
        <w:rPr>
          <w:rFonts w:hint="eastAsia"/>
        </w:rPr>
        <w:t>область</w:t>
      </w:r>
      <w:r>
        <w:t></w:t>
      </w:r>
      <w:r>
        <w:rPr>
          <w:rFonts w:hint="eastAsia"/>
        </w:rPr>
        <w:t>джерело</w:t>
      </w:r>
      <w:r>
        <w:t></w:t>
      </w:r>
      <w:r>
        <w:rPr>
          <w:rFonts w:hint="eastAsia"/>
        </w:rPr>
        <w:t>становлять</w:t>
      </w:r>
    </w:p>
    <w:p w:rsidR="00294470" w:rsidRDefault="00294470" w:rsidP="00294470">
      <w:r>
        <w:rPr>
          <w:rFonts w:hint="eastAsia"/>
        </w:rPr>
        <w:t>корабель</w:t>
      </w:r>
      <w:r>
        <w:t></w:t>
      </w:r>
      <w:r>
        <w:rPr>
          <w:rFonts w:hint="eastAsia"/>
        </w:rPr>
        <w:t>чи</w:t>
      </w:r>
      <w:r>
        <w:t></w:t>
      </w:r>
      <w:r>
        <w:rPr>
          <w:rFonts w:hint="eastAsia"/>
        </w:rPr>
        <w:t>подорож</w:t>
      </w:r>
      <w:r>
        <w:t></w:t>
      </w:r>
      <w:r>
        <w:rPr>
          <w:rFonts w:hint="eastAsia"/>
        </w:rPr>
        <w:t>кораблем</w:t>
      </w:r>
      <w:r>
        <w:t></w:t>
      </w:r>
      <w:r>
        <w:t></w:t>
      </w:r>
      <w:r>
        <w:rPr>
          <w:rFonts w:hint="eastAsia"/>
        </w:rPr>
        <w:t>а</w:t>
      </w:r>
      <w:r>
        <w:t></w:t>
      </w:r>
      <w:r>
        <w:rPr>
          <w:rFonts w:hint="eastAsia"/>
        </w:rPr>
        <w:t>область</w:t>
      </w:r>
      <w:r>
        <w:t></w:t>
      </w:r>
      <w:r>
        <w:rPr>
          <w:rFonts w:hint="eastAsia"/>
        </w:rPr>
        <w:t>мішень</w:t>
      </w:r>
      <w:r>
        <w:t></w:t>
      </w:r>
      <w:r>
        <w:rPr>
          <w:rFonts w:hint="eastAsia"/>
        </w:rPr>
        <w:t>–</w:t>
      </w:r>
      <w:r>
        <w:t></w:t>
      </w:r>
      <w:r>
        <w:rPr>
          <w:rFonts w:hint="eastAsia"/>
        </w:rPr>
        <w:t>засіб</w:t>
      </w:r>
      <w:r>
        <w:t></w:t>
      </w:r>
      <w:r>
        <w:rPr>
          <w:rFonts w:hint="eastAsia"/>
        </w:rPr>
        <w:t>пересування</w:t>
      </w:r>
      <w:r>
        <w:t></w:t>
      </w:r>
      <w:r>
        <w:rPr>
          <w:rFonts w:hint="eastAsia"/>
        </w:rPr>
        <w:t>по</w:t>
      </w:r>
    </w:p>
    <w:p w:rsidR="00294470" w:rsidRDefault="00294470" w:rsidP="00294470">
      <w:r>
        <w:rPr>
          <w:rFonts w:hint="eastAsia"/>
        </w:rPr>
        <w:t>життю</w:t>
      </w:r>
      <w:r>
        <w:t></w:t>
      </w:r>
      <w:r>
        <w:t></w:t>
      </w:r>
      <w:r>
        <w:rPr>
          <w:rFonts w:hint="eastAsia"/>
        </w:rPr>
        <w:t>звільнення</w:t>
      </w:r>
      <w:r>
        <w:t></w:t>
      </w:r>
      <w:r>
        <w:rPr>
          <w:rFonts w:hint="eastAsia"/>
        </w:rPr>
        <w:t>від</w:t>
      </w:r>
      <w:r>
        <w:t></w:t>
      </w:r>
      <w:r>
        <w:rPr>
          <w:rFonts w:hint="eastAsia"/>
        </w:rPr>
        <w:t>рутини</w:t>
      </w:r>
      <w:r>
        <w:t></w:t>
      </w:r>
      <w:r>
        <w:t></w:t>
      </w:r>
      <w:r>
        <w:rPr>
          <w:rFonts w:hint="eastAsia"/>
        </w:rPr>
        <w:t>зіткнення</w:t>
      </w:r>
      <w:r>
        <w:t></w:t>
      </w:r>
      <w:r>
        <w:rPr>
          <w:rFonts w:hint="eastAsia"/>
        </w:rPr>
        <w:t>з</w:t>
      </w:r>
      <w:r>
        <w:t></w:t>
      </w:r>
      <w:r>
        <w:rPr>
          <w:rFonts w:hint="eastAsia"/>
        </w:rPr>
        <w:t>ризиком</w:t>
      </w:r>
      <w:r>
        <w:t></w:t>
      </w:r>
      <w:r>
        <w:t></w:t>
      </w:r>
      <w:r>
        <w:rPr>
          <w:rFonts w:hint="eastAsia"/>
        </w:rPr>
        <w:t>Розбитий</w:t>
      </w:r>
      <w:r>
        <w:t></w:t>
      </w:r>
      <w:r>
        <w:rPr>
          <w:rFonts w:hint="eastAsia"/>
        </w:rPr>
        <w:t>корабель</w:t>
      </w:r>
      <w:r>
        <w:t></w:t>
      </w:r>
      <w:r>
        <w:rPr>
          <w:rFonts w:hint="eastAsia"/>
        </w:rPr>
        <w:t>в</w:t>
      </w:r>
    </w:p>
    <w:p w:rsidR="00294470" w:rsidRDefault="00294470" w:rsidP="00294470">
      <w:r>
        <w:rPr>
          <w:rFonts w:hint="eastAsia"/>
        </w:rPr>
        <w:t>області</w:t>
      </w:r>
      <w:r>
        <w:t></w:t>
      </w:r>
      <w:r>
        <w:rPr>
          <w:rFonts w:hint="eastAsia"/>
        </w:rPr>
        <w:t>джерелі</w:t>
      </w:r>
      <w:r>
        <w:t></w:t>
      </w:r>
      <w:r>
        <w:rPr>
          <w:rFonts w:hint="eastAsia"/>
        </w:rPr>
        <w:t>містить</w:t>
      </w:r>
      <w:r>
        <w:t></w:t>
      </w:r>
      <w:r>
        <w:rPr>
          <w:rFonts w:hint="eastAsia"/>
        </w:rPr>
        <w:t>людину</w:t>
      </w:r>
      <w:r>
        <w:t></w:t>
      </w:r>
      <w:r>
        <w:rPr>
          <w:rFonts w:hint="eastAsia"/>
        </w:rPr>
        <w:t>та</w:t>
      </w:r>
      <w:r>
        <w:t></w:t>
      </w:r>
      <w:r>
        <w:rPr>
          <w:rFonts w:hint="eastAsia"/>
        </w:rPr>
        <w:t>долю</w:t>
      </w:r>
      <w:r>
        <w:t></w:t>
      </w:r>
      <w:r>
        <w:rPr>
          <w:rFonts w:hint="eastAsia"/>
        </w:rPr>
        <w:t>в</w:t>
      </w:r>
      <w:r>
        <w:t></w:t>
      </w:r>
      <w:r>
        <w:rPr>
          <w:rFonts w:hint="eastAsia"/>
        </w:rPr>
        <w:t>області</w:t>
      </w:r>
      <w:r>
        <w:t></w:t>
      </w:r>
      <w:r>
        <w:rPr>
          <w:rFonts w:hint="eastAsia"/>
        </w:rPr>
        <w:t>мішені</w:t>
      </w:r>
      <w:r>
        <w:t></w:t>
      </w:r>
    </w:p>
    <w:p w:rsidR="00294470" w:rsidRDefault="00294470" w:rsidP="00294470">
      <w:r>
        <w:t></w:t>
      </w:r>
      <w:r>
        <w:t></w:t>
      </w:r>
      <w:r>
        <w:t></w:t>
      </w:r>
      <w:r>
        <w:rPr>
          <w:rFonts w:hint="eastAsia"/>
        </w:rPr>
        <w:t>У</w:t>
      </w:r>
      <w:r>
        <w:t></w:t>
      </w:r>
      <w:r>
        <w:rPr>
          <w:rFonts w:hint="eastAsia"/>
        </w:rPr>
        <w:t>межах</w:t>
      </w:r>
      <w:r>
        <w:t></w:t>
      </w:r>
      <w:r>
        <w:rPr>
          <w:rFonts w:hint="eastAsia"/>
        </w:rPr>
        <w:t>ціннісно</w:t>
      </w:r>
      <w:r>
        <w:t></w:t>
      </w:r>
      <w:r>
        <w:rPr>
          <w:rFonts w:hint="eastAsia"/>
        </w:rPr>
        <w:t>оцінного</w:t>
      </w:r>
      <w:r>
        <w:t></w:t>
      </w:r>
      <w:r>
        <w:rPr>
          <w:rFonts w:hint="eastAsia"/>
        </w:rPr>
        <w:t>шару</w:t>
      </w:r>
      <w:r>
        <w:t></w:t>
      </w:r>
      <w:r>
        <w:rPr>
          <w:rFonts w:hint="eastAsia"/>
        </w:rPr>
        <w:t>всі</w:t>
      </w:r>
      <w:r>
        <w:t></w:t>
      </w:r>
      <w:r>
        <w:rPr>
          <w:rFonts w:hint="eastAsia"/>
        </w:rPr>
        <w:t>слоти</w:t>
      </w:r>
      <w:r>
        <w:t></w:t>
      </w:r>
      <w:r>
        <w:rPr>
          <w:rFonts w:hint="eastAsia"/>
        </w:rPr>
        <w:t>фрейму</w:t>
      </w:r>
      <w:r>
        <w:t></w:t>
      </w:r>
      <w:r>
        <w:rPr>
          <w:rFonts w:hint="eastAsia"/>
        </w:rPr>
        <w:t>ПОДОРОЖ</w:t>
      </w:r>
    </w:p>
    <w:p w:rsidR="00294470" w:rsidRDefault="00294470" w:rsidP="00294470">
      <w:r>
        <w:rPr>
          <w:rFonts w:hint="eastAsia"/>
        </w:rPr>
        <w:t>КОРАБЛЕМ</w:t>
      </w:r>
      <w:r>
        <w:t></w:t>
      </w:r>
      <w:r>
        <w:rPr>
          <w:rFonts w:hint="eastAsia"/>
        </w:rPr>
        <w:t>містять</w:t>
      </w:r>
      <w:r>
        <w:t></w:t>
      </w:r>
      <w:r>
        <w:rPr>
          <w:rFonts w:hint="eastAsia"/>
        </w:rPr>
        <w:t>когнітивну</w:t>
      </w:r>
      <w:r>
        <w:t></w:t>
      </w:r>
      <w:r>
        <w:rPr>
          <w:rFonts w:hint="eastAsia"/>
        </w:rPr>
        <w:t>ознаку</w:t>
      </w:r>
      <w:r>
        <w:t></w:t>
      </w:r>
      <w:r>
        <w:t></w:t>
      </w:r>
      <w:r>
        <w:rPr>
          <w:rFonts w:hint="eastAsia"/>
        </w:rPr>
        <w:t>далеч</w:t>
      </w:r>
      <w:r>
        <w:t></w:t>
      </w:r>
      <w:r>
        <w:t></w:t>
      </w:r>
      <w:r>
        <w:t></w:t>
      </w:r>
      <w:r>
        <w:rPr>
          <w:rFonts w:hint="eastAsia"/>
        </w:rPr>
        <w:t>вербалізовану</w:t>
      </w:r>
      <w:r>
        <w:t></w:t>
      </w:r>
      <w:r>
        <w:rPr>
          <w:rFonts w:hint="eastAsia"/>
        </w:rPr>
        <w:t>в</w:t>
      </w:r>
      <w:r>
        <w:t></w:t>
      </w:r>
      <w:r>
        <w:rPr>
          <w:rFonts w:hint="eastAsia"/>
        </w:rPr>
        <w:t>номінаціях</w:t>
      </w:r>
      <w:r>
        <w:t></w:t>
      </w:r>
    </w:p>
    <w:p w:rsidR="00294470" w:rsidRDefault="00294470" w:rsidP="00294470">
      <w:r>
        <w:rPr>
          <w:rFonts w:hint="eastAsia"/>
        </w:rPr>
        <w:t>μακριά</w:t>
      </w:r>
      <w:r>
        <w:t></w:t>
      </w:r>
      <w:r>
        <w:t></w:t>
      </w:r>
      <w:r>
        <w:rPr>
          <w:rFonts w:hint="eastAsia"/>
        </w:rPr>
        <w:t>πολύ</w:t>
      </w:r>
      <w:r>
        <w:t></w:t>
      </w:r>
      <w:r>
        <w:rPr>
          <w:rFonts w:hint="eastAsia"/>
        </w:rPr>
        <w:t>μακριά</w:t>
      </w:r>
      <w:r>
        <w:t></w:t>
      </w:r>
      <w:r>
        <w:t></w:t>
      </w:r>
      <w:r>
        <w:rPr>
          <w:rFonts w:hint="eastAsia"/>
        </w:rPr>
        <w:t>πιο</w:t>
      </w:r>
      <w:r>
        <w:t></w:t>
      </w:r>
      <w:r>
        <w:rPr>
          <w:rFonts w:hint="eastAsia"/>
        </w:rPr>
        <w:t>απομακρυσμένες</w:t>
      </w:r>
      <w:r>
        <w:t></w:t>
      </w:r>
      <w:r>
        <w:t></w:t>
      </w:r>
      <w:r>
        <w:rPr>
          <w:rFonts w:hint="eastAsia"/>
        </w:rPr>
        <w:t>μακρύ</w:t>
      </w:r>
      <w:r>
        <w:t></w:t>
      </w:r>
      <w:r>
        <w:t></w:t>
      </w:r>
      <w:r>
        <w:rPr>
          <w:rFonts w:hint="eastAsia"/>
        </w:rPr>
        <w:t>μακρινό</w:t>
      </w:r>
      <w:r>
        <w:t></w:t>
      </w:r>
      <w:r>
        <w:t></w:t>
      </w:r>
      <w:r>
        <w:rPr>
          <w:rFonts w:hint="eastAsia"/>
        </w:rPr>
        <w:t>μακρυσμένων</w:t>
      </w:r>
      <w:r>
        <w:t></w:t>
      </w:r>
      <w:r>
        <w:rPr>
          <w:rFonts w:hint="eastAsia"/>
        </w:rPr>
        <w:t>тощо</w:t>
      </w:r>
      <w:r>
        <w:t></w:t>
      </w:r>
      <w:r>
        <w:rPr>
          <w:rFonts w:hint="eastAsia"/>
        </w:rPr>
        <w:t>–</w:t>
      </w:r>
    </w:p>
    <w:p w:rsidR="00294470" w:rsidRDefault="00294470" w:rsidP="00294470">
      <w:r>
        <w:rPr>
          <w:rFonts w:hint="eastAsia"/>
        </w:rPr>
        <w:t>найчастіше</w:t>
      </w:r>
      <w:r>
        <w:t></w:t>
      </w:r>
      <w:r>
        <w:rPr>
          <w:rFonts w:hint="eastAsia"/>
        </w:rPr>
        <w:t>з</w:t>
      </w:r>
      <w:r>
        <w:t></w:t>
      </w:r>
      <w:r>
        <w:rPr>
          <w:rFonts w:hint="eastAsia"/>
        </w:rPr>
        <w:t>іменником</w:t>
      </w:r>
      <w:r>
        <w:t></w:t>
      </w:r>
      <w:r>
        <w:rPr>
          <w:rFonts w:hint="eastAsia"/>
        </w:rPr>
        <w:t>у</w:t>
      </w:r>
      <w:r>
        <w:t></w:t>
      </w:r>
      <w:r>
        <w:rPr>
          <w:rFonts w:hint="eastAsia"/>
        </w:rPr>
        <w:t>однині</w:t>
      </w:r>
      <w:r>
        <w:t></w:t>
      </w:r>
      <w:r>
        <w:rPr>
          <w:rFonts w:hint="eastAsia"/>
        </w:rPr>
        <w:t>чи</w:t>
      </w:r>
      <w:r>
        <w:t></w:t>
      </w:r>
      <w:r>
        <w:rPr>
          <w:rFonts w:hint="eastAsia"/>
        </w:rPr>
        <w:t>множині</w:t>
      </w:r>
      <w:r>
        <w:t></w:t>
      </w:r>
      <w:r>
        <w:rPr>
          <w:rFonts w:hint="eastAsia"/>
        </w:rPr>
        <w:t>ταξίδι</w:t>
      </w:r>
      <w:r>
        <w:t></w:t>
      </w:r>
      <w:r>
        <w:t></w:t>
      </w:r>
      <w:r>
        <w:rPr>
          <w:rFonts w:hint="eastAsia"/>
        </w:rPr>
        <w:t>подорож</w:t>
      </w:r>
      <w:r>
        <w:t></w:t>
      </w:r>
      <w:r>
        <w:t></w:t>
      </w:r>
      <w:r>
        <w:t></w:t>
      </w:r>
      <w:r>
        <w:rPr>
          <w:rFonts w:hint="eastAsia"/>
        </w:rPr>
        <w:t>та</w:t>
      </w:r>
      <w:r>
        <w:t></w:t>
      </w:r>
      <w:r>
        <w:rPr>
          <w:rFonts w:hint="eastAsia"/>
        </w:rPr>
        <w:t>когнітивну</w:t>
      </w:r>
    </w:p>
    <w:p w:rsidR="00294470" w:rsidRDefault="00294470" w:rsidP="00294470">
      <w:r>
        <w:rPr>
          <w:rFonts w:hint="eastAsia"/>
        </w:rPr>
        <w:t>ознаку</w:t>
      </w:r>
      <w:r>
        <w:t></w:t>
      </w:r>
      <w:r>
        <w:t></w:t>
      </w:r>
      <w:r>
        <w:rPr>
          <w:rFonts w:hint="eastAsia"/>
        </w:rPr>
        <w:t>світло</w:t>
      </w:r>
      <w:r>
        <w:t></w:t>
      </w:r>
      <w:r>
        <w:t></w:t>
      </w:r>
      <w:r>
        <w:t></w:t>
      </w:r>
      <w:r>
        <w:rPr>
          <w:rFonts w:hint="eastAsia"/>
        </w:rPr>
        <w:t>лексико</w:t>
      </w:r>
      <w:r>
        <w:t></w:t>
      </w:r>
      <w:r>
        <w:rPr>
          <w:rFonts w:hint="eastAsia"/>
        </w:rPr>
        <w:t>семантичні</w:t>
      </w:r>
      <w:r>
        <w:t></w:t>
      </w:r>
      <w:r>
        <w:rPr>
          <w:rFonts w:hint="eastAsia"/>
        </w:rPr>
        <w:t>групи</w:t>
      </w:r>
      <w:r>
        <w:t></w:t>
      </w:r>
      <w:r>
        <w:t></w:t>
      </w:r>
      <w:r>
        <w:rPr>
          <w:rFonts w:hint="eastAsia"/>
        </w:rPr>
        <w:t>світло</w:t>
      </w:r>
      <w:r>
        <w:t></w:t>
      </w:r>
      <w:r>
        <w:t></w:t>
      </w:r>
      <w:r>
        <w:t></w:t>
      </w:r>
      <w:r>
        <w:rPr>
          <w:rFonts w:hint="eastAsia"/>
        </w:rPr>
        <w:t>колір</w:t>
      </w:r>
      <w:r>
        <w:t></w:t>
      </w:r>
      <w:r>
        <w:t></w:t>
      </w:r>
      <w:r>
        <w:t></w:t>
      </w:r>
      <w:r>
        <w:t></w:t>
      </w:r>
      <w:r>
        <w:rPr>
          <w:rFonts w:hint="eastAsia"/>
        </w:rPr>
        <w:t>світло</w:t>
      </w:r>
      <w:r>
        <w:t></w:t>
      </w:r>
      <w:r>
        <w:rPr>
          <w:rFonts w:hint="eastAsia"/>
        </w:rPr>
        <w:t>зірок</w:t>
      </w:r>
      <w:r>
        <w:t></w:t>
      </w:r>
      <w:r>
        <w:rPr>
          <w:rFonts w:hint="eastAsia"/>
        </w:rPr>
        <w:t>та</w:t>
      </w:r>
    </w:p>
    <w:p w:rsidR="00294470" w:rsidRDefault="00294470" w:rsidP="00294470">
      <w:r>
        <w:rPr>
          <w:rFonts w:hint="eastAsia"/>
        </w:rPr>
        <w:t>світил</w:t>
      </w:r>
      <w:r>
        <w:t></w:t>
      </w:r>
      <w:r>
        <w:t></w:t>
      </w:r>
      <w:r>
        <w:rPr>
          <w:rFonts w:hint="eastAsia"/>
        </w:rPr>
        <w:t>–</w:t>
      </w:r>
      <w:r>
        <w:t></w:t>
      </w:r>
      <w:r>
        <w:rPr>
          <w:rFonts w:hint="eastAsia"/>
        </w:rPr>
        <w:t>антитеза</w:t>
      </w:r>
      <w:r>
        <w:t></w:t>
      </w:r>
      <w:r>
        <w:rPr>
          <w:rFonts w:hint="eastAsia"/>
        </w:rPr>
        <w:t>лексико</w:t>
      </w:r>
      <w:r>
        <w:t></w:t>
      </w:r>
      <w:r>
        <w:rPr>
          <w:rFonts w:hint="eastAsia"/>
        </w:rPr>
        <w:t>семантичні</w:t>
      </w:r>
      <w:r>
        <w:t></w:t>
      </w:r>
      <w:r>
        <w:rPr>
          <w:rFonts w:hint="eastAsia"/>
        </w:rPr>
        <w:t>групи</w:t>
      </w:r>
      <w:r>
        <w:t></w:t>
      </w:r>
      <w:r>
        <w:t></w:t>
      </w:r>
      <w:r>
        <w:rPr>
          <w:rFonts w:hint="eastAsia"/>
        </w:rPr>
        <w:t>темрява</w:t>
      </w:r>
      <w:r>
        <w:t></w:t>
      </w:r>
      <w:r>
        <w:t></w:t>
      </w:r>
      <w:r>
        <w:rPr>
          <w:rFonts w:hint="eastAsia"/>
        </w:rPr>
        <w:t>та</w:t>
      </w:r>
      <w:r>
        <w:t></w:t>
      </w:r>
      <w:r>
        <w:t></w:t>
      </w:r>
      <w:r>
        <w:rPr>
          <w:rFonts w:hint="eastAsia"/>
        </w:rPr>
        <w:t>туман</w:t>
      </w:r>
      <w:r>
        <w:t></w:t>
      </w:r>
      <w:r>
        <w:t></w:t>
      </w:r>
      <w:r>
        <w:t></w:t>
      </w:r>
      <w:r>
        <w:t></w:t>
      </w:r>
      <w:r>
        <w:rPr>
          <w:rFonts w:hint="eastAsia"/>
        </w:rPr>
        <w:t>У</w:t>
      </w:r>
      <w:r>
        <w:t></w:t>
      </w:r>
      <w:r>
        <w:rPr>
          <w:rFonts w:hint="eastAsia"/>
        </w:rPr>
        <w:t>слоті</w:t>
      </w:r>
    </w:p>
    <w:p w:rsidR="00294470" w:rsidRDefault="00294470" w:rsidP="00294470">
      <w:r>
        <w:t></w:t>
      </w:r>
      <w:r>
        <w:rPr>
          <w:rFonts w:hint="eastAsia"/>
        </w:rPr>
        <w:t>мрія</w:t>
      </w:r>
      <w:r>
        <w:t></w:t>
      </w:r>
      <w:r>
        <w:t></w:t>
      </w:r>
      <w:r>
        <w:rPr>
          <w:rFonts w:hint="eastAsia"/>
        </w:rPr>
        <w:t>корабель</w:t>
      </w:r>
      <w:r>
        <w:t></w:t>
      </w:r>
      <w:r>
        <w:rPr>
          <w:rFonts w:hint="eastAsia"/>
        </w:rPr>
        <w:t>вербалізовано</w:t>
      </w:r>
      <w:r>
        <w:t></w:t>
      </w:r>
      <w:r>
        <w:rPr>
          <w:rFonts w:hint="eastAsia"/>
        </w:rPr>
        <w:t>в</w:t>
      </w:r>
      <w:r>
        <w:t></w:t>
      </w:r>
      <w:r>
        <w:rPr>
          <w:rFonts w:hint="eastAsia"/>
        </w:rPr>
        <w:t>лексемі</w:t>
      </w:r>
      <w:r>
        <w:t></w:t>
      </w:r>
      <w:r>
        <w:rPr>
          <w:rFonts w:hint="eastAsia"/>
        </w:rPr>
        <w:t>καράβι</w:t>
      </w:r>
      <w:r>
        <w:t></w:t>
      </w:r>
      <w:r>
        <w:rPr>
          <w:rFonts w:hint="eastAsia"/>
        </w:rPr>
        <w:t>з</w:t>
      </w:r>
      <w:r>
        <w:t></w:t>
      </w:r>
      <w:r>
        <w:rPr>
          <w:rFonts w:hint="eastAsia"/>
        </w:rPr>
        <w:t>позитивною</w:t>
      </w:r>
      <w:r>
        <w:t></w:t>
      </w:r>
      <w:r>
        <w:rPr>
          <w:rFonts w:hint="eastAsia"/>
        </w:rPr>
        <w:t>оцінкою</w:t>
      </w:r>
      <w:r>
        <w:t></w:t>
      </w:r>
      <w:r>
        <w:rPr>
          <w:rFonts w:hint="eastAsia"/>
        </w:rPr>
        <w:t>та</w:t>
      </w:r>
    </w:p>
    <w:p w:rsidR="00294470" w:rsidRDefault="00294470" w:rsidP="00294470">
      <w:r>
        <w:rPr>
          <w:rFonts w:hint="eastAsia"/>
        </w:rPr>
        <w:t>через</w:t>
      </w:r>
      <w:r>
        <w:t></w:t>
      </w:r>
      <w:r>
        <w:rPr>
          <w:rFonts w:hint="eastAsia"/>
        </w:rPr>
        <w:t>синекдоху</w:t>
      </w:r>
      <w:r>
        <w:t></w:t>
      </w:r>
      <w:r>
        <w:rPr>
          <w:rFonts w:hint="eastAsia"/>
        </w:rPr>
        <w:t>πανιά</w:t>
      </w:r>
      <w:r>
        <w:t></w:t>
      </w:r>
      <w:r>
        <w:t></w:t>
      </w:r>
      <w:r>
        <w:rPr>
          <w:rFonts w:hint="eastAsia"/>
        </w:rPr>
        <w:t>вітрила</w:t>
      </w:r>
      <w:r>
        <w:t></w:t>
      </w:r>
      <w:r>
        <w:t></w:t>
      </w:r>
      <w:r>
        <w:t></w:t>
      </w:r>
      <w:r>
        <w:rPr>
          <w:rFonts w:hint="eastAsia"/>
        </w:rPr>
        <w:t>ознака</w:t>
      </w:r>
      <w:r>
        <w:t></w:t>
      </w:r>
      <w:r>
        <w:t></w:t>
      </w:r>
      <w:r>
        <w:rPr>
          <w:rFonts w:hint="eastAsia"/>
        </w:rPr>
        <w:t>захоплення</w:t>
      </w:r>
      <w:r>
        <w:t></w:t>
      </w:r>
      <w:r>
        <w:t></w:t>
      </w:r>
      <w:r>
        <w:t></w:t>
      </w:r>
      <w:r>
        <w:t></w:t>
      </w:r>
      <w:r>
        <w:rPr>
          <w:rFonts w:hint="eastAsia"/>
        </w:rPr>
        <w:t>тоді</w:t>
      </w:r>
      <w:r>
        <w:t></w:t>
      </w:r>
      <w:r>
        <w:rPr>
          <w:rFonts w:hint="eastAsia"/>
        </w:rPr>
        <w:t>як</w:t>
      </w:r>
      <w:r>
        <w:t></w:t>
      </w:r>
      <w:r>
        <w:rPr>
          <w:rFonts w:hint="eastAsia"/>
        </w:rPr>
        <w:t>лексема</w:t>
      </w:r>
      <w:r>
        <w:t></w:t>
      </w:r>
      <w:r>
        <w:rPr>
          <w:rFonts w:hint="eastAsia"/>
        </w:rPr>
        <w:t>πλοίο</w:t>
      </w:r>
    </w:p>
    <w:p w:rsidR="00294470" w:rsidRDefault="00294470" w:rsidP="00294470">
      <w:r>
        <w:rPr>
          <w:rFonts w:hint="eastAsia"/>
        </w:rPr>
        <w:t>має</w:t>
      </w:r>
      <w:r>
        <w:t></w:t>
      </w:r>
      <w:r>
        <w:rPr>
          <w:rFonts w:hint="eastAsia"/>
        </w:rPr>
        <w:t>негативну</w:t>
      </w:r>
      <w:r>
        <w:t></w:t>
      </w:r>
      <w:r>
        <w:rPr>
          <w:rFonts w:hint="eastAsia"/>
        </w:rPr>
        <w:t>конотацію</w:t>
      </w:r>
      <w:r>
        <w:t></w:t>
      </w:r>
      <w:r>
        <w:rPr>
          <w:rFonts w:hint="eastAsia"/>
        </w:rPr>
        <w:t>як</w:t>
      </w:r>
      <w:r>
        <w:t></w:t>
      </w:r>
      <w:r>
        <w:rPr>
          <w:rFonts w:hint="eastAsia"/>
        </w:rPr>
        <w:t>антитеза</w:t>
      </w:r>
      <w:r>
        <w:t></w:t>
      </w:r>
      <w:r>
        <w:rPr>
          <w:rFonts w:hint="eastAsia"/>
        </w:rPr>
        <w:t>номінації</w:t>
      </w:r>
      <w:r>
        <w:t></w:t>
      </w:r>
      <w:r>
        <w:rPr>
          <w:rFonts w:hint="eastAsia"/>
        </w:rPr>
        <w:t>τ</w:t>
      </w:r>
      <w:r>
        <w:t>᾿</w:t>
      </w:r>
      <w:r>
        <w:t></w:t>
      </w:r>
      <w:r>
        <w:rPr>
          <w:rFonts w:hint="eastAsia"/>
        </w:rPr>
        <w:t>ωραίο</w:t>
      </w:r>
      <w:r>
        <w:t></w:t>
      </w:r>
      <w:r>
        <w:rPr>
          <w:rFonts w:hint="eastAsia"/>
        </w:rPr>
        <w:t>καράβι</w:t>
      </w:r>
      <w:r>
        <w:t></w:t>
      </w:r>
      <w:r>
        <w:t></w:t>
      </w:r>
      <w:r>
        <w:rPr>
          <w:rFonts w:hint="eastAsia"/>
        </w:rPr>
        <w:t>прекрасний</w:t>
      </w:r>
    </w:p>
    <w:p w:rsidR="00294470" w:rsidRDefault="00294470" w:rsidP="00294470">
      <w:r>
        <w:rPr>
          <w:rFonts w:hint="eastAsia"/>
        </w:rPr>
        <w:t>корабель</w:t>
      </w:r>
      <w:r>
        <w:t></w:t>
      </w:r>
      <w:r>
        <w:t></w:t>
      </w:r>
      <w:r>
        <w:t></w:t>
      </w:r>
      <w:r>
        <w:rPr>
          <w:rFonts w:hint="eastAsia"/>
        </w:rPr>
        <w:t>Мрію</w:t>
      </w:r>
      <w:r>
        <w:t></w:t>
      </w:r>
      <w:r>
        <w:rPr>
          <w:rFonts w:hint="eastAsia"/>
        </w:rPr>
        <w:t>оцінено</w:t>
      </w:r>
      <w:r>
        <w:t></w:t>
      </w:r>
      <w:r>
        <w:rPr>
          <w:rFonts w:hint="eastAsia"/>
        </w:rPr>
        <w:t>негативно</w:t>
      </w:r>
      <w:r>
        <w:t></w:t>
      </w:r>
      <w:r>
        <w:rPr>
          <w:rFonts w:hint="eastAsia"/>
        </w:rPr>
        <w:t>через</w:t>
      </w:r>
      <w:r>
        <w:t></w:t>
      </w:r>
      <w:r>
        <w:rPr>
          <w:rFonts w:hint="eastAsia"/>
        </w:rPr>
        <w:t>номінації</w:t>
      </w:r>
      <w:r>
        <w:t></w:t>
      </w:r>
      <w:r>
        <w:rPr>
          <w:rFonts w:hint="eastAsia"/>
        </w:rPr>
        <w:t>φτωχό</w:t>
      </w:r>
      <w:r>
        <w:t></w:t>
      </w:r>
      <w:r>
        <w:t></w:t>
      </w:r>
      <w:r>
        <w:rPr>
          <w:rFonts w:hint="eastAsia"/>
        </w:rPr>
        <w:t>πεθαμένο</w:t>
      </w:r>
      <w:r>
        <w:t></w:t>
      </w:r>
      <w:r>
        <w:t></w:t>
      </w:r>
      <w:r>
        <w:rPr>
          <w:rFonts w:hint="eastAsia"/>
        </w:rPr>
        <w:t>χαμένα</w:t>
      </w:r>
      <w:r>
        <w:t></w:t>
      </w:r>
    </w:p>
    <w:p w:rsidR="00294470" w:rsidRDefault="00294470" w:rsidP="00294470">
      <w:r>
        <w:rPr>
          <w:rFonts w:hint="eastAsia"/>
        </w:rPr>
        <w:t>ασάλευτα</w:t>
      </w:r>
      <w:r>
        <w:t></w:t>
      </w:r>
      <w:r>
        <w:t></w:t>
      </w:r>
      <w:r>
        <w:rPr>
          <w:rFonts w:hint="eastAsia"/>
        </w:rPr>
        <w:t>когнітивні</w:t>
      </w:r>
      <w:r>
        <w:t></w:t>
      </w:r>
      <w:r>
        <w:rPr>
          <w:rFonts w:hint="eastAsia"/>
        </w:rPr>
        <w:t>ознаки</w:t>
      </w:r>
      <w:r>
        <w:t></w:t>
      </w:r>
      <w:r>
        <w:t></w:t>
      </w:r>
      <w:r>
        <w:rPr>
          <w:rFonts w:hint="eastAsia"/>
        </w:rPr>
        <w:t>ілюзорність</w:t>
      </w:r>
      <w:r>
        <w:t></w:t>
      </w:r>
      <w:r>
        <w:t></w:t>
      </w:r>
      <w:r>
        <w:t></w:t>
      </w:r>
      <w:r>
        <w:t></w:t>
      </w:r>
      <w:r>
        <w:rPr>
          <w:rFonts w:hint="eastAsia"/>
        </w:rPr>
        <w:t>недосяжність</w:t>
      </w:r>
      <w:r>
        <w:t></w:t>
      </w:r>
      <w:r>
        <w:t></w:t>
      </w:r>
      <w:r>
        <w:t></w:t>
      </w:r>
      <w:r>
        <w:t></w:t>
      </w:r>
      <w:r>
        <w:rPr>
          <w:rFonts w:hint="eastAsia"/>
        </w:rPr>
        <w:t>невловимість</w:t>
      </w:r>
      <w:r>
        <w:t></w:t>
      </w:r>
      <w:r>
        <w:t></w:t>
      </w:r>
      <w:r>
        <w:t></w:t>
      </w:r>
      <w:r>
        <w:rPr>
          <w:rFonts w:hint="eastAsia"/>
        </w:rPr>
        <w:t>В</w:t>
      </w:r>
    </w:p>
    <w:p w:rsidR="00294470" w:rsidRDefault="00294470" w:rsidP="00294470">
      <w:r>
        <w:rPr>
          <w:rFonts w:hint="eastAsia"/>
        </w:rPr>
        <w:t>слоті</w:t>
      </w:r>
      <w:r>
        <w:t></w:t>
      </w:r>
      <w:r>
        <w:t></w:t>
      </w:r>
      <w:r>
        <w:rPr>
          <w:rFonts w:hint="eastAsia"/>
        </w:rPr>
        <w:t>уява</w:t>
      </w:r>
      <w:r>
        <w:t></w:t>
      </w:r>
      <w:r>
        <w:t></w:t>
      </w:r>
      <w:r>
        <w:rPr>
          <w:rFonts w:hint="eastAsia"/>
        </w:rPr>
        <w:t>вербалізується</w:t>
      </w:r>
      <w:r>
        <w:t></w:t>
      </w:r>
      <w:r>
        <w:rPr>
          <w:rFonts w:hint="eastAsia"/>
        </w:rPr>
        <w:t>когнітивна</w:t>
      </w:r>
      <w:r>
        <w:t></w:t>
      </w:r>
      <w:r>
        <w:rPr>
          <w:rFonts w:hint="eastAsia"/>
        </w:rPr>
        <w:t>ознака</w:t>
      </w:r>
      <w:r>
        <w:t></w:t>
      </w:r>
      <w:r>
        <w:t></w:t>
      </w:r>
      <w:r>
        <w:rPr>
          <w:rFonts w:hint="eastAsia"/>
        </w:rPr>
        <w:t>далеч</w:t>
      </w:r>
      <w:r>
        <w:t></w:t>
      </w:r>
      <w:r>
        <w:t></w:t>
      </w:r>
      <w:r>
        <w:t></w:t>
      </w:r>
      <w:r>
        <w:rPr>
          <w:rFonts w:hint="eastAsia"/>
        </w:rPr>
        <w:t>номінація</w:t>
      </w:r>
      <w:r>
        <w:t></w:t>
      </w:r>
      <w:r>
        <w:rPr>
          <w:rFonts w:hint="eastAsia"/>
        </w:rPr>
        <w:t>μακριά</w:t>
      </w:r>
      <w:r>
        <w:t></w:t>
      </w:r>
      <w:r>
        <w:t></w:t>
      </w:r>
      <w:r>
        <w:t></w:t>
      </w:r>
      <w:r>
        <w:rPr>
          <w:rFonts w:hint="eastAsia"/>
        </w:rPr>
        <w:t>на</w:t>
      </w:r>
    </w:p>
    <w:p w:rsidR="00294470" w:rsidRDefault="00294470" w:rsidP="00294470">
      <w:r>
        <w:rPr>
          <w:rFonts w:hint="eastAsia"/>
        </w:rPr>
        <w:t>основі</w:t>
      </w:r>
      <w:r>
        <w:t></w:t>
      </w:r>
      <w:r>
        <w:rPr>
          <w:rFonts w:hint="eastAsia"/>
        </w:rPr>
        <w:t>лексеми</w:t>
      </w:r>
      <w:r>
        <w:t></w:t>
      </w:r>
      <w:r>
        <w:rPr>
          <w:rFonts w:hint="eastAsia"/>
        </w:rPr>
        <w:t>καράβι</w:t>
      </w:r>
      <w:r>
        <w:t></w:t>
      </w:r>
      <w:r>
        <w:rPr>
          <w:rFonts w:hint="eastAsia"/>
        </w:rPr>
        <w:t>з</w:t>
      </w:r>
      <w:r>
        <w:t></w:t>
      </w:r>
      <w:r>
        <w:rPr>
          <w:rFonts w:hint="eastAsia"/>
        </w:rPr>
        <w:t>позитивною</w:t>
      </w:r>
      <w:r>
        <w:t></w:t>
      </w:r>
      <w:r>
        <w:rPr>
          <w:rFonts w:hint="eastAsia"/>
        </w:rPr>
        <w:t>оцінкою</w:t>
      </w:r>
      <w:r>
        <w:t></w:t>
      </w:r>
      <w:r>
        <w:t></w:t>
      </w:r>
      <w:r>
        <w:rPr>
          <w:rFonts w:hint="eastAsia"/>
        </w:rPr>
        <w:t>а</w:t>
      </w:r>
      <w:r>
        <w:t></w:t>
      </w:r>
      <w:r>
        <w:rPr>
          <w:rFonts w:hint="eastAsia"/>
        </w:rPr>
        <w:t>також</w:t>
      </w:r>
      <w:r>
        <w:t></w:t>
      </w:r>
      <w:r>
        <w:rPr>
          <w:rFonts w:hint="eastAsia"/>
        </w:rPr>
        <w:t>лексем</w:t>
      </w:r>
      <w:r>
        <w:t></w:t>
      </w:r>
      <w:r>
        <w:rPr>
          <w:rFonts w:hint="eastAsia"/>
        </w:rPr>
        <w:t>βαπόρι</w:t>
      </w:r>
      <w:r>
        <w:t></w:t>
      </w:r>
      <w:r>
        <w:t></w:t>
      </w:r>
      <w:r>
        <w:rPr>
          <w:rFonts w:hint="eastAsia"/>
        </w:rPr>
        <w:t>πλοίο</w:t>
      </w:r>
      <w:r>
        <w:t></w:t>
      </w:r>
      <w:r>
        <w:rPr>
          <w:rFonts w:hint="eastAsia"/>
        </w:rPr>
        <w:t>з</w:t>
      </w:r>
    </w:p>
    <w:p w:rsidR="00294470" w:rsidRDefault="00294470" w:rsidP="00294470">
      <w:r>
        <w:rPr>
          <w:rFonts w:hint="eastAsia"/>
        </w:rPr>
        <w:t>нейтральною</w:t>
      </w:r>
      <w:r>
        <w:t></w:t>
      </w:r>
      <w:r>
        <w:rPr>
          <w:rFonts w:hint="eastAsia"/>
        </w:rPr>
        <w:t>оцінкою</w:t>
      </w:r>
      <w:r>
        <w:t></w:t>
      </w:r>
      <w:r>
        <w:t></w:t>
      </w:r>
      <w:r>
        <w:rPr>
          <w:rFonts w:hint="eastAsia"/>
        </w:rPr>
        <w:t>Слот</w:t>
      </w:r>
      <w:r>
        <w:t></w:t>
      </w:r>
      <w:r>
        <w:t></w:t>
      </w:r>
      <w:r>
        <w:rPr>
          <w:rFonts w:hint="eastAsia"/>
        </w:rPr>
        <w:t>час</w:t>
      </w:r>
      <w:r>
        <w:t></w:t>
      </w:r>
      <w:r>
        <w:t></w:t>
      </w:r>
      <w:r>
        <w:rPr>
          <w:rFonts w:hint="eastAsia"/>
        </w:rPr>
        <w:t>містить</w:t>
      </w:r>
      <w:r>
        <w:t></w:t>
      </w:r>
      <w:r>
        <w:rPr>
          <w:rFonts w:hint="eastAsia"/>
        </w:rPr>
        <w:t>лексему</w:t>
      </w:r>
      <w:r>
        <w:t></w:t>
      </w:r>
      <w:r>
        <w:rPr>
          <w:rFonts w:hint="eastAsia"/>
        </w:rPr>
        <w:t>καράβι</w:t>
      </w:r>
      <w:r>
        <w:t></w:t>
      </w:r>
      <w:r>
        <w:t></w:t>
      </w:r>
      <w:r>
        <w:rPr>
          <w:rFonts w:hint="eastAsia"/>
        </w:rPr>
        <w:t>яка</w:t>
      </w:r>
      <w:r>
        <w:t></w:t>
      </w:r>
      <w:r>
        <w:rPr>
          <w:rFonts w:hint="eastAsia"/>
        </w:rPr>
        <w:t>у</w:t>
      </w:r>
      <w:r>
        <w:t></w:t>
      </w:r>
      <w:r>
        <w:rPr>
          <w:rFonts w:hint="eastAsia"/>
        </w:rPr>
        <w:t>множині</w:t>
      </w:r>
    </w:p>
    <w:p w:rsidR="00294470" w:rsidRDefault="00294470" w:rsidP="00294470">
      <w:r>
        <w:rPr>
          <w:rFonts w:hint="eastAsia"/>
        </w:rPr>
        <w:t>позначає</w:t>
      </w:r>
      <w:r>
        <w:t></w:t>
      </w:r>
      <w:r>
        <w:rPr>
          <w:rFonts w:hint="eastAsia"/>
        </w:rPr>
        <w:t>метафоризацію</w:t>
      </w:r>
      <w:r>
        <w:t></w:t>
      </w:r>
      <w:r>
        <w:rPr>
          <w:rFonts w:hint="eastAsia"/>
        </w:rPr>
        <w:t>кораблів</w:t>
      </w:r>
      <w:r>
        <w:t></w:t>
      </w:r>
      <w:r>
        <w:rPr>
          <w:rFonts w:hint="eastAsia"/>
        </w:rPr>
        <w:t>на</w:t>
      </w:r>
      <w:r>
        <w:t></w:t>
      </w:r>
      <w:r>
        <w:rPr>
          <w:rFonts w:hint="eastAsia"/>
        </w:rPr>
        <w:t>основі</w:t>
      </w:r>
      <w:r>
        <w:t></w:t>
      </w:r>
      <w:r>
        <w:rPr>
          <w:rFonts w:hint="eastAsia"/>
        </w:rPr>
        <w:t>функціонального</w:t>
      </w:r>
      <w:r>
        <w:t></w:t>
      </w:r>
      <w:r>
        <w:rPr>
          <w:rFonts w:hint="eastAsia"/>
        </w:rPr>
        <w:t>їх</w:t>
      </w:r>
      <w:r>
        <w:t></w:t>
      </w:r>
      <w:r>
        <w:rPr>
          <w:rFonts w:hint="eastAsia"/>
        </w:rPr>
        <w:t>використання</w:t>
      </w:r>
    </w:p>
    <w:p w:rsidR="00294470" w:rsidRDefault="00294470" w:rsidP="00294470">
      <w:r>
        <w:rPr>
          <w:rFonts w:hint="eastAsia"/>
        </w:rPr>
        <w:t>та</w:t>
      </w:r>
      <w:r>
        <w:t></w:t>
      </w:r>
      <w:r>
        <w:rPr>
          <w:rFonts w:hint="eastAsia"/>
        </w:rPr>
        <w:t>семеми</w:t>
      </w:r>
      <w:r>
        <w:t></w:t>
      </w:r>
      <w:r>
        <w:t></w:t>
      </w:r>
      <w:r>
        <w:rPr>
          <w:rFonts w:hint="eastAsia"/>
        </w:rPr>
        <w:t>плавання</w:t>
      </w:r>
      <w:r>
        <w:t></w:t>
      </w:r>
      <w:r>
        <w:t></w:t>
      </w:r>
      <w:r>
        <w:t></w:t>
      </w:r>
      <w:r>
        <w:rPr>
          <w:rFonts w:hint="eastAsia"/>
        </w:rPr>
        <w:t>в</w:t>
      </w:r>
      <w:r>
        <w:t></w:t>
      </w:r>
      <w:r>
        <w:rPr>
          <w:rFonts w:hint="eastAsia"/>
        </w:rPr>
        <w:t>однині</w:t>
      </w:r>
      <w:r>
        <w:t></w:t>
      </w:r>
      <w:r>
        <w:t></w:t>
      </w:r>
      <w:r>
        <w:rPr>
          <w:rFonts w:hint="eastAsia"/>
        </w:rPr>
        <w:t>корабель</w:t>
      </w:r>
      <w:r>
        <w:t></w:t>
      </w:r>
      <w:r>
        <w:rPr>
          <w:rFonts w:hint="eastAsia"/>
        </w:rPr>
        <w:t>позначає</w:t>
      </w:r>
      <w:r>
        <w:t></w:t>
      </w:r>
      <w:r>
        <w:rPr>
          <w:rFonts w:hint="eastAsia"/>
        </w:rPr>
        <w:t>феномен</w:t>
      </w:r>
      <w:r>
        <w:t></w:t>
      </w:r>
      <w:r>
        <w:t></w:t>
      </w:r>
      <w:r>
        <w:rPr>
          <w:rFonts w:hint="eastAsia"/>
        </w:rPr>
        <w:t>зникнення</w:t>
      </w:r>
    </w:p>
    <w:p w:rsidR="00294470" w:rsidRDefault="00294470" w:rsidP="00294470">
      <w:r>
        <w:rPr>
          <w:rFonts w:hint="eastAsia"/>
        </w:rPr>
        <w:t>назавжди</w:t>
      </w:r>
      <w:r>
        <w:t></w:t>
      </w:r>
      <w:r>
        <w:t></w:t>
      </w:r>
      <w:r>
        <w:t></w:t>
      </w:r>
      <w:r>
        <w:rPr>
          <w:rFonts w:hint="eastAsia"/>
        </w:rPr>
        <w:t>семеми</w:t>
      </w:r>
      <w:r>
        <w:t></w:t>
      </w:r>
      <w:r>
        <w:rPr>
          <w:rFonts w:hint="eastAsia"/>
        </w:rPr>
        <w:t>потопати</w:t>
      </w:r>
      <w:r>
        <w:t></w:t>
      </w:r>
      <w:r>
        <w:t></w:t>
      </w:r>
      <w:r>
        <w:rPr>
          <w:rFonts w:hint="eastAsia"/>
        </w:rPr>
        <w:t>відпливати</w:t>
      </w:r>
      <w:r>
        <w:t></w:t>
      </w:r>
      <w:r>
        <w:t></w:t>
      </w:r>
      <w:r>
        <w:t></w:t>
      </w:r>
      <w:r>
        <w:rPr>
          <w:rFonts w:hint="eastAsia"/>
        </w:rPr>
        <w:t>Корабель</w:t>
      </w:r>
      <w:r>
        <w:t></w:t>
      </w:r>
      <w:r>
        <w:rPr>
          <w:rFonts w:hint="eastAsia"/>
        </w:rPr>
        <w:t>та</w:t>
      </w:r>
      <w:r>
        <w:t></w:t>
      </w:r>
      <w:r>
        <w:rPr>
          <w:rFonts w:hint="eastAsia"/>
        </w:rPr>
        <w:t>час</w:t>
      </w:r>
      <w:r>
        <w:t></w:t>
      </w:r>
      <w:r>
        <w:rPr>
          <w:rFonts w:hint="eastAsia"/>
        </w:rPr>
        <w:t>уособлюються</w:t>
      </w:r>
      <w:r>
        <w:t></w:t>
      </w:r>
    </w:p>
    <w:p w:rsidR="00294470" w:rsidRDefault="00294470" w:rsidP="00294470">
      <w:r>
        <w:rPr>
          <w:rFonts w:hint="eastAsia"/>
        </w:rPr>
        <w:t>Лексема</w:t>
      </w:r>
      <w:r>
        <w:t></w:t>
      </w:r>
      <w:r>
        <w:rPr>
          <w:rFonts w:hint="eastAsia"/>
        </w:rPr>
        <w:t>καράβι</w:t>
      </w:r>
      <w:r>
        <w:t></w:t>
      </w:r>
      <w:r>
        <w:rPr>
          <w:rFonts w:hint="eastAsia"/>
        </w:rPr>
        <w:t>в</w:t>
      </w:r>
      <w:r>
        <w:t></w:t>
      </w:r>
      <w:r>
        <w:rPr>
          <w:rFonts w:hint="eastAsia"/>
        </w:rPr>
        <w:t>слоті</w:t>
      </w:r>
      <w:r>
        <w:t></w:t>
      </w:r>
      <w:r>
        <w:t></w:t>
      </w:r>
      <w:r>
        <w:rPr>
          <w:rFonts w:hint="eastAsia"/>
        </w:rPr>
        <w:t>людина</w:t>
      </w:r>
      <w:r>
        <w:t></w:t>
      </w:r>
      <w:r>
        <w:t></w:t>
      </w:r>
      <w:r>
        <w:t></w:t>
      </w:r>
      <w:r>
        <w:rPr>
          <w:rFonts w:hint="eastAsia"/>
        </w:rPr>
        <w:t>життя</w:t>
      </w:r>
      <w:r>
        <w:t></w:t>
      </w:r>
      <w:r>
        <w:t></w:t>
      </w:r>
      <w:r>
        <w:rPr>
          <w:rFonts w:hint="eastAsia"/>
        </w:rPr>
        <w:t>переважно</w:t>
      </w:r>
      <w:r>
        <w:t></w:t>
      </w:r>
      <w:r>
        <w:rPr>
          <w:rFonts w:hint="eastAsia"/>
        </w:rPr>
        <w:t>вживається</w:t>
      </w:r>
      <w:r>
        <w:t></w:t>
      </w:r>
      <w:r>
        <w:rPr>
          <w:rFonts w:hint="eastAsia"/>
        </w:rPr>
        <w:t>в</w:t>
      </w:r>
    </w:p>
    <w:p w:rsidR="00294470" w:rsidRDefault="00294470" w:rsidP="00294470">
      <w:r>
        <w:rPr>
          <w:rFonts w:hint="eastAsia"/>
        </w:rPr>
        <w:t>нейтральному</w:t>
      </w:r>
      <w:r>
        <w:t></w:t>
      </w:r>
      <w:r>
        <w:rPr>
          <w:rFonts w:hint="eastAsia"/>
        </w:rPr>
        <w:t>та</w:t>
      </w:r>
      <w:r>
        <w:t></w:t>
      </w:r>
      <w:r>
        <w:rPr>
          <w:rFonts w:hint="eastAsia"/>
        </w:rPr>
        <w:t>позитивному</w:t>
      </w:r>
      <w:r>
        <w:t></w:t>
      </w:r>
      <w:r>
        <w:rPr>
          <w:rFonts w:hint="eastAsia"/>
        </w:rPr>
        <w:t>значенні</w:t>
      </w:r>
      <w:r>
        <w:t></w:t>
      </w:r>
      <w:r>
        <w:t></w:t>
      </w:r>
      <w:r>
        <w:rPr>
          <w:rFonts w:hint="eastAsia"/>
        </w:rPr>
        <w:t>когнітивна</w:t>
      </w:r>
      <w:r>
        <w:t></w:t>
      </w:r>
      <w:r>
        <w:rPr>
          <w:rFonts w:hint="eastAsia"/>
        </w:rPr>
        <w:t>ознака</w:t>
      </w:r>
      <w:r>
        <w:t></w:t>
      </w:r>
      <w:r>
        <w:t></w:t>
      </w:r>
      <w:r>
        <w:rPr>
          <w:rFonts w:hint="eastAsia"/>
        </w:rPr>
        <w:t>невідомість</w:t>
      </w:r>
      <w:r>
        <w:t></w:t>
      </w:r>
      <w:r>
        <w:t></w:t>
      </w:r>
      <w:r>
        <w:t></w:t>
      </w:r>
      <w:r>
        <w:t></w:t>
      </w:r>
      <w:r>
        <w:rPr>
          <w:rFonts w:hint="eastAsia"/>
        </w:rPr>
        <w:t>але</w:t>
      </w:r>
    </w:p>
    <w:p w:rsidR="00294470" w:rsidRDefault="00294470" w:rsidP="00294470">
      <w:r>
        <w:rPr>
          <w:rFonts w:hint="eastAsia"/>
        </w:rPr>
        <w:t>має</w:t>
      </w:r>
      <w:r>
        <w:t></w:t>
      </w:r>
      <w:r>
        <w:rPr>
          <w:rFonts w:hint="eastAsia"/>
        </w:rPr>
        <w:t>і</w:t>
      </w:r>
      <w:r>
        <w:t></w:t>
      </w:r>
      <w:r>
        <w:rPr>
          <w:rFonts w:hint="eastAsia"/>
        </w:rPr>
        <w:t>негативну</w:t>
      </w:r>
      <w:r>
        <w:t></w:t>
      </w:r>
      <w:r>
        <w:rPr>
          <w:rFonts w:hint="eastAsia"/>
        </w:rPr>
        <w:t>конотацію</w:t>
      </w:r>
      <w:r>
        <w:t></w:t>
      </w:r>
      <w:r>
        <w:t></w:t>
      </w:r>
      <w:r>
        <w:rPr>
          <w:rFonts w:hint="eastAsia"/>
        </w:rPr>
        <w:t>номінації</w:t>
      </w:r>
      <w:r>
        <w:t></w:t>
      </w:r>
      <w:r>
        <w:rPr>
          <w:rFonts w:hint="eastAsia"/>
        </w:rPr>
        <w:t>γκρεμισμένο</w:t>
      </w:r>
      <w:r>
        <w:t></w:t>
      </w:r>
      <w:r>
        <w:t></w:t>
      </w:r>
      <w:r>
        <w:rPr>
          <w:rFonts w:hint="eastAsia"/>
        </w:rPr>
        <w:t>σπασμένο</w:t>
      </w:r>
      <w:r>
        <w:t></w:t>
      </w:r>
      <w:r>
        <w:t></w:t>
      </w:r>
      <w:r>
        <w:rPr>
          <w:rFonts w:hint="eastAsia"/>
        </w:rPr>
        <w:t>νεκρό</w:t>
      </w:r>
      <w:r>
        <w:t></w:t>
      </w:r>
      <w:r>
        <w:t></w:t>
      </w:r>
      <w:r>
        <w:rPr>
          <w:rFonts w:hint="eastAsia"/>
        </w:rPr>
        <w:t>розбите</w:t>
      </w:r>
      <w:r>
        <w:t></w:t>
      </w:r>
    </w:p>
    <w:p w:rsidR="00294470" w:rsidRDefault="00294470" w:rsidP="00294470">
      <w:r>
        <w:rPr>
          <w:rFonts w:hint="eastAsia"/>
        </w:rPr>
        <w:t>мертве</w:t>
      </w:r>
      <w:r>
        <w:t></w:t>
      </w:r>
      <w:r>
        <w:t></w:t>
      </w:r>
      <w:r>
        <w:t></w:t>
      </w:r>
      <w:r>
        <w:rPr>
          <w:rFonts w:hint="eastAsia"/>
        </w:rPr>
        <w:t>негативну</w:t>
      </w:r>
      <w:r>
        <w:t></w:t>
      </w:r>
      <w:r>
        <w:rPr>
          <w:rFonts w:hint="eastAsia"/>
        </w:rPr>
        <w:t>оцінку</w:t>
      </w:r>
      <w:r>
        <w:t></w:t>
      </w:r>
      <w:r>
        <w:rPr>
          <w:rFonts w:hint="eastAsia"/>
        </w:rPr>
        <w:t>позначає</w:t>
      </w:r>
      <w:r>
        <w:t></w:t>
      </w:r>
      <w:r>
        <w:rPr>
          <w:rFonts w:hint="eastAsia"/>
        </w:rPr>
        <w:t>лексема</w:t>
      </w:r>
      <w:r>
        <w:t></w:t>
      </w:r>
      <w:r>
        <w:rPr>
          <w:rFonts w:hint="eastAsia"/>
        </w:rPr>
        <w:t>κουφάρι</w:t>
      </w:r>
      <w:r>
        <w:t></w:t>
      </w:r>
      <w:r>
        <w:t></w:t>
      </w:r>
      <w:r>
        <w:rPr>
          <w:rFonts w:hint="eastAsia"/>
        </w:rPr>
        <w:t>корпус</w:t>
      </w:r>
      <w:r>
        <w:t></w:t>
      </w:r>
      <w:r>
        <w:rPr>
          <w:rFonts w:hint="eastAsia"/>
        </w:rPr>
        <w:t>судна</w:t>
      </w:r>
      <w:r>
        <w:t></w:t>
      </w:r>
      <w:r>
        <w:t></w:t>
      </w:r>
    </w:p>
    <w:p w:rsidR="00294470" w:rsidRDefault="00294470" w:rsidP="00294470">
      <w:r>
        <w:rPr>
          <w:rFonts w:hint="eastAsia"/>
        </w:rPr>
        <w:t>Когнітивну</w:t>
      </w:r>
      <w:r>
        <w:t></w:t>
      </w:r>
      <w:r>
        <w:rPr>
          <w:rFonts w:hint="eastAsia"/>
        </w:rPr>
        <w:t>ознаку</w:t>
      </w:r>
      <w:r>
        <w:t></w:t>
      </w:r>
      <w:r>
        <w:t></w:t>
      </w:r>
      <w:r>
        <w:rPr>
          <w:rFonts w:hint="eastAsia"/>
        </w:rPr>
        <w:t>крихкість</w:t>
      </w:r>
      <w:r>
        <w:t></w:t>
      </w:r>
      <w:r>
        <w:t></w:t>
      </w:r>
      <w:r>
        <w:rPr>
          <w:rFonts w:hint="eastAsia"/>
        </w:rPr>
        <w:t>виражено</w:t>
      </w:r>
      <w:r>
        <w:t></w:t>
      </w:r>
      <w:r>
        <w:rPr>
          <w:rFonts w:hint="eastAsia"/>
        </w:rPr>
        <w:t>в</w:t>
      </w:r>
      <w:r>
        <w:t></w:t>
      </w:r>
      <w:r>
        <w:rPr>
          <w:rFonts w:hint="eastAsia"/>
        </w:rPr>
        <w:t>лексемах</w:t>
      </w:r>
      <w:r>
        <w:t></w:t>
      </w:r>
      <w:r>
        <w:rPr>
          <w:rFonts w:hint="eastAsia"/>
        </w:rPr>
        <w:t>καραβάκι</w:t>
      </w:r>
      <w:r>
        <w:t></w:t>
      </w:r>
      <w:r>
        <w:t></w:t>
      </w:r>
      <w:r>
        <w:rPr>
          <w:rFonts w:hint="eastAsia"/>
        </w:rPr>
        <w:t>βάρκα</w:t>
      </w:r>
      <w:r>
        <w:t></w:t>
      </w:r>
    </w:p>
    <w:p w:rsidR="00294470" w:rsidRDefault="00294470" w:rsidP="00294470">
      <w:r>
        <w:rPr>
          <w:rFonts w:hint="eastAsia"/>
        </w:rPr>
        <w:t>βαρκούλες</w:t>
      </w:r>
      <w:r>
        <w:t></w:t>
      </w:r>
      <w:r>
        <w:t></w:t>
      </w:r>
      <w:r>
        <w:rPr>
          <w:rFonts w:hint="eastAsia"/>
        </w:rPr>
        <w:t>зокрема</w:t>
      </w:r>
      <w:r>
        <w:t></w:t>
      </w:r>
      <w:r>
        <w:rPr>
          <w:rFonts w:hint="eastAsia"/>
        </w:rPr>
        <w:t>в</w:t>
      </w:r>
      <w:r>
        <w:t></w:t>
      </w:r>
      <w:r>
        <w:rPr>
          <w:rFonts w:hint="eastAsia"/>
        </w:rPr>
        <w:t>зменшувальній</w:t>
      </w:r>
      <w:r>
        <w:t></w:t>
      </w:r>
      <w:r>
        <w:rPr>
          <w:rFonts w:hint="eastAsia"/>
        </w:rPr>
        <w:t>формі</w:t>
      </w:r>
      <w:r>
        <w:t></w:t>
      </w:r>
      <w:r>
        <w:rPr>
          <w:rFonts w:hint="eastAsia"/>
        </w:rPr>
        <w:t>семем</w:t>
      </w:r>
      <w:r>
        <w:t></w:t>
      </w:r>
      <w:r>
        <w:rPr>
          <w:rFonts w:hint="eastAsia"/>
        </w:rPr>
        <w:t>корабля</w:t>
      </w:r>
      <w:r>
        <w:t></w:t>
      </w:r>
      <w:r>
        <w:t></w:t>
      </w:r>
      <w:r>
        <w:rPr>
          <w:rFonts w:hint="eastAsia"/>
        </w:rPr>
        <w:t>човна</w:t>
      </w:r>
      <w:r>
        <w:t></w:t>
      </w:r>
      <w:r>
        <w:t></w:t>
      </w:r>
      <w:r>
        <w:t></w:t>
      </w:r>
      <w:r>
        <w:rPr>
          <w:rFonts w:hint="eastAsia"/>
        </w:rPr>
        <w:t>Людину</w:t>
      </w:r>
    </w:p>
    <w:p w:rsidR="00294470" w:rsidRDefault="00294470" w:rsidP="00294470">
      <w:r>
        <w:t></w:t>
      </w:r>
      <w:r>
        <w:t></w:t>
      </w:r>
      <w:r>
        <w:t></w:t>
      </w:r>
    </w:p>
    <w:p w:rsidR="00294470" w:rsidRDefault="00294470" w:rsidP="00294470">
      <w:r>
        <w:rPr>
          <w:rFonts w:hint="eastAsia"/>
        </w:rPr>
        <w:t>також</w:t>
      </w:r>
      <w:r>
        <w:t></w:t>
      </w:r>
      <w:r>
        <w:rPr>
          <w:rFonts w:hint="eastAsia"/>
        </w:rPr>
        <w:t>позначено</w:t>
      </w:r>
      <w:r>
        <w:t></w:t>
      </w:r>
      <w:r>
        <w:rPr>
          <w:rFonts w:hint="eastAsia"/>
        </w:rPr>
        <w:t>лексемами</w:t>
      </w:r>
      <w:r>
        <w:t></w:t>
      </w:r>
      <w:r>
        <w:rPr>
          <w:rFonts w:hint="eastAsia"/>
        </w:rPr>
        <w:t>в</w:t>
      </w:r>
      <w:r>
        <w:t></w:t>
      </w:r>
      <w:r>
        <w:rPr>
          <w:rFonts w:hint="eastAsia"/>
        </w:rPr>
        <w:t>нейтральному</w:t>
      </w:r>
      <w:r>
        <w:t></w:t>
      </w:r>
      <w:r>
        <w:rPr>
          <w:rFonts w:hint="eastAsia"/>
        </w:rPr>
        <w:t>значенні</w:t>
      </w:r>
      <w:r>
        <w:t></w:t>
      </w:r>
      <w:r>
        <w:rPr>
          <w:rFonts w:hint="eastAsia"/>
        </w:rPr>
        <w:t>πλεούμενο</w:t>
      </w:r>
      <w:r>
        <w:t></w:t>
      </w:r>
      <w:r>
        <w:t></w:t>
      </w:r>
      <w:r>
        <w:rPr>
          <w:rFonts w:hint="eastAsia"/>
        </w:rPr>
        <w:t>судно</w:t>
      </w:r>
      <w:r>
        <w:t></w:t>
      </w:r>
      <w:r>
        <w:t></w:t>
      </w:r>
    </w:p>
    <w:p w:rsidR="00294470" w:rsidRDefault="00294470" w:rsidP="00294470">
      <w:r>
        <w:rPr>
          <w:rFonts w:hint="eastAsia"/>
        </w:rPr>
        <w:t>καραβόσκαρο</w:t>
      </w:r>
      <w:r>
        <w:t></w:t>
      </w:r>
      <w:r>
        <w:t></w:t>
      </w:r>
      <w:r>
        <w:rPr>
          <w:rFonts w:hint="eastAsia"/>
        </w:rPr>
        <w:t>вітрильне</w:t>
      </w:r>
      <w:r>
        <w:t></w:t>
      </w:r>
      <w:r>
        <w:rPr>
          <w:rFonts w:hint="eastAsia"/>
        </w:rPr>
        <w:t>судно</w:t>
      </w:r>
      <w:r>
        <w:t></w:t>
      </w:r>
      <w:r>
        <w:t></w:t>
      </w:r>
      <w:r>
        <w:rPr>
          <w:rFonts w:hint="eastAsia"/>
        </w:rPr>
        <w:t>–</w:t>
      </w:r>
      <w:r>
        <w:t></w:t>
      </w:r>
      <w:r>
        <w:rPr>
          <w:rFonts w:hint="eastAsia"/>
        </w:rPr>
        <w:t>через</w:t>
      </w:r>
      <w:r>
        <w:t></w:t>
      </w:r>
      <w:r>
        <w:rPr>
          <w:rFonts w:hint="eastAsia"/>
        </w:rPr>
        <w:t>дієслово</w:t>
      </w:r>
      <w:r>
        <w:t></w:t>
      </w:r>
      <w:r>
        <w:rPr>
          <w:rFonts w:hint="eastAsia"/>
        </w:rPr>
        <w:t>παλεύει</w:t>
      </w:r>
      <w:r>
        <w:t></w:t>
      </w:r>
      <w:r>
        <w:t></w:t>
      </w:r>
      <w:r>
        <w:rPr>
          <w:rFonts w:hint="eastAsia"/>
        </w:rPr>
        <w:t>бореться</w:t>
      </w:r>
      <w:r>
        <w:t></w:t>
      </w:r>
      <w:r>
        <w:t></w:t>
      </w:r>
      <w:r>
        <w:rPr>
          <w:rFonts w:hint="eastAsia"/>
        </w:rPr>
        <w:t>в</w:t>
      </w:r>
    </w:p>
    <w:p w:rsidR="00294470" w:rsidRDefault="00294470" w:rsidP="00294470">
      <w:r>
        <w:rPr>
          <w:rFonts w:hint="eastAsia"/>
        </w:rPr>
        <w:t>обставинах</w:t>
      </w:r>
      <w:r>
        <w:t></w:t>
      </w:r>
      <w:r>
        <w:rPr>
          <w:rFonts w:hint="eastAsia"/>
        </w:rPr>
        <w:t>з</w:t>
      </w:r>
      <w:r>
        <w:t></w:t>
      </w:r>
      <w:r>
        <w:rPr>
          <w:rFonts w:hint="eastAsia"/>
        </w:rPr>
        <w:t>негативною</w:t>
      </w:r>
      <w:r>
        <w:t></w:t>
      </w:r>
      <w:r>
        <w:rPr>
          <w:rFonts w:hint="eastAsia"/>
        </w:rPr>
        <w:t>оцінкою</w:t>
      </w:r>
      <w:r>
        <w:t></w:t>
      </w:r>
      <w:r>
        <w:t></w:t>
      </w:r>
      <w:r>
        <w:rPr>
          <w:rFonts w:hint="eastAsia"/>
        </w:rPr>
        <w:t>ознаки</w:t>
      </w:r>
      <w:r>
        <w:t></w:t>
      </w:r>
      <w:r>
        <w:t></w:t>
      </w:r>
      <w:r>
        <w:rPr>
          <w:rFonts w:hint="eastAsia"/>
        </w:rPr>
        <w:t>небезпека</w:t>
      </w:r>
      <w:r>
        <w:t></w:t>
      </w:r>
      <w:r>
        <w:t></w:t>
      </w:r>
      <w:r>
        <w:t></w:t>
      </w:r>
      <w:r>
        <w:t></w:t>
      </w:r>
      <w:r>
        <w:rPr>
          <w:rFonts w:hint="eastAsia"/>
        </w:rPr>
        <w:t>сміливість</w:t>
      </w:r>
      <w:r>
        <w:t></w:t>
      </w:r>
      <w:r>
        <w:t></w:t>
      </w:r>
      <w:r>
        <w:t></w:t>
      </w:r>
      <w:r>
        <w:t></w:t>
      </w:r>
      <w:r>
        <w:rPr>
          <w:rFonts w:hint="eastAsia"/>
        </w:rPr>
        <w:t>У</w:t>
      </w:r>
    </w:p>
    <w:p w:rsidR="00294470" w:rsidRDefault="00294470" w:rsidP="00294470">
      <w:r>
        <w:rPr>
          <w:rFonts w:hint="eastAsia"/>
        </w:rPr>
        <w:t>межах</w:t>
      </w:r>
      <w:r>
        <w:t></w:t>
      </w:r>
      <w:r>
        <w:rPr>
          <w:rFonts w:hint="eastAsia"/>
        </w:rPr>
        <w:t>слота</w:t>
      </w:r>
      <w:r>
        <w:t></w:t>
      </w:r>
      <w:r>
        <w:t></w:t>
      </w:r>
      <w:r>
        <w:rPr>
          <w:rFonts w:hint="eastAsia"/>
        </w:rPr>
        <w:t>смерть</w:t>
      </w:r>
      <w:r>
        <w:t></w:t>
      </w:r>
      <w:r>
        <w:t></w:t>
      </w:r>
      <w:r>
        <w:rPr>
          <w:rFonts w:hint="eastAsia"/>
        </w:rPr>
        <w:t>лексема</w:t>
      </w:r>
      <w:r>
        <w:t></w:t>
      </w:r>
      <w:r>
        <w:rPr>
          <w:rFonts w:hint="eastAsia"/>
        </w:rPr>
        <w:t>καράβι</w:t>
      </w:r>
      <w:r>
        <w:t></w:t>
      </w:r>
      <w:r>
        <w:rPr>
          <w:rFonts w:hint="eastAsia"/>
        </w:rPr>
        <w:t>має</w:t>
      </w:r>
      <w:r>
        <w:t></w:t>
      </w:r>
      <w:r>
        <w:rPr>
          <w:rFonts w:hint="eastAsia"/>
        </w:rPr>
        <w:t>когнітивну</w:t>
      </w:r>
      <w:r>
        <w:t></w:t>
      </w:r>
      <w:r>
        <w:rPr>
          <w:rFonts w:hint="eastAsia"/>
        </w:rPr>
        <w:t>ознаку</w:t>
      </w:r>
      <w:r>
        <w:t></w:t>
      </w:r>
      <w:r>
        <w:t></w:t>
      </w:r>
      <w:r>
        <w:rPr>
          <w:rFonts w:hint="eastAsia"/>
        </w:rPr>
        <w:t>віддаленість</w:t>
      </w:r>
      <w:r>
        <w:t></w:t>
      </w:r>
      <w:r>
        <w:rPr>
          <w:rFonts w:hint="eastAsia"/>
        </w:rPr>
        <w:t>від</w:t>
      </w:r>
    </w:p>
    <w:p w:rsidR="00294470" w:rsidRDefault="00294470" w:rsidP="00294470">
      <w:r>
        <w:rPr>
          <w:rFonts w:hint="eastAsia"/>
        </w:rPr>
        <w:t>світу</w:t>
      </w:r>
      <w:r>
        <w:t></w:t>
      </w:r>
      <w:r>
        <w:t></w:t>
      </w:r>
      <w:r>
        <w:rPr>
          <w:rFonts w:hint="eastAsia"/>
        </w:rPr>
        <w:t>через</w:t>
      </w:r>
      <w:r>
        <w:t></w:t>
      </w:r>
      <w:r>
        <w:rPr>
          <w:rFonts w:hint="eastAsia"/>
        </w:rPr>
        <w:t>номінації</w:t>
      </w:r>
      <w:r>
        <w:t></w:t>
      </w:r>
      <w:r>
        <w:rPr>
          <w:rFonts w:hint="eastAsia"/>
        </w:rPr>
        <w:t>μοναχό</w:t>
      </w:r>
      <w:r>
        <w:t></w:t>
      </w:r>
      <w:r>
        <w:t></w:t>
      </w:r>
      <w:r>
        <w:rPr>
          <w:rFonts w:hint="eastAsia"/>
        </w:rPr>
        <w:t>αλαργινό</w:t>
      </w:r>
      <w:r>
        <w:t></w:t>
      </w:r>
      <w:r>
        <w:rPr>
          <w:rFonts w:hint="eastAsia"/>
        </w:rPr>
        <w:t>та</w:t>
      </w:r>
      <w:r>
        <w:t></w:t>
      </w:r>
      <w:r>
        <w:t></w:t>
      </w:r>
      <w:r>
        <w:rPr>
          <w:rFonts w:hint="eastAsia"/>
        </w:rPr>
        <w:t>новизна</w:t>
      </w:r>
      <w:r>
        <w:t></w:t>
      </w:r>
      <w:r>
        <w:t></w:t>
      </w:r>
      <w:r>
        <w:rPr>
          <w:rFonts w:hint="eastAsia"/>
        </w:rPr>
        <w:t>–</w:t>
      </w:r>
      <w:r>
        <w:t></w:t>
      </w:r>
      <w:r>
        <w:rPr>
          <w:rFonts w:hint="eastAsia"/>
        </w:rPr>
        <w:t>номінації</w:t>
      </w:r>
      <w:r>
        <w:t></w:t>
      </w:r>
      <w:r>
        <w:rPr>
          <w:rFonts w:hint="eastAsia"/>
        </w:rPr>
        <w:t>καινούριο</w:t>
      </w:r>
      <w:r>
        <w:t></w:t>
      </w:r>
    </w:p>
    <w:p w:rsidR="00294470" w:rsidRDefault="00294470" w:rsidP="00294470">
      <w:r>
        <w:rPr>
          <w:rFonts w:hint="eastAsia"/>
        </w:rPr>
        <w:t>ολοκαίνουριο</w:t>
      </w:r>
      <w:r>
        <w:t></w:t>
      </w:r>
      <w:r>
        <w:t></w:t>
      </w:r>
      <w:r>
        <w:rPr>
          <w:rFonts w:hint="eastAsia"/>
        </w:rPr>
        <w:t>Позитивну</w:t>
      </w:r>
      <w:r>
        <w:t></w:t>
      </w:r>
      <w:r>
        <w:rPr>
          <w:rFonts w:hint="eastAsia"/>
        </w:rPr>
        <w:t>оцінку</w:t>
      </w:r>
      <w:r>
        <w:t></w:t>
      </w:r>
      <w:r>
        <w:rPr>
          <w:rFonts w:hint="eastAsia"/>
        </w:rPr>
        <w:t>корабля</w:t>
      </w:r>
      <w:r>
        <w:t></w:t>
      </w:r>
      <w:r>
        <w:t></w:t>
      </w:r>
      <w:r>
        <w:rPr>
          <w:rFonts w:hint="eastAsia"/>
        </w:rPr>
        <w:t>лексема</w:t>
      </w:r>
      <w:r>
        <w:t></w:t>
      </w:r>
      <w:r>
        <w:rPr>
          <w:rFonts w:hint="eastAsia"/>
        </w:rPr>
        <w:t>πλοία</w:t>
      </w:r>
      <w:r>
        <w:t></w:t>
      </w:r>
      <w:r>
        <w:t></w:t>
      </w:r>
      <w:r>
        <w:rPr>
          <w:rFonts w:hint="eastAsia"/>
        </w:rPr>
        <w:t>позначає</w:t>
      </w:r>
      <w:r>
        <w:t></w:t>
      </w:r>
      <w:r>
        <w:rPr>
          <w:rFonts w:hint="eastAsia"/>
        </w:rPr>
        <w:t>когнітивна</w:t>
      </w:r>
    </w:p>
    <w:p w:rsidR="00294470" w:rsidRDefault="00294470" w:rsidP="00294470">
      <w:r>
        <w:rPr>
          <w:rFonts w:hint="eastAsia"/>
        </w:rPr>
        <w:t>ознака</w:t>
      </w:r>
      <w:r>
        <w:t></w:t>
      </w:r>
      <w:r>
        <w:t></w:t>
      </w:r>
      <w:r>
        <w:rPr>
          <w:rFonts w:hint="eastAsia"/>
        </w:rPr>
        <w:t>гордість</w:t>
      </w:r>
      <w:r>
        <w:t></w:t>
      </w:r>
      <w:r>
        <w:t></w:t>
      </w:r>
      <w:r>
        <w:rPr>
          <w:rFonts w:hint="eastAsia"/>
        </w:rPr>
        <w:t>через</w:t>
      </w:r>
      <w:r>
        <w:t></w:t>
      </w:r>
      <w:r>
        <w:rPr>
          <w:rFonts w:hint="eastAsia"/>
        </w:rPr>
        <w:t>прикметник</w:t>
      </w:r>
      <w:r>
        <w:t></w:t>
      </w:r>
      <w:r>
        <w:rPr>
          <w:rFonts w:hint="eastAsia"/>
        </w:rPr>
        <w:t>περήφανα</w:t>
      </w:r>
      <w:r>
        <w:t></w:t>
      </w:r>
      <w:r>
        <w:t></w:t>
      </w:r>
      <w:r>
        <w:rPr>
          <w:rFonts w:hint="eastAsia"/>
        </w:rPr>
        <w:t>Лексеми</w:t>
      </w:r>
      <w:r>
        <w:t></w:t>
      </w:r>
      <w:r>
        <w:rPr>
          <w:rFonts w:hint="eastAsia"/>
        </w:rPr>
        <w:t>καράβι</w:t>
      </w:r>
      <w:r>
        <w:t></w:t>
      </w:r>
      <w:r>
        <w:t></w:t>
      </w:r>
      <w:r>
        <w:rPr>
          <w:rFonts w:hint="eastAsia"/>
        </w:rPr>
        <w:t>πλοία</w:t>
      </w:r>
      <w:r>
        <w:t></w:t>
      </w:r>
      <w:r>
        <w:t></w:t>
      </w:r>
      <w:r>
        <w:rPr>
          <w:rFonts w:hint="eastAsia"/>
        </w:rPr>
        <w:t>βάρκα</w:t>
      </w:r>
      <w:r>
        <w:t></w:t>
      </w:r>
    </w:p>
    <w:p w:rsidR="00294470" w:rsidRDefault="00294470" w:rsidP="00294470">
      <w:r>
        <w:rPr>
          <w:rFonts w:hint="eastAsia"/>
        </w:rPr>
        <w:t>πιλοτίνα</w:t>
      </w:r>
      <w:r>
        <w:t></w:t>
      </w:r>
      <w:r>
        <w:t></w:t>
      </w:r>
      <w:r>
        <w:t></w:t>
      </w:r>
      <w:r>
        <w:t></w:t>
      </w:r>
      <w:r>
        <w:t></w:t>
      </w:r>
      <w:r>
        <w:t></w:t>
      </w:r>
      <w:r>
        <w:t></w:t>
      </w:r>
      <w:r>
        <w:t></w:t>
      </w:r>
      <w:r>
        <w:t></w:t>
      </w:r>
      <w:r>
        <w:t></w:t>
      </w:r>
      <w:r>
        <w:t></w:t>
      </w:r>
      <w:r>
        <w:t></w:t>
      </w:r>
      <w:r>
        <w:t></w:t>
      </w:r>
      <w:r>
        <w:t></w:t>
      </w:r>
      <w:r>
        <w:t></w:t>
      </w:r>
      <w:r>
        <w:rPr>
          <w:rFonts w:hint="eastAsia"/>
        </w:rPr>
        <w:t>означено</w:t>
      </w:r>
      <w:r>
        <w:t></w:t>
      </w:r>
      <w:r>
        <w:rPr>
          <w:rFonts w:hint="eastAsia"/>
        </w:rPr>
        <w:t>нейтральною</w:t>
      </w:r>
      <w:r>
        <w:t></w:t>
      </w:r>
      <w:r>
        <w:rPr>
          <w:rFonts w:hint="eastAsia"/>
        </w:rPr>
        <w:t>оцінкою</w:t>
      </w:r>
      <w:r>
        <w:t></w:t>
      </w:r>
      <w:r>
        <w:t></w:t>
      </w:r>
      <w:r>
        <w:rPr>
          <w:rFonts w:hint="eastAsia"/>
        </w:rPr>
        <w:t>лексеми</w:t>
      </w:r>
      <w:r>
        <w:t></w:t>
      </w:r>
      <w:r>
        <w:rPr>
          <w:rFonts w:hint="eastAsia"/>
        </w:rPr>
        <w:t>мають</w:t>
      </w:r>
    </w:p>
    <w:p w:rsidR="00294470" w:rsidRDefault="00294470" w:rsidP="00294470">
      <w:r>
        <w:rPr>
          <w:rFonts w:hint="eastAsia"/>
        </w:rPr>
        <w:t>семантичну</w:t>
      </w:r>
      <w:r>
        <w:t></w:t>
      </w:r>
      <w:r>
        <w:rPr>
          <w:rFonts w:hint="eastAsia"/>
        </w:rPr>
        <w:t>основу</w:t>
      </w:r>
      <w:r>
        <w:t></w:t>
      </w:r>
      <w:r>
        <w:t></w:t>
      </w:r>
      <w:r>
        <w:rPr>
          <w:rFonts w:hint="eastAsia"/>
        </w:rPr>
        <w:t>засіб</w:t>
      </w:r>
      <w:r>
        <w:t></w:t>
      </w:r>
      <w:r>
        <w:rPr>
          <w:rFonts w:hint="eastAsia"/>
        </w:rPr>
        <w:t>подорожі</w:t>
      </w:r>
      <w:r>
        <w:t></w:t>
      </w:r>
      <w:r>
        <w:t></w:t>
      </w:r>
      <w:r>
        <w:t></w:t>
      </w:r>
      <w:r>
        <w:rPr>
          <w:rFonts w:hint="eastAsia"/>
        </w:rPr>
        <w:t>зокрема</w:t>
      </w:r>
      <w:r>
        <w:t></w:t>
      </w:r>
      <w:r>
        <w:rPr>
          <w:rFonts w:hint="eastAsia"/>
        </w:rPr>
        <w:t>виконують</w:t>
      </w:r>
      <w:r>
        <w:t></w:t>
      </w:r>
      <w:r>
        <w:rPr>
          <w:rFonts w:hint="eastAsia"/>
        </w:rPr>
        <w:t>функцію</w:t>
      </w:r>
      <w:r>
        <w:t></w:t>
      </w:r>
      <w:r>
        <w:rPr>
          <w:rFonts w:hint="eastAsia"/>
        </w:rPr>
        <w:t>перевізника</w:t>
      </w:r>
    </w:p>
    <w:p w:rsidR="00294470" w:rsidRDefault="00294470" w:rsidP="00294470">
      <w:r>
        <w:rPr>
          <w:rFonts w:hint="eastAsia"/>
        </w:rPr>
        <w:t>душ</w:t>
      </w:r>
      <w:r>
        <w:t></w:t>
      </w:r>
      <w:r>
        <w:t></w:t>
      </w:r>
      <w:r>
        <w:rPr>
          <w:rFonts w:hint="eastAsia"/>
        </w:rPr>
        <w:t>Подорож</w:t>
      </w:r>
      <w:r>
        <w:t></w:t>
      </w:r>
      <w:r>
        <w:rPr>
          <w:rFonts w:hint="eastAsia"/>
        </w:rPr>
        <w:t>має</w:t>
      </w:r>
      <w:r>
        <w:t></w:t>
      </w:r>
      <w:r>
        <w:rPr>
          <w:rFonts w:hint="eastAsia"/>
        </w:rPr>
        <w:t>когнітивну</w:t>
      </w:r>
      <w:r>
        <w:t></w:t>
      </w:r>
      <w:r>
        <w:rPr>
          <w:rFonts w:hint="eastAsia"/>
        </w:rPr>
        <w:t>ознаку</w:t>
      </w:r>
      <w:r>
        <w:t></w:t>
      </w:r>
      <w:r>
        <w:t></w:t>
      </w:r>
      <w:r>
        <w:rPr>
          <w:rFonts w:hint="eastAsia"/>
        </w:rPr>
        <w:t>невідомість</w:t>
      </w:r>
      <w:r>
        <w:t></w:t>
      </w:r>
      <w:r>
        <w:t></w:t>
      </w:r>
    </w:p>
    <w:p w:rsidR="00294470" w:rsidRDefault="00294470" w:rsidP="00294470">
      <w:r>
        <w:rPr>
          <w:rFonts w:hint="eastAsia"/>
        </w:rPr>
        <w:t>У</w:t>
      </w:r>
      <w:r>
        <w:t></w:t>
      </w:r>
      <w:r>
        <w:rPr>
          <w:rFonts w:hint="eastAsia"/>
        </w:rPr>
        <w:t>межах</w:t>
      </w:r>
      <w:r>
        <w:t></w:t>
      </w:r>
      <w:r>
        <w:rPr>
          <w:rFonts w:hint="eastAsia"/>
        </w:rPr>
        <w:t>слота</w:t>
      </w:r>
      <w:r>
        <w:t></w:t>
      </w:r>
      <w:r>
        <w:t></w:t>
      </w:r>
      <w:r>
        <w:rPr>
          <w:rFonts w:hint="eastAsia"/>
        </w:rPr>
        <w:t>суспільство</w:t>
      </w:r>
      <w:r>
        <w:t></w:t>
      </w:r>
      <w:r>
        <w:t></w:t>
      </w:r>
      <w:r>
        <w:rPr>
          <w:rFonts w:hint="eastAsia"/>
        </w:rPr>
        <w:t>назву</w:t>
      </w:r>
      <w:r>
        <w:t></w:t>
      </w:r>
      <w:r>
        <w:rPr>
          <w:rFonts w:hint="eastAsia"/>
        </w:rPr>
        <w:t>корабля</w:t>
      </w:r>
      <w:r>
        <w:t></w:t>
      </w:r>
      <w:r>
        <w:rPr>
          <w:rFonts w:hint="eastAsia"/>
        </w:rPr>
        <w:t>Греції</w:t>
      </w:r>
      <w:r>
        <w:t></w:t>
      </w:r>
      <w:r>
        <w:t></w:t>
      </w:r>
      <w:r>
        <w:rPr>
          <w:rFonts w:hint="eastAsia"/>
        </w:rPr>
        <w:t>що</w:t>
      </w:r>
      <w:r>
        <w:t></w:t>
      </w:r>
      <w:r>
        <w:rPr>
          <w:rFonts w:hint="eastAsia"/>
        </w:rPr>
        <w:t>подорожує</w:t>
      </w:r>
      <w:r>
        <w:t></w:t>
      </w:r>
    </w:p>
    <w:p w:rsidR="00294470" w:rsidRDefault="00294470" w:rsidP="00294470">
      <w:r>
        <w:rPr>
          <w:rFonts w:hint="eastAsia"/>
        </w:rPr>
        <w:t>представлено</w:t>
      </w:r>
      <w:r>
        <w:t></w:t>
      </w:r>
      <w:r>
        <w:rPr>
          <w:rFonts w:hint="eastAsia"/>
        </w:rPr>
        <w:t>неологізмом</w:t>
      </w:r>
      <w:r>
        <w:t></w:t>
      </w:r>
      <w:r>
        <w:rPr>
          <w:rFonts w:hint="eastAsia"/>
        </w:rPr>
        <w:t>τρελοβάπορο</w:t>
      </w:r>
      <w:r>
        <w:t></w:t>
      </w:r>
      <w:r>
        <w:t></w:t>
      </w:r>
      <w:r>
        <w:rPr>
          <w:rFonts w:hint="eastAsia"/>
        </w:rPr>
        <w:t>божевільний</w:t>
      </w:r>
      <w:r>
        <w:t></w:t>
      </w:r>
      <w:r>
        <w:rPr>
          <w:rFonts w:hint="eastAsia"/>
        </w:rPr>
        <w:t>пароплав</w:t>
      </w:r>
      <w:r>
        <w:t></w:t>
      </w:r>
      <w:r>
        <w:t></w:t>
      </w:r>
      <w:r>
        <w:rPr>
          <w:rFonts w:hint="eastAsia"/>
        </w:rPr>
        <w:t>з</w:t>
      </w:r>
      <w:r>
        <w:t></w:t>
      </w:r>
      <w:r>
        <w:rPr>
          <w:rFonts w:hint="eastAsia"/>
        </w:rPr>
        <w:t>позитивною</w:t>
      </w:r>
    </w:p>
    <w:p w:rsidR="00294470" w:rsidRDefault="00294470" w:rsidP="00294470">
      <w:r>
        <w:rPr>
          <w:rFonts w:hint="eastAsia"/>
        </w:rPr>
        <w:t>оцінкою</w:t>
      </w:r>
      <w:r>
        <w:t></w:t>
      </w:r>
      <w:r>
        <w:rPr>
          <w:rFonts w:hint="eastAsia"/>
        </w:rPr>
        <w:t>через</w:t>
      </w:r>
      <w:r>
        <w:t></w:t>
      </w:r>
      <w:r>
        <w:rPr>
          <w:rFonts w:hint="eastAsia"/>
        </w:rPr>
        <w:t>епітет</w:t>
      </w:r>
      <w:r>
        <w:t></w:t>
      </w:r>
      <w:r>
        <w:rPr>
          <w:rFonts w:hint="eastAsia"/>
        </w:rPr>
        <w:t>βαπόρι</w:t>
      </w:r>
      <w:r>
        <w:t></w:t>
      </w:r>
      <w:r>
        <w:rPr>
          <w:rFonts w:hint="eastAsia"/>
        </w:rPr>
        <w:t>στολισμένο</w:t>
      </w:r>
      <w:r>
        <w:t></w:t>
      </w:r>
      <w:r>
        <w:t></w:t>
      </w:r>
      <w:r>
        <w:rPr>
          <w:rFonts w:hint="eastAsia"/>
        </w:rPr>
        <w:t>номінаціями</w:t>
      </w:r>
      <w:r>
        <w:t></w:t>
      </w:r>
      <w:r>
        <w:rPr>
          <w:rFonts w:hint="eastAsia"/>
        </w:rPr>
        <w:t>καράβι</w:t>
      </w:r>
      <w:r>
        <w:t></w:t>
      </w:r>
      <w:r>
        <w:rPr>
          <w:rFonts w:hint="eastAsia"/>
        </w:rPr>
        <w:t>ΑΓΩΝΙΑ</w:t>
      </w:r>
      <w:r>
        <w:t></w:t>
      </w:r>
      <w:r>
        <w:t></w:t>
      </w:r>
      <w:r>
        <w:t></w:t>
      </w:r>
      <w:r>
        <w:t></w:t>
      </w:r>
    </w:p>
    <w:p w:rsidR="00294470" w:rsidRDefault="00294470" w:rsidP="00294470">
      <w:r>
        <w:t></w:t>
      </w:r>
      <w:r>
        <w:rPr>
          <w:rFonts w:hint="eastAsia"/>
        </w:rPr>
        <w:t>АГОНІЯ</w:t>
      </w:r>
      <w:r>
        <w:t></w:t>
      </w:r>
      <w:r>
        <w:t></w:t>
      </w:r>
      <w:r>
        <w:t></w:t>
      </w:r>
      <w:r>
        <w:t></w:t>
      </w:r>
      <w:r>
        <w:t></w:t>
      </w:r>
      <w:r>
        <w:t></w:t>
      </w:r>
      <w:r>
        <w:rPr>
          <w:rFonts w:hint="eastAsia"/>
        </w:rPr>
        <w:t>з</w:t>
      </w:r>
      <w:r>
        <w:t></w:t>
      </w:r>
      <w:r>
        <w:rPr>
          <w:rFonts w:hint="eastAsia"/>
        </w:rPr>
        <w:t>негативною</w:t>
      </w:r>
      <w:r>
        <w:t></w:t>
      </w:r>
      <w:r>
        <w:rPr>
          <w:rFonts w:hint="eastAsia"/>
        </w:rPr>
        <w:t>оцінкою</w:t>
      </w:r>
      <w:r>
        <w:t></w:t>
      </w:r>
      <w:r>
        <w:t></w:t>
      </w:r>
      <w:r>
        <w:rPr>
          <w:rFonts w:hint="eastAsia"/>
        </w:rPr>
        <w:t>Μάνκοβετς</w:t>
      </w:r>
      <w:r>
        <w:t></w:t>
      </w:r>
      <w:r>
        <w:rPr>
          <w:rFonts w:hint="eastAsia"/>
        </w:rPr>
        <w:t>–</w:t>
      </w:r>
      <w:r>
        <w:t></w:t>
      </w:r>
      <w:r>
        <w:rPr>
          <w:rFonts w:hint="eastAsia"/>
        </w:rPr>
        <w:t>лексема</w:t>
      </w:r>
      <w:r>
        <w:t></w:t>
      </w:r>
      <w:r>
        <w:rPr>
          <w:rFonts w:hint="eastAsia"/>
        </w:rPr>
        <w:t>υπερντρέντνωτ</w:t>
      </w:r>
      <w:r>
        <w:t></w:t>
      </w:r>
    </w:p>
    <w:p w:rsidR="00294470" w:rsidRDefault="00294470" w:rsidP="00294470">
      <w:r>
        <w:rPr>
          <w:rFonts w:hint="eastAsia"/>
        </w:rPr>
        <w:t>когнітивна</w:t>
      </w:r>
      <w:r>
        <w:t></w:t>
      </w:r>
      <w:r>
        <w:rPr>
          <w:rFonts w:hint="eastAsia"/>
        </w:rPr>
        <w:t>ознака</w:t>
      </w:r>
      <w:r>
        <w:t></w:t>
      </w:r>
      <w:r>
        <w:t></w:t>
      </w:r>
      <w:r>
        <w:rPr>
          <w:rFonts w:hint="eastAsia"/>
        </w:rPr>
        <w:t>загроза</w:t>
      </w:r>
      <w:r>
        <w:t></w:t>
      </w:r>
      <w:r>
        <w:t></w:t>
      </w:r>
      <w:r>
        <w:rPr>
          <w:rFonts w:hint="eastAsia"/>
        </w:rPr>
        <w:t>через</w:t>
      </w:r>
      <w:r>
        <w:t></w:t>
      </w:r>
      <w:r>
        <w:rPr>
          <w:rFonts w:hint="eastAsia"/>
        </w:rPr>
        <w:t>прикметники</w:t>
      </w:r>
      <w:r>
        <w:t></w:t>
      </w:r>
      <w:r>
        <w:rPr>
          <w:rFonts w:hint="eastAsia"/>
        </w:rPr>
        <w:t>μυστηριακό</w:t>
      </w:r>
      <w:r>
        <w:t></w:t>
      </w:r>
      <w:r>
        <w:t></w:t>
      </w:r>
      <w:r>
        <w:rPr>
          <w:rFonts w:hint="eastAsia"/>
        </w:rPr>
        <w:t>βουβό</w:t>
      </w:r>
      <w:r>
        <w:t></w:t>
      </w:r>
      <w:r>
        <w:t></w:t>
      </w:r>
      <w:r>
        <w:rPr>
          <w:rFonts w:hint="eastAsia"/>
        </w:rPr>
        <w:t>ατάραχο</w:t>
      </w:r>
      <w:r>
        <w:t></w:t>
      </w:r>
    </w:p>
    <w:p w:rsidR="00294470" w:rsidRDefault="00294470" w:rsidP="00294470">
      <w:r>
        <w:rPr>
          <w:rFonts w:hint="eastAsia"/>
        </w:rPr>
        <w:t>περήφανο</w:t>
      </w:r>
      <w:r>
        <w:t></w:t>
      </w:r>
      <w:r>
        <w:t></w:t>
      </w:r>
      <w:r>
        <w:rPr>
          <w:rFonts w:hint="eastAsia"/>
        </w:rPr>
        <w:t>άφοβο</w:t>
      </w:r>
      <w:r>
        <w:t></w:t>
      </w:r>
      <w:r>
        <w:t></w:t>
      </w:r>
      <w:r>
        <w:rPr>
          <w:rFonts w:hint="eastAsia"/>
        </w:rPr>
        <w:t>περιφρονητικό</w:t>
      </w:r>
      <w:r>
        <w:t></w:t>
      </w:r>
      <w:r>
        <w:t></w:t>
      </w:r>
      <w:r>
        <w:rPr>
          <w:rFonts w:hint="eastAsia"/>
        </w:rPr>
        <w:t>Корабель</w:t>
      </w:r>
      <w:r>
        <w:t></w:t>
      </w:r>
      <w:r>
        <w:rPr>
          <w:rFonts w:hint="eastAsia"/>
        </w:rPr>
        <w:t>Ойкумени</w:t>
      </w:r>
      <w:r>
        <w:t></w:t>
      </w:r>
      <w:r>
        <w:rPr>
          <w:rFonts w:hint="eastAsia"/>
        </w:rPr>
        <w:t>має</w:t>
      </w:r>
      <w:r>
        <w:t></w:t>
      </w:r>
      <w:r>
        <w:rPr>
          <w:rFonts w:hint="eastAsia"/>
        </w:rPr>
        <w:t>назву</w:t>
      </w:r>
      <w:r>
        <w:t></w:t>
      </w:r>
      <w:r>
        <w:rPr>
          <w:rFonts w:hint="eastAsia"/>
        </w:rPr>
        <w:t>καράβι</w:t>
      </w:r>
      <w:r>
        <w:t></w:t>
      </w:r>
      <w:r>
        <w:rPr>
          <w:rFonts w:hint="eastAsia"/>
        </w:rPr>
        <w:t>της</w:t>
      </w:r>
    </w:p>
    <w:p w:rsidR="00294470" w:rsidRDefault="00294470" w:rsidP="00294470">
      <w:r>
        <w:rPr>
          <w:rFonts w:hint="eastAsia"/>
        </w:rPr>
        <w:t>Οικουμένης</w:t>
      </w:r>
      <w:r>
        <w:t></w:t>
      </w:r>
      <w:r>
        <w:t></w:t>
      </w:r>
      <w:r>
        <w:rPr>
          <w:rFonts w:hint="eastAsia"/>
        </w:rPr>
        <w:t>лексема</w:t>
      </w:r>
      <w:r>
        <w:t></w:t>
      </w:r>
      <w:r>
        <w:rPr>
          <w:rFonts w:hint="eastAsia"/>
        </w:rPr>
        <w:t>σκούνα</w:t>
      </w:r>
      <w:r>
        <w:t></w:t>
      </w:r>
      <w:r>
        <w:t></w:t>
      </w:r>
      <w:r>
        <w:t></w:t>
      </w:r>
      <w:r>
        <w:rPr>
          <w:rFonts w:hint="eastAsia"/>
        </w:rPr>
        <w:t>його</w:t>
      </w:r>
      <w:r>
        <w:t></w:t>
      </w:r>
      <w:r>
        <w:rPr>
          <w:rFonts w:hint="eastAsia"/>
        </w:rPr>
        <w:t>оцінено</w:t>
      </w:r>
      <w:r>
        <w:t></w:t>
      </w:r>
      <w:r>
        <w:rPr>
          <w:rFonts w:hint="eastAsia"/>
        </w:rPr>
        <w:t>позитивно</w:t>
      </w:r>
      <w:r>
        <w:t></w:t>
      </w:r>
      <w:r>
        <w:rPr>
          <w:rFonts w:hint="eastAsia"/>
        </w:rPr>
        <w:t>через</w:t>
      </w:r>
      <w:r>
        <w:t></w:t>
      </w:r>
      <w:r>
        <w:rPr>
          <w:rFonts w:hint="eastAsia"/>
        </w:rPr>
        <w:t>номінації</w:t>
      </w:r>
    </w:p>
    <w:p w:rsidR="00294470" w:rsidRDefault="00294470" w:rsidP="00294470">
      <w:r>
        <w:rPr>
          <w:rFonts w:hint="eastAsia"/>
        </w:rPr>
        <w:t>ευαίσθητο</w:t>
      </w:r>
      <w:r>
        <w:t></w:t>
      </w:r>
      <w:r>
        <w:t></w:t>
      </w:r>
      <w:r>
        <w:rPr>
          <w:rFonts w:hint="eastAsia"/>
        </w:rPr>
        <w:t>λεπτεπίλεπτο</w:t>
      </w:r>
      <w:r>
        <w:t></w:t>
      </w:r>
      <w:r>
        <w:t></w:t>
      </w:r>
      <w:r>
        <w:rPr>
          <w:rFonts w:hint="eastAsia"/>
        </w:rPr>
        <w:t>когнітивна</w:t>
      </w:r>
      <w:r>
        <w:t></w:t>
      </w:r>
      <w:r>
        <w:rPr>
          <w:rFonts w:hint="eastAsia"/>
        </w:rPr>
        <w:t>ознака</w:t>
      </w:r>
      <w:r>
        <w:t></w:t>
      </w:r>
      <w:r>
        <w:t></w:t>
      </w:r>
      <w:r>
        <w:rPr>
          <w:rFonts w:hint="eastAsia"/>
        </w:rPr>
        <w:t>витонченість</w:t>
      </w:r>
      <w:r>
        <w:t></w:t>
      </w:r>
      <w:r>
        <w:t></w:t>
      </w:r>
      <w:r>
        <w:t></w:t>
      </w:r>
      <w:r>
        <w:rPr>
          <w:rFonts w:hint="eastAsia"/>
        </w:rPr>
        <w:t>Лексема</w:t>
      </w:r>
      <w:r>
        <w:t></w:t>
      </w:r>
      <w:r>
        <w:rPr>
          <w:rFonts w:hint="eastAsia"/>
        </w:rPr>
        <w:t>πλοίο</w:t>
      </w:r>
      <w:r>
        <w:t></w:t>
      </w:r>
      <w:r>
        <w:rPr>
          <w:rFonts w:hint="eastAsia"/>
        </w:rPr>
        <w:t>має</w:t>
      </w:r>
    </w:p>
    <w:p w:rsidR="00294470" w:rsidRDefault="00294470" w:rsidP="00294470">
      <w:r>
        <w:rPr>
          <w:rFonts w:hint="eastAsia"/>
        </w:rPr>
        <w:t>нейтральну</w:t>
      </w:r>
      <w:r>
        <w:t></w:t>
      </w:r>
      <w:r>
        <w:rPr>
          <w:rFonts w:hint="eastAsia"/>
        </w:rPr>
        <w:t>оцінку</w:t>
      </w:r>
      <w:r>
        <w:t></w:t>
      </w:r>
      <w:r>
        <w:t></w:t>
      </w:r>
      <w:r>
        <w:rPr>
          <w:rFonts w:hint="eastAsia"/>
        </w:rPr>
        <w:t>Специфічною</w:t>
      </w:r>
      <w:r>
        <w:t></w:t>
      </w:r>
      <w:r>
        <w:rPr>
          <w:rFonts w:hint="eastAsia"/>
        </w:rPr>
        <w:t>для</w:t>
      </w:r>
      <w:r>
        <w:t></w:t>
      </w:r>
      <w:r>
        <w:rPr>
          <w:rFonts w:hint="eastAsia"/>
        </w:rPr>
        <w:t>грецької</w:t>
      </w:r>
      <w:r>
        <w:t></w:t>
      </w:r>
      <w:r>
        <w:rPr>
          <w:rFonts w:hint="eastAsia"/>
        </w:rPr>
        <w:t>лінгвокультури</w:t>
      </w:r>
      <w:r>
        <w:t></w:t>
      </w:r>
      <w:r>
        <w:rPr>
          <w:rFonts w:hint="eastAsia"/>
        </w:rPr>
        <w:t>є</w:t>
      </w:r>
      <w:r>
        <w:t></w:t>
      </w:r>
      <w:r>
        <w:rPr>
          <w:rFonts w:hint="eastAsia"/>
        </w:rPr>
        <w:t>номінація</w:t>
      </w:r>
    </w:p>
    <w:p w:rsidR="00294470" w:rsidRDefault="00294470" w:rsidP="00294470">
      <w:r>
        <w:rPr>
          <w:rFonts w:hint="eastAsia"/>
        </w:rPr>
        <w:t>γρανίτης</w:t>
      </w:r>
      <w:r>
        <w:t></w:t>
      </w:r>
      <w:r>
        <w:t></w:t>
      </w:r>
      <w:r>
        <w:rPr>
          <w:rFonts w:hint="eastAsia"/>
        </w:rPr>
        <w:t>граніт</w:t>
      </w:r>
      <w:r>
        <w:t></w:t>
      </w:r>
      <w:r>
        <w:t></w:t>
      </w:r>
      <w:r>
        <w:rPr>
          <w:rFonts w:hint="eastAsia"/>
        </w:rPr>
        <w:t>у</w:t>
      </w:r>
      <w:r>
        <w:t></w:t>
      </w:r>
      <w:r>
        <w:rPr>
          <w:rFonts w:hint="eastAsia"/>
        </w:rPr>
        <w:t>подорожі</w:t>
      </w:r>
      <w:r>
        <w:t></w:t>
      </w:r>
      <w:r>
        <w:rPr>
          <w:rFonts w:hint="eastAsia"/>
        </w:rPr>
        <w:t>корабля</w:t>
      </w:r>
      <w:r>
        <w:t></w:t>
      </w:r>
      <w:r>
        <w:rPr>
          <w:rFonts w:hint="eastAsia"/>
        </w:rPr>
        <w:t>суспільства</w:t>
      </w:r>
      <w:r>
        <w:t></w:t>
      </w:r>
      <w:r>
        <w:rPr>
          <w:rFonts w:hint="eastAsia"/>
        </w:rPr>
        <w:t>з</w:t>
      </w:r>
      <w:r>
        <w:t></w:t>
      </w:r>
      <w:r>
        <w:rPr>
          <w:rFonts w:hint="eastAsia"/>
        </w:rPr>
        <w:t>позитивною</w:t>
      </w:r>
      <w:r>
        <w:t></w:t>
      </w:r>
      <w:r>
        <w:rPr>
          <w:rFonts w:hint="eastAsia"/>
        </w:rPr>
        <w:t>та</w:t>
      </w:r>
      <w:r>
        <w:t></w:t>
      </w:r>
      <w:r>
        <w:rPr>
          <w:rFonts w:hint="eastAsia"/>
        </w:rPr>
        <w:t>негативною</w:t>
      </w:r>
    </w:p>
    <w:p w:rsidR="00294470" w:rsidRDefault="00294470" w:rsidP="00294470">
      <w:r>
        <w:rPr>
          <w:rFonts w:hint="eastAsia"/>
        </w:rPr>
        <w:t>оцінкою</w:t>
      </w:r>
      <w:r>
        <w:t></w:t>
      </w:r>
      <w:r>
        <w:t></w:t>
      </w:r>
      <w:r>
        <w:rPr>
          <w:rFonts w:hint="eastAsia"/>
        </w:rPr>
        <w:t>значення</w:t>
      </w:r>
      <w:r>
        <w:t></w:t>
      </w:r>
      <w:r>
        <w:rPr>
          <w:rFonts w:hint="eastAsia"/>
        </w:rPr>
        <w:t>непохитність</w:t>
      </w:r>
      <w:r>
        <w:t></w:t>
      </w:r>
      <w:r>
        <w:t></w:t>
      </w:r>
      <w:r>
        <w:rPr>
          <w:rFonts w:hint="eastAsia"/>
        </w:rPr>
        <w:t>незламність</w:t>
      </w:r>
      <w:r>
        <w:t></w:t>
      </w:r>
      <w:r>
        <w:t></w:t>
      </w:r>
      <w:r>
        <w:rPr>
          <w:rFonts w:hint="eastAsia"/>
        </w:rPr>
        <w:t>епітет</w:t>
      </w:r>
      <w:r>
        <w:t></w:t>
      </w:r>
      <w:r>
        <w:rPr>
          <w:rFonts w:hint="eastAsia"/>
        </w:rPr>
        <w:t>до</w:t>
      </w:r>
      <w:r>
        <w:t></w:t>
      </w:r>
      <w:r>
        <w:rPr>
          <w:rFonts w:hint="eastAsia"/>
        </w:rPr>
        <w:t>воріт</w:t>
      </w:r>
      <w:r>
        <w:t></w:t>
      </w:r>
      <w:r>
        <w:rPr>
          <w:rFonts w:hint="eastAsia"/>
        </w:rPr>
        <w:t>Чистилища</w:t>
      </w:r>
      <w:r>
        <w:t></w:t>
      </w:r>
    </w:p>
    <w:p w:rsidR="00294470" w:rsidRDefault="00294470" w:rsidP="00294470">
      <w:r>
        <w:rPr>
          <w:rFonts w:hint="eastAsia"/>
        </w:rPr>
        <w:t>природне</w:t>
      </w:r>
      <w:r>
        <w:t></w:t>
      </w:r>
      <w:r>
        <w:rPr>
          <w:rFonts w:hint="eastAsia"/>
        </w:rPr>
        <w:t>каміння</w:t>
      </w:r>
      <w:r>
        <w:t></w:t>
      </w:r>
    </w:p>
    <w:p w:rsidR="00294470" w:rsidRDefault="00294470" w:rsidP="00294470">
      <w:r>
        <w:rPr>
          <w:rFonts w:hint="eastAsia"/>
        </w:rPr>
        <w:t>У</w:t>
      </w:r>
      <w:r>
        <w:t></w:t>
      </w:r>
      <w:r>
        <w:rPr>
          <w:rFonts w:hint="eastAsia"/>
        </w:rPr>
        <w:t>межах</w:t>
      </w:r>
      <w:r>
        <w:t></w:t>
      </w:r>
      <w:r>
        <w:rPr>
          <w:rFonts w:hint="eastAsia"/>
        </w:rPr>
        <w:t>схеми</w:t>
      </w:r>
      <w:r>
        <w:t></w:t>
      </w:r>
      <w:r>
        <w:rPr>
          <w:rFonts w:hint="eastAsia"/>
        </w:rPr>
        <w:t>ДЖЕРЕЛО</w:t>
      </w:r>
      <w:r>
        <w:t></w:t>
      </w:r>
      <w:r>
        <w:rPr>
          <w:rFonts w:hint="eastAsia"/>
        </w:rPr>
        <w:t>–</w:t>
      </w:r>
      <w:r>
        <w:t></w:t>
      </w:r>
      <w:r>
        <w:rPr>
          <w:rFonts w:hint="eastAsia"/>
        </w:rPr>
        <w:t>ШЛЯХ</w:t>
      </w:r>
      <w:r>
        <w:t></w:t>
      </w:r>
      <w:r>
        <w:rPr>
          <w:rFonts w:hint="eastAsia"/>
        </w:rPr>
        <w:t>–</w:t>
      </w:r>
      <w:r>
        <w:t></w:t>
      </w:r>
      <w:r>
        <w:rPr>
          <w:rFonts w:hint="eastAsia"/>
        </w:rPr>
        <w:t>МЕТА</w:t>
      </w:r>
      <w:r>
        <w:t></w:t>
      </w:r>
      <w:r>
        <w:rPr>
          <w:rFonts w:hint="eastAsia"/>
        </w:rPr>
        <w:t>на</w:t>
      </w:r>
      <w:r>
        <w:t></w:t>
      </w:r>
      <w:r>
        <w:rPr>
          <w:rFonts w:hint="eastAsia"/>
        </w:rPr>
        <w:t>початку</w:t>
      </w:r>
      <w:r>
        <w:t></w:t>
      </w:r>
      <w:r>
        <w:rPr>
          <w:rFonts w:hint="eastAsia"/>
        </w:rPr>
        <w:t>століття</w:t>
      </w:r>
    </w:p>
    <w:p w:rsidR="00294470" w:rsidRDefault="00294470" w:rsidP="00294470">
      <w:r>
        <w:rPr>
          <w:rFonts w:hint="eastAsia"/>
        </w:rPr>
        <w:t>властива</w:t>
      </w:r>
      <w:r>
        <w:t></w:t>
      </w:r>
      <w:r>
        <w:rPr>
          <w:rFonts w:hint="eastAsia"/>
        </w:rPr>
        <w:t>ідеалізація</w:t>
      </w:r>
      <w:r>
        <w:t></w:t>
      </w:r>
      <w:r>
        <w:rPr>
          <w:rFonts w:hint="eastAsia"/>
        </w:rPr>
        <w:t>подорожі</w:t>
      </w:r>
      <w:r>
        <w:t></w:t>
      </w:r>
      <w:r>
        <w:t></w:t>
      </w:r>
      <w:r>
        <w:rPr>
          <w:rFonts w:hint="eastAsia"/>
        </w:rPr>
        <w:t>лексико</w:t>
      </w:r>
      <w:r>
        <w:t></w:t>
      </w:r>
      <w:r>
        <w:rPr>
          <w:rFonts w:hint="eastAsia"/>
        </w:rPr>
        <w:t>семантичні</w:t>
      </w:r>
      <w:r>
        <w:t></w:t>
      </w:r>
      <w:r>
        <w:rPr>
          <w:rFonts w:hint="eastAsia"/>
        </w:rPr>
        <w:t>групи</w:t>
      </w:r>
      <w:r>
        <w:t></w:t>
      </w:r>
      <w:r>
        <w:t></w:t>
      </w:r>
      <w:r>
        <w:rPr>
          <w:rFonts w:hint="eastAsia"/>
        </w:rPr>
        <w:t>природа</w:t>
      </w:r>
      <w:r>
        <w:t></w:t>
      </w:r>
      <w:r>
        <w:t></w:t>
      </w:r>
      <w:r>
        <w:t></w:t>
      </w:r>
      <w:r>
        <w:t></w:t>
      </w:r>
      <w:r>
        <w:rPr>
          <w:rFonts w:hint="eastAsia"/>
        </w:rPr>
        <w:t>світло</w:t>
      </w:r>
    </w:p>
    <w:p w:rsidR="00294470" w:rsidRDefault="00294470" w:rsidP="00294470">
      <w:r>
        <w:rPr>
          <w:rFonts w:hint="eastAsia"/>
        </w:rPr>
        <w:t>та</w:t>
      </w:r>
      <w:r>
        <w:t></w:t>
      </w:r>
      <w:r>
        <w:rPr>
          <w:rFonts w:hint="eastAsia"/>
        </w:rPr>
        <w:t>колір</w:t>
      </w:r>
      <w:r>
        <w:t></w:t>
      </w:r>
      <w:r>
        <w:t></w:t>
      </w:r>
      <w:r>
        <w:t></w:t>
      </w:r>
      <w:r>
        <w:rPr>
          <w:rFonts w:hint="eastAsia"/>
        </w:rPr>
        <w:t>номінації</w:t>
      </w:r>
      <w:r>
        <w:t></w:t>
      </w:r>
      <w:r>
        <w:rPr>
          <w:rFonts w:hint="eastAsia"/>
        </w:rPr>
        <w:t>φωτινό</w:t>
      </w:r>
      <w:r>
        <w:t></w:t>
      </w:r>
      <w:r>
        <w:t></w:t>
      </w:r>
      <w:r>
        <w:rPr>
          <w:rFonts w:hint="eastAsia"/>
        </w:rPr>
        <w:t>λάμψη</w:t>
      </w:r>
      <w:r>
        <w:t></w:t>
      </w:r>
      <w:r>
        <w:t></w:t>
      </w:r>
      <w:r>
        <w:rPr>
          <w:rFonts w:hint="eastAsia"/>
        </w:rPr>
        <w:t>ολόασπρη</w:t>
      </w:r>
      <w:r>
        <w:t></w:t>
      </w:r>
      <w:r>
        <w:rPr>
          <w:rFonts w:hint="eastAsia"/>
        </w:rPr>
        <w:t>тощо</w:t>
      </w:r>
      <w:r>
        <w:t></w:t>
      </w:r>
      <w:r>
        <w:t></w:t>
      </w:r>
      <w:r>
        <w:t></w:t>
      </w:r>
      <w:r>
        <w:rPr>
          <w:rFonts w:hint="eastAsia"/>
        </w:rPr>
        <w:t>вербалізовано</w:t>
      </w:r>
      <w:r>
        <w:t></w:t>
      </w:r>
      <w:r>
        <w:rPr>
          <w:rFonts w:hint="eastAsia"/>
        </w:rPr>
        <w:t>ідею</w:t>
      </w:r>
      <w:r>
        <w:t></w:t>
      </w:r>
      <w:r>
        <w:rPr>
          <w:rFonts w:hint="eastAsia"/>
        </w:rPr>
        <w:t>сходів</w:t>
      </w:r>
    </w:p>
    <w:p w:rsidR="00294470" w:rsidRDefault="00294470" w:rsidP="00294470">
      <w:r>
        <w:rPr>
          <w:rFonts w:hint="eastAsia"/>
        </w:rPr>
        <w:t>майстерності</w:t>
      </w:r>
      <w:r>
        <w:t></w:t>
      </w:r>
      <w:r>
        <w:rPr>
          <w:rFonts w:hint="eastAsia"/>
        </w:rPr>
        <w:t>з</w:t>
      </w:r>
      <w:r>
        <w:t></w:t>
      </w:r>
      <w:r>
        <w:rPr>
          <w:rFonts w:hint="eastAsia"/>
        </w:rPr>
        <w:t>позитивною</w:t>
      </w:r>
      <w:r>
        <w:t></w:t>
      </w:r>
      <w:r>
        <w:rPr>
          <w:rFonts w:hint="eastAsia"/>
        </w:rPr>
        <w:t>оцінкою</w:t>
      </w:r>
      <w:r>
        <w:t></w:t>
      </w:r>
      <w:r>
        <w:t></w:t>
      </w:r>
      <w:r>
        <w:rPr>
          <w:rFonts w:hint="eastAsia"/>
        </w:rPr>
        <w:t>когнітивна</w:t>
      </w:r>
      <w:r>
        <w:t></w:t>
      </w:r>
      <w:r>
        <w:rPr>
          <w:rFonts w:hint="eastAsia"/>
        </w:rPr>
        <w:t>ознака</w:t>
      </w:r>
      <w:r>
        <w:t></w:t>
      </w:r>
      <w:r>
        <w:t></w:t>
      </w:r>
      <w:r>
        <w:rPr>
          <w:rFonts w:hint="eastAsia"/>
        </w:rPr>
        <w:t>поступовість</w:t>
      </w:r>
      <w:r>
        <w:t></w:t>
      </w:r>
      <w:r>
        <w:t></w:t>
      </w:r>
      <w:r>
        <w:t></w:t>
      </w:r>
    </w:p>
    <w:p w:rsidR="00294470" w:rsidRDefault="00294470" w:rsidP="00294470">
      <w:r>
        <w:rPr>
          <w:rFonts w:hint="eastAsia"/>
        </w:rPr>
        <w:t>Подорож</w:t>
      </w:r>
      <w:r>
        <w:t></w:t>
      </w:r>
      <w:r>
        <w:rPr>
          <w:rFonts w:hint="eastAsia"/>
        </w:rPr>
        <w:t>траєкторією</w:t>
      </w:r>
      <w:r>
        <w:t></w:t>
      </w:r>
      <w:r>
        <w:rPr>
          <w:rFonts w:hint="eastAsia"/>
        </w:rPr>
        <w:t>лабіринту</w:t>
      </w:r>
      <w:r>
        <w:t></w:t>
      </w:r>
      <w:r>
        <w:rPr>
          <w:rFonts w:hint="eastAsia"/>
        </w:rPr>
        <w:t>пов’язано</w:t>
      </w:r>
      <w:r>
        <w:t></w:t>
      </w:r>
      <w:r>
        <w:rPr>
          <w:rFonts w:hint="eastAsia"/>
        </w:rPr>
        <w:t>з</w:t>
      </w:r>
      <w:r>
        <w:t></w:t>
      </w:r>
      <w:r>
        <w:rPr>
          <w:rFonts w:hint="eastAsia"/>
        </w:rPr>
        <w:t>ідеєю</w:t>
      </w:r>
      <w:r>
        <w:t></w:t>
      </w:r>
      <w:r>
        <w:rPr>
          <w:rFonts w:hint="eastAsia"/>
        </w:rPr>
        <w:t>часу</w:t>
      </w:r>
      <w:r>
        <w:t></w:t>
      </w:r>
      <w:r>
        <w:rPr>
          <w:rFonts w:hint="eastAsia"/>
        </w:rPr>
        <w:t>та</w:t>
      </w:r>
      <w:r>
        <w:t></w:t>
      </w:r>
      <w:r>
        <w:rPr>
          <w:rFonts w:hint="eastAsia"/>
        </w:rPr>
        <w:t>метафоричною</w:t>
      </w:r>
    </w:p>
    <w:p w:rsidR="00294470" w:rsidRDefault="00294470" w:rsidP="00294470">
      <w:r>
        <w:rPr>
          <w:rFonts w:hint="eastAsia"/>
        </w:rPr>
        <w:t>подорожжю</w:t>
      </w:r>
      <w:r>
        <w:t></w:t>
      </w:r>
      <w:r>
        <w:rPr>
          <w:rFonts w:hint="eastAsia"/>
        </w:rPr>
        <w:t>у</w:t>
      </w:r>
      <w:r>
        <w:t></w:t>
      </w:r>
      <w:r>
        <w:rPr>
          <w:rFonts w:hint="eastAsia"/>
        </w:rPr>
        <w:t>минуле</w:t>
      </w:r>
      <w:r>
        <w:t></w:t>
      </w:r>
      <w:r>
        <w:t></w:t>
      </w:r>
      <w:r>
        <w:t></w:t>
      </w:r>
      <w:r>
        <w:rPr>
          <w:rFonts w:hint="eastAsia"/>
        </w:rPr>
        <w:t>в</w:t>
      </w:r>
      <w:r>
        <w:t></w:t>
      </w:r>
      <w:r>
        <w:rPr>
          <w:rFonts w:hint="eastAsia"/>
        </w:rPr>
        <w:t>майбутнє</w:t>
      </w:r>
      <w:r>
        <w:t></w:t>
      </w:r>
      <w:r>
        <w:t></w:t>
      </w:r>
      <w:r>
        <w:rPr>
          <w:rFonts w:hint="eastAsia"/>
        </w:rPr>
        <w:t>ознаки</w:t>
      </w:r>
      <w:r>
        <w:t></w:t>
      </w:r>
      <w:r>
        <w:t></w:t>
      </w:r>
      <w:r>
        <w:rPr>
          <w:rFonts w:hint="eastAsia"/>
        </w:rPr>
        <w:t>рефлексія</w:t>
      </w:r>
      <w:r>
        <w:t></w:t>
      </w:r>
      <w:r>
        <w:rPr>
          <w:rFonts w:hint="eastAsia"/>
        </w:rPr>
        <w:t>–</w:t>
      </w:r>
      <w:r>
        <w:t></w:t>
      </w:r>
      <w:r>
        <w:rPr>
          <w:rFonts w:hint="eastAsia"/>
        </w:rPr>
        <w:t>спрямованість</w:t>
      </w:r>
      <w:r>
        <w:t></w:t>
      </w:r>
      <w:r>
        <w:t></w:t>
      </w:r>
      <w:r>
        <w:t></w:t>
      </w:r>
      <w:r>
        <w:rPr>
          <w:rFonts w:hint="eastAsia"/>
        </w:rPr>
        <w:t>та</w:t>
      </w:r>
    </w:p>
    <w:p w:rsidR="00294470" w:rsidRDefault="00294470" w:rsidP="00294470">
      <w:r>
        <w:rPr>
          <w:rFonts w:hint="eastAsia"/>
        </w:rPr>
        <w:t>метафорою</w:t>
      </w:r>
      <w:r>
        <w:t></w:t>
      </w:r>
      <w:r>
        <w:t></w:t>
      </w:r>
      <w:r>
        <w:rPr>
          <w:rFonts w:hint="eastAsia"/>
        </w:rPr>
        <w:t>Життя</w:t>
      </w:r>
      <w:r>
        <w:t></w:t>
      </w:r>
      <w:r>
        <w:rPr>
          <w:rFonts w:hint="eastAsia"/>
        </w:rPr>
        <w:t>–</w:t>
      </w:r>
      <w:r>
        <w:t></w:t>
      </w:r>
      <w:r>
        <w:rPr>
          <w:rFonts w:hint="eastAsia"/>
        </w:rPr>
        <w:t>це</w:t>
      </w:r>
      <w:r>
        <w:t></w:t>
      </w:r>
      <w:r>
        <w:rPr>
          <w:rFonts w:hint="eastAsia"/>
        </w:rPr>
        <w:t>подорож</w:t>
      </w:r>
      <w:r>
        <w:t></w:t>
      </w:r>
      <w:r>
        <w:t></w:t>
      </w:r>
      <w:r>
        <w:rPr>
          <w:rFonts w:hint="eastAsia"/>
        </w:rPr>
        <w:t>з</w:t>
      </w:r>
      <w:r>
        <w:t></w:t>
      </w:r>
      <w:r>
        <w:rPr>
          <w:rFonts w:hint="eastAsia"/>
        </w:rPr>
        <w:t>когнітивною</w:t>
      </w:r>
      <w:r>
        <w:t></w:t>
      </w:r>
      <w:r>
        <w:rPr>
          <w:rFonts w:hint="eastAsia"/>
        </w:rPr>
        <w:t>ознакою</w:t>
      </w:r>
      <w:r>
        <w:t></w:t>
      </w:r>
      <w:r>
        <w:t></w:t>
      </w:r>
      <w:r>
        <w:rPr>
          <w:rFonts w:hint="eastAsia"/>
        </w:rPr>
        <w:t>протяжність</w:t>
      </w:r>
      <w:r>
        <w:t></w:t>
      </w:r>
    </w:p>
    <w:p w:rsidR="00294470" w:rsidRDefault="00294470" w:rsidP="00294470">
      <w:r>
        <w:rPr>
          <w:rFonts w:hint="eastAsia"/>
        </w:rPr>
        <w:t>шляху</w:t>
      </w:r>
      <w:r>
        <w:t></w:t>
      </w:r>
      <w:r>
        <w:t></w:t>
      </w:r>
      <w:r>
        <w:rPr>
          <w:rFonts w:hint="eastAsia"/>
        </w:rPr>
        <w:t>номінація</w:t>
      </w:r>
      <w:r>
        <w:t></w:t>
      </w:r>
      <w:r>
        <w:rPr>
          <w:rFonts w:hint="eastAsia"/>
        </w:rPr>
        <w:t>μακρύς</w:t>
      </w:r>
      <w:r>
        <w:t></w:t>
      </w:r>
      <w:r>
        <w:t></w:t>
      </w:r>
    </w:p>
    <w:p w:rsidR="00294470" w:rsidRDefault="00294470" w:rsidP="00294470">
      <w:r>
        <w:t></w:t>
      </w:r>
      <w:r>
        <w:t></w:t>
      </w:r>
      <w:r>
        <w:t></w:t>
      </w:r>
    </w:p>
    <w:p w:rsidR="00294470" w:rsidRDefault="00294470" w:rsidP="00294470">
      <w:r>
        <w:rPr>
          <w:rFonts w:hint="eastAsia"/>
        </w:rPr>
        <w:t>Ідеї</w:t>
      </w:r>
      <w:r>
        <w:t></w:t>
      </w:r>
      <w:r>
        <w:rPr>
          <w:rFonts w:hint="eastAsia"/>
        </w:rPr>
        <w:t>шляху</w:t>
      </w:r>
      <w:r>
        <w:t></w:t>
      </w:r>
      <w:r>
        <w:rPr>
          <w:rFonts w:hint="eastAsia"/>
        </w:rPr>
        <w:t>в</w:t>
      </w:r>
      <w:r>
        <w:t></w:t>
      </w:r>
      <w:r>
        <w:t></w:t>
      </w:r>
      <w:r>
        <w:t></w:t>
      </w:r>
      <w:r>
        <w:t></w:t>
      </w:r>
      <w:r>
        <w:rPr>
          <w:rFonts w:hint="eastAsia"/>
        </w:rPr>
        <w:t>ті</w:t>
      </w:r>
      <w:r>
        <w:t></w:t>
      </w:r>
      <w:r>
        <w:rPr>
          <w:rFonts w:hint="eastAsia"/>
        </w:rPr>
        <w:t>–</w:t>
      </w:r>
      <w:r>
        <w:t></w:t>
      </w:r>
      <w:r>
        <w:t></w:t>
      </w:r>
      <w:r>
        <w:t></w:t>
      </w:r>
      <w:r>
        <w:t></w:t>
      </w:r>
      <w:r>
        <w:rPr>
          <w:rFonts w:hint="eastAsia"/>
        </w:rPr>
        <w:t>ті</w:t>
      </w:r>
      <w:r>
        <w:t></w:t>
      </w:r>
      <w:r>
        <w:rPr>
          <w:rFonts w:hint="eastAsia"/>
        </w:rPr>
        <w:t>роки</w:t>
      </w:r>
      <w:r>
        <w:t></w:t>
      </w:r>
      <w:r>
        <w:rPr>
          <w:rFonts w:hint="eastAsia"/>
        </w:rPr>
        <w:t>притаманний</w:t>
      </w:r>
      <w:r>
        <w:t></w:t>
      </w:r>
      <w:r>
        <w:rPr>
          <w:rFonts w:hint="eastAsia"/>
        </w:rPr>
        <w:t>пошук</w:t>
      </w:r>
      <w:r>
        <w:t></w:t>
      </w:r>
      <w:r>
        <w:rPr>
          <w:rFonts w:hint="eastAsia"/>
        </w:rPr>
        <w:t>з</w:t>
      </w:r>
      <w:r>
        <w:t></w:t>
      </w:r>
      <w:r>
        <w:rPr>
          <w:rFonts w:hint="eastAsia"/>
        </w:rPr>
        <w:t>когнітивною</w:t>
      </w:r>
    </w:p>
    <w:p w:rsidR="00294470" w:rsidRDefault="00294470" w:rsidP="00294470">
      <w:r>
        <w:rPr>
          <w:rFonts w:hint="eastAsia"/>
        </w:rPr>
        <w:t>ознакою</w:t>
      </w:r>
      <w:r>
        <w:t></w:t>
      </w:r>
      <w:r>
        <w:t></w:t>
      </w:r>
      <w:r>
        <w:rPr>
          <w:rFonts w:hint="eastAsia"/>
        </w:rPr>
        <w:t>недосяжність</w:t>
      </w:r>
      <w:r>
        <w:t></w:t>
      </w:r>
      <w:r>
        <w:t></w:t>
      </w:r>
      <w:r>
        <w:t></w:t>
      </w:r>
      <w:r>
        <w:rPr>
          <w:rFonts w:hint="eastAsia"/>
        </w:rPr>
        <w:t>лексико</w:t>
      </w:r>
      <w:r>
        <w:t></w:t>
      </w:r>
      <w:r>
        <w:rPr>
          <w:rFonts w:hint="eastAsia"/>
        </w:rPr>
        <w:t>семантичні</w:t>
      </w:r>
      <w:r>
        <w:t></w:t>
      </w:r>
      <w:r>
        <w:rPr>
          <w:rFonts w:hint="eastAsia"/>
        </w:rPr>
        <w:t>групи</w:t>
      </w:r>
      <w:r>
        <w:t></w:t>
      </w:r>
      <w:r>
        <w:t></w:t>
      </w:r>
      <w:r>
        <w:rPr>
          <w:rFonts w:hint="eastAsia"/>
        </w:rPr>
        <w:t>пошук</w:t>
      </w:r>
      <w:r>
        <w:t></w:t>
      </w:r>
      <w:r>
        <w:t></w:t>
      </w:r>
      <w:r>
        <w:t></w:t>
      </w:r>
      <w:r>
        <w:t></w:t>
      </w:r>
      <w:r>
        <w:rPr>
          <w:rFonts w:hint="eastAsia"/>
        </w:rPr>
        <w:t>розчарування</w:t>
      </w:r>
      <w:r>
        <w:t></w:t>
      </w:r>
      <w:r>
        <w:t></w:t>
      </w:r>
    </w:p>
    <w:p w:rsidR="00294470" w:rsidRDefault="00294470" w:rsidP="00294470">
      <w:r>
        <w:t></w:t>
      </w:r>
      <w:r>
        <w:rPr>
          <w:rFonts w:hint="eastAsia"/>
        </w:rPr>
        <w:t>пізнання</w:t>
      </w:r>
      <w:r>
        <w:t></w:t>
      </w:r>
      <w:r>
        <w:t></w:t>
      </w:r>
      <w:r>
        <w:t></w:t>
      </w:r>
      <w:r>
        <w:t></w:t>
      </w:r>
      <w:r>
        <w:rPr>
          <w:rFonts w:hint="eastAsia"/>
        </w:rPr>
        <w:t>рух</w:t>
      </w:r>
      <w:r>
        <w:t></w:t>
      </w:r>
      <w:r>
        <w:rPr>
          <w:rFonts w:hint="eastAsia"/>
        </w:rPr>
        <w:t>та</w:t>
      </w:r>
      <w:r>
        <w:t></w:t>
      </w:r>
      <w:r>
        <w:rPr>
          <w:rFonts w:hint="eastAsia"/>
        </w:rPr>
        <w:t>подорож</w:t>
      </w:r>
      <w:r>
        <w:t></w:t>
      </w:r>
      <w:r>
        <w:t></w:t>
      </w:r>
      <w:r>
        <w:t></w:t>
      </w:r>
      <w:r>
        <w:t></w:t>
      </w:r>
      <w:r>
        <w:rPr>
          <w:rFonts w:hint="eastAsia"/>
        </w:rPr>
        <w:t>мета</w:t>
      </w:r>
      <w:r>
        <w:t></w:t>
      </w:r>
      <w:r>
        <w:rPr>
          <w:rFonts w:hint="eastAsia"/>
        </w:rPr>
        <w:t>та</w:t>
      </w:r>
      <w:r>
        <w:t></w:t>
      </w:r>
      <w:r>
        <w:rPr>
          <w:rFonts w:hint="eastAsia"/>
        </w:rPr>
        <w:t>поетичні</w:t>
      </w:r>
      <w:r>
        <w:t></w:t>
      </w:r>
      <w:r>
        <w:rPr>
          <w:rFonts w:hint="eastAsia"/>
        </w:rPr>
        <w:t>пошуки</w:t>
      </w:r>
      <w:r>
        <w:t></w:t>
      </w:r>
      <w:r>
        <w:rPr>
          <w:rFonts w:hint="eastAsia"/>
        </w:rPr>
        <w:t>мають</w:t>
      </w:r>
      <w:r>
        <w:t></w:t>
      </w:r>
      <w:r>
        <w:rPr>
          <w:rFonts w:hint="eastAsia"/>
        </w:rPr>
        <w:t>ознаки</w:t>
      </w:r>
    </w:p>
    <w:p w:rsidR="00294470" w:rsidRDefault="00294470" w:rsidP="00294470">
      <w:r>
        <w:t></w:t>
      </w:r>
      <w:r>
        <w:rPr>
          <w:rFonts w:hint="eastAsia"/>
        </w:rPr>
        <w:t>розпливчастість</w:t>
      </w:r>
      <w:r>
        <w:t></w:t>
      </w:r>
      <w:r>
        <w:t></w:t>
      </w:r>
      <w:r>
        <w:rPr>
          <w:rFonts w:hint="eastAsia"/>
        </w:rPr>
        <w:t>та</w:t>
      </w:r>
      <w:r>
        <w:t></w:t>
      </w:r>
      <w:r>
        <w:t></w:t>
      </w:r>
      <w:r>
        <w:rPr>
          <w:rFonts w:hint="eastAsia"/>
        </w:rPr>
        <w:t>невловимість</w:t>
      </w:r>
      <w:r>
        <w:t></w:t>
      </w:r>
      <w:r>
        <w:t></w:t>
      </w:r>
      <w:r>
        <w:t></w:t>
      </w:r>
      <w:r>
        <w:rPr>
          <w:rFonts w:hint="eastAsia"/>
        </w:rPr>
        <w:t>У</w:t>
      </w:r>
      <w:r>
        <w:t></w:t>
      </w:r>
      <w:r>
        <w:t></w:t>
      </w:r>
      <w:r>
        <w:t></w:t>
      </w:r>
      <w:r>
        <w:t></w:t>
      </w:r>
      <w:r>
        <w:rPr>
          <w:rFonts w:hint="eastAsia"/>
        </w:rPr>
        <w:t>ві</w:t>
      </w:r>
      <w:r>
        <w:t></w:t>
      </w:r>
      <w:r>
        <w:rPr>
          <w:rFonts w:hint="eastAsia"/>
        </w:rPr>
        <w:t>–</w:t>
      </w:r>
      <w:r>
        <w:t></w:t>
      </w:r>
      <w:r>
        <w:t></w:t>
      </w:r>
      <w:r>
        <w:t></w:t>
      </w:r>
      <w:r>
        <w:t></w:t>
      </w:r>
      <w:r>
        <w:rPr>
          <w:rFonts w:hint="eastAsia"/>
        </w:rPr>
        <w:t>ті</w:t>
      </w:r>
      <w:r>
        <w:t></w:t>
      </w:r>
      <w:r>
        <w:rPr>
          <w:rFonts w:hint="eastAsia"/>
        </w:rPr>
        <w:t>передумовою</w:t>
      </w:r>
      <w:r>
        <w:t></w:t>
      </w:r>
      <w:r>
        <w:rPr>
          <w:rFonts w:hint="eastAsia"/>
        </w:rPr>
        <w:t>ментальної</w:t>
      </w:r>
    </w:p>
    <w:p w:rsidR="00294470" w:rsidRDefault="00294470" w:rsidP="00294470">
      <w:r>
        <w:rPr>
          <w:rFonts w:hint="eastAsia"/>
        </w:rPr>
        <w:t>подорожі</w:t>
      </w:r>
      <w:r>
        <w:t></w:t>
      </w:r>
      <w:r>
        <w:rPr>
          <w:rFonts w:hint="eastAsia"/>
        </w:rPr>
        <w:t>є</w:t>
      </w:r>
      <w:r>
        <w:t></w:t>
      </w:r>
      <w:r>
        <w:rPr>
          <w:rFonts w:hint="eastAsia"/>
        </w:rPr>
        <w:t>споглядання</w:t>
      </w:r>
      <w:r>
        <w:t></w:t>
      </w:r>
      <w:r>
        <w:rPr>
          <w:rFonts w:hint="eastAsia"/>
        </w:rPr>
        <w:t>небесних</w:t>
      </w:r>
      <w:r>
        <w:t></w:t>
      </w:r>
      <w:r>
        <w:rPr>
          <w:rFonts w:hint="eastAsia"/>
        </w:rPr>
        <w:t>доріг</w:t>
      </w:r>
      <w:r>
        <w:t></w:t>
      </w:r>
      <w:r>
        <w:t></w:t>
      </w:r>
      <w:r>
        <w:rPr>
          <w:rFonts w:hint="eastAsia"/>
        </w:rPr>
        <w:t>когнітивна</w:t>
      </w:r>
      <w:r>
        <w:t></w:t>
      </w:r>
      <w:r>
        <w:rPr>
          <w:rFonts w:hint="eastAsia"/>
        </w:rPr>
        <w:t>ознака</w:t>
      </w:r>
      <w:r>
        <w:t></w:t>
      </w:r>
      <w:r>
        <w:t></w:t>
      </w:r>
      <w:r>
        <w:rPr>
          <w:rFonts w:hint="eastAsia"/>
        </w:rPr>
        <w:t>міркування</w:t>
      </w:r>
      <w:r>
        <w:t></w:t>
      </w:r>
      <w:r>
        <w:t></w:t>
      </w:r>
      <w:r>
        <w:rPr>
          <w:rFonts w:hint="eastAsia"/>
        </w:rPr>
        <w:t>через</w:t>
      </w:r>
    </w:p>
    <w:p w:rsidR="00294470" w:rsidRDefault="00294470" w:rsidP="00294470">
      <w:r>
        <w:rPr>
          <w:rFonts w:hint="eastAsia"/>
        </w:rPr>
        <w:t>лексико</w:t>
      </w:r>
      <w:r>
        <w:t></w:t>
      </w:r>
      <w:r>
        <w:rPr>
          <w:rFonts w:hint="eastAsia"/>
        </w:rPr>
        <w:t>семантичну</w:t>
      </w:r>
      <w:r>
        <w:t></w:t>
      </w:r>
      <w:r>
        <w:rPr>
          <w:rFonts w:hint="eastAsia"/>
        </w:rPr>
        <w:t>групу</w:t>
      </w:r>
      <w:r>
        <w:t></w:t>
      </w:r>
      <w:r>
        <w:t></w:t>
      </w:r>
      <w:r>
        <w:rPr>
          <w:rFonts w:hint="eastAsia"/>
        </w:rPr>
        <w:t>сприйняття</w:t>
      </w:r>
      <w:r>
        <w:t></w:t>
      </w:r>
      <w:r>
        <w:t></w:t>
      </w:r>
      <w:r>
        <w:t></w:t>
      </w:r>
      <w:r>
        <w:t></w:t>
      </w:r>
      <w:r>
        <w:rPr>
          <w:rFonts w:hint="eastAsia"/>
        </w:rPr>
        <w:t>духовні</w:t>
      </w:r>
      <w:r>
        <w:t></w:t>
      </w:r>
      <w:r>
        <w:rPr>
          <w:rFonts w:hint="eastAsia"/>
        </w:rPr>
        <w:t>пошуки</w:t>
      </w:r>
      <w:r>
        <w:t></w:t>
      </w:r>
      <w:r>
        <w:rPr>
          <w:rFonts w:hint="eastAsia"/>
        </w:rPr>
        <w:t>виникають</w:t>
      </w:r>
      <w:r>
        <w:t></w:t>
      </w:r>
      <w:r>
        <w:rPr>
          <w:rFonts w:hint="eastAsia"/>
        </w:rPr>
        <w:t>через</w:t>
      </w:r>
    </w:p>
    <w:p w:rsidR="00294470" w:rsidRDefault="00294470" w:rsidP="00294470">
      <w:r>
        <w:rPr>
          <w:rFonts w:hint="eastAsia"/>
        </w:rPr>
        <w:t>сумніви</w:t>
      </w:r>
      <w:r>
        <w:t></w:t>
      </w:r>
      <w:r>
        <w:rPr>
          <w:rFonts w:hint="eastAsia"/>
        </w:rPr>
        <w:t>існування</w:t>
      </w:r>
      <w:r>
        <w:t></w:t>
      </w:r>
      <w:r>
        <w:rPr>
          <w:rFonts w:hint="eastAsia"/>
        </w:rPr>
        <w:t>Бога</w:t>
      </w:r>
      <w:r>
        <w:t></w:t>
      </w:r>
      <w:r>
        <w:t></w:t>
      </w:r>
      <w:r>
        <w:rPr>
          <w:rFonts w:hint="eastAsia"/>
        </w:rPr>
        <w:t>фразеологізм</w:t>
      </w:r>
      <w:r>
        <w:t></w:t>
      </w:r>
      <w:r>
        <w:rPr>
          <w:rFonts w:hint="eastAsia"/>
        </w:rPr>
        <w:t>στους</w:t>
      </w:r>
      <w:r>
        <w:t></w:t>
      </w:r>
      <w:r>
        <w:rPr>
          <w:rFonts w:hint="eastAsia"/>
        </w:rPr>
        <w:t>πέντε</w:t>
      </w:r>
      <w:r>
        <w:t></w:t>
      </w:r>
      <w:r>
        <w:rPr>
          <w:rFonts w:hint="eastAsia"/>
        </w:rPr>
        <w:t>δρόμους</w:t>
      </w:r>
      <w:r>
        <w:t></w:t>
      </w:r>
      <w:r>
        <w:t></w:t>
      </w:r>
      <w:r>
        <w:rPr>
          <w:rFonts w:hint="eastAsia"/>
        </w:rPr>
        <w:t>лексикосемантична</w:t>
      </w:r>
      <w:r>
        <w:t></w:t>
      </w:r>
      <w:r>
        <w:rPr>
          <w:rFonts w:hint="eastAsia"/>
        </w:rPr>
        <w:t>група</w:t>
      </w:r>
      <w:r>
        <w:t></w:t>
      </w:r>
      <w:r>
        <w:t></w:t>
      </w:r>
      <w:r>
        <w:rPr>
          <w:rFonts w:hint="eastAsia"/>
        </w:rPr>
        <w:t>віра</w:t>
      </w:r>
      <w:r>
        <w:t></w:t>
      </w:r>
      <w:r>
        <w:rPr>
          <w:rFonts w:hint="eastAsia"/>
        </w:rPr>
        <w:t>і</w:t>
      </w:r>
      <w:r>
        <w:t></w:t>
      </w:r>
      <w:r>
        <w:rPr>
          <w:rFonts w:hint="eastAsia"/>
        </w:rPr>
        <w:t>сумніви</w:t>
      </w:r>
      <w:r>
        <w:t></w:t>
      </w:r>
      <w:r>
        <w:t></w:t>
      </w:r>
      <w:r>
        <w:t></w:t>
      </w:r>
      <w:r>
        <w:t></w:t>
      </w:r>
      <w:r>
        <w:rPr>
          <w:rFonts w:hint="eastAsia"/>
        </w:rPr>
        <w:t>В</w:t>
      </w:r>
      <w:r>
        <w:t></w:t>
      </w:r>
      <w:r>
        <w:rPr>
          <w:rFonts w:hint="eastAsia"/>
        </w:rPr>
        <w:t>лабіринтовій</w:t>
      </w:r>
      <w:r>
        <w:t></w:t>
      </w:r>
      <w:r>
        <w:rPr>
          <w:rFonts w:hint="eastAsia"/>
        </w:rPr>
        <w:t>подорожі</w:t>
      </w:r>
      <w:r>
        <w:t></w:t>
      </w:r>
      <w:r>
        <w:rPr>
          <w:rFonts w:hint="eastAsia"/>
        </w:rPr>
        <w:t>з</w:t>
      </w:r>
      <w:r>
        <w:t></w:t>
      </w:r>
      <w:r>
        <w:t></w:t>
      </w:r>
      <w:r>
        <w:t></w:t>
      </w:r>
      <w:r>
        <w:t></w:t>
      </w:r>
      <w:r>
        <w:rPr>
          <w:rFonts w:hint="eastAsia"/>
        </w:rPr>
        <w:t>х</w:t>
      </w:r>
      <w:r>
        <w:t></w:t>
      </w:r>
      <w:r>
        <w:rPr>
          <w:rFonts w:hint="eastAsia"/>
        </w:rPr>
        <w:t>років</w:t>
      </w:r>
    </w:p>
    <w:p w:rsidR="00294470" w:rsidRDefault="00294470" w:rsidP="00294470">
      <w:r>
        <w:rPr>
          <w:rFonts w:hint="eastAsia"/>
        </w:rPr>
        <w:t>актуалізовано</w:t>
      </w:r>
      <w:r>
        <w:t></w:t>
      </w:r>
      <w:r>
        <w:rPr>
          <w:rFonts w:hint="eastAsia"/>
        </w:rPr>
        <w:t>реалізацію</w:t>
      </w:r>
      <w:r>
        <w:t></w:t>
      </w:r>
      <w:r>
        <w:rPr>
          <w:rFonts w:hint="eastAsia"/>
        </w:rPr>
        <w:t>соціальних</w:t>
      </w:r>
      <w:r>
        <w:t></w:t>
      </w:r>
      <w:r>
        <w:rPr>
          <w:rFonts w:hint="eastAsia"/>
        </w:rPr>
        <w:t>концептів</w:t>
      </w:r>
      <w:r>
        <w:t></w:t>
      </w:r>
      <w:r>
        <w:rPr>
          <w:rFonts w:hint="eastAsia"/>
        </w:rPr>
        <w:t>через</w:t>
      </w:r>
      <w:r>
        <w:t></w:t>
      </w:r>
      <w:r>
        <w:rPr>
          <w:rFonts w:hint="eastAsia"/>
        </w:rPr>
        <w:t>осмислення</w:t>
      </w:r>
      <w:r>
        <w:t></w:t>
      </w:r>
      <w:r>
        <w:rPr>
          <w:rFonts w:hint="eastAsia"/>
        </w:rPr>
        <w:t>долі</w:t>
      </w:r>
      <w:r>
        <w:t></w:t>
      </w:r>
      <w:r>
        <w:rPr>
          <w:rFonts w:hint="eastAsia"/>
        </w:rPr>
        <w:t>Греції</w:t>
      </w:r>
      <w:r>
        <w:t></w:t>
      </w:r>
    </w:p>
    <w:p w:rsidR="00294470" w:rsidRDefault="00294470" w:rsidP="00294470">
      <w:r>
        <w:rPr>
          <w:rFonts w:hint="eastAsia"/>
        </w:rPr>
        <w:t>шлях</w:t>
      </w:r>
      <w:r>
        <w:t></w:t>
      </w:r>
      <w:r>
        <w:rPr>
          <w:rFonts w:hint="eastAsia"/>
        </w:rPr>
        <w:t>лабіринт</w:t>
      </w:r>
      <w:r>
        <w:t></w:t>
      </w:r>
      <w:r>
        <w:rPr>
          <w:rFonts w:hint="eastAsia"/>
        </w:rPr>
        <w:t>має</w:t>
      </w:r>
      <w:r>
        <w:t></w:t>
      </w:r>
      <w:r>
        <w:rPr>
          <w:rFonts w:hint="eastAsia"/>
        </w:rPr>
        <w:t>негативну</w:t>
      </w:r>
      <w:r>
        <w:t></w:t>
      </w:r>
      <w:r>
        <w:rPr>
          <w:rFonts w:hint="eastAsia"/>
        </w:rPr>
        <w:t>оцінку</w:t>
      </w:r>
      <w:r>
        <w:t></w:t>
      </w:r>
      <w:r>
        <w:t></w:t>
      </w:r>
      <w:r>
        <w:rPr>
          <w:rFonts w:hint="eastAsia"/>
        </w:rPr>
        <w:t>виражено</w:t>
      </w:r>
      <w:r>
        <w:t></w:t>
      </w:r>
      <w:r>
        <w:rPr>
          <w:rFonts w:hint="eastAsia"/>
        </w:rPr>
        <w:t>кольором</w:t>
      </w:r>
      <w:r>
        <w:t></w:t>
      </w:r>
      <w:r>
        <w:rPr>
          <w:rFonts w:hint="eastAsia"/>
        </w:rPr>
        <w:t>–</w:t>
      </w:r>
      <w:r>
        <w:t></w:t>
      </w:r>
      <w:r>
        <w:rPr>
          <w:rFonts w:hint="eastAsia"/>
        </w:rPr>
        <w:t>номінація</w:t>
      </w:r>
      <w:r>
        <w:t></w:t>
      </w:r>
      <w:r>
        <w:rPr>
          <w:rFonts w:hint="eastAsia"/>
        </w:rPr>
        <w:t>μαύρος</w:t>
      </w:r>
      <w:r>
        <w:t></w:t>
      </w:r>
      <w:r>
        <w:rPr>
          <w:rFonts w:hint="eastAsia"/>
        </w:rPr>
        <w:t>у</w:t>
      </w:r>
    </w:p>
    <w:p w:rsidR="00294470" w:rsidRDefault="00294470" w:rsidP="00294470">
      <w:r>
        <w:rPr>
          <w:rFonts w:hint="eastAsia"/>
        </w:rPr>
        <w:t>межах</w:t>
      </w:r>
      <w:r>
        <w:t></w:t>
      </w:r>
      <w:r>
        <w:rPr>
          <w:rFonts w:hint="eastAsia"/>
        </w:rPr>
        <w:t>ідеї</w:t>
      </w:r>
      <w:r>
        <w:t></w:t>
      </w:r>
      <w:r>
        <w:rPr>
          <w:rFonts w:hint="eastAsia"/>
        </w:rPr>
        <w:t>преси</w:t>
      </w:r>
      <w:r>
        <w:t></w:t>
      </w:r>
      <w:r>
        <w:t></w:t>
      </w:r>
      <w:r>
        <w:t></w:t>
      </w:r>
      <w:r>
        <w:rPr>
          <w:rFonts w:hint="eastAsia"/>
        </w:rPr>
        <w:t>Особистісний</w:t>
      </w:r>
      <w:r>
        <w:t></w:t>
      </w:r>
      <w:r>
        <w:rPr>
          <w:rFonts w:hint="eastAsia"/>
        </w:rPr>
        <w:t>шлях</w:t>
      </w:r>
      <w:r>
        <w:t></w:t>
      </w:r>
      <w:r>
        <w:rPr>
          <w:rFonts w:hint="eastAsia"/>
        </w:rPr>
        <w:t>отримує</w:t>
      </w:r>
      <w:r>
        <w:t></w:t>
      </w:r>
      <w:r>
        <w:rPr>
          <w:rFonts w:hint="eastAsia"/>
        </w:rPr>
        <w:t>як</w:t>
      </w:r>
      <w:r>
        <w:t></w:t>
      </w:r>
      <w:r>
        <w:rPr>
          <w:rFonts w:hint="eastAsia"/>
        </w:rPr>
        <w:t>позитивну</w:t>
      </w:r>
      <w:r>
        <w:t></w:t>
      </w:r>
      <w:r>
        <w:t></w:t>
      </w:r>
      <w:r>
        <w:rPr>
          <w:rFonts w:hint="eastAsia"/>
        </w:rPr>
        <w:t>так</w:t>
      </w:r>
      <w:r>
        <w:t></w:t>
      </w:r>
      <w:r>
        <w:rPr>
          <w:rFonts w:hint="eastAsia"/>
        </w:rPr>
        <w:t>і</w:t>
      </w:r>
      <w:r>
        <w:t></w:t>
      </w:r>
      <w:r>
        <w:rPr>
          <w:rFonts w:hint="eastAsia"/>
        </w:rPr>
        <w:t>негативну</w:t>
      </w:r>
    </w:p>
    <w:p w:rsidR="00294470" w:rsidRDefault="00294470" w:rsidP="00294470">
      <w:r>
        <w:rPr>
          <w:rFonts w:hint="eastAsia"/>
        </w:rPr>
        <w:t>оцінку</w:t>
      </w:r>
      <w:r>
        <w:t></w:t>
      </w:r>
      <w:r>
        <w:t></w:t>
      </w:r>
      <w:r>
        <w:rPr>
          <w:rFonts w:hint="eastAsia"/>
        </w:rPr>
        <w:t>номінація</w:t>
      </w:r>
      <w:r>
        <w:t></w:t>
      </w:r>
      <w:r>
        <w:rPr>
          <w:rFonts w:hint="eastAsia"/>
        </w:rPr>
        <w:t>φως</w:t>
      </w:r>
      <w:r>
        <w:t></w:t>
      </w:r>
      <w:r>
        <w:t></w:t>
      </w:r>
      <w:r>
        <w:rPr>
          <w:rFonts w:hint="eastAsia"/>
        </w:rPr>
        <w:t>лексико</w:t>
      </w:r>
      <w:r>
        <w:t></w:t>
      </w:r>
      <w:r>
        <w:rPr>
          <w:rFonts w:hint="eastAsia"/>
        </w:rPr>
        <w:t>семантичні</w:t>
      </w:r>
      <w:r>
        <w:t></w:t>
      </w:r>
      <w:r>
        <w:rPr>
          <w:rFonts w:hint="eastAsia"/>
        </w:rPr>
        <w:t>групи</w:t>
      </w:r>
      <w:r>
        <w:t></w:t>
      </w:r>
      <w:r>
        <w:t></w:t>
      </w:r>
      <w:r>
        <w:rPr>
          <w:rFonts w:hint="eastAsia"/>
        </w:rPr>
        <w:t>дорога</w:t>
      </w:r>
      <w:r>
        <w:t></w:t>
      </w:r>
      <w:r>
        <w:rPr>
          <w:rFonts w:hint="eastAsia"/>
        </w:rPr>
        <w:t>й</w:t>
      </w:r>
      <w:r>
        <w:t></w:t>
      </w:r>
      <w:r>
        <w:rPr>
          <w:rFonts w:hint="eastAsia"/>
        </w:rPr>
        <w:t>шлях</w:t>
      </w:r>
      <w:r>
        <w:t></w:t>
      </w:r>
      <w:r>
        <w:t></w:t>
      </w:r>
      <w:r>
        <w:t></w:t>
      </w:r>
      <w:r>
        <w:t></w:t>
      </w:r>
      <w:r>
        <w:rPr>
          <w:rFonts w:hint="eastAsia"/>
        </w:rPr>
        <w:t>чуже</w:t>
      </w:r>
      <w:r>
        <w:t></w:t>
      </w:r>
      <w:r>
        <w:t></w:t>
      </w:r>
      <w:r>
        <w:t></w:t>
      </w:r>
    </w:p>
    <w:p w:rsidR="00294470" w:rsidRDefault="00294470" w:rsidP="00294470">
      <w:r>
        <w:rPr>
          <w:rFonts w:hint="eastAsia"/>
        </w:rPr>
        <w:t>Наприкінці</w:t>
      </w:r>
      <w:r>
        <w:t></w:t>
      </w:r>
      <w:r>
        <w:rPr>
          <w:rFonts w:hint="eastAsia"/>
        </w:rPr>
        <w:t>століття</w:t>
      </w:r>
      <w:r>
        <w:t></w:t>
      </w:r>
      <w:r>
        <w:rPr>
          <w:rFonts w:hint="eastAsia"/>
        </w:rPr>
        <w:t>разом</w:t>
      </w:r>
      <w:r>
        <w:t></w:t>
      </w:r>
      <w:r>
        <w:rPr>
          <w:rFonts w:hint="eastAsia"/>
        </w:rPr>
        <w:t>з</w:t>
      </w:r>
      <w:r>
        <w:t></w:t>
      </w:r>
      <w:r>
        <w:rPr>
          <w:rFonts w:hint="eastAsia"/>
        </w:rPr>
        <w:t>позитивною</w:t>
      </w:r>
      <w:r>
        <w:t></w:t>
      </w:r>
      <w:r>
        <w:rPr>
          <w:rFonts w:hint="eastAsia"/>
        </w:rPr>
        <w:t>оцінкою</w:t>
      </w:r>
      <w:r>
        <w:t></w:t>
      </w:r>
      <w:r>
        <w:rPr>
          <w:rFonts w:hint="eastAsia"/>
        </w:rPr>
        <w:t>подорожі</w:t>
      </w:r>
      <w:r>
        <w:t></w:t>
      </w:r>
      <w:r>
        <w:t></w:t>
      </w:r>
      <w:r>
        <w:rPr>
          <w:rFonts w:hint="eastAsia"/>
        </w:rPr>
        <w:t>пов’язану</w:t>
      </w:r>
      <w:r>
        <w:t></w:t>
      </w:r>
      <w:r>
        <w:rPr>
          <w:rFonts w:hint="eastAsia"/>
        </w:rPr>
        <w:t>з</w:t>
      </w:r>
    </w:p>
    <w:p w:rsidR="00294470" w:rsidRDefault="00294470" w:rsidP="00294470">
      <w:r>
        <w:rPr>
          <w:rFonts w:hint="eastAsia"/>
        </w:rPr>
        <w:t>відкриттям</w:t>
      </w:r>
      <w:r>
        <w:t></w:t>
      </w:r>
      <w:r>
        <w:rPr>
          <w:rFonts w:hint="eastAsia"/>
        </w:rPr>
        <w:t>нового</w:t>
      </w:r>
      <w:r>
        <w:t></w:t>
      </w:r>
      <w:r>
        <w:t></w:t>
      </w:r>
      <w:r>
        <w:rPr>
          <w:rFonts w:hint="eastAsia"/>
        </w:rPr>
        <w:t>дорога</w:t>
      </w:r>
      <w:r>
        <w:t></w:t>
      </w:r>
      <w:r>
        <w:rPr>
          <w:rFonts w:hint="eastAsia"/>
        </w:rPr>
        <w:t>може</w:t>
      </w:r>
      <w:r>
        <w:t></w:t>
      </w:r>
      <w:r>
        <w:rPr>
          <w:rFonts w:hint="eastAsia"/>
        </w:rPr>
        <w:t>вести</w:t>
      </w:r>
      <w:r>
        <w:t></w:t>
      </w:r>
      <w:r>
        <w:rPr>
          <w:rFonts w:hint="eastAsia"/>
        </w:rPr>
        <w:t>в</w:t>
      </w:r>
      <w:r>
        <w:t></w:t>
      </w:r>
      <w:r>
        <w:rPr>
          <w:rFonts w:hint="eastAsia"/>
        </w:rPr>
        <w:t>нікуди</w:t>
      </w:r>
      <w:r>
        <w:t></w:t>
      </w:r>
      <w:r>
        <w:t></w:t>
      </w:r>
      <w:r>
        <w:rPr>
          <w:rFonts w:hint="eastAsia"/>
        </w:rPr>
        <w:t>когнітивна</w:t>
      </w:r>
      <w:r>
        <w:t></w:t>
      </w:r>
      <w:r>
        <w:rPr>
          <w:rFonts w:hint="eastAsia"/>
        </w:rPr>
        <w:t>ознака</w:t>
      </w:r>
      <w:r>
        <w:t></w:t>
      </w:r>
      <w:r>
        <w:t></w:t>
      </w:r>
      <w:r>
        <w:rPr>
          <w:rFonts w:hint="eastAsia"/>
        </w:rPr>
        <w:t>далеч</w:t>
      </w:r>
      <w:r>
        <w:t></w:t>
      </w:r>
      <w:r>
        <w:t></w:t>
      </w:r>
      <w:r>
        <w:t></w:t>
      </w:r>
    </w:p>
    <w:p w:rsidR="00294470" w:rsidRDefault="00294470" w:rsidP="00294470">
      <w:r>
        <w:rPr>
          <w:rFonts w:hint="eastAsia"/>
        </w:rPr>
        <w:t>шлях</w:t>
      </w:r>
      <w:r>
        <w:t></w:t>
      </w:r>
      <w:r>
        <w:rPr>
          <w:rFonts w:hint="eastAsia"/>
        </w:rPr>
        <w:t>пов’язано</w:t>
      </w:r>
      <w:r>
        <w:t></w:t>
      </w:r>
      <w:r>
        <w:rPr>
          <w:rFonts w:hint="eastAsia"/>
        </w:rPr>
        <w:t>зі</w:t>
      </w:r>
      <w:r>
        <w:t></w:t>
      </w:r>
      <w:r>
        <w:rPr>
          <w:rFonts w:hint="eastAsia"/>
        </w:rPr>
        <w:t>втечею</w:t>
      </w:r>
      <w:r>
        <w:t></w:t>
      </w:r>
      <w:r>
        <w:rPr>
          <w:rFonts w:hint="eastAsia"/>
        </w:rPr>
        <w:t>від</w:t>
      </w:r>
      <w:r>
        <w:t></w:t>
      </w:r>
      <w:r>
        <w:rPr>
          <w:rFonts w:hint="eastAsia"/>
        </w:rPr>
        <w:t>дійсності</w:t>
      </w:r>
      <w:r>
        <w:t></w:t>
      </w:r>
      <w:r>
        <w:rPr>
          <w:rFonts w:hint="eastAsia"/>
        </w:rPr>
        <w:t>через</w:t>
      </w:r>
      <w:r>
        <w:t></w:t>
      </w:r>
      <w:r>
        <w:rPr>
          <w:rFonts w:hint="eastAsia"/>
        </w:rPr>
        <w:t>незгоду</w:t>
      </w:r>
      <w:r>
        <w:t></w:t>
      </w:r>
      <w:r>
        <w:rPr>
          <w:rFonts w:hint="eastAsia"/>
        </w:rPr>
        <w:t>з</w:t>
      </w:r>
      <w:r>
        <w:t></w:t>
      </w:r>
      <w:r>
        <w:rPr>
          <w:rFonts w:hint="eastAsia"/>
        </w:rPr>
        <w:t>панівними</w:t>
      </w:r>
      <w:r>
        <w:t></w:t>
      </w:r>
      <w:r>
        <w:rPr>
          <w:rFonts w:hint="eastAsia"/>
        </w:rPr>
        <w:t>соціальними</w:t>
      </w:r>
    </w:p>
    <w:p w:rsidR="00294470" w:rsidRDefault="00294470" w:rsidP="00294470">
      <w:r>
        <w:rPr>
          <w:rFonts w:hint="eastAsia"/>
        </w:rPr>
        <w:t>цінностями</w:t>
      </w:r>
      <w:r>
        <w:t></w:t>
      </w:r>
      <w:r>
        <w:t></w:t>
      </w:r>
      <w:r>
        <w:rPr>
          <w:rFonts w:hint="eastAsia"/>
        </w:rPr>
        <w:t>ознака</w:t>
      </w:r>
      <w:r>
        <w:t></w:t>
      </w:r>
      <w:r>
        <w:t></w:t>
      </w:r>
      <w:r>
        <w:rPr>
          <w:rFonts w:hint="eastAsia"/>
        </w:rPr>
        <w:t>зневіра</w:t>
      </w:r>
      <w:r>
        <w:t></w:t>
      </w:r>
      <w:r>
        <w:t></w:t>
      </w:r>
      <w:r>
        <w:t></w:t>
      </w:r>
      <w:r>
        <w:t></w:t>
      </w:r>
      <w:r>
        <w:rPr>
          <w:rFonts w:hint="eastAsia"/>
        </w:rPr>
        <w:t>У</w:t>
      </w:r>
      <w:r>
        <w:t></w:t>
      </w:r>
      <w:r>
        <w:rPr>
          <w:rFonts w:hint="eastAsia"/>
        </w:rPr>
        <w:t>лабіринтовій</w:t>
      </w:r>
      <w:r>
        <w:t></w:t>
      </w:r>
      <w:r>
        <w:rPr>
          <w:rFonts w:hint="eastAsia"/>
        </w:rPr>
        <w:t>подорожі</w:t>
      </w:r>
      <w:r>
        <w:t></w:t>
      </w:r>
      <w:r>
        <w:rPr>
          <w:rFonts w:hint="eastAsia"/>
        </w:rPr>
        <w:t>виникає</w:t>
      </w:r>
      <w:r>
        <w:t></w:t>
      </w:r>
      <w:r>
        <w:rPr>
          <w:rFonts w:hint="eastAsia"/>
        </w:rPr>
        <w:t>новий</w:t>
      </w:r>
      <w:r>
        <w:t></w:t>
      </w:r>
      <w:r>
        <w:rPr>
          <w:rFonts w:hint="eastAsia"/>
        </w:rPr>
        <w:t>тип</w:t>
      </w:r>
    </w:p>
    <w:p w:rsidR="00294470" w:rsidRDefault="00294470" w:rsidP="00294470">
      <w:r>
        <w:rPr>
          <w:rFonts w:hint="eastAsia"/>
        </w:rPr>
        <w:t>подорожі</w:t>
      </w:r>
      <w:r>
        <w:t></w:t>
      </w:r>
      <w:r>
        <w:t></w:t>
      </w:r>
      <w:r>
        <w:rPr>
          <w:rFonts w:hint="eastAsia"/>
        </w:rPr>
        <w:t>туризм</w:t>
      </w:r>
      <w:r>
        <w:t></w:t>
      </w:r>
      <w:r>
        <w:t></w:t>
      </w:r>
      <w:r>
        <w:t></w:t>
      </w:r>
      <w:r>
        <w:rPr>
          <w:rFonts w:hint="eastAsia"/>
        </w:rPr>
        <w:t>який</w:t>
      </w:r>
      <w:r>
        <w:t></w:t>
      </w:r>
      <w:r>
        <w:rPr>
          <w:rFonts w:hint="eastAsia"/>
        </w:rPr>
        <w:t>оцінено</w:t>
      </w:r>
      <w:r>
        <w:t></w:t>
      </w:r>
      <w:r>
        <w:rPr>
          <w:rFonts w:hint="eastAsia"/>
        </w:rPr>
        <w:t>негативно</w:t>
      </w:r>
      <w:r>
        <w:t></w:t>
      </w:r>
      <w:r>
        <w:t></w:t>
      </w:r>
      <w:r>
        <w:rPr>
          <w:rFonts w:hint="eastAsia"/>
        </w:rPr>
        <w:t>лексико</w:t>
      </w:r>
      <w:r>
        <w:t></w:t>
      </w:r>
      <w:r>
        <w:rPr>
          <w:rFonts w:hint="eastAsia"/>
        </w:rPr>
        <w:t>семантична</w:t>
      </w:r>
      <w:r>
        <w:t></w:t>
      </w:r>
      <w:r>
        <w:rPr>
          <w:rFonts w:hint="eastAsia"/>
        </w:rPr>
        <w:t>група</w:t>
      </w:r>
    </w:p>
    <w:p w:rsidR="00294470" w:rsidRDefault="00294470" w:rsidP="00294470">
      <w:r>
        <w:t></w:t>
      </w:r>
      <w:r>
        <w:rPr>
          <w:rFonts w:hint="eastAsia"/>
        </w:rPr>
        <w:t>туризм</w:t>
      </w:r>
      <w:r>
        <w:t></w:t>
      </w:r>
      <w:r>
        <w:rPr>
          <w:rFonts w:hint="eastAsia"/>
        </w:rPr>
        <w:t>і</w:t>
      </w:r>
      <w:r>
        <w:t></w:t>
      </w:r>
      <w:r>
        <w:rPr>
          <w:rFonts w:hint="eastAsia"/>
        </w:rPr>
        <w:t>торгівля</w:t>
      </w:r>
      <w:r>
        <w:t></w:t>
      </w:r>
      <w:r>
        <w:t></w:t>
      </w:r>
      <w:r>
        <w:t></w:t>
      </w:r>
      <w:r>
        <w:t></w:t>
      </w:r>
      <w:r>
        <w:rPr>
          <w:rFonts w:hint="eastAsia"/>
        </w:rPr>
        <w:t>Увагу</w:t>
      </w:r>
      <w:r>
        <w:t></w:t>
      </w:r>
      <w:r>
        <w:rPr>
          <w:rFonts w:hint="eastAsia"/>
        </w:rPr>
        <w:t>зосереджено</w:t>
      </w:r>
      <w:r>
        <w:t></w:t>
      </w:r>
      <w:r>
        <w:t></w:t>
      </w:r>
      <w:r>
        <w:rPr>
          <w:rFonts w:hint="eastAsia"/>
        </w:rPr>
        <w:t>як</w:t>
      </w:r>
      <w:r>
        <w:t></w:t>
      </w:r>
      <w:r>
        <w:rPr>
          <w:rFonts w:hint="eastAsia"/>
        </w:rPr>
        <w:t>правило</w:t>
      </w:r>
      <w:r>
        <w:t></w:t>
      </w:r>
      <w:r>
        <w:t></w:t>
      </w:r>
      <w:r>
        <w:rPr>
          <w:rFonts w:hint="eastAsia"/>
        </w:rPr>
        <w:t>на</w:t>
      </w:r>
      <w:r>
        <w:t></w:t>
      </w:r>
      <w:r>
        <w:rPr>
          <w:rFonts w:hint="eastAsia"/>
        </w:rPr>
        <w:t>соціальній</w:t>
      </w:r>
    </w:p>
    <w:p w:rsidR="00294470" w:rsidRDefault="00294470" w:rsidP="00294470">
      <w:r>
        <w:rPr>
          <w:rFonts w:hint="eastAsia"/>
        </w:rPr>
        <w:t>проблематиці</w:t>
      </w:r>
      <w:r>
        <w:t></w:t>
      </w:r>
      <w:r>
        <w:t></w:t>
      </w:r>
      <w:r>
        <w:rPr>
          <w:rFonts w:hint="eastAsia"/>
        </w:rPr>
        <w:t>прагнення</w:t>
      </w:r>
      <w:r>
        <w:t></w:t>
      </w:r>
      <w:r>
        <w:rPr>
          <w:rFonts w:hint="eastAsia"/>
        </w:rPr>
        <w:t>до</w:t>
      </w:r>
      <w:r>
        <w:t></w:t>
      </w:r>
      <w:r>
        <w:rPr>
          <w:rFonts w:hint="eastAsia"/>
        </w:rPr>
        <w:t>ідеалу</w:t>
      </w:r>
      <w:r>
        <w:t></w:t>
      </w:r>
      <w:r>
        <w:rPr>
          <w:rFonts w:hint="eastAsia"/>
        </w:rPr>
        <w:t>призводить</w:t>
      </w:r>
      <w:r>
        <w:t></w:t>
      </w:r>
      <w:r>
        <w:rPr>
          <w:rFonts w:hint="eastAsia"/>
        </w:rPr>
        <w:t>до</w:t>
      </w:r>
      <w:r>
        <w:t></w:t>
      </w:r>
      <w:r>
        <w:rPr>
          <w:rFonts w:hint="eastAsia"/>
        </w:rPr>
        <w:t>протесту</w:t>
      </w:r>
      <w:r>
        <w:t></w:t>
      </w:r>
      <w:r>
        <w:t></w:t>
      </w:r>
      <w:r>
        <w:rPr>
          <w:rFonts w:hint="eastAsia"/>
        </w:rPr>
        <w:t>номінації</w:t>
      </w:r>
      <w:r>
        <w:t></w:t>
      </w:r>
      <w:r>
        <w:rPr>
          <w:rFonts w:hint="eastAsia"/>
        </w:rPr>
        <w:t>ψάχνω</w:t>
      </w:r>
      <w:r>
        <w:t></w:t>
      </w:r>
    </w:p>
    <w:p w:rsidR="00294470" w:rsidRDefault="00294470" w:rsidP="00294470">
      <w:r>
        <w:rPr>
          <w:rFonts w:hint="eastAsia"/>
        </w:rPr>
        <w:t>θα</w:t>
      </w:r>
      <w:r>
        <w:t></w:t>
      </w:r>
      <w:r>
        <w:rPr>
          <w:rFonts w:hint="eastAsia"/>
        </w:rPr>
        <w:t>φύγω</w:t>
      </w:r>
      <w:r>
        <w:t></w:t>
      </w:r>
      <w:r>
        <w:t></w:t>
      </w:r>
      <w:r>
        <w:t></w:t>
      </w:r>
      <w:r>
        <w:rPr>
          <w:rFonts w:hint="eastAsia"/>
        </w:rPr>
        <w:t>водночас</w:t>
      </w:r>
      <w:r>
        <w:t></w:t>
      </w:r>
      <w:r>
        <w:rPr>
          <w:rFonts w:hint="eastAsia"/>
        </w:rPr>
        <w:t>на</w:t>
      </w:r>
      <w:r>
        <w:t></w:t>
      </w:r>
      <w:r>
        <w:rPr>
          <w:rFonts w:hint="eastAsia"/>
        </w:rPr>
        <w:t>перший</w:t>
      </w:r>
      <w:r>
        <w:t></w:t>
      </w:r>
      <w:r>
        <w:rPr>
          <w:rFonts w:hint="eastAsia"/>
        </w:rPr>
        <w:t>план</w:t>
      </w:r>
      <w:r>
        <w:t></w:t>
      </w:r>
      <w:r>
        <w:rPr>
          <w:rFonts w:hint="eastAsia"/>
        </w:rPr>
        <w:t>виходить</w:t>
      </w:r>
      <w:r>
        <w:t></w:t>
      </w:r>
      <w:r>
        <w:rPr>
          <w:rFonts w:hint="eastAsia"/>
        </w:rPr>
        <w:t>внутрішня</w:t>
      </w:r>
      <w:r>
        <w:t></w:t>
      </w:r>
      <w:r>
        <w:rPr>
          <w:rFonts w:hint="eastAsia"/>
        </w:rPr>
        <w:t>подорож</w:t>
      </w:r>
      <w:r>
        <w:t></w:t>
      </w:r>
      <w:r>
        <w:rPr>
          <w:rFonts w:hint="eastAsia"/>
        </w:rPr>
        <w:t>здебільшого</w:t>
      </w:r>
    </w:p>
    <w:p w:rsidR="00294470" w:rsidRDefault="00294470" w:rsidP="00294470">
      <w:r>
        <w:rPr>
          <w:rFonts w:hint="eastAsia"/>
        </w:rPr>
        <w:t>з</w:t>
      </w:r>
      <w:r>
        <w:t></w:t>
      </w:r>
      <w:r>
        <w:rPr>
          <w:rFonts w:hint="eastAsia"/>
        </w:rPr>
        <w:t>позитивною</w:t>
      </w:r>
      <w:r>
        <w:t></w:t>
      </w:r>
      <w:r>
        <w:rPr>
          <w:rFonts w:hint="eastAsia"/>
        </w:rPr>
        <w:t>оцінкою</w:t>
      </w:r>
      <w:r>
        <w:t></w:t>
      </w:r>
      <w:r>
        <w:t></w:t>
      </w:r>
      <w:r>
        <w:rPr>
          <w:rFonts w:hint="eastAsia"/>
        </w:rPr>
        <w:t>У</w:t>
      </w:r>
      <w:r>
        <w:t></w:t>
      </w:r>
      <w:r>
        <w:rPr>
          <w:rFonts w:hint="eastAsia"/>
        </w:rPr>
        <w:t>подорожі</w:t>
      </w:r>
      <w:r>
        <w:t></w:t>
      </w:r>
      <w:r>
        <w:rPr>
          <w:rFonts w:hint="eastAsia"/>
        </w:rPr>
        <w:t>віссю</w:t>
      </w:r>
      <w:r>
        <w:t></w:t>
      </w:r>
      <w:r>
        <w:rPr>
          <w:rFonts w:hint="eastAsia"/>
        </w:rPr>
        <w:t>вертикалі</w:t>
      </w:r>
      <w:r>
        <w:t></w:t>
      </w:r>
      <w:r>
        <w:rPr>
          <w:rFonts w:hint="eastAsia"/>
        </w:rPr>
        <w:t>також</w:t>
      </w:r>
      <w:r>
        <w:t></w:t>
      </w:r>
      <w:r>
        <w:rPr>
          <w:rFonts w:hint="eastAsia"/>
        </w:rPr>
        <w:t>спостерігається</w:t>
      </w:r>
    </w:p>
    <w:p w:rsidR="00294470" w:rsidRDefault="00294470" w:rsidP="00294470">
      <w:r>
        <w:rPr>
          <w:rFonts w:hint="eastAsia"/>
        </w:rPr>
        <w:t>вербалізація</w:t>
      </w:r>
      <w:r>
        <w:t></w:t>
      </w:r>
      <w:r>
        <w:rPr>
          <w:rFonts w:hint="eastAsia"/>
        </w:rPr>
        <w:t>соціальних</w:t>
      </w:r>
      <w:r>
        <w:t></w:t>
      </w:r>
      <w:r>
        <w:rPr>
          <w:rFonts w:hint="eastAsia"/>
        </w:rPr>
        <w:t>концептів</w:t>
      </w:r>
      <w:r>
        <w:t></w:t>
      </w:r>
      <w:r>
        <w:rPr>
          <w:rFonts w:hint="eastAsia"/>
        </w:rPr>
        <w:t>з</w:t>
      </w:r>
      <w:r>
        <w:t></w:t>
      </w:r>
      <w:r>
        <w:rPr>
          <w:rFonts w:hint="eastAsia"/>
        </w:rPr>
        <w:t>позитивною</w:t>
      </w:r>
      <w:r>
        <w:t></w:t>
      </w:r>
      <w:r>
        <w:rPr>
          <w:rFonts w:hint="eastAsia"/>
        </w:rPr>
        <w:t>і</w:t>
      </w:r>
      <w:r>
        <w:t></w:t>
      </w:r>
      <w:r>
        <w:rPr>
          <w:rFonts w:hint="eastAsia"/>
        </w:rPr>
        <w:t>негативною</w:t>
      </w:r>
      <w:r>
        <w:t></w:t>
      </w:r>
      <w:r>
        <w:rPr>
          <w:rFonts w:hint="eastAsia"/>
        </w:rPr>
        <w:t>оцінкою</w:t>
      </w:r>
      <w:r>
        <w:t></w:t>
      </w:r>
      <w:r>
        <w:t></w:t>
      </w:r>
      <w:r>
        <w:rPr>
          <w:rFonts w:hint="eastAsia"/>
        </w:rPr>
        <w:t>в</w:t>
      </w:r>
    </w:p>
    <w:p w:rsidR="00294470" w:rsidRDefault="00294470" w:rsidP="00294470">
      <w:r>
        <w:rPr>
          <w:rFonts w:hint="eastAsia"/>
        </w:rPr>
        <w:t>контексті</w:t>
      </w:r>
      <w:r>
        <w:t></w:t>
      </w:r>
      <w:r>
        <w:rPr>
          <w:rFonts w:hint="eastAsia"/>
        </w:rPr>
        <w:t>концептуалізації</w:t>
      </w:r>
      <w:r>
        <w:t></w:t>
      </w:r>
      <w:r>
        <w:rPr>
          <w:rFonts w:hint="eastAsia"/>
        </w:rPr>
        <w:t>подорожі</w:t>
      </w:r>
      <w:r>
        <w:t></w:t>
      </w:r>
      <w:r>
        <w:rPr>
          <w:rFonts w:hint="eastAsia"/>
        </w:rPr>
        <w:t>держави</w:t>
      </w:r>
      <w:r>
        <w:t></w:t>
      </w:r>
      <w:r>
        <w:t></w:t>
      </w:r>
      <w:r>
        <w:t></w:t>
      </w:r>
      <w:r>
        <w:rPr>
          <w:rFonts w:hint="eastAsia"/>
        </w:rPr>
        <w:t>продовжено</w:t>
      </w:r>
      <w:r>
        <w:t></w:t>
      </w:r>
      <w:r>
        <w:rPr>
          <w:rFonts w:hint="eastAsia"/>
        </w:rPr>
        <w:t>пошуки</w:t>
      </w:r>
      <w:r>
        <w:t></w:t>
      </w:r>
      <w:r>
        <w:rPr>
          <w:rFonts w:hint="eastAsia"/>
        </w:rPr>
        <w:t>духовних</w:t>
      </w:r>
    </w:p>
    <w:p w:rsidR="00294470" w:rsidRDefault="00294470" w:rsidP="00294470">
      <w:r>
        <w:rPr>
          <w:rFonts w:hint="eastAsia"/>
        </w:rPr>
        <w:t>універсалій</w:t>
      </w:r>
      <w:r>
        <w:t></w:t>
      </w:r>
      <w:r>
        <w:t></w:t>
      </w:r>
      <w:r>
        <w:rPr>
          <w:rFonts w:hint="eastAsia"/>
        </w:rPr>
        <w:t>осмислення</w:t>
      </w:r>
      <w:r>
        <w:t></w:t>
      </w:r>
      <w:r>
        <w:rPr>
          <w:rFonts w:hint="eastAsia"/>
        </w:rPr>
        <w:t>Бога</w:t>
      </w:r>
      <w:r>
        <w:t></w:t>
      </w:r>
      <w:r>
        <w:rPr>
          <w:rFonts w:hint="eastAsia"/>
        </w:rPr>
        <w:t>на</w:t>
      </w:r>
      <w:r>
        <w:t></w:t>
      </w:r>
      <w:r>
        <w:rPr>
          <w:rFonts w:hint="eastAsia"/>
        </w:rPr>
        <w:t>синтаксичному</w:t>
      </w:r>
      <w:r>
        <w:t></w:t>
      </w:r>
      <w:r>
        <w:rPr>
          <w:rFonts w:hint="eastAsia"/>
        </w:rPr>
        <w:t>рівні</w:t>
      </w:r>
      <w:r>
        <w:t></w:t>
      </w:r>
      <w:r>
        <w:rPr>
          <w:rFonts w:hint="eastAsia"/>
        </w:rPr>
        <w:t>відбувається</w:t>
      </w:r>
      <w:r>
        <w:t></w:t>
      </w:r>
      <w:r>
        <w:rPr>
          <w:rFonts w:hint="eastAsia"/>
        </w:rPr>
        <w:t>через</w:t>
      </w:r>
    </w:p>
    <w:p w:rsidR="00294470" w:rsidRDefault="00294470" w:rsidP="00294470">
      <w:r>
        <w:rPr>
          <w:rFonts w:hint="eastAsia"/>
        </w:rPr>
        <w:t>конструкції</w:t>
      </w:r>
      <w:r>
        <w:t></w:t>
      </w:r>
      <w:r>
        <w:rPr>
          <w:rFonts w:hint="eastAsia"/>
        </w:rPr>
        <w:t>заперечення</w:t>
      </w:r>
      <w:r>
        <w:t></w:t>
      </w:r>
      <w:r>
        <w:rPr>
          <w:rFonts w:hint="eastAsia"/>
        </w:rPr>
        <w:t>та</w:t>
      </w:r>
      <w:r>
        <w:t></w:t>
      </w:r>
      <w:r>
        <w:rPr>
          <w:rFonts w:hint="eastAsia"/>
        </w:rPr>
        <w:t>умовні</w:t>
      </w:r>
      <w:r>
        <w:t></w:t>
      </w:r>
      <w:r>
        <w:rPr>
          <w:rFonts w:hint="eastAsia"/>
        </w:rPr>
        <w:t>конструкції</w:t>
      </w:r>
      <w:r>
        <w:t></w:t>
      </w:r>
      <w:r>
        <w:t></w:t>
      </w:r>
      <w:r>
        <w:rPr>
          <w:rFonts w:hint="eastAsia"/>
        </w:rPr>
        <w:t>на</w:t>
      </w:r>
      <w:r>
        <w:t></w:t>
      </w:r>
      <w:r>
        <w:rPr>
          <w:rFonts w:hint="eastAsia"/>
        </w:rPr>
        <w:t>лексичному</w:t>
      </w:r>
      <w:r>
        <w:t></w:t>
      </w:r>
      <w:r>
        <w:rPr>
          <w:rFonts w:hint="eastAsia"/>
        </w:rPr>
        <w:t>–</w:t>
      </w:r>
      <w:r>
        <w:t></w:t>
      </w:r>
      <w:r>
        <w:rPr>
          <w:rFonts w:hint="eastAsia"/>
        </w:rPr>
        <w:t>характерним</w:t>
      </w:r>
    </w:p>
    <w:p w:rsidR="00294470" w:rsidRDefault="00294470" w:rsidP="00294470">
      <w:r>
        <w:rPr>
          <w:rFonts w:hint="eastAsia"/>
        </w:rPr>
        <w:t>вживанням</w:t>
      </w:r>
      <w:r>
        <w:t></w:t>
      </w:r>
      <w:r>
        <w:rPr>
          <w:rFonts w:hint="eastAsia"/>
        </w:rPr>
        <w:t>фразеологізмів</w:t>
      </w:r>
      <w:r>
        <w:t></w:t>
      </w:r>
    </w:p>
    <w:p w:rsidR="00294470" w:rsidRDefault="00294470" w:rsidP="00294470">
      <w:r>
        <w:t></w:t>
      </w:r>
      <w:r>
        <w:t></w:t>
      </w:r>
      <w:r>
        <w:t></w:t>
      </w:r>
      <w:r>
        <w:rPr>
          <w:rFonts w:hint="eastAsia"/>
        </w:rPr>
        <w:t>У</w:t>
      </w:r>
      <w:r>
        <w:t></w:t>
      </w:r>
      <w:r>
        <w:rPr>
          <w:rFonts w:hint="eastAsia"/>
        </w:rPr>
        <w:t>новогрецькій</w:t>
      </w:r>
      <w:r>
        <w:t></w:t>
      </w:r>
      <w:r>
        <w:rPr>
          <w:rFonts w:hint="eastAsia"/>
        </w:rPr>
        <w:t>поезії</w:t>
      </w:r>
      <w:r>
        <w:t></w:t>
      </w:r>
      <w:r>
        <w:rPr>
          <w:rFonts w:hint="eastAsia"/>
        </w:rPr>
        <w:t>ХХ</w:t>
      </w:r>
      <w:r>
        <w:t></w:t>
      </w:r>
      <w:r>
        <w:rPr>
          <w:rFonts w:hint="eastAsia"/>
        </w:rPr>
        <w:t>ст</w:t>
      </w:r>
      <w:r>
        <w:t></w:t>
      </w:r>
      <w:r>
        <w:t></w:t>
      </w:r>
      <w:r>
        <w:rPr>
          <w:rFonts w:hint="eastAsia"/>
        </w:rPr>
        <w:t>виділено</w:t>
      </w:r>
      <w:r>
        <w:t></w:t>
      </w:r>
      <w:r>
        <w:rPr>
          <w:rFonts w:hint="eastAsia"/>
        </w:rPr>
        <w:t>компоненти</w:t>
      </w:r>
      <w:r>
        <w:t></w:t>
      </w:r>
      <w:r>
        <w:rPr>
          <w:rFonts w:hint="eastAsia"/>
        </w:rPr>
        <w:t>подорожі</w:t>
      </w:r>
      <w:r>
        <w:t></w:t>
      </w:r>
    </w:p>
    <w:p w:rsidR="00294470" w:rsidRDefault="00294470" w:rsidP="00294470">
      <w:r>
        <w:rPr>
          <w:rFonts w:hint="eastAsia"/>
        </w:rPr>
        <w:t>джерело</w:t>
      </w:r>
      <w:r>
        <w:t></w:t>
      </w:r>
      <w:r>
        <w:t></w:t>
      </w:r>
      <w:r>
        <w:rPr>
          <w:rFonts w:hint="eastAsia"/>
        </w:rPr>
        <w:t>передумови</w:t>
      </w:r>
      <w:r>
        <w:t></w:t>
      </w:r>
      <w:r>
        <w:rPr>
          <w:rFonts w:hint="eastAsia"/>
        </w:rPr>
        <w:t>подорожі</w:t>
      </w:r>
      <w:r>
        <w:t></w:t>
      </w:r>
      <w:r>
        <w:t></w:t>
      </w:r>
      <w:r>
        <w:t></w:t>
      </w:r>
      <w:r>
        <w:rPr>
          <w:rFonts w:hint="eastAsia"/>
        </w:rPr>
        <w:t>шлях</w:t>
      </w:r>
      <w:r>
        <w:t></w:t>
      </w:r>
      <w:r>
        <w:t></w:t>
      </w:r>
      <w:r>
        <w:rPr>
          <w:rFonts w:hint="eastAsia"/>
        </w:rPr>
        <w:t>маршрут</w:t>
      </w:r>
      <w:r>
        <w:t></w:t>
      </w:r>
      <w:r>
        <w:t></w:t>
      </w:r>
      <w:r>
        <w:rPr>
          <w:rFonts w:hint="eastAsia"/>
        </w:rPr>
        <w:t>мета</w:t>
      </w:r>
      <w:r>
        <w:t></w:t>
      </w:r>
      <w:r>
        <w:t></w:t>
      </w:r>
      <w:r>
        <w:rPr>
          <w:rFonts w:hint="eastAsia"/>
        </w:rPr>
        <w:t>результат</w:t>
      </w:r>
      <w:r>
        <w:t></w:t>
      </w:r>
      <w:r>
        <w:rPr>
          <w:rFonts w:hint="eastAsia"/>
        </w:rPr>
        <w:t>подорожі</w:t>
      </w:r>
      <w:r>
        <w:t></w:t>
      </w:r>
    </w:p>
    <w:p w:rsidR="00294470" w:rsidRDefault="00294470" w:rsidP="00294470">
      <w:r>
        <w:rPr>
          <w:rFonts w:hint="eastAsia"/>
        </w:rPr>
        <w:t>перешкода</w:t>
      </w:r>
      <w:r>
        <w:t></w:t>
      </w:r>
      <w:r>
        <w:t></w:t>
      </w:r>
      <w:r>
        <w:rPr>
          <w:rFonts w:hint="eastAsia"/>
        </w:rPr>
        <w:t>засоби</w:t>
      </w:r>
      <w:r>
        <w:t></w:t>
      </w:r>
      <w:r>
        <w:rPr>
          <w:rFonts w:hint="eastAsia"/>
        </w:rPr>
        <w:t>пересування</w:t>
      </w:r>
      <w:r>
        <w:t></w:t>
      </w:r>
      <w:r>
        <w:t></w:t>
      </w:r>
      <w:r>
        <w:rPr>
          <w:rFonts w:hint="eastAsia"/>
        </w:rPr>
        <w:t>супутники</w:t>
      </w:r>
      <w:r>
        <w:t></w:t>
      </w:r>
      <w:r>
        <w:t></w:t>
      </w:r>
      <w:r>
        <w:rPr>
          <w:rFonts w:hint="eastAsia"/>
        </w:rPr>
        <w:t>віддаль</w:t>
      </w:r>
      <w:r>
        <w:t></w:t>
      </w:r>
      <w:r>
        <w:t></w:t>
      </w:r>
      <w:r>
        <w:rPr>
          <w:rFonts w:hint="eastAsia"/>
        </w:rPr>
        <w:t>багаж</w:t>
      </w:r>
      <w:r>
        <w:t></w:t>
      </w:r>
      <w:r>
        <w:t></w:t>
      </w:r>
      <w:r>
        <w:rPr>
          <w:rFonts w:hint="eastAsia"/>
        </w:rPr>
        <w:t>речі</w:t>
      </w:r>
      <w:r>
        <w:t></w:t>
      </w:r>
      <w:r>
        <w:t></w:t>
      </w:r>
      <w:r>
        <w:rPr>
          <w:rFonts w:hint="eastAsia"/>
        </w:rPr>
        <w:t>яких</w:t>
      </w:r>
      <w:r>
        <w:t></w:t>
      </w:r>
      <w:r>
        <w:rPr>
          <w:rFonts w:hint="eastAsia"/>
        </w:rPr>
        <w:t>бракує</w:t>
      </w:r>
      <w:r>
        <w:t></w:t>
      </w:r>
    </w:p>
    <w:p w:rsidR="00294470" w:rsidRDefault="00294470" w:rsidP="00294470">
      <w:r>
        <w:rPr>
          <w:rFonts w:hint="eastAsia"/>
        </w:rPr>
        <w:t>їжа</w:t>
      </w:r>
      <w:r>
        <w:t></w:t>
      </w:r>
      <w:r>
        <w:rPr>
          <w:rFonts w:hint="eastAsia"/>
        </w:rPr>
        <w:t>та</w:t>
      </w:r>
      <w:r>
        <w:t></w:t>
      </w:r>
      <w:r>
        <w:rPr>
          <w:rFonts w:hint="eastAsia"/>
        </w:rPr>
        <w:t>вода</w:t>
      </w:r>
      <w:r>
        <w:t></w:t>
      </w:r>
      <w:r>
        <w:t></w:t>
      </w:r>
      <w:r>
        <w:rPr>
          <w:rFonts w:hint="eastAsia"/>
        </w:rPr>
        <w:t>зустріч</w:t>
      </w:r>
      <w:r>
        <w:t></w:t>
      </w:r>
      <w:r>
        <w:t></w:t>
      </w:r>
      <w:r>
        <w:rPr>
          <w:rFonts w:hint="eastAsia"/>
        </w:rPr>
        <w:t>швидкість</w:t>
      </w:r>
      <w:r>
        <w:t></w:t>
      </w:r>
      <w:r>
        <w:t></w:t>
      </w:r>
      <w:r>
        <w:rPr>
          <w:rFonts w:hint="eastAsia"/>
        </w:rPr>
        <w:t>Компонент</w:t>
      </w:r>
      <w:r>
        <w:t></w:t>
      </w:r>
      <w:r>
        <w:rPr>
          <w:rFonts w:hint="eastAsia"/>
        </w:rPr>
        <w:t>шлях</w:t>
      </w:r>
      <w:r>
        <w:t></w:t>
      </w:r>
      <w:r>
        <w:rPr>
          <w:rFonts w:hint="eastAsia"/>
        </w:rPr>
        <w:t>розкрито</w:t>
      </w:r>
      <w:r>
        <w:t></w:t>
      </w:r>
      <w:r>
        <w:rPr>
          <w:rFonts w:hint="eastAsia"/>
        </w:rPr>
        <w:t>через</w:t>
      </w:r>
      <w:r>
        <w:t></w:t>
      </w:r>
      <w:r>
        <w:rPr>
          <w:rFonts w:hint="eastAsia"/>
        </w:rPr>
        <w:t>однойменну</w:t>
      </w:r>
    </w:p>
    <w:p w:rsidR="00294470" w:rsidRDefault="00294470" w:rsidP="00294470">
      <w:r>
        <w:t></w:t>
      </w:r>
      <w:r>
        <w:t></w:t>
      </w:r>
      <w:r>
        <w:t></w:t>
      </w:r>
    </w:p>
    <w:p w:rsidR="00294470" w:rsidRDefault="00294470" w:rsidP="00294470">
      <w:r>
        <w:rPr>
          <w:rFonts w:hint="eastAsia"/>
        </w:rPr>
        <w:t>лексико</w:t>
      </w:r>
      <w:r>
        <w:t></w:t>
      </w:r>
      <w:r>
        <w:rPr>
          <w:rFonts w:hint="eastAsia"/>
        </w:rPr>
        <w:t>семантичну</w:t>
      </w:r>
      <w:r>
        <w:t></w:t>
      </w:r>
      <w:r>
        <w:rPr>
          <w:rFonts w:hint="eastAsia"/>
        </w:rPr>
        <w:t>групу</w:t>
      </w:r>
      <w:r>
        <w:t></w:t>
      </w:r>
      <w:r>
        <w:t></w:t>
      </w:r>
      <w:r>
        <w:rPr>
          <w:rFonts w:hint="eastAsia"/>
        </w:rPr>
        <w:t>дієслова</w:t>
      </w:r>
      <w:r>
        <w:t></w:t>
      </w:r>
      <w:r>
        <w:rPr>
          <w:rFonts w:hint="eastAsia"/>
        </w:rPr>
        <w:t>руху</w:t>
      </w:r>
      <w:r>
        <w:t></w:t>
      </w:r>
      <w:r>
        <w:t></w:t>
      </w:r>
      <w:r>
        <w:rPr>
          <w:rFonts w:hint="eastAsia"/>
        </w:rPr>
        <w:t>стилістичні</w:t>
      </w:r>
      <w:r>
        <w:t></w:t>
      </w:r>
      <w:r>
        <w:t></w:t>
      </w:r>
      <w:r>
        <w:rPr>
          <w:rFonts w:hint="eastAsia"/>
        </w:rPr>
        <w:t>графічні</w:t>
      </w:r>
      <w:r>
        <w:t></w:t>
      </w:r>
      <w:r>
        <w:rPr>
          <w:rFonts w:hint="eastAsia"/>
        </w:rPr>
        <w:t>засоби</w:t>
      </w:r>
      <w:r>
        <w:t></w:t>
      </w:r>
      <w:r>
        <w:rPr>
          <w:rFonts w:hint="eastAsia"/>
        </w:rPr>
        <w:t>та</w:t>
      </w:r>
    </w:p>
    <w:p w:rsidR="00294470" w:rsidRDefault="00294470" w:rsidP="00294470">
      <w:r>
        <w:rPr>
          <w:rFonts w:hint="eastAsia"/>
        </w:rPr>
        <w:t>пов’язано</w:t>
      </w:r>
      <w:r>
        <w:t></w:t>
      </w:r>
      <w:r>
        <w:rPr>
          <w:rFonts w:hint="eastAsia"/>
        </w:rPr>
        <w:t>з</w:t>
      </w:r>
      <w:r>
        <w:t></w:t>
      </w:r>
      <w:r>
        <w:rPr>
          <w:rFonts w:hint="eastAsia"/>
        </w:rPr>
        <w:t>маршрутом</w:t>
      </w:r>
      <w:r>
        <w:t></w:t>
      </w:r>
      <w:r>
        <w:rPr>
          <w:rFonts w:hint="eastAsia"/>
        </w:rPr>
        <w:t>подорожі</w:t>
      </w:r>
      <w:r>
        <w:t></w:t>
      </w:r>
      <w:r>
        <w:t></w:t>
      </w:r>
      <w:r>
        <w:rPr>
          <w:rFonts w:hint="eastAsia"/>
        </w:rPr>
        <w:t>Компонент</w:t>
      </w:r>
      <w:r>
        <w:t></w:t>
      </w:r>
      <w:r>
        <w:rPr>
          <w:rFonts w:hint="eastAsia"/>
        </w:rPr>
        <w:t>маршрут</w:t>
      </w:r>
      <w:r>
        <w:t></w:t>
      </w:r>
      <w:r>
        <w:rPr>
          <w:rFonts w:hint="eastAsia"/>
        </w:rPr>
        <w:t>позначають</w:t>
      </w:r>
      <w:r>
        <w:t></w:t>
      </w:r>
      <w:r>
        <w:rPr>
          <w:rFonts w:hint="eastAsia"/>
        </w:rPr>
        <w:t>номінації</w:t>
      </w:r>
    </w:p>
    <w:p w:rsidR="00294470" w:rsidRDefault="00294470" w:rsidP="00294470">
      <w:r>
        <w:rPr>
          <w:rFonts w:hint="eastAsia"/>
        </w:rPr>
        <w:t>η</w:t>
      </w:r>
      <w:r>
        <w:t></w:t>
      </w:r>
      <w:r>
        <w:rPr>
          <w:rFonts w:hint="eastAsia"/>
        </w:rPr>
        <w:t>διαδρομή</w:t>
      </w:r>
      <w:r>
        <w:t></w:t>
      </w:r>
      <w:r>
        <w:t></w:t>
      </w:r>
      <w:r>
        <w:rPr>
          <w:rFonts w:hint="eastAsia"/>
        </w:rPr>
        <w:t>ίδιους</w:t>
      </w:r>
      <w:r>
        <w:t></w:t>
      </w:r>
      <w:r>
        <w:rPr>
          <w:rFonts w:hint="eastAsia"/>
        </w:rPr>
        <w:t>δρόμους</w:t>
      </w:r>
      <w:r>
        <w:t></w:t>
      </w:r>
      <w:r>
        <w:t></w:t>
      </w:r>
      <w:r>
        <w:rPr>
          <w:rFonts w:hint="eastAsia"/>
        </w:rPr>
        <w:t>тоді</w:t>
      </w:r>
      <w:r>
        <w:t></w:t>
      </w:r>
      <w:r>
        <w:rPr>
          <w:rFonts w:hint="eastAsia"/>
        </w:rPr>
        <w:t>як</w:t>
      </w:r>
      <w:r>
        <w:t></w:t>
      </w:r>
      <w:r>
        <w:rPr>
          <w:rFonts w:hint="eastAsia"/>
        </w:rPr>
        <w:t>шлях</w:t>
      </w:r>
      <w:r>
        <w:t></w:t>
      </w:r>
      <w:r>
        <w:rPr>
          <w:rFonts w:hint="eastAsia"/>
        </w:rPr>
        <w:t>вербалізовано</w:t>
      </w:r>
      <w:r>
        <w:t></w:t>
      </w:r>
      <w:r>
        <w:rPr>
          <w:rFonts w:hint="eastAsia"/>
        </w:rPr>
        <w:t>в</w:t>
      </w:r>
      <w:r>
        <w:t></w:t>
      </w:r>
      <w:r>
        <w:rPr>
          <w:rFonts w:hint="eastAsia"/>
        </w:rPr>
        <w:t>номінаціях</w:t>
      </w:r>
      <w:r>
        <w:t></w:t>
      </w:r>
      <w:r>
        <w:t></w:t>
      </w:r>
      <w:r>
        <w:rPr>
          <w:rFonts w:hint="eastAsia"/>
        </w:rPr>
        <w:t>πορεία</w:t>
      </w:r>
      <w:r>
        <w:t></w:t>
      </w:r>
    </w:p>
    <w:p w:rsidR="00294470" w:rsidRDefault="00294470" w:rsidP="00294470">
      <w:r>
        <w:rPr>
          <w:rFonts w:hint="eastAsia"/>
        </w:rPr>
        <w:t>δρόμος</w:t>
      </w:r>
      <w:r>
        <w:t></w:t>
      </w:r>
      <w:r>
        <w:t></w:t>
      </w:r>
      <w:r>
        <w:rPr>
          <w:rFonts w:hint="eastAsia"/>
        </w:rPr>
        <w:t>οδός</w:t>
      </w:r>
      <w:r>
        <w:t></w:t>
      </w:r>
      <w:r>
        <w:t></w:t>
      </w:r>
      <w:r>
        <w:rPr>
          <w:rFonts w:hint="eastAsia"/>
        </w:rPr>
        <w:t>λεωφόρος</w:t>
      </w:r>
      <w:r>
        <w:t></w:t>
      </w:r>
      <w:r>
        <w:t></w:t>
      </w:r>
      <w:r>
        <w:rPr>
          <w:rFonts w:hint="eastAsia"/>
        </w:rPr>
        <w:t>μονοπάτι</w:t>
      </w:r>
      <w:r>
        <w:t></w:t>
      </w:r>
      <w:r>
        <w:t></w:t>
      </w:r>
      <w:r>
        <w:rPr>
          <w:rFonts w:hint="eastAsia"/>
        </w:rPr>
        <w:t>δρόμους</w:t>
      </w:r>
      <w:r>
        <w:t></w:t>
      </w:r>
      <w:r>
        <w:rPr>
          <w:rFonts w:hint="eastAsia"/>
        </w:rPr>
        <w:t>τ</w:t>
      </w:r>
      <w:r>
        <w:t></w:t>
      </w:r>
      <w:r>
        <w:rPr>
          <w:rFonts w:hint="eastAsia"/>
        </w:rPr>
        <w:t>ουρανού</w:t>
      </w:r>
      <w:r>
        <w:t></w:t>
      </w:r>
      <w:r>
        <w:t></w:t>
      </w:r>
      <w:r>
        <w:rPr>
          <w:rFonts w:hint="eastAsia"/>
        </w:rPr>
        <w:t>σκάλα</w:t>
      </w:r>
      <w:r>
        <w:t></w:t>
      </w:r>
      <w:r>
        <w:t></w:t>
      </w:r>
      <w:r>
        <w:rPr>
          <w:rFonts w:hint="eastAsia"/>
        </w:rPr>
        <w:t>σκαλί</w:t>
      </w:r>
      <w:r>
        <w:t></w:t>
      </w:r>
      <w:r>
        <w:t></w:t>
      </w:r>
      <w:r>
        <w:rPr>
          <w:rFonts w:hint="eastAsia"/>
        </w:rPr>
        <w:t>σκαλοπάτια</w:t>
      </w:r>
      <w:r>
        <w:t></w:t>
      </w:r>
    </w:p>
    <w:p w:rsidR="00294470" w:rsidRDefault="00294470" w:rsidP="00294470">
      <w:r>
        <w:rPr>
          <w:rFonts w:hint="eastAsia"/>
        </w:rPr>
        <w:t>σκάλες</w:t>
      </w:r>
      <w:r>
        <w:t></w:t>
      </w:r>
      <w:r>
        <w:rPr>
          <w:rFonts w:hint="eastAsia"/>
        </w:rPr>
        <w:t>του</w:t>
      </w:r>
      <w:r>
        <w:t></w:t>
      </w:r>
      <w:r>
        <w:rPr>
          <w:rFonts w:hint="eastAsia"/>
        </w:rPr>
        <w:t>χρόνου</w:t>
      </w:r>
      <w:r>
        <w:t></w:t>
      </w:r>
      <w:r>
        <w:rPr>
          <w:rFonts w:hint="eastAsia"/>
        </w:rPr>
        <w:t>та</w:t>
      </w:r>
      <w:r>
        <w:t></w:t>
      </w:r>
      <w:r>
        <w:rPr>
          <w:rFonts w:hint="eastAsia"/>
        </w:rPr>
        <w:t>фразеологізм</w:t>
      </w:r>
      <w:r>
        <w:t></w:t>
      </w:r>
      <w:r>
        <w:rPr>
          <w:rFonts w:hint="eastAsia"/>
        </w:rPr>
        <w:t>στους</w:t>
      </w:r>
      <w:r>
        <w:t></w:t>
      </w:r>
      <w:r>
        <w:rPr>
          <w:rFonts w:hint="eastAsia"/>
        </w:rPr>
        <w:t>πέντε</w:t>
      </w:r>
      <w:r>
        <w:t></w:t>
      </w:r>
      <w:r>
        <w:rPr>
          <w:rFonts w:hint="eastAsia"/>
        </w:rPr>
        <w:t>δρόμους</w:t>
      </w:r>
      <w:r>
        <w:t></w:t>
      </w:r>
    </w:p>
    <w:p w:rsidR="00294470" w:rsidRDefault="00294470" w:rsidP="00294470">
      <w:r>
        <w:rPr>
          <w:rFonts w:hint="eastAsia"/>
        </w:rPr>
        <w:t>Передумовами</w:t>
      </w:r>
      <w:r>
        <w:t></w:t>
      </w:r>
      <w:r>
        <w:rPr>
          <w:rFonts w:hint="eastAsia"/>
        </w:rPr>
        <w:t>подорожі</w:t>
      </w:r>
      <w:r>
        <w:t></w:t>
      </w:r>
      <w:r>
        <w:t></w:t>
      </w:r>
      <w:r>
        <w:rPr>
          <w:rFonts w:hint="eastAsia"/>
        </w:rPr>
        <w:t>джерело</w:t>
      </w:r>
      <w:r>
        <w:t></w:t>
      </w:r>
      <w:r>
        <w:t></w:t>
      </w:r>
      <w:r>
        <w:rPr>
          <w:rFonts w:hint="eastAsia"/>
        </w:rPr>
        <w:t>є</w:t>
      </w:r>
      <w:r>
        <w:t></w:t>
      </w:r>
      <w:r>
        <w:rPr>
          <w:rFonts w:hint="eastAsia"/>
        </w:rPr>
        <w:t>метафори</w:t>
      </w:r>
      <w:r>
        <w:t></w:t>
      </w:r>
      <w:r>
        <w:rPr>
          <w:rFonts w:hint="eastAsia"/>
        </w:rPr>
        <w:t>εδώ</w:t>
      </w:r>
      <w:r>
        <w:t></w:t>
      </w:r>
      <w:r>
        <w:rPr>
          <w:rFonts w:hint="eastAsia"/>
        </w:rPr>
        <w:t>δεν</w:t>
      </w:r>
      <w:r>
        <w:t></w:t>
      </w:r>
      <w:r>
        <w:rPr>
          <w:rFonts w:hint="eastAsia"/>
        </w:rPr>
        <w:t>έχω</w:t>
      </w:r>
      <w:r>
        <w:t></w:t>
      </w:r>
      <w:r>
        <w:rPr>
          <w:rFonts w:hint="eastAsia"/>
        </w:rPr>
        <w:t>πια</w:t>
      </w:r>
      <w:r>
        <w:t></w:t>
      </w:r>
      <w:r>
        <w:rPr>
          <w:rFonts w:hint="eastAsia"/>
        </w:rPr>
        <w:t>που</w:t>
      </w:r>
      <w:r>
        <w:t></w:t>
      </w:r>
      <w:r>
        <w:rPr>
          <w:rFonts w:hint="eastAsia"/>
        </w:rPr>
        <w:t>να</w:t>
      </w:r>
    </w:p>
    <w:p w:rsidR="00294470" w:rsidRDefault="00294470" w:rsidP="00294470">
      <w:r>
        <w:rPr>
          <w:rFonts w:hint="eastAsia"/>
        </w:rPr>
        <w:t>πατήσεις</w:t>
      </w:r>
      <w:r>
        <w:t></w:t>
      </w:r>
      <w:r>
        <w:t></w:t>
      </w:r>
      <w:r>
        <w:rPr>
          <w:rFonts w:hint="eastAsia"/>
        </w:rPr>
        <w:t>тут</w:t>
      </w:r>
      <w:r>
        <w:t></w:t>
      </w:r>
      <w:r>
        <w:rPr>
          <w:rFonts w:hint="eastAsia"/>
        </w:rPr>
        <w:t>більше</w:t>
      </w:r>
      <w:r>
        <w:t></w:t>
      </w:r>
      <w:r>
        <w:rPr>
          <w:rFonts w:hint="eastAsia"/>
        </w:rPr>
        <w:t>ніде</w:t>
      </w:r>
      <w:r>
        <w:t></w:t>
      </w:r>
      <w:r>
        <w:rPr>
          <w:rFonts w:hint="eastAsia"/>
        </w:rPr>
        <w:t>ступити</w:t>
      </w:r>
      <w:r>
        <w:t></w:t>
      </w:r>
      <w:r>
        <w:t></w:t>
      </w:r>
      <w:r>
        <w:t></w:t>
      </w:r>
      <w:r>
        <w:rPr>
          <w:rFonts w:hint="eastAsia"/>
        </w:rPr>
        <w:t>ουρανό</w:t>
      </w:r>
      <w:r>
        <w:t></w:t>
      </w:r>
      <w:r>
        <w:rPr>
          <w:rFonts w:hint="eastAsia"/>
        </w:rPr>
        <w:t>στη</w:t>
      </w:r>
      <w:r>
        <w:t></w:t>
      </w:r>
      <w:r>
        <w:rPr>
          <w:rFonts w:hint="eastAsia"/>
        </w:rPr>
        <w:t>σκέψη</w:t>
      </w:r>
      <w:r>
        <w:t></w:t>
      </w:r>
      <w:r>
        <w:t></w:t>
      </w:r>
      <w:r>
        <w:rPr>
          <w:rFonts w:hint="eastAsia"/>
        </w:rPr>
        <w:t>небо</w:t>
      </w:r>
      <w:r>
        <w:t></w:t>
      </w:r>
      <w:r>
        <w:rPr>
          <w:rFonts w:hint="eastAsia"/>
        </w:rPr>
        <w:t>до</w:t>
      </w:r>
      <w:r>
        <w:t></w:t>
      </w:r>
      <w:r>
        <w:rPr>
          <w:rFonts w:hint="eastAsia"/>
        </w:rPr>
        <w:t>думок</w:t>
      </w:r>
      <w:r>
        <w:t></w:t>
      </w:r>
      <w:r>
        <w:t></w:t>
      </w:r>
    </w:p>
    <w:p w:rsidR="00294470" w:rsidRDefault="00294470" w:rsidP="00294470">
      <w:r>
        <w:rPr>
          <w:rFonts w:hint="eastAsia"/>
        </w:rPr>
        <w:t>номінації</w:t>
      </w:r>
      <w:r>
        <w:t></w:t>
      </w:r>
      <w:r>
        <w:rPr>
          <w:rFonts w:hint="eastAsia"/>
        </w:rPr>
        <w:t>θα</w:t>
      </w:r>
      <w:r>
        <w:t></w:t>
      </w:r>
      <w:r>
        <w:rPr>
          <w:rFonts w:hint="eastAsia"/>
        </w:rPr>
        <w:t>περπατήσω</w:t>
      </w:r>
      <w:r>
        <w:t></w:t>
      </w:r>
      <w:r>
        <w:t></w:t>
      </w:r>
      <w:r>
        <w:rPr>
          <w:rFonts w:hint="eastAsia"/>
        </w:rPr>
        <w:t>піду</w:t>
      </w:r>
      <w:r>
        <w:t></w:t>
      </w:r>
      <w:r>
        <w:t></w:t>
      </w:r>
      <w:r>
        <w:t></w:t>
      </w:r>
      <w:r>
        <w:rPr>
          <w:rFonts w:hint="eastAsia"/>
        </w:rPr>
        <w:t>Λευτεριά</w:t>
      </w:r>
      <w:r>
        <w:t></w:t>
      </w:r>
      <w:r>
        <w:t></w:t>
      </w:r>
      <w:r>
        <w:rPr>
          <w:rFonts w:hint="eastAsia"/>
        </w:rPr>
        <w:t>Свобода</w:t>
      </w:r>
      <w:r>
        <w:t></w:t>
      </w:r>
      <w:r>
        <w:t></w:t>
      </w:r>
      <w:r>
        <w:t></w:t>
      </w:r>
      <w:r>
        <w:rPr>
          <w:rFonts w:hint="eastAsia"/>
        </w:rPr>
        <w:t>Мету</w:t>
      </w:r>
      <w:r>
        <w:t></w:t>
      </w:r>
      <w:r>
        <w:rPr>
          <w:rFonts w:hint="eastAsia"/>
        </w:rPr>
        <w:t>подорожі</w:t>
      </w:r>
      <w:r>
        <w:t></w:t>
      </w:r>
      <w:r>
        <w:rPr>
          <w:rFonts w:hint="eastAsia"/>
        </w:rPr>
        <w:t>може</w:t>
      </w:r>
      <w:r>
        <w:t></w:t>
      </w:r>
      <w:r>
        <w:rPr>
          <w:rFonts w:hint="eastAsia"/>
        </w:rPr>
        <w:t>бути</w:t>
      </w:r>
    </w:p>
    <w:p w:rsidR="00294470" w:rsidRDefault="00294470" w:rsidP="00294470">
      <w:r>
        <w:rPr>
          <w:rFonts w:hint="eastAsia"/>
        </w:rPr>
        <w:t>описано</w:t>
      </w:r>
      <w:r>
        <w:t></w:t>
      </w:r>
      <w:r>
        <w:rPr>
          <w:rFonts w:hint="eastAsia"/>
        </w:rPr>
        <w:t>епітетом</w:t>
      </w:r>
      <w:r>
        <w:t></w:t>
      </w:r>
      <w:r>
        <w:rPr>
          <w:rFonts w:hint="eastAsia"/>
        </w:rPr>
        <w:t>χαμένο</w:t>
      </w:r>
      <w:r>
        <w:t></w:t>
      </w:r>
      <w:r>
        <w:t></w:t>
      </w:r>
      <w:r>
        <w:rPr>
          <w:rFonts w:hint="eastAsia"/>
        </w:rPr>
        <w:t>втрачена</w:t>
      </w:r>
      <w:r>
        <w:t></w:t>
      </w:r>
      <w:r>
        <w:t></w:t>
      </w:r>
      <w:r>
        <w:rPr>
          <w:rFonts w:hint="eastAsia"/>
        </w:rPr>
        <w:t>і</w:t>
      </w:r>
      <w:r>
        <w:t></w:t>
      </w:r>
      <w:r>
        <w:rPr>
          <w:rFonts w:hint="eastAsia"/>
        </w:rPr>
        <w:t>виражено</w:t>
      </w:r>
      <w:r>
        <w:t></w:t>
      </w:r>
      <w:r>
        <w:rPr>
          <w:rFonts w:hint="eastAsia"/>
        </w:rPr>
        <w:t>дієсловами</w:t>
      </w:r>
      <w:r>
        <w:t></w:t>
      </w:r>
      <w:r>
        <w:rPr>
          <w:rFonts w:hint="eastAsia"/>
        </w:rPr>
        <w:t>ακούει</w:t>
      </w:r>
      <w:r>
        <w:t></w:t>
      </w:r>
      <w:r>
        <w:t></w:t>
      </w:r>
      <w:r>
        <w:rPr>
          <w:rFonts w:hint="eastAsia"/>
        </w:rPr>
        <w:t>слухає</w:t>
      </w:r>
      <w:r>
        <w:t></w:t>
      </w:r>
      <w:r>
        <w:t></w:t>
      </w:r>
    </w:p>
    <w:p w:rsidR="00294470" w:rsidRDefault="00294470" w:rsidP="00294470">
      <w:r>
        <w:rPr>
          <w:rFonts w:hint="eastAsia"/>
        </w:rPr>
        <w:t>ψάχνω</w:t>
      </w:r>
      <w:r>
        <w:t></w:t>
      </w:r>
      <w:r>
        <w:t></w:t>
      </w:r>
      <w:r>
        <w:rPr>
          <w:rFonts w:hint="eastAsia"/>
        </w:rPr>
        <w:t>шукати</w:t>
      </w:r>
      <w:r>
        <w:t></w:t>
      </w:r>
      <w:r>
        <w:t></w:t>
      </w:r>
      <w:r>
        <w:t></w:t>
      </w:r>
      <w:r>
        <w:rPr>
          <w:rFonts w:hint="eastAsia"/>
        </w:rPr>
        <w:t>σκοπεύω</w:t>
      </w:r>
      <w:r>
        <w:t></w:t>
      </w:r>
      <w:r>
        <w:t></w:t>
      </w:r>
      <w:r>
        <w:rPr>
          <w:rFonts w:hint="eastAsia"/>
        </w:rPr>
        <w:t>мати</w:t>
      </w:r>
      <w:r>
        <w:t></w:t>
      </w:r>
      <w:r>
        <w:rPr>
          <w:rFonts w:hint="eastAsia"/>
        </w:rPr>
        <w:t>на</w:t>
      </w:r>
      <w:r>
        <w:t></w:t>
      </w:r>
      <w:r>
        <w:rPr>
          <w:rFonts w:hint="eastAsia"/>
        </w:rPr>
        <w:t>меті</w:t>
      </w:r>
      <w:r>
        <w:t></w:t>
      </w:r>
      <w:r>
        <w:t></w:t>
      </w:r>
      <w:r>
        <w:t></w:t>
      </w:r>
      <w:r>
        <w:rPr>
          <w:rFonts w:hint="eastAsia"/>
        </w:rPr>
        <w:t>να</w:t>
      </w:r>
      <w:r>
        <w:t></w:t>
      </w:r>
      <w:r>
        <w:rPr>
          <w:rFonts w:hint="eastAsia"/>
        </w:rPr>
        <w:t>βρω</w:t>
      </w:r>
      <w:r>
        <w:t></w:t>
      </w:r>
      <w:r>
        <w:t></w:t>
      </w:r>
      <w:r>
        <w:rPr>
          <w:rFonts w:hint="eastAsia"/>
        </w:rPr>
        <w:t>знайти</w:t>
      </w:r>
      <w:r>
        <w:t></w:t>
      </w:r>
      <w:r>
        <w:t></w:t>
      </w:r>
      <w:r>
        <w:t></w:t>
      </w:r>
      <w:r>
        <w:rPr>
          <w:rFonts w:hint="eastAsia"/>
        </w:rPr>
        <w:t>να</w:t>
      </w:r>
      <w:r>
        <w:t></w:t>
      </w:r>
      <w:r>
        <w:rPr>
          <w:rFonts w:hint="eastAsia"/>
        </w:rPr>
        <w:t>σας</w:t>
      </w:r>
      <w:r>
        <w:t></w:t>
      </w:r>
      <w:r>
        <w:rPr>
          <w:rFonts w:hint="eastAsia"/>
        </w:rPr>
        <w:t>φέρω</w:t>
      </w:r>
      <w:r>
        <w:t></w:t>
      </w:r>
      <w:r>
        <w:t></w:t>
      </w:r>
      <w:r>
        <w:rPr>
          <w:rFonts w:hint="eastAsia"/>
        </w:rPr>
        <w:t>ψωμί</w:t>
      </w:r>
    </w:p>
    <w:p w:rsidR="00294470" w:rsidRDefault="00294470" w:rsidP="00294470">
      <w:r>
        <w:rPr>
          <w:rFonts w:hint="eastAsia"/>
        </w:rPr>
        <w:t>και</w:t>
      </w:r>
      <w:r>
        <w:t></w:t>
      </w:r>
      <w:r>
        <w:rPr>
          <w:rFonts w:hint="eastAsia"/>
        </w:rPr>
        <w:t>νερό</w:t>
      </w:r>
      <w:r>
        <w:t></w:t>
      </w:r>
      <w:r>
        <w:rPr>
          <w:rFonts w:hint="eastAsia"/>
        </w:rPr>
        <w:t>και</w:t>
      </w:r>
      <w:r>
        <w:t></w:t>
      </w:r>
      <w:r>
        <w:rPr>
          <w:rFonts w:hint="eastAsia"/>
        </w:rPr>
        <w:t>τριαντάφυλλα</w:t>
      </w:r>
      <w:r>
        <w:t></w:t>
      </w:r>
      <w:r>
        <w:t></w:t>
      </w:r>
      <w:r>
        <w:t></w:t>
      </w:r>
      <w:r>
        <w:rPr>
          <w:rFonts w:hint="eastAsia"/>
        </w:rPr>
        <w:t>щоб</w:t>
      </w:r>
      <w:r>
        <w:t></w:t>
      </w:r>
      <w:r>
        <w:rPr>
          <w:rFonts w:hint="eastAsia"/>
        </w:rPr>
        <w:t>Вам</w:t>
      </w:r>
      <w:r>
        <w:t></w:t>
      </w:r>
      <w:r>
        <w:rPr>
          <w:rFonts w:hint="eastAsia"/>
        </w:rPr>
        <w:t>принести</w:t>
      </w:r>
      <w:r>
        <w:t></w:t>
      </w:r>
      <w:r>
        <w:t></w:t>
      </w:r>
      <w:r>
        <w:t></w:t>
      </w:r>
      <w:r>
        <w:rPr>
          <w:rFonts w:hint="eastAsia"/>
        </w:rPr>
        <w:t>θα</w:t>
      </w:r>
      <w:r>
        <w:t></w:t>
      </w:r>
      <w:r>
        <w:rPr>
          <w:rFonts w:hint="eastAsia"/>
        </w:rPr>
        <w:t>φύγω</w:t>
      </w:r>
      <w:r>
        <w:t></w:t>
      </w:r>
      <w:r>
        <w:t></w:t>
      </w:r>
      <w:r>
        <w:rPr>
          <w:rFonts w:hint="eastAsia"/>
        </w:rPr>
        <w:t>με</w:t>
      </w:r>
      <w:r>
        <w:t></w:t>
      </w:r>
      <w:r>
        <w:rPr>
          <w:rFonts w:hint="eastAsia"/>
        </w:rPr>
        <w:t>τα</w:t>
      </w:r>
      <w:r>
        <w:t></w:t>
      </w:r>
      <w:r>
        <w:rPr>
          <w:rFonts w:hint="eastAsia"/>
        </w:rPr>
        <w:t>πόδια</w:t>
      </w:r>
      <w:r>
        <w:t></w:t>
      </w:r>
      <w:r>
        <w:rPr>
          <w:rFonts w:hint="eastAsia"/>
        </w:rPr>
        <w:t>στις</w:t>
      </w:r>
      <w:r>
        <w:t></w:t>
      </w:r>
      <w:r>
        <w:rPr>
          <w:rFonts w:hint="eastAsia"/>
        </w:rPr>
        <w:t>Ινδίες</w:t>
      </w:r>
    </w:p>
    <w:p w:rsidR="00294470" w:rsidRDefault="00294470" w:rsidP="00294470">
      <w:r>
        <w:t></w:t>
      </w:r>
      <w:r>
        <w:t></w:t>
      </w:r>
      <w:r>
        <w:rPr>
          <w:rFonts w:hint="eastAsia"/>
        </w:rPr>
        <w:t>και</w:t>
      </w:r>
      <w:r>
        <w:t></w:t>
      </w:r>
      <w:r>
        <w:rPr>
          <w:rFonts w:hint="eastAsia"/>
        </w:rPr>
        <w:t>ίσως</w:t>
      </w:r>
      <w:r>
        <w:t></w:t>
      </w:r>
      <w:r>
        <w:rPr>
          <w:rFonts w:hint="eastAsia"/>
        </w:rPr>
        <w:t>να</w:t>
      </w:r>
      <w:r>
        <w:t></w:t>
      </w:r>
      <w:r>
        <w:rPr>
          <w:rFonts w:hint="eastAsia"/>
        </w:rPr>
        <w:t>πάω</w:t>
      </w:r>
      <w:r>
        <w:t></w:t>
      </w:r>
      <w:r>
        <w:rPr>
          <w:rFonts w:hint="eastAsia"/>
        </w:rPr>
        <w:t>ακόμη</w:t>
      </w:r>
      <w:r>
        <w:t></w:t>
      </w:r>
      <w:r>
        <w:rPr>
          <w:rFonts w:hint="eastAsia"/>
        </w:rPr>
        <w:t>πιο</w:t>
      </w:r>
      <w:r>
        <w:t></w:t>
      </w:r>
      <w:r>
        <w:rPr>
          <w:rFonts w:hint="eastAsia"/>
        </w:rPr>
        <w:t>μακριά</w:t>
      </w:r>
      <w:r>
        <w:t></w:t>
      </w:r>
      <w:r>
        <w:t></w:t>
      </w:r>
      <w:r>
        <w:t></w:t>
      </w:r>
      <w:r>
        <w:rPr>
          <w:rFonts w:hint="eastAsia"/>
        </w:rPr>
        <w:t>Я</w:t>
      </w:r>
      <w:r>
        <w:t></w:t>
      </w:r>
      <w:r>
        <w:rPr>
          <w:rFonts w:hint="eastAsia"/>
        </w:rPr>
        <w:t>піду</w:t>
      </w:r>
      <w:r>
        <w:t></w:t>
      </w:r>
      <w:r>
        <w:t></w:t>
      </w:r>
      <w:r>
        <w:t></w:t>
      </w:r>
      <w:r>
        <w:rPr>
          <w:rFonts w:hint="eastAsia"/>
        </w:rPr>
        <w:t>дієсловами</w:t>
      </w:r>
      <w:r>
        <w:t></w:t>
      </w:r>
      <w:r>
        <w:rPr>
          <w:rFonts w:hint="eastAsia"/>
        </w:rPr>
        <w:t>наказового</w:t>
      </w:r>
      <w:r>
        <w:t></w:t>
      </w:r>
      <w:r>
        <w:rPr>
          <w:rFonts w:hint="eastAsia"/>
        </w:rPr>
        <w:t>способу</w:t>
      </w:r>
      <w:r>
        <w:t></w:t>
      </w:r>
    </w:p>
    <w:p w:rsidR="00294470" w:rsidRDefault="00294470" w:rsidP="00294470">
      <w:r>
        <w:rPr>
          <w:rFonts w:hint="eastAsia"/>
        </w:rPr>
        <w:t>ταξίδεψε</w:t>
      </w:r>
      <w:r>
        <w:t></w:t>
      </w:r>
      <w:r>
        <w:t></w:t>
      </w:r>
      <w:r>
        <w:rPr>
          <w:rFonts w:hint="eastAsia"/>
        </w:rPr>
        <w:t>подорожуй</w:t>
      </w:r>
      <w:r>
        <w:t></w:t>
      </w:r>
      <w:r>
        <w:t></w:t>
      </w:r>
      <w:r>
        <w:t></w:t>
      </w:r>
      <w:r>
        <w:rPr>
          <w:rFonts w:hint="eastAsia"/>
        </w:rPr>
        <w:t>μάθε</w:t>
      </w:r>
      <w:r>
        <w:t></w:t>
      </w:r>
      <w:r>
        <w:t></w:t>
      </w:r>
      <w:r>
        <w:rPr>
          <w:rFonts w:hint="eastAsia"/>
        </w:rPr>
        <w:t>вчи</w:t>
      </w:r>
      <w:r>
        <w:t></w:t>
      </w:r>
      <w:r>
        <w:t></w:t>
      </w:r>
      <w:r>
        <w:t></w:t>
      </w:r>
      <w:r>
        <w:rPr>
          <w:rFonts w:hint="eastAsia"/>
        </w:rPr>
        <w:t>περπάτα</w:t>
      </w:r>
      <w:r>
        <w:t></w:t>
      </w:r>
      <w:r>
        <w:t></w:t>
      </w:r>
      <w:r>
        <w:rPr>
          <w:rFonts w:hint="eastAsia"/>
        </w:rPr>
        <w:t>йди</w:t>
      </w:r>
      <w:r>
        <w:t></w:t>
      </w:r>
      <w:r>
        <w:t></w:t>
      </w:r>
      <w:r>
        <w:t></w:t>
      </w:r>
      <w:r>
        <w:rPr>
          <w:rFonts w:hint="eastAsia"/>
        </w:rPr>
        <w:t>να</w:t>
      </w:r>
      <w:r>
        <w:t></w:t>
      </w:r>
      <w:r>
        <w:rPr>
          <w:rFonts w:hint="eastAsia"/>
        </w:rPr>
        <w:t>με</w:t>
      </w:r>
      <w:r>
        <w:t></w:t>
      </w:r>
      <w:r>
        <w:rPr>
          <w:rFonts w:hint="eastAsia"/>
        </w:rPr>
        <w:t>θυμάστε</w:t>
      </w:r>
      <w:r>
        <w:t></w:t>
      </w:r>
      <w:r>
        <w:t></w:t>
      </w:r>
      <w:r>
        <w:rPr>
          <w:rFonts w:hint="eastAsia"/>
        </w:rPr>
        <w:t>згадайте</w:t>
      </w:r>
      <w:r>
        <w:t></w:t>
      </w:r>
      <w:r>
        <w:rPr>
          <w:rFonts w:hint="eastAsia"/>
        </w:rPr>
        <w:t>мене</w:t>
      </w:r>
      <w:r>
        <w:t></w:t>
      </w:r>
      <w:r>
        <w:t></w:t>
      </w:r>
    </w:p>
    <w:p w:rsidR="00294470" w:rsidRDefault="00294470" w:rsidP="00294470">
      <w:r>
        <w:rPr>
          <w:rFonts w:hint="eastAsia"/>
        </w:rPr>
        <w:t>οδοιπορείτε</w:t>
      </w:r>
      <w:r>
        <w:t></w:t>
      </w:r>
      <w:r>
        <w:t></w:t>
      </w:r>
      <w:r>
        <w:rPr>
          <w:rFonts w:hint="eastAsia"/>
        </w:rPr>
        <w:t>мандруйте</w:t>
      </w:r>
      <w:r>
        <w:t></w:t>
      </w:r>
      <w:r>
        <w:t></w:t>
      </w:r>
      <w:r>
        <w:t></w:t>
      </w:r>
      <w:r>
        <w:rPr>
          <w:rFonts w:hint="eastAsia"/>
        </w:rPr>
        <w:t>να</w:t>
      </w:r>
      <w:r>
        <w:t></w:t>
      </w:r>
      <w:r>
        <w:rPr>
          <w:rFonts w:hint="eastAsia"/>
        </w:rPr>
        <w:t>βρεις</w:t>
      </w:r>
      <w:r>
        <w:t></w:t>
      </w:r>
      <w:r>
        <w:t></w:t>
      </w:r>
      <w:r>
        <w:rPr>
          <w:rFonts w:hint="eastAsia"/>
        </w:rPr>
        <w:t>знайди</w:t>
      </w:r>
      <w:r>
        <w:t></w:t>
      </w:r>
      <w:r>
        <w:t></w:t>
      </w:r>
      <w:r>
        <w:t></w:t>
      </w:r>
      <w:r>
        <w:rPr>
          <w:rFonts w:hint="eastAsia"/>
        </w:rPr>
        <w:t>Мету</w:t>
      </w:r>
      <w:r>
        <w:t></w:t>
      </w:r>
      <w:r>
        <w:rPr>
          <w:rFonts w:hint="eastAsia"/>
        </w:rPr>
        <w:t>також</w:t>
      </w:r>
      <w:r>
        <w:t></w:t>
      </w:r>
      <w:r>
        <w:rPr>
          <w:rFonts w:hint="eastAsia"/>
        </w:rPr>
        <w:t>вербалізовано</w:t>
      </w:r>
      <w:r>
        <w:t></w:t>
      </w:r>
      <w:r>
        <w:rPr>
          <w:rFonts w:hint="eastAsia"/>
        </w:rPr>
        <w:t>в</w:t>
      </w:r>
    </w:p>
    <w:p w:rsidR="00294470" w:rsidRDefault="00294470" w:rsidP="00294470">
      <w:r>
        <w:rPr>
          <w:rFonts w:hint="eastAsia"/>
        </w:rPr>
        <w:t>номінаціях</w:t>
      </w:r>
      <w:r>
        <w:t></w:t>
      </w:r>
      <w:r>
        <w:t></w:t>
      </w:r>
      <w:r>
        <w:rPr>
          <w:rFonts w:hint="eastAsia"/>
        </w:rPr>
        <w:t>δρόμος</w:t>
      </w:r>
      <w:r>
        <w:t></w:t>
      </w:r>
      <w:r>
        <w:t></w:t>
      </w:r>
      <w:r>
        <w:rPr>
          <w:rFonts w:hint="eastAsia"/>
        </w:rPr>
        <w:t>οδός</w:t>
      </w:r>
      <w:r>
        <w:t></w:t>
      </w:r>
      <w:r>
        <w:t></w:t>
      </w:r>
      <w:r>
        <w:rPr>
          <w:rFonts w:hint="eastAsia"/>
        </w:rPr>
        <w:t>дорога</w:t>
      </w:r>
      <w:r>
        <w:t></w:t>
      </w:r>
      <w:r>
        <w:t></w:t>
      </w:r>
      <w:r>
        <w:t></w:t>
      </w:r>
      <w:r>
        <w:rPr>
          <w:rFonts w:hint="eastAsia"/>
        </w:rPr>
        <w:t>ουρανός</w:t>
      </w:r>
      <w:r>
        <w:t></w:t>
      </w:r>
      <w:r>
        <w:t></w:t>
      </w:r>
      <w:r>
        <w:rPr>
          <w:rFonts w:hint="eastAsia"/>
        </w:rPr>
        <w:t>небо</w:t>
      </w:r>
      <w:r>
        <w:t></w:t>
      </w:r>
      <w:r>
        <w:t></w:t>
      </w:r>
      <w:r>
        <w:t></w:t>
      </w:r>
      <w:r>
        <w:rPr>
          <w:rFonts w:hint="eastAsia"/>
        </w:rPr>
        <w:t>το</w:t>
      </w:r>
      <w:r>
        <w:t></w:t>
      </w:r>
      <w:r>
        <w:rPr>
          <w:rFonts w:hint="eastAsia"/>
        </w:rPr>
        <w:t>φως</w:t>
      </w:r>
      <w:r>
        <w:t></w:t>
      </w:r>
      <w:r>
        <w:t></w:t>
      </w:r>
      <w:r>
        <w:rPr>
          <w:rFonts w:hint="eastAsia"/>
        </w:rPr>
        <w:t>світло</w:t>
      </w:r>
      <w:r>
        <w:t></w:t>
      </w:r>
      <w:r>
        <w:t></w:t>
      </w:r>
      <w:r>
        <w:t></w:t>
      </w:r>
      <w:r>
        <w:rPr>
          <w:rFonts w:hint="eastAsia"/>
        </w:rPr>
        <w:t>ευχή</w:t>
      </w:r>
    </w:p>
    <w:p w:rsidR="00294470" w:rsidRDefault="00294470" w:rsidP="00294470">
      <w:r>
        <w:t></w:t>
      </w:r>
      <w:r>
        <w:rPr>
          <w:rFonts w:hint="eastAsia"/>
        </w:rPr>
        <w:t>бажання</w:t>
      </w:r>
      <w:r>
        <w:t></w:t>
      </w:r>
      <w:r>
        <w:t></w:t>
      </w:r>
      <w:r>
        <w:t></w:t>
      </w:r>
      <w:r>
        <w:rPr>
          <w:rFonts w:hint="eastAsia"/>
        </w:rPr>
        <w:t>Λευτεριά</w:t>
      </w:r>
      <w:r>
        <w:t></w:t>
      </w:r>
      <w:r>
        <w:t></w:t>
      </w:r>
      <w:r>
        <w:rPr>
          <w:rFonts w:hint="eastAsia"/>
        </w:rPr>
        <w:t>Ελευθεριά</w:t>
      </w:r>
      <w:r>
        <w:t></w:t>
      </w:r>
      <w:r>
        <w:t></w:t>
      </w:r>
      <w:r>
        <w:rPr>
          <w:rFonts w:hint="eastAsia"/>
        </w:rPr>
        <w:t>Свобода</w:t>
      </w:r>
      <w:r>
        <w:t></w:t>
      </w:r>
      <w:r>
        <w:t></w:t>
      </w:r>
      <w:r>
        <w:t></w:t>
      </w:r>
      <w:r>
        <w:rPr>
          <w:rFonts w:hint="eastAsia"/>
        </w:rPr>
        <w:t>άκρη</w:t>
      </w:r>
      <w:r>
        <w:t></w:t>
      </w:r>
      <w:r>
        <w:rPr>
          <w:rFonts w:hint="eastAsia"/>
        </w:rPr>
        <w:t>του</w:t>
      </w:r>
      <w:r>
        <w:t></w:t>
      </w:r>
      <w:r>
        <w:rPr>
          <w:rFonts w:hint="eastAsia"/>
        </w:rPr>
        <w:t>Κόσμου</w:t>
      </w:r>
      <w:r>
        <w:t></w:t>
      </w:r>
      <w:r>
        <w:t></w:t>
      </w:r>
      <w:r>
        <w:rPr>
          <w:rFonts w:hint="eastAsia"/>
        </w:rPr>
        <w:t>край</w:t>
      </w:r>
      <w:r>
        <w:t></w:t>
      </w:r>
      <w:r>
        <w:rPr>
          <w:rFonts w:hint="eastAsia"/>
        </w:rPr>
        <w:t>Світу</w:t>
      </w:r>
      <w:r>
        <w:t></w:t>
      </w:r>
      <w:r>
        <w:t></w:t>
      </w:r>
      <w:r>
        <w:t></w:t>
      </w:r>
      <w:r>
        <w:rPr>
          <w:rFonts w:hint="eastAsia"/>
        </w:rPr>
        <w:t>μια</w:t>
      </w:r>
    </w:p>
    <w:p w:rsidR="00294470" w:rsidRDefault="00294470" w:rsidP="00294470">
      <w:r>
        <w:rPr>
          <w:rFonts w:hint="eastAsia"/>
        </w:rPr>
        <w:t>λύπη</w:t>
      </w:r>
      <w:r>
        <w:t></w:t>
      </w:r>
      <w:r>
        <w:rPr>
          <w:rFonts w:hint="eastAsia"/>
        </w:rPr>
        <w:t>και</w:t>
      </w:r>
      <w:r>
        <w:t></w:t>
      </w:r>
      <w:r>
        <w:rPr>
          <w:rFonts w:hint="eastAsia"/>
        </w:rPr>
        <w:t>μια</w:t>
      </w:r>
      <w:r>
        <w:t></w:t>
      </w:r>
      <w:r>
        <w:rPr>
          <w:rFonts w:hint="eastAsia"/>
        </w:rPr>
        <w:t>ομορφιά</w:t>
      </w:r>
      <w:r>
        <w:t></w:t>
      </w:r>
      <w:r>
        <w:t></w:t>
      </w:r>
      <w:r>
        <w:rPr>
          <w:rFonts w:hint="eastAsia"/>
        </w:rPr>
        <w:t>печаль</w:t>
      </w:r>
      <w:r>
        <w:t></w:t>
      </w:r>
      <w:r>
        <w:rPr>
          <w:rFonts w:hint="eastAsia"/>
        </w:rPr>
        <w:t>і</w:t>
      </w:r>
      <w:r>
        <w:t></w:t>
      </w:r>
      <w:r>
        <w:rPr>
          <w:rFonts w:hint="eastAsia"/>
        </w:rPr>
        <w:t>краса</w:t>
      </w:r>
      <w:r>
        <w:t></w:t>
      </w:r>
      <w:r>
        <w:t></w:t>
      </w:r>
      <w:r>
        <w:t></w:t>
      </w:r>
      <w:r>
        <w:rPr>
          <w:rFonts w:hint="eastAsia"/>
        </w:rPr>
        <w:t>νησί</w:t>
      </w:r>
      <w:r>
        <w:t></w:t>
      </w:r>
      <w:r>
        <w:rPr>
          <w:rFonts w:hint="eastAsia"/>
        </w:rPr>
        <w:t>της</w:t>
      </w:r>
      <w:r>
        <w:t></w:t>
      </w:r>
      <w:r>
        <w:rPr>
          <w:rFonts w:hint="eastAsia"/>
        </w:rPr>
        <w:t>σιωπής</w:t>
      </w:r>
      <w:r>
        <w:t></w:t>
      </w:r>
      <w:r>
        <w:t></w:t>
      </w:r>
      <w:r>
        <w:rPr>
          <w:rFonts w:hint="eastAsia"/>
        </w:rPr>
        <w:t>острів</w:t>
      </w:r>
      <w:r>
        <w:t></w:t>
      </w:r>
      <w:r>
        <w:rPr>
          <w:rFonts w:hint="eastAsia"/>
        </w:rPr>
        <w:t>тиші</w:t>
      </w:r>
      <w:r>
        <w:t></w:t>
      </w:r>
      <w:r>
        <w:t></w:t>
      </w:r>
      <w:r>
        <w:t></w:t>
      </w:r>
      <w:r>
        <w:rPr>
          <w:rFonts w:hint="eastAsia"/>
        </w:rPr>
        <w:t>στους</w:t>
      </w:r>
    </w:p>
    <w:p w:rsidR="00294470" w:rsidRDefault="00294470" w:rsidP="00294470">
      <w:r>
        <w:rPr>
          <w:rFonts w:hint="eastAsia"/>
        </w:rPr>
        <w:t>γύφτους</w:t>
      </w:r>
      <w:r>
        <w:t></w:t>
      </w:r>
      <w:r>
        <w:rPr>
          <w:rFonts w:hint="eastAsia"/>
        </w:rPr>
        <w:t>χαροκόπους</w:t>
      </w:r>
      <w:r>
        <w:t></w:t>
      </w:r>
      <w:r>
        <w:t></w:t>
      </w:r>
      <w:r>
        <w:rPr>
          <w:rFonts w:hint="eastAsia"/>
        </w:rPr>
        <w:t>до</w:t>
      </w:r>
      <w:r>
        <w:t></w:t>
      </w:r>
      <w:r>
        <w:rPr>
          <w:rFonts w:hint="eastAsia"/>
        </w:rPr>
        <w:t>веселих</w:t>
      </w:r>
      <w:r>
        <w:t></w:t>
      </w:r>
      <w:r>
        <w:rPr>
          <w:rFonts w:hint="eastAsia"/>
        </w:rPr>
        <w:t>циган</w:t>
      </w:r>
      <w:r>
        <w:t></w:t>
      </w:r>
      <w:r>
        <w:t></w:t>
      </w:r>
      <w:r>
        <w:t></w:t>
      </w:r>
      <w:r>
        <w:rPr>
          <w:rFonts w:hint="eastAsia"/>
        </w:rPr>
        <w:t>λίγο</w:t>
      </w:r>
      <w:r>
        <w:t></w:t>
      </w:r>
      <w:r>
        <w:rPr>
          <w:rFonts w:hint="eastAsia"/>
        </w:rPr>
        <w:t>ψωμί</w:t>
      </w:r>
      <w:r>
        <w:t></w:t>
      </w:r>
      <w:r>
        <w:t></w:t>
      </w:r>
      <w:r>
        <w:rPr>
          <w:rFonts w:hint="eastAsia"/>
        </w:rPr>
        <w:t>λίγο</w:t>
      </w:r>
      <w:r>
        <w:t></w:t>
      </w:r>
      <w:r>
        <w:rPr>
          <w:rFonts w:hint="eastAsia"/>
        </w:rPr>
        <w:t>νερό</w:t>
      </w:r>
      <w:r>
        <w:t></w:t>
      </w:r>
      <w:r>
        <w:rPr>
          <w:rFonts w:hint="eastAsia"/>
        </w:rPr>
        <w:t>του</w:t>
      </w:r>
      <w:r>
        <w:t></w:t>
      </w:r>
      <w:r>
        <w:rPr>
          <w:rFonts w:hint="eastAsia"/>
        </w:rPr>
        <w:t>άλλου</w:t>
      </w:r>
      <w:r>
        <w:t></w:t>
      </w:r>
      <w:r>
        <w:rPr>
          <w:rFonts w:hint="eastAsia"/>
        </w:rPr>
        <w:t>κόσμου</w:t>
      </w:r>
    </w:p>
    <w:p w:rsidR="00294470" w:rsidRDefault="00294470" w:rsidP="00294470">
      <w:r>
        <w:t></w:t>
      </w:r>
      <w:r>
        <w:rPr>
          <w:rFonts w:hint="eastAsia"/>
        </w:rPr>
        <w:t>трохи</w:t>
      </w:r>
      <w:r>
        <w:t></w:t>
      </w:r>
      <w:r>
        <w:rPr>
          <w:rFonts w:hint="eastAsia"/>
        </w:rPr>
        <w:t>хліба</w:t>
      </w:r>
      <w:r>
        <w:t></w:t>
      </w:r>
      <w:r>
        <w:t></w:t>
      </w:r>
      <w:r>
        <w:rPr>
          <w:rFonts w:hint="eastAsia"/>
        </w:rPr>
        <w:t>трохи</w:t>
      </w:r>
      <w:r>
        <w:t></w:t>
      </w:r>
      <w:r>
        <w:rPr>
          <w:rFonts w:hint="eastAsia"/>
        </w:rPr>
        <w:t>води</w:t>
      </w:r>
      <w:r>
        <w:t></w:t>
      </w:r>
      <w:r>
        <w:rPr>
          <w:rFonts w:hint="eastAsia"/>
        </w:rPr>
        <w:t>іншого</w:t>
      </w:r>
      <w:r>
        <w:t></w:t>
      </w:r>
      <w:r>
        <w:rPr>
          <w:rFonts w:hint="eastAsia"/>
        </w:rPr>
        <w:t>світу</w:t>
      </w:r>
      <w:r>
        <w:t></w:t>
      </w:r>
      <w:r>
        <w:t></w:t>
      </w:r>
    </w:p>
    <w:p w:rsidR="00294470" w:rsidRDefault="00294470" w:rsidP="00294470">
      <w:r>
        <w:rPr>
          <w:rFonts w:hint="eastAsia"/>
        </w:rPr>
        <w:t>Результат</w:t>
      </w:r>
      <w:r>
        <w:t></w:t>
      </w:r>
      <w:r>
        <w:rPr>
          <w:rFonts w:hint="eastAsia"/>
        </w:rPr>
        <w:t>подорожі</w:t>
      </w:r>
      <w:r>
        <w:t></w:t>
      </w:r>
      <w:r>
        <w:rPr>
          <w:rFonts w:hint="eastAsia"/>
        </w:rPr>
        <w:t>представлено</w:t>
      </w:r>
      <w:r>
        <w:t></w:t>
      </w:r>
      <w:r>
        <w:rPr>
          <w:rFonts w:hint="eastAsia"/>
        </w:rPr>
        <w:t>лексико</w:t>
      </w:r>
      <w:r>
        <w:t></w:t>
      </w:r>
      <w:r>
        <w:rPr>
          <w:rFonts w:hint="eastAsia"/>
        </w:rPr>
        <w:t>семантичною</w:t>
      </w:r>
      <w:r>
        <w:t></w:t>
      </w:r>
      <w:r>
        <w:rPr>
          <w:rFonts w:hint="eastAsia"/>
        </w:rPr>
        <w:t>групою</w:t>
      </w:r>
    </w:p>
    <w:p w:rsidR="00294470" w:rsidRDefault="00294470" w:rsidP="00294470">
      <w:r>
        <w:t></w:t>
      </w:r>
      <w:r>
        <w:rPr>
          <w:rFonts w:hint="eastAsia"/>
        </w:rPr>
        <w:t>чуже</w:t>
      </w:r>
      <w:r>
        <w:t></w:t>
      </w:r>
      <w:r>
        <w:t></w:t>
      </w:r>
      <w:r>
        <w:t></w:t>
      </w:r>
      <w:r>
        <w:rPr>
          <w:rFonts w:hint="eastAsia"/>
        </w:rPr>
        <w:t>дієсловами</w:t>
      </w:r>
      <w:r>
        <w:t></w:t>
      </w:r>
      <w:r>
        <w:rPr>
          <w:rFonts w:hint="eastAsia"/>
        </w:rPr>
        <w:t>ανακαλύπτω</w:t>
      </w:r>
      <w:r>
        <w:t></w:t>
      </w:r>
      <w:r>
        <w:t></w:t>
      </w:r>
      <w:r>
        <w:rPr>
          <w:rFonts w:hint="eastAsia"/>
        </w:rPr>
        <w:t>відкривати</w:t>
      </w:r>
      <w:r>
        <w:t></w:t>
      </w:r>
      <w:r>
        <w:t></w:t>
      </w:r>
      <w:r>
        <w:t></w:t>
      </w:r>
      <w:r>
        <w:rPr>
          <w:rFonts w:hint="eastAsia"/>
        </w:rPr>
        <w:t>να</w:t>
      </w:r>
      <w:r>
        <w:t></w:t>
      </w:r>
      <w:r>
        <w:rPr>
          <w:rFonts w:hint="eastAsia"/>
        </w:rPr>
        <w:t>θερίζει</w:t>
      </w:r>
      <w:r>
        <w:t></w:t>
      </w:r>
      <w:r>
        <w:t></w:t>
      </w:r>
      <w:r>
        <w:rPr>
          <w:rFonts w:hint="eastAsia"/>
        </w:rPr>
        <w:t>пожинати</w:t>
      </w:r>
      <w:r>
        <w:t></w:t>
      </w:r>
      <w:r>
        <w:t></w:t>
      </w:r>
    </w:p>
    <w:p w:rsidR="00294470" w:rsidRDefault="00294470" w:rsidP="00294470">
      <w:r>
        <w:rPr>
          <w:rFonts w:hint="eastAsia"/>
        </w:rPr>
        <w:t>номінаціями</w:t>
      </w:r>
      <w:r>
        <w:t></w:t>
      </w:r>
      <w:r>
        <w:rPr>
          <w:rFonts w:hint="eastAsia"/>
        </w:rPr>
        <w:t>οδοφράγματα</w:t>
      </w:r>
      <w:r>
        <w:t></w:t>
      </w:r>
      <w:r>
        <w:t></w:t>
      </w:r>
      <w:r>
        <w:rPr>
          <w:rFonts w:hint="eastAsia"/>
        </w:rPr>
        <w:t>барикади</w:t>
      </w:r>
      <w:r>
        <w:t></w:t>
      </w:r>
      <w:r>
        <w:t></w:t>
      </w:r>
      <w:r>
        <w:t></w:t>
      </w:r>
      <w:r>
        <w:rPr>
          <w:rFonts w:hint="eastAsia"/>
        </w:rPr>
        <w:t>φθινόπωρο</w:t>
      </w:r>
      <w:r>
        <w:t></w:t>
      </w:r>
      <w:r>
        <w:t></w:t>
      </w:r>
      <w:r>
        <w:rPr>
          <w:rFonts w:hint="eastAsia"/>
        </w:rPr>
        <w:t>осінь</w:t>
      </w:r>
      <w:r>
        <w:t></w:t>
      </w:r>
      <w:r>
        <w:t></w:t>
      </w:r>
      <w:r>
        <w:t></w:t>
      </w:r>
      <w:r>
        <w:rPr>
          <w:rFonts w:hint="eastAsia"/>
        </w:rPr>
        <w:t>χολή</w:t>
      </w:r>
      <w:r>
        <w:t></w:t>
      </w:r>
      <w:r>
        <w:rPr>
          <w:rFonts w:hint="eastAsia"/>
        </w:rPr>
        <w:t>και</w:t>
      </w:r>
      <w:r>
        <w:t></w:t>
      </w:r>
      <w:r>
        <w:rPr>
          <w:rFonts w:hint="eastAsia"/>
        </w:rPr>
        <w:t>ξίδι</w:t>
      </w:r>
      <w:r>
        <w:t></w:t>
      </w:r>
      <w:r>
        <w:t></w:t>
      </w:r>
      <w:r>
        <w:rPr>
          <w:rFonts w:hint="eastAsia"/>
        </w:rPr>
        <w:t>κόρακα</w:t>
      </w:r>
    </w:p>
    <w:p w:rsidR="00294470" w:rsidRDefault="00294470" w:rsidP="00294470">
      <w:r>
        <w:t></w:t>
      </w:r>
      <w:r>
        <w:rPr>
          <w:rFonts w:hint="eastAsia"/>
        </w:rPr>
        <w:t>жовч</w:t>
      </w:r>
      <w:r>
        <w:t></w:t>
      </w:r>
      <w:r>
        <w:rPr>
          <w:rFonts w:hint="eastAsia"/>
        </w:rPr>
        <w:t>і</w:t>
      </w:r>
      <w:r>
        <w:t></w:t>
      </w:r>
      <w:r>
        <w:rPr>
          <w:rFonts w:hint="eastAsia"/>
        </w:rPr>
        <w:t>оцет</w:t>
      </w:r>
      <w:r>
        <w:t></w:t>
      </w:r>
      <w:r>
        <w:t></w:t>
      </w:r>
      <w:r>
        <w:rPr>
          <w:rFonts w:hint="eastAsia"/>
        </w:rPr>
        <w:t>ворон</w:t>
      </w:r>
      <w:r>
        <w:t></w:t>
      </w:r>
      <w:r>
        <w:t></w:t>
      </w:r>
      <w:r>
        <w:t></w:t>
      </w:r>
      <w:r>
        <w:rPr>
          <w:rFonts w:hint="eastAsia"/>
        </w:rPr>
        <w:t>πληγές</w:t>
      </w:r>
      <w:r>
        <w:t></w:t>
      </w:r>
      <w:r>
        <w:rPr>
          <w:rFonts w:hint="eastAsia"/>
        </w:rPr>
        <w:t>κι</w:t>
      </w:r>
      <w:r>
        <w:t></w:t>
      </w:r>
      <w:r>
        <w:rPr>
          <w:rFonts w:hint="eastAsia"/>
        </w:rPr>
        <w:t>εμπειρίες</w:t>
      </w:r>
      <w:r>
        <w:t></w:t>
      </w:r>
      <w:r>
        <w:t></w:t>
      </w:r>
      <w:r>
        <w:rPr>
          <w:rFonts w:hint="eastAsia"/>
        </w:rPr>
        <w:t>рани</w:t>
      </w:r>
      <w:r>
        <w:t></w:t>
      </w:r>
      <w:r>
        <w:rPr>
          <w:rFonts w:hint="eastAsia"/>
        </w:rPr>
        <w:t>і</w:t>
      </w:r>
      <w:r>
        <w:t></w:t>
      </w:r>
      <w:r>
        <w:rPr>
          <w:rFonts w:hint="eastAsia"/>
        </w:rPr>
        <w:t>досвід</w:t>
      </w:r>
      <w:r>
        <w:t></w:t>
      </w:r>
      <w:r>
        <w:t></w:t>
      </w:r>
      <w:r>
        <w:t></w:t>
      </w:r>
      <w:r>
        <w:rPr>
          <w:rFonts w:hint="eastAsia"/>
        </w:rPr>
        <w:t>ραγισμένα</w:t>
      </w:r>
      <w:r>
        <w:t></w:t>
      </w:r>
      <w:r>
        <w:rPr>
          <w:rFonts w:hint="eastAsia"/>
        </w:rPr>
        <w:t>τζάμια</w:t>
      </w:r>
    </w:p>
    <w:p w:rsidR="00294470" w:rsidRDefault="00294470" w:rsidP="00294470">
      <w:r>
        <w:t></w:t>
      </w:r>
      <w:r>
        <w:rPr>
          <w:rFonts w:hint="eastAsia"/>
        </w:rPr>
        <w:t>розбиті</w:t>
      </w:r>
      <w:r>
        <w:t></w:t>
      </w:r>
      <w:r>
        <w:rPr>
          <w:rFonts w:hint="eastAsia"/>
        </w:rPr>
        <w:t>стекла</w:t>
      </w:r>
      <w:r>
        <w:t></w:t>
      </w:r>
      <w:r>
        <w:t></w:t>
      </w:r>
    </w:p>
    <w:p w:rsidR="00294470" w:rsidRDefault="00294470" w:rsidP="00294470">
      <w:r>
        <w:rPr>
          <w:rFonts w:hint="eastAsia"/>
        </w:rPr>
        <w:t>Перешкода</w:t>
      </w:r>
      <w:r>
        <w:t></w:t>
      </w:r>
      <w:r>
        <w:rPr>
          <w:rFonts w:hint="eastAsia"/>
        </w:rPr>
        <w:t>описана</w:t>
      </w:r>
      <w:r>
        <w:t></w:t>
      </w:r>
      <w:r>
        <w:rPr>
          <w:rFonts w:hint="eastAsia"/>
        </w:rPr>
        <w:t>прикметниками</w:t>
      </w:r>
      <w:r>
        <w:t></w:t>
      </w:r>
      <w:r>
        <w:rPr>
          <w:rFonts w:hint="eastAsia"/>
        </w:rPr>
        <w:t>та</w:t>
      </w:r>
      <w:r>
        <w:t></w:t>
      </w:r>
      <w:r>
        <w:rPr>
          <w:rFonts w:hint="eastAsia"/>
        </w:rPr>
        <w:t>прислівниками</w:t>
      </w:r>
      <w:r>
        <w:t></w:t>
      </w:r>
      <w:r>
        <w:rPr>
          <w:rFonts w:hint="eastAsia"/>
        </w:rPr>
        <w:t>δύσκολο</w:t>
      </w:r>
    </w:p>
    <w:p w:rsidR="00294470" w:rsidRDefault="00294470" w:rsidP="00294470">
      <w:r>
        <w:t></w:t>
      </w:r>
      <w:r>
        <w:rPr>
          <w:rFonts w:hint="eastAsia"/>
        </w:rPr>
        <w:t>складно</w:t>
      </w:r>
      <w:r>
        <w:t></w:t>
      </w:r>
      <w:r>
        <w:t></w:t>
      </w:r>
      <w:r>
        <w:t></w:t>
      </w:r>
      <w:r>
        <w:rPr>
          <w:rFonts w:hint="eastAsia"/>
        </w:rPr>
        <w:t>άξαφνα</w:t>
      </w:r>
      <w:r>
        <w:t></w:t>
      </w:r>
      <w:r>
        <w:t></w:t>
      </w:r>
      <w:r>
        <w:rPr>
          <w:rFonts w:hint="eastAsia"/>
        </w:rPr>
        <w:t>раптово</w:t>
      </w:r>
      <w:r>
        <w:t></w:t>
      </w:r>
      <w:r>
        <w:t></w:t>
      </w:r>
      <w:r>
        <w:t></w:t>
      </w:r>
      <w:r>
        <w:rPr>
          <w:rFonts w:hint="eastAsia"/>
        </w:rPr>
        <w:t>πολυθόρυβο</w:t>
      </w:r>
      <w:r>
        <w:t></w:t>
      </w:r>
      <w:r>
        <w:t></w:t>
      </w:r>
      <w:r>
        <w:rPr>
          <w:rFonts w:hint="eastAsia"/>
        </w:rPr>
        <w:t>δρόμο</w:t>
      </w:r>
      <w:r>
        <w:t></w:t>
      </w:r>
      <w:r>
        <w:t></w:t>
      </w:r>
      <w:r>
        <w:t></w:t>
      </w:r>
      <w:r>
        <w:rPr>
          <w:rFonts w:hint="eastAsia"/>
        </w:rPr>
        <w:t>шумна</w:t>
      </w:r>
      <w:r>
        <w:t></w:t>
      </w:r>
      <w:r>
        <w:t></w:t>
      </w:r>
      <w:r>
        <w:rPr>
          <w:rFonts w:hint="eastAsia"/>
        </w:rPr>
        <w:t>υψηλή</w:t>
      </w:r>
      <w:r>
        <w:t></w:t>
      </w:r>
      <w:r>
        <w:t></w:t>
      </w:r>
      <w:r>
        <w:rPr>
          <w:rFonts w:hint="eastAsia"/>
        </w:rPr>
        <w:t>Σκάλα</w:t>
      </w:r>
      <w:r>
        <w:t></w:t>
      </w:r>
    </w:p>
    <w:p w:rsidR="00294470" w:rsidRDefault="00294470" w:rsidP="00294470">
      <w:r>
        <w:t></w:t>
      </w:r>
      <w:r>
        <w:rPr>
          <w:rFonts w:hint="eastAsia"/>
        </w:rPr>
        <w:t>високі</w:t>
      </w:r>
      <w:r>
        <w:t></w:t>
      </w:r>
      <w:r>
        <w:t></w:t>
      </w:r>
      <w:r>
        <w:t></w:t>
      </w:r>
      <w:r>
        <w:rPr>
          <w:rFonts w:hint="eastAsia"/>
        </w:rPr>
        <w:t>її</w:t>
      </w:r>
      <w:r>
        <w:t></w:t>
      </w:r>
      <w:r>
        <w:rPr>
          <w:rFonts w:hint="eastAsia"/>
        </w:rPr>
        <w:t>вербалізація</w:t>
      </w:r>
      <w:r>
        <w:t></w:t>
      </w:r>
      <w:r>
        <w:rPr>
          <w:rFonts w:hint="eastAsia"/>
        </w:rPr>
        <w:t>варіюється</w:t>
      </w:r>
      <w:r>
        <w:t></w:t>
      </w:r>
      <w:r>
        <w:rPr>
          <w:rFonts w:hint="eastAsia"/>
        </w:rPr>
        <w:t>за</w:t>
      </w:r>
      <w:r>
        <w:t></w:t>
      </w:r>
      <w:r>
        <w:rPr>
          <w:rFonts w:hint="eastAsia"/>
        </w:rPr>
        <w:t>типами</w:t>
      </w:r>
      <w:r>
        <w:t></w:t>
      </w:r>
      <w:r>
        <w:t></w:t>
      </w:r>
      <w:r>
        <w:t></w:t>
      </w:r>
      <w:r>
        <w:t></w:t>
      </w:r>
      <w:r>
        <w:t></w:t>
      </w:r>
      <w:r>
        <w:rPr>
          <w:rFonts w:hint="eastAsia"/>
        </w:rPr>
        <w:t>Недосконалість</w:t>
      </w:r>
      <w:r>
        <w:t></w:t>
      </w:r>
      <w:r>
        <w:rPr>
          <w:rFonts w:hint="eastAsia"/>
        </w:rPr>
        <w:t>соціального</w:t>
      </w:r>
    </w:p>
    <w:p w:rsidR="00294470" w:rsidRDefault="00294470" w:rsidP="00294470">
      <w:r>
        <w:rPr>
          <w:rFonts w:hint="eastAsia"/>
        </w:rPr>
        <w:t>устрою</w:t>
      </w:r>
      <w:r>
        <w:t></w:t>
      </w:r>
      <w:r>
        <w:rPr>
          <w:rFonts w:hint="eastAsia"/>
        </w:rPr>
        <w:t>–</w:t>
      </w:r>
      <w:r>
        <w:t></w:t>
      </w:r>
      <w:r>
        <w:rPr>
          <w:rFonts w:hint="eastAsia"/>
        </w:rPr>
        <w:t>номінації</w:t>
      </w:r>
      <w:r>
        <w:t></w:t>
      </w:r>
      <w:r>
        <w:rPr>
          <w:rFonts w:hint="eastAsia"/>
        </w:rPr>
        <w:t>καταργημένος</w:t>
      </w:r>
      <w:r>
        <w:t></w:t>
      </w:r>
      <w:r>
        <w:rPr>
          <w:rFonts w:hint="eastAsia"/>
        </w:rPr>
        <w:t>χρόνος</w:t>
      </w:r>
      <w:r>
        <w:t></w:t>
      </w:r>
      <w:r>
        <w:t></w:t>
      </w:r>
      <w:r>
        <w:rPr>
          <w:rFonts w:hint="eastAsia"/>
        </w:rPr>
        <w:t>скасований</w:t>
      </w:r>
      <w:r>
        <w:t></w:t>
      </w:r>
      <w:r>
        <w:rPr>
          <w:rFonts w:hint="eastAsia"/>
        </w:rPr>
        <w:t>час</w:t>
      </w:r>
      <w:r>
        <w:t></w:t>
      </w:r>
      <w:r>
        <w:t></w:t>
      </w:r>
      <w:r>
        <w:t></w:t>
      </w:r>
      <w:r>
        <w:rPr>
          <w:rFonts w:hint="eastAsia"/>
        </w:rPr>
        <w:t>οι</w:t>
      </w:r>
      <w:r>
        <w:t></w:t>
      </w:r>
      <w:r>
        <w:rPr>
          <w:rFonts w:hint="eastAsia"/>
        </w:rPr>
        <w:t>εφημερίδες</w:t>
      </w:r>
    </w:p>
    <w:p w:rsidR="00294470" w:rsidRDefault="00294470" w:rsidP="00294470">
      <w:r>
        <w:t></w:t>
      </w:r>
      <w:r>
        <w:rPr>
          <w:rFonts w:hint="eastAsia"/>
        </w:rPr>
        <w:t>газета</w:t>
      </w:r>
      <w:r>
        <w:t></w:t>
      </w:r>
      <w:r>
        <w:t></w:t>
      </w:r>
      <w:r>
        <w:t></w:t>
      </w:r>
      <w:r>
        <w:rPr>
          <w:rFonts w:hint="eastAsia"/>
        </w:rPr>
        <w:t>μερμήγκια</w:t>
      </w:r>
      <w:r>
        <w:t></w:t>
      </w:r>
      <w:r>
        <w:t></w:t>
      </w:r>
      <w:r>
        <w:rPr>
          <w:rFonts w:hint="eastAsia"/>
        </w:rPr>
        <w:t>мурахи</w:t>
      </w:r>
      <w:r>
        <w:t></w:t>
      </w:r>
      <w:r>
        <w:t></w:t>
      </w:r>
      <w:r>
        <w:t></w:t>
      </w:r>
      <w:r>
        <w:rPr>
          <w:rFonts w:hint="eastAsia"/>
        </w:rPr>
        <w:t>σαύρες</w:t>
      </w:r>
      <w:r>
        <w:t></w:t>
      </w:r>
      <w:r>
        <w:t></w:t>
      </w:r>
      <w:r>
        <w:rPr>
          <w:rFonts w:hint="eastAsia"/>
        </w:rPr>
        <w:t>ящірки</w:t>
      </w:r>
      <w:r>
        <w:t></w:t>
      </w:r>
      <w:r>
        <w:t></w:t>
      </w:r>
      <w:r>
        <w:t></w:t>
      </w:r>
      <w:r>
        <w:rPr>
          <w:rFonts w:hint="eastAsia"/>
        </w:rPr>
        <w:t>σκορπιοί</w:t>
      </w:r>
      <w:r>
        <w:t></w:t>
      </w:r>
      <w:r>
        <w:t></w:t>
      </w:r>
      <w:r>
        <w:rPr>
          <w:rFonts w:hint="eastAsia"/>
        </w:rPr>
        <w:t>скорпіони</w:t>
      </w:r>
      <w:r>
        <w:t></w:t>
      </w:r>
      <w:r>
        <w:t></w:t>
      </w:r>
      <w:r>
        <w:t></w:t>
      </w:r>
      <w:r>
        <w:rPr>
          <w:rFonts w:hint="eastAsia"/>
        </w:rPr>
        <w:t>χάους</w:t>
      </w:r>
    </w:p>
    <w:p w:rsidR="00294470" w:rsidRDefault="00294470" w:rsidP="00294470">
      <w:r>
        <w:t></w:t>
      </w:r>
      <w:r>
        <w:rPr>
          <w:rFonts w:hint="eastAsia"/>
        </w:rPr>
        <w:t>хаосів</w:t>
      </w:r>
      <w:r>
        <w:t></w:t>
      </w:r>
      <w:r>
        <w:t></w:t>
      </w:r>
      <w:r>
        <w:t></w:t>
      </w:r>
      <w:r>
        <w:rPr>
          <w:rFonts w:hint="eastAsia"/>
        </w:rPr>
        <w:t>λαβυρίνθους</w:t>
      </w:r>
      <w:r>
        <w:t></w:t>
      </w:r>
      <w:r>
        <w:t></w:t>
      </w:r>
      <w:r>
        <w:rPr>
          <w:rFonts w:hint="eastAsia"/>
        </w:rPr>
        <w:t>лабіринтів</w:t>
      </w:r>
      <w:r>
        <w:t></w:t>
      </w:r>
      <w:r>
        <w:t></w:t>
      </w:r>
      <w:r>
        <w:t></w:t>
      </w:r>
      <w:r>
        <w:rPr>
          <w:rFonts w:hint="eastAsia"/>
        </w:rPr>
        <w:t>σήμερα</w:t>
      </w:r>
      <w:r>
        <w:t></w:t>
      </w:r>
      <w:r>
        <w:t></w:t>
      </w:r>
      <w:r>
        <w:rPr>
          <w:rFonts w:hint="eastAsia"/>
        </w:rPr>
        <w:t>сьогодні</w:t>
      </w:r>
      <w:r>
        <w:t></w:t>
      </w:r>
      <w:r>
        <w:t></w:t>
      </w:r>
      <w:r>
        <w:t></w:t>
      </w:r>
      <w:r>
        <w:t></w:t>
      </w:r>
      <w:r>
        <w:t></w:t>
      </w:r>
      <w:r>
        <w:t></w:t>
      </w:r>
      <w:r>
        <w:rPr>
          <w:rFonts w:hint="eastAsia"/>
        </w:rPr>
        <w:t>Екзистенційні</w:t>
      </w:r>
      <w:r>
        <w:t></w:t>
      </w:r>
      <w:r>
        <w:rPr>
          <w:rFonts w:hint="eastAsia"/>
        </w:rPr>
        <w:t>сумніви</w:t>
      </w:r>
      <w:r>
        <w:t></w:t>
      </w:r>
    </w:p>
    <w:p w:rsidR="00294470" w:rsidRDefault="00294470" w:rsidP="00294470">
      <w:r>
        <w:t></w:t>
      </w:r>
      <w:r>
        <w:t></w:t>
      </w:r>
      <w:r>
        <w:t></w:t>
      </w:r>
    </w:p>
    <w:p w:rsidR="00294470" w:rsidRDefault="00294470" w:rsidP="00294470">
      <w:r>
        <w:rPr>
          <w:rFonts w:hint="eastAsia"/>
        </w:rPr>
        <w:t>номінації</w:t>
      </w:r>
      <w:r>
        <w:t></w:t>
      </w:r>
      <w:r>
        <w:rPr>
          <w:rFonts w:hint="eastAsia"/>
        </w:rPr>
        <w:t>επικλήσεις</w:t>
      </w:r>
      <w:r>
        <w:t></w:t>
      </w:r>
      <w:r>
        <w:t></w:t>
      </w:r>
      <w:r>
        <w:rPr>
          <w:rFonts w:hint="eastAsia"/>
        </w:rPr>
        <w:t>молитви</w:t>
      </w:r>
      <w:r>
        <w:t></w:t>
      </w:r>
      <w:r>
        <w:t></w:t>
      </w:r>
      <w:r>
        <w:t></w:t>
      </w:r>
      <w:r>
        <w:rPr>
          <w:rFonts w:hint="eastAsia"/>
        </w:rPr>
        <w:t>σκοτάδι</w:t>
      </w:r>
      <w:r>
        <w:t></w:t>
      </w:r>
      <w:r>
        <w:t></w:t>
      </w:r>
      <w:r>
        <w:rPr>
          <w:rFonts w:hint="eastAsia"/>
        </w:rPr>
        <w:t>темрява</w:t>
      </w:r>
      <w:r>
        <w:t></w:t>
      </w:r>
      <w:r>
        <w:t></w:t>
      </w:r>
      <w:r>
        <w:t></w:t>
      </w:r>
      <w:r>
        <w:rPr>
          <w:rFonts w:hint="eastAsia"/>
        </w:rPr>
        <w:t>άβυσσο</w:t>
      </w:r>
      <w:r>
        <w:t></w:t>
      </w:r>
      <w:r>
        <w:t></w:t>
      </w:r>
      <w:r>
        <w:rPr>
          <w:rFonts w:hint="eastAsia"/>
        </w:rPr>
        <w:t>безодня</w:t>
      </w:r>
      <w:r>
        <w:t></w:t>
      </w:r>
      <w:r>
        <w:t></w:t>
      </w:r>
      <w:r>
        <w:t></w:t>
      </w:r>
      <w:r>
        <w:rPr>
          <w:rFonts w:hint="eastAsia"/>
        </w:rPr>
        <w:t>καταχνιά</w:t>
      </w:r>
    </w:p>
    <w:p w:rsidR="00294470" w:rsidRDefault="00294470" w:rsidP="00294470">
      <w:r>
        <w:t></w:t>
      </w:r>
      <w:r>
        <w:rPr>
          <w:rFonts w:hint="eastAsia"/>
        </w:rPr>
        <w:t>імла</w:t>
      </w:r>
      <w:r>
        <w:t></w:t>
      </w:r>
      <w:r>
        <w:t></w:t>
      </w:r>
      <w:r>
        <w:t></w:t>
      </w:r>
      <w:r>
        <w:rPr>
          <w:rFonts w:hint="eastAsia"/>
        </w:rPr>
        <w:t>φωνές</w:t>
      </w:r>
      <w:r>
        <w:t></w:t>
      </w:r>
      <w:r>
        <w:t></w:t>
      </w:r>
      <w:r>
        <w:rPr>
          <w:rFonts w:hint="eastAsia"/>
        </w:rPr>
        <w:t>голоси</w:t>
      </w:r>
      <w:r>
        <w:t></w:t>
      </w:r>
      <w:r>
        <w:t></w:t>
      </w:r>
      <w:r>
        <w:t></w:t>
      </w:r>
      <w:r>
        <w:rPr>
          <w:rFonts w:hint="eastAsia"/>
        </w:rPr>
        <w:t>κλάματα</w:t>
      </w:r>
      <w:r>
        <w:t></w:t>
      </w:r>
      <w:r>
        <w:t></w:t>
      </w:r>
      <w:r>
        <w:rPr>
          <w:rFonts w:hint="eastAsia"/>
        </w:rPr>
        <w:t>сльози</w:t>
      </w:r>
      <w:r>
        <w:t></w:t>
      </w:r>
      <w:r>
        <w:t></w:t>
      </w:r>
      <w:r>
        <w:t></w:t>
      </w:r>
      <w:r>
        <w:rPr>
          <w:rFonts w:hint="eastAsia"/>
        </w:rPr>
        <w:t>ψηλά</w:t>
      </w:r>
      <w:r>
        <w:t></w:t>
      </w:r>
      <w:r>
        <w:t></w:t>
      </w:r>
      <w:r>
        <w:rPr>
          <w:rFonts w:hint="eastAsia"/>
        </w:rPr>
        <w:t>високо</w:t>
      </w:r>
      <w:r>
        <w:t></w:t>
      </w:r>
      <w:r>
        <w:t></w:t>
      </w:r>
      <w:r>
        <w:t></w:t>
      </w:r>
      <w:r>
        <w:rPr>
          <w:rFonts w:hint="eastAsia"/>
        </w:rPr>
        <w:t>семема</w:t>
      </w:r>
      <w:r>
        <w:t></w:t>
      </w:r>
      <w:r>
        <w:t></w:t>
      </w:r>
      <w:r>
        <w:rPr>
          <w:rFonts w:hint="eastAsia"/>
        </w:rPr>
        <w:t>падати</w:t>
      </w:r>
      <w:r>
        <w:t></w:t>
      </w:r>
      <w:r>
        <w:t></w:t>
      </w:r>
    </w:p>
    <w:p w:rsidR="00294470" w:rsidRDefault="00294470" w:rsidP="00294470">
      <w:r>
        <w:rPr>
          <w:rFonts w:hint="eastAsia"/>
        </w:rPr>
        <w:t>фразеологізми</w:t>
      </w:r>
      <w:r>
        <w:t></w:t>
      </w:r>
      <w:r>
        <w:rPr>
          <w:rFonts w:hint="eastAsia"/>
        </w:rPr>
        <w:t>στους</w:t>
      </w:r>
      <w:r>
        <w:t></w:t>
      </w:r>
      <w:r>
        <w:rPr>
          <w:rFonts w:hint="eastAsia"/>
        </w:rPr>
        <w:t>πέντε</w:t>
      </w:r>
      <w:r>
        <w:t></w:t>
      </w:r>
      <w:r>
        <w:rPr>
          <w:rFonts w:hint="eastAsia"/>
        </w:rPr>
        <w:t>δρόμους</w:t>
      </w:r>
      <w:r>
        <w:t></w:t>
      </w:r>
      <w:r>
        <w:t></w:t>
      </w:r>
      <w:r>
        <w:rPr>
          <w:rFonts w:hint="eastAsia"/>
        </w:rPr>
        <w:t>на</w:t>
      </w:r>
      <w:r>
        <w:t></w:t>
      </w:r>
      <w:r>
        <w:rPr>
          <w:rFonts w:hint="eastAsia"/>
        </w:rPr>
        <w:t>роздоріжжі</w:t>
      </w:r>
      <w:r>
        <w:t></w:t>
      </w:r>
      <w:r>
        <w:rPr>
          <w:rFonts w:hint="eastAsia"/>
        </w:rPr>
        <w:t>п</w:t>
      </w:r>
      <w:r>
        <w:t></w:t>
      </w:r>
      <w:r>
        <w:rPr>
          <w:rFonts w:hint="eastAsia"/>
        </w:rPr>
        <w:t>яти</w:t>
      </w:r>
      <w:r>
        <w:t></w:t>
      </w:r>
      <w:r>
        <w:rPr>
          <w:rFonts w:hint="eastAsia"/>
        </w:rPr>
        <w:t>доріг</w:t>
      </w:r>
      <w:r>
        <w:t></w:t>
      </w:r>
      <w:r>
        <w:t></w:t>
      </w:r>
      <w:r>
        <w:t></w:t>
      </w:r>
      <w:r>
        <w:rPr>
          <w:rFonts w:hint="eastAsia"/>
        </w:rPr>
        <w:t>τρέμουν</w:t>
      </w:r>
      <w:r>
        <w:t></w:t>
      </w:r>
      <w:r>
        <w:rPr>
          <w:rFonts w:hint="eastAsia"/>
        </w:rPr>
        <w:t>τα</w:t>
      </w:r>
    </w:p>
    <w:p w:rsidR="00294470" w:rsidRDefault="00294470" w:rsidP="00294470">
      <w:r>
        <w:rPr>
          <w:rFonts w:hint="eastAsia"/>
        </w:rPr>
        <w:t>γόνατα</w:t>
      </w:r>
      <w:r>
        <w:t></w:t>
      </w:r>
      <w:r>
        <w:t></w:t>
      </w:r>
      <w:r>
        <w:rPr>
          <w:rFonts w:hint="eastAsia"/>
        </w:rPr>
        <w:t>тремтять</w:t>
      </w:r>
      <w:r>
        <w:t></w:t>
      </w:r>
      <w:r>
        <w:rPr>
          <w:rFonts w:hint="eastAsia"/>
        </w:rPr>
        <w:t>коліна</w:t>
      </w:r>
      <w:r>
        <w:t></w:t>
      </w:r>
      <w:r>
        <w:t></w:t>
      </w:r>
      <w:r>
        <w:t></w:t>
      </w:r>
      <w:r>
        <w:t></w:t>
      </w:r>
      <w:r>
        <w:t></w:t>
      </w:r>
      <w:r>
        <w:t></w:t>
      </w:r>
      <w:r>
        <w:rPr>
          <w:rFonts w:hint="eastAsia"/>
        </w:rPr>
        <w:t>Мітологічні</w:t>
      </w:r>
      <w:r>
        <w:t></w:t>
      </w:r>
      <w:r>
        <w:rPr>
          <w:rFonts w:hint="eastAsia"/>
        </w:rPr>
        <w:t>перешкоди</w:t>
      </w:r>
      <w:r>
        <w:t></w:t>
      </w:r>
      <w:r>
        <w:t></w:t>
      </w:r>
      <w:r>
        <w:rPr>
          <w:rFonts w:hint="eastAsia"/>
        </w:rPr>
        <w:t>номінації</w:t>
      </w:r>
      <w:r>
        <w:t></w:t>
      </w:r>
      <w:r>
        <w:rPr>
          <w:rFonts w:hint="eastAsia"/>
        </w:rPr>
        <w:t>οι</w:t>
      </w:r>
      <w:r>
        <w:t></w:t>
      </w:r>
      <w:r>
        <w:rPr>
          <w:rFonts w:hint="eastAsia"/>
        </w:rPr>
        <w:t>Συμπληγάδες</w:t>
      </w:r>
    </w:p>
    <w:p w:rsidR="00294470" w:rsidRDefault="00294470" w:rsidP="00294470">
      <w:r>
        <w:t></w:t>
      </w:r>
      <w:r>
        <w:rPr>
          <w:rFonts w:hint="eastAsia"/>
        </w:rPr>
        <w:t>Сімплегади</w:t>
      </w:r>
      <w:r>
        <w:t></w:t>
      </w:r>
      <w:r>
        <w:t></w:t>
      </w:r>
      <w:r>
        <w:t></w:t>
      </w:r>
      <w:r>
        <w:rPr>
          <w:rFonts w:hint="eastAsia"/>
        </w:rPr>
        <w:t>Σειρήνες</w:t>
      </w:r>
      <w:r>
        <w:t></w:t>
      </w:r>
      <w:r>
        <w:t></w:t>
      </w:r>
      <w:r>
        <w:rPr>
          <w:rFonts w:hint="eastAsia"/>
        </w:rPr>
        <w:t>Сирени</w:t>
      </w:r>
      <w:r>
        <w:t></w:t>
      </w:r>
      <w:r>
        <w:t></w:t>
      </w:r>
      <w:r>
        <w:t></w:t>
      </w:r>
      <w:r>
        <w:rPr>
          <w:rFonts w:hint="eastAsia"/>
        </w:rPr>
        <w:t>Н</w:t>
      </w:r>
      <w:r>
        <w:t></w:t>
      </w:r>
      <w:r>
        <w:rPr>
          <w:rFonts w:hint="eastAsia"/>
        </w:rPr>
        <w:t>Σκύλλα</w:t>
      </w:r>
      <w:r>
        <w:t></w:t>
      </w:r>
      <w:r>
        <w:t></w:t>
      </w:r>
      <w:r>
        <w:rPr>
          <w:rFonts w:hint="eastAsia"/>
        </w:rPr>
        <w:t>Сцилла</w:t>
      </w:r>
      <w:r>
        <w:t></w:t>
      </w:r>
      <w:r>
        <w:t></w:t>
      </w:r>
      <w:r>
        <w:t></w:t>
      </w:r>
      <w:r>
        <w:rPr>
          <w:rFonts w:hint="eastAsia"/>
        </w:rPr>
        <w:t>η</w:t>
      </w:r>
      <w:r>
        <w:t></w:t>
      </w:r>
      <w:r>
        <w:rPr>
          <w:rFonts w:hint="eastAsia"/>
        </w:rPr>
        <w:t>Χάρυβδη</w:t>
      </w:r>
      <w:r>
        <w:t></w:t>
      </w:r>
      <w:r>
        <w:t></w:t>
      </w:r>
      <w:r>
        <w:rPr>
          <w:rFonts w:hint="eastAsia"/>
        </w:rPr>
        <w:t>Харибда</w:t>
      </w:r>
      <w:r>
        <w:t></w:t>
      </w:r>
      <w:r>
        <w:t></w:t>
      </w:r>
    </w:p>
    <w:p w:rsidR="00294470" w:rsidRDefault="00294470" w:rsidP="00294470">
      <w:r>
        <w:rPr>
          <w:rFonts w:hint="eastAsia"/>
        </w:rPr>
        <w:t>Κίρκη</w:t>
      </w:r>
      <w:r>
        <w:t></w:t>
      </w:r>
      <w:r>
        <w:t></w:t>
      </w:r>
      <w:r>
        <w:rPr>
          <w:rFonts w:hint="eastAsia"/>
        </w:rPr>
        <w:t>Кирка</w:t>
      </w:r>
      <w:r>
        <w:t></w:t>
      </w:r>
      <w:r>
        <w:t></w:t>
      </w:r>
      <w:r>
        <w:t></w:t>
      </w:r>
      <w:r>
        <w:rPr>
          <w:rFonts w:hint="eastAsia"/>
        </w:rPr>
        <w:t>οι</w:t>
      </w:r>
      <w:r>
        <w:t></w:t>
      </w:r>
      <w:r>
        <w:rPr>
          <w:rFonts w:hint="eastAsia"/>
        </w:rPr>
        <w:t>Λαιστρυγόνες</w:t>
      </w:r>
      <w:r>
        <w:t></w:t>
      </w:r>
      <w:r>
        <w:t></w:t>
      </w:r>
      <w:r>
        <w:rPr>
          <w:rFonts w:hint="eastAsia"/>
        </w:rPr>
        <w:t>Лестригони</w:t>
      </w:r>
      <w:r>
        <w:t></w:t>
      </w:r>
      <w:r>
        <w:t></w:t>
      </w:r>
      <w:r>
        <w:t></w:t>
      </w:r>
      <w:r>
        <w:rPr>
          <w:rFonts w:hint="eastAsia"/>
        </w:rPr>
        <w:t>τον</w:t>
      </w:r>
      <w:r>
        <w:t></w:t>
      </w:r>
      <w:r>
        <w:rPr>
          <w:rFonts w:hint="eastAsia"/>
        </w:rPr>
        <w:t>άγριο</w:t>
      </w:r>
      <w:r>
        <w:t></w:t>
      </w:r>
      <w:r>
        <w:rPr>
          <w:rFonts w:hint="eastAsia"/>
        </w:rPr>
        <w:t>Κύκλωπα</w:t>
      </w:r>
      <w:r>
        <w:t></w:t>
      </w:r>
      <w:r>
        <w:t></w:t>
      </w:r>
      <w:r>
        <w:rPr>
          <w:rFonts w:hint="eastAsia"/>
        </w:rPr>
        <w:t>лютого</w:t>
      </w:r>
    </w:p>
    <w:p w:rsidR="00294470" w:rsidRDefault="00294470" w:rsidP="00294470">
      <w:r>
        <w:rPr>
          <w:rFonts w:hint="eastAsia"/>
        </w:rPr>
        <w:t>Циклопа</w:t>
      </w:r>
      <w:r>
        <w:t></w:t>
      </w:r>
      <w:r>
        <w:t></w:t>
      </w:r>
      <w:r>
        <w:t></w:t>
      </w:r>
      <w:r>
        <w:rPr>
          <w:rFonts w:hint="eastAsia"/>
        </w:rPr>
        <w:t>το</w:t>
      </w:r>
      <w:r>
        <w:t></w:t>
      </w:r>
      <w:r>
        <w:rPr>
          <w:rFonts w:hint="eastAsia"/>
        </w:rPr>
        <w:t>θυμωμένο</w:t>
      </w:r>
      <w:r>
        <w:t></w:t>
      </w:r>
      <w:r>
        <w:rPr>
          <w:rFonts w:hint="eastAsia"/>
        </w:rPr>
        <w:t>Ποσειδώνα</w:t>
      </w:r>
      <w:r>
        <w:t></w:t>
      </w:r>
      <w:r>
        <w:t></w:t>
      </w:r>
      <w:r>
        <w:rPr>
          <w:rFonts w:hint="eastAsia"/>
        </w:rPr>
        <w:t>розлюченого</w:t>
      </w:r>
      <w:r>
        <w:t></w:t>
      </w:r>
      <w:r>
        <w:rPr>
          <w:rFonts w:hint="eastAsia"/>
        </w:rPr>
        <w:t>Посейдона</w:t>
      </w:r>
      <w:r>
        <w:t></w:t>
      </w:r>
      <w:r>
        <w:t></w:t>
      </w:r>
      <w:r>
        <w:t></w:t>
      </w:r>
      <w:r>
        <w:rPr>
          <w:rFonts w:hint="eastAsia"/>
        </w:rPr>
        <w:t>η</w:t>
      </w:r>
      <w:r>
        <w:t></w:t>
      </w:r>
      <w:r>
        <w:rPr>
          <w:rFonts w:hint="eastAsia"/>
        </w:rPr>
        <w:t>Σφίγγα</w:t>
      </w:r>
    </w:p>
    <w:p w:rsidR="00294470" w:rsidRDefault="00294470" w:rsidP="00294470">
      <w:r>
        <w:t></w:t>
      </w:r>
      <w:r>
        <w:rPr>
          <w:rFonts w:hint="eastAsia"/>
        </w:rPr>
        <w:t>Сфінкс</w:t>
      </w:r>
      <w:r>
        <w:t></w:t>
      </w:r>
      <w:r>
        <w:t></w:t>
      </w:r>
      <w:r>
        <w:t></w:t>
      </w:r>
      <w:r>
        <w:rPr>
          <w:rFonts w:hint="eastAsia"/>
        </w:rPr>
        <w:t>а</w:t>
      </w:r>
      <w:r>
        <w:t></w:t>
      </w:r>
      <w:r>
        <w:rPr>
          <w:rFonts w:hint="eastAsia"/>
        </w:rPr>
        <w:t>також</w:t>
      </w:r>
      <w:r>
        <w:t></w:t>
      </w:r>
      <w:r>
        <w:rPr>
          <w:rFonts w:hint="eastAsia"/>
        </w:rPr>
        <w:t>іншими</w:t>
      </w:r>
      <w:r>
        <w:t></w:t>
      </w:r>
      <w:r>
        <w:rPr>
          <w:rFonts w:hint="eastAsia"/>
        </w:rPr>
        <w:t>номінаціями</w:t>
      </w:r>
      <w:r>
        <w:t></w:t>
      </w:r>
      <w:r>
        <w:t></w:t>
      </w:r>
      <w:r>
        <w:rPr>
          <w:rFonts w:hint="eastAsia"/>
        </w:rPr>
        <w:t>νόμος</w:t>
      </w:r>
      <w:r>
        <w:t></w:t>
      </w:r>
      <w:r>
        <w:t></w:t>
      </w:r>
      <w:r>
        <w:rPr>
          <w:rFonts w:hint="eastAsia"/>
        </w:rPr>
        <w:t>закон</w:t>
      </w:r>
      <w:r>
        <w:t></w:t>
      </w:r>
      <w:r>
        <w:t></w:t>
      </w:r>
      <w:r>
        <w:t></w:t>
      </w:r>
      <w:r>
        <w:rPr>
          <w:rFonts w:hint="eastAsia"/>
        </w:rPr>
        <w:t>να</w:t>
      </w:r>
      <w:r>
        <w:t></w:t>
      </w:r>
      <w:r>
        <w:rPr>
          <w:rFonts w:hint="eastAsia"/>
        </w:rPr>
        <w:t>το</w:t>
      </w:r>
      <w:r>
        <w:t></w:t>
      </w:r>
      <w:r>
        <w:rPr>
          <w:rFonts w:hint="eastAsia"/>
        </w:rPr>
        <w:t>χάσω</w:t>
      </w:r>
      <w:r>
        <w:t></w:t>
      </w:r>
      <w:r>
        <w:t></w:t>
      </w:r>
      <w:r>
        <w:rPr>
          <w:rFonts w:hint="eastAsia"/>
        </w:rPr>
        <w:t>втратити</w:t>
      </w:r>
      <w:r>
        <w:t></w:t>
      </w:r>
      <w:r>
        <w:t></w:t>
      </w:r>
    </w:p>
    <w:p w:rsidR="00294470" w:rsidRDefault="00294470" w:rsidP="00294470">
      <w:r>
        <w:rPr>
          <w:rFonts w:hint="eastAsia"/>
        </w:rPr>
        <w:t>ξεφύγω</w:t>
      </w:r>
      <w:r>
        <w:t></w:t>
      </w:r>
      <w:r>
        <w:t></w:t>
      </w:r>
      <w:r>
        <w:rPr>
          <w:rFonts w:hint="eastAsia"/>
        </w:rPr>
        <w:t>уникнути</w:t>
      </w:r>
      <w:r>
        <w:t></w:t>
      </w:r>
      <w:r>
        <w:t></w:t>
      </w:r>
      <w:r>
        <w:t></w:t>
      </w:r>
      <w:r>
        <w:rPr>
          <w:rFonts w:hint="eastAsia"/>
        </w:rPr>
        <w:t>παραστρατίσματα</w:t>
      </w:r>
      <w:r>
        <w:t></w:t>
      </w:r>
      <w:r>
        <w:t></w:t>
      </w:r>
      <w:r>
        <w:rPr>
          <w:rFonts w:hint="eastAsia"/>
        </w:rPr>
        <w:t>відхилення</w:t>
      </w:r>
      <w:r>
        <w:t></w:t>
      </w:r>
      <w:r>
        <w:rPr>
          <w:rFonts w:hint="eastAsia"/>
        </w:rPr>
        <w:t>з</w:t>
      </w:r>
      <w:r>
        <w:t></w:t>
      </w:r>
      <w:r>
        <w:rPr>
          <w:rFonts w:hint="eastAsia"/>
        </w:rPr>
        <w:t>правильного</w:t>
      </w:r>
      <w:r>
        <w:t></w:t>
      </w:r>
      <w:r>
        <w:rPr>
          <w:rFonts w:hint="eastAsia"/>
        </w:rPr>
        <w:t>шляху</w:t>
      </w:r>
      <w:r>
        <w:t></w:t>
      </w:r>
      <w:r>
        <w:t></w:t>
      </w:r>
    </w:p>
    <w:p w:rsidR="00294470" w:rsidRDefault="00294470" w:rsidP="00294470">
      <w:r>
        <w:rPr>
          <w:rFonts w:hint="eastAsia"/>
        </w:rPr>
        <w:t>ασάλευτη</w:t>
      </w:r>
      <w:r>
        <w:t></w:t>
      </w:r>
      <w:r>
        <w:rPr>
          <w:rFonts w:hint="eastAsia"/>
        </w:rPr>
        <w:t>ζωή</w:t>
      </w:r>
      <w:r>
        <w:t></w:t>
      </w:r>
      <w:r>
        <w:t></w:t>
      </w:r>
      <w:r>
        <w:rPr>
          <w:rFonts w:hint="eastAsia"/>
        </w:rPr>
        <w:t>спокійне</w:t>
      </w:r>
      <w:r>
        <w:t></w:t>
      </w:r>
      <w:r>
        <w:rPr>
          <w:rFonts w:hint="eastAsia"/>
        </w:rPr>
        <w:t>життя</w:t>
      </w:r>
      <w:r>
        <w:t></w:t>
      </w:r>
      <w:r>
        <w:t></w:t>
      </w:r>
    </w:p>
    <w:p w:rsidR="00294470" w:rsidRDefault="00294470" w:rsidP="00294470">
      <w:r>
        <w:rPr>
          <w:rFonts w:hint="eastAsia"/>
        </w:rPr>
        <w:t>Компонент</w:t>
      </w:r>
      <w:r>
        <w:t></w:t>
      </w:r>
      <w:r>
        <w:t></w:t>
      </w:r>
      <w:r>
        <w:rPr>
          <w:rFonts w:hint="eastAsia"/>
        </w:rPr>
        <w:t>засоби</w:t>
      </w:r>
      <w:r>
        <w:t></w:t>
      </w:r>
      <w:r>
        <w:rPr>
          <w:rFonts w:hint="eastAsia"/>
        </w:rPr>
        <w:t>пересування</w:t>
      </w:r>
      <w:r>
        <w:t></w:t>
      </w:r>
      <w:r>
        <w:t></w:t>
      </w:r>
      <w:r>
        <w:rPr>
          <w:rFonts w:hint="eastAsia"/>
        </w:rPr>
        <w:t>представлено</w:t>
      </w:r>
      <w:r>
        <w:t></w:t>
      </w:r>
      <w:r>
        <w:rPr>
          <w:rFonts w:hint="eastAsia"/>
        </w:rPr>
        <w:t>лексико</w:t>
      </w:r>
      <w:r>
        <w:t></w:t>
      </w:r>
      <w:r>
        <w:rPr>
          <w:rFonts w:hint="eastAsia"/>
        </w:rPr>
        <w:t>семантичною</w:t>
      </w:r>
    </w:p>
    <w:p w:rsidR="00294470" w:rsidRDefault="00294470" w:rsidP="00294470">
      <w:r>
        <w:rPr>
          <w:rFonts w:hint="eastAsia"/>
        </w:rPr>
        <w:t>групою</w:t>
      </w:r>
      <w:r>
        <w:t></w:t>
      </w:r>
      <w:r>
        <w:t></w:t>
      </w:r>
      <w:r>
        <w:rPr>
          <w:rFonts w:hint="eastAsia"/>
        </w:rPr>
        <w:t>автомобіль</w:t>
      </w:r>
      <w:r>
        <w:t></w:t>
      </w:r>
      <w:r>
        <w:t></w:t>
      </w:r>
      <w:r>
        <w:t></w:t>
      </w:r>
      <w:r>
        <w:t></w:t>
      </w:r>
      <w:r>
        <w:rPr>
          <w:rFonts w:hint="eastAsia"/>
        </w:rPr>
        <w:t>подорожування</w:t>
      </w:r>
      <w:r>
        <w:t></w:t>
      </w:r>
      <w:r>
        <w:rPr>
          <w:rFonts w:hint="eastAsia"/>
        </w:rPr>
        <w:t>поїздом</w:t>
      </w:r>
      <w:r>
        <w:t></w:t>
      </w:r>
      <w:r>
        <w:t></w:t>
      </w:r>
      <w:r>
        <w:t></w:t>
      </w:r>
      <w:r>
        <w:t></w:t>
      </w:r>
      <w:r>
        <w:rPr>
          <w:rFonts w:hint="eastAsia"/>
        </w:rPr>
        <w:t>подорожування</w:t>
      </w:r>
      <w:r>
        <w:t></w:t>
      </w:r>
      <w:r>
        <w:rPr>
          <w:rFonts w:hint="eastAsia"/>
        </w:rPr>
        <w:t>кораблем</w:t>
      </w:r>
      <w:r>
        <w:t></w:t>
      </w:r>
      <w:r>
        <w:t></w:t>
      </w:r>
    </w:p>
    <w:p w:rsidR="00294470" w:rsidRDefault="00294470" w:rsidP="00294470">
      <w:r>
        <w:rPr>
          <w:rFonts w:hint="eastAsia"/>
        </w:rPr>
        <w:t>Компонент</w:t>
      </w:r>
      <w:r>
        <w:t></w:t>
      </w:r>
      <w:r>
        <w:t></w:t>
      </w:r>
      <w:r>
        <w:rPr>
          <w:rFonts w:hint="eastAsia"/>
        </w:rPr>
        <w:t>швидкість</w:t>
      </w:r>
      <w:r>
        <w:t></w:t>
      </w:r>
      <w:r>
        <w:t></w:t>
      </w:r>
      <w:r>
        <w:rPr>
          <w:rFonts w:hint="eastAsia"/>
        </w:rPr>
        <w:t>виражено</w:t>
      </w:r>
      <w:r>
        <w:t></w:t>
      </w:r>
      <w:r>
        <w:rPr>
          <w:rFonts w:hint="eastAsia"/>
        </w:rPr>
        <w:t>номінацією</w:t>
      </w:r>
      <w:r>
        <w:t></w:t>
      </w:r>
      <w:r>
        <w:rPr>
          <w:rFonts w:hint="eastAsia"/>
        </w:rPr>
        <w:t>ιλιγγιώδης</w:t>
      </w:r>
      <w:r>
        <w:t></w:t>
      </w:r>
      <w:r>
        <w:rPr>
          <w:rFonts w:hint="eastAsia"/>
        </w:rPr>
        <w:t>η</w:t>
      </w:r>
      <w:r>
        <w:t></w:t>
      </w:r>
      <w:r>
        <w:rPr>
          <w:rFonts w:hint="eastAsia"/>
        </w:rPr>
        <w:t>ταχύτητα</w:t>
      </w:r>
    </w:p>
    <w:p w:rsidR="00294470" w:rsidRDefault="00294470" w:rsidP="00294470">
      <w:r>
        <w:t></w:t>
      </w:r>
      <w:r>
        <w:rPr>
          <w:rFonts w:hint="eastAsia"/>
        </w:rPr>
        <w:t>запаморочлива</w:t>
      </w:r>
      <w:r>
        <w:t></w:t>
      </w:r>
      <w:r>
        <w:rPr>
          <w:rFonts w:hint="eastAsia"/>
        </w:rPr>
        <w:t>швидкість</w:t>
      </w:r>
      <w:r>
        <w:t></w:t>
      </w:r>
      <w:r>
        <w:t></w:t>
      </w:r>
      <w:r>
        <w:t></w:t>
      </w:r>
      <w:r>
        <w:rPr>
          <w:rFonts w:hint="eastAsia"/>
        </w:rPr>
        <w:t>Компонент</w:t>
      </w:r>
      <w:r>
        <w:t></w:t>
      </w:r>
      <w:r>
        <w:t></w:t>
      </w:r>
      <w:r>
        <w:rPr>
          <w:rFonts w:hint="eastAsia"/>
        </w:rPr>
        <w:t>супутники</w:t>
      </w:r>
      <w:r>
        <w:t></w:t>
      </w:r>
      <w:r>
        <w:t></w:t>
      </w:r>
      <w:r>
        <w:rPr>
          <w:rFonts w:hint="eastAsia"/>
        </w:rPr>
        <w:t>вербалізовано</w:t>
      </w:r>
      <w:r>
        <w:t></w:t>
      </w:r>
      <w:r>
        <w:rPr>
          <w:rFonts w:hint="eastAsia"/>
        </w:rPr>
        <w:t>через</w:t>
      </w:r>
    </w:p>
    <w:p w:rsidR="00294470" w:rsidRDefault="00294470" w:rsidP="00294470">
      <w:r>
        <w:rPr>
          <w:rFonts w:hint="eastAsia"/>
        </w:rPr>
        <w:t>номінації</w:t>
      </w:r>
      <w:r>
        <w:t></w:t>
      </w:r>
      <w:r>
        <w:t></w:t>
      </w:r>
      <w:r>
        <w:rPr>
          <w:rFonts w:hint="eastAsia"/>
        </w:rPr>
        <w:t>Ηρακλής</w:t>
      </w:r>
      <w:r>
        <w:t></w:t>
      </w:r>
      <w:r>
        <w:t></w:t>
      </w:r>
      <w:r>
        <w:rPr>
          <w:rFonts w:hint="eastAsia"/>
        </w:rPr>
        <w:t>Геракл</w:t>
      </w:r>
      <w:r>
        <w:t></w:t>
      </w:r>
      <w:r>
        <w:t></w:t>
      </w:r>
      <w:r>
        <w:t></w:t>
      </w:r>
      <w:r>
        <w:rPr>
          <w:rFonts w:hint="eastAsia"/>
        </w:rPr>
        <w:t>Προμηθέας</w:t>
      </w:r>
      <w:r>
        <w:t></w:t>
      </w:r>
      <w:r>
        <w:t></w:t>
      </w:r>
      <w:r>
        <w:rPr>
          <w:rFonts w:hint="eastAsia"/>
        </w:rPr>
        <w:t>Прометей</w:t>
      </w:r>
      <w:r>
        <w:t></w:t>
      </w:r>
      <w:r>
        <w:t></w:t>
      </w:r>
      <w:r>
        <w:t></w:t>
      </w:r>
      <w:r>
        <w:rPr>
          <w:rFonts w:hint="eastAsia"/>
        </w:rPr>
        <w:t>Компонент</w:t>
      </w:r>
      <w:r>
        <w:t></w:t>
      </w:r>
      <w:r>
        <w:t></w:t>
      </w:r>
      <w:r>
        <w:rPr>
          <w:rFonts w:hint="eastAsia"/>
        </w:rPr>
        <w:t>віддаль</w:t>
      </w:r>
      <w:r>
        <w:t></w:t>
      </w:r>
    </w:p>
    <w:p w:rsidR="00294470" w:rsidRDefault="00294470" w:rsidP="00294470">
      <w:r>
        <w:rPr>
          <w:rFonts w:hint="eastAsia"/>
        </w:rPr>
        <w:t>об</w:t>
      </w:r>
      <w:r>
        <w:t></w:t>
      </w:r>
      <w:r>
        <w:rPr>
          <w:rFonts w:hint="eastAsia"/>
        </w:rPr>
        <w:t>єктивується</w:t>
      </w:r>
      <w:r>
        <w:t></w:t>
      </w:r>
      <w:r>
        <w:rPr>
          <w:rFonts w:hint="eastAsia"/>
        </w:rPr>
        <w:t>у</w:t>
      </w:r>
      <w:r>
        <w:t></w:t>
      </w:r>
      <w:r>
        <w:rPr>
          <w:rFonts w:hint="eastAsia"/>
        </w:rPr>
        <w:t>номінаціях</w:t>
      </w:r>
      <w:r>
        <w:t></w:t>
      </w:r>
      <w:r>
        <w:rPr>
          <w:rFonts w:hint="eastAsia"/>
        </w:rPr>
        <w:t>ατέλειωτος</w:t>
      </w:r>
      <w:r>
        <w:t></w:t>
      </w:r>
      <w:r>
        <w:t></w:t>
      </w:r>
      <w:r>
        <w:rPr>
          <w:rFonts w:hint="eastAsia"/>
        </w:rPr>
        <w:t>нескінченний</w:t>
      </w:r>
      <w:r>
        <w:t></w:t>
      </w:r>
      <w:r>
        <w:t></w:t>
      </w:r>
      <w:r>
        <w:t></w:t>
      </w:r>
      <w:r>
        <w:rPr>
          <w:rFonts w:hint="eastAsia"/>
        </w:rPr>
        <w:t>χιλιάδες</w:t>
      </w:r>
      <w:r>
        <w:t></w:t>
      </w:r>
      <w:r>
        <w:rPr>
          <w:rFonts w:hint="eastAsia"/>
        </w:rPr>
        <w:t>χιλιόμετρα</w:t>
      </w:r>
    </w:p>
    <w:p w:rsidR="00294470" w:rsidRDefault="00294470" w:rsidP="00294470">
      <w:r>
        <w:t></w:t>
      </w:r>
      <w:r>
        <w:rPr>
          <w:rFonts w:hint="eastAsia"/>
        </w:rPr>
        <w:t>тисячі</w:t>
      </w:r>
      <w:r>
        <w:t></w:t>
      </w:r>
      <w:r>
        <w:rPr>
          <w:rFonts w:hint="eastAsia"/>
        </w:rPr>
        <w:t>кілометрів</w:t>
      </w:r>
      <w:r>
        <w:t></w:t>
      </w:r>
      <w:r>
        <w:t></w:t>
      </w:r>
      <w:r>
        <w:t></w:t>
      </w:r>
      <w:r>
        <w:rPr>
          <w:rFonts w:hint="eastAsia"/>
        </w:rPr>
        <w:t>μια</w:t>
      </w:r>
      <w:r>
        <w:t></w:t>
      </w:r>
      <w:r>
        <w:rPr>
          <w:rFonts w:hint="eastAsia"/>
        </w:rPr>
        <w:t>ολόκληρη</w:t>
      </w:r>
      <w:r>
        <w:t></w:t>
      </w:r>
      <w:r>
        <w:rPr>
          <w:rFonts w:hint="eastAsia"/>
        </w:rPr>
        <w:t>ζωή</w:t>
      </w:r>
      <w:r>
        <w:t></w:t>
      </w:r>
      <w:r>
        <w:t></w:t>
      </w:r>
      <w:r>
        <w:rPr>
          <w:rFonts w:hint="eastAsia"/>
        </w:rPr>
        <w:t>все</w:t>
      </w:r>
      <w:r>
        <w:t></w:t>
      </w:r>
      <w:r>
        <w:rPr>
          <w:rFonts w:hint="eastAsia"/>
        </w:rPr>
        <w:t>життя</w:t>
      </w:r>
      <w:r>
        <w:t></w:t>
      </w:r>
      <w:r>
        <w:t></w:t>
      </w:r>
      <w:r>
        <w:t></w:t>
      </w:r>
      <w:r>
        <w:rPr>
          <w:rFonts w:hint="eastAsia"/>
        </w:rPr>
        <w:t>μακρόχρονη</w:t>
      </w:r>
      <w:r>
        <w:t></w:t>
      </w:r>
      <w:r>
        <w:rPr>
          <w:rFonts w:hint="eastAsia"/>
        </w:rPr>
        <w:t>ξενιτιά</w:t>
      </w:r>
      <w:r>
        <w:t></w:t>
      </w:r>
      <w:r>
        <w:t></w:t>
      </w:r>
      <w:r>
        <w:rPr>
          <w:rFonts w:hint="eastAsia"/>
        </w:rPr>
        <w:t>довга</w:t>
      </w:r>
    </w:p>
    <w:p w:rsidR="00294470" w:rsidRDefault="00294470" w:rsidP="00294470">
      <w:r>
        <w:rPr>
          <w:rFonts w:hint="eastAsia"/>
        </w:rPr>
        <w:t>чужина</w:t>
      </w:r>
      <w:r>
        <w:t></w:t>
      </w:r>
      <w:r>
        <w:t></w:t>
      </w:r>
      <w:r>
        <w:t></w:t>
      </w:r>
      <w:r>
        <w:rPr>
          <w:rFonts w:hint="eastAsia"/>
        </w:rPr>
        <w:t>Компонент</w:t>
      </w:r>
      <w:r>
        <w:t></w:t>
      </w:r>
      <w:r>
        <w:t></w:t>
      </w:r>
      <w:r>
        <w:rPr>
          <w:rFonts w:hint="eastAsia"/>
        </w:rPr>
        <w:t>зустріч</w:t>
      </w:r>
      <w:r>
        <w:t></w:t>
      </w:r>
      <w:r>
        <w:t></w:t>
      </w:r>
      <w:r>
        <w:rPr>
          <w:rFonts w:hint="eastAsia"/>
        </w:rPr>
        <w:t>представляють</w:t>
      </w:r>
      <w:r>
        <w:t></w:t>
      </w:r>
      <w:r>
        <w:rPr>
          <w:rFonts w:hint="eastAsia"/>
        </w:rPr>
        <w:t>номінації</w:t>
      </w:r>
      <w:r>
        <w:t></w:t>
      </w:r>
      <w:r>
        <w:rPr>
          <w:rFonts w:hint="eastAsia"/>
        </w:rPr>
        <w:t>η</w:t>
      </w:r>
      <w:r>
        <w:t></w:t>
      </w:r>
      <w:r>
        <w:rPr>
          <w:rFonts w:hint="eastAsia"/>
        </w:rPr>
        <w:t>Σφίγγα</w:t>
      </w:r>
      <w:r>
        <w:t></w:t>
      </w:r>
      <w:r>
        <w:t></w:t>
      </w:r>
      <w:r>
        <w:rPr>
          <w:rFonts w:hint="eastAsia"/>
        </w:rPr>
        <w:t>Сфінкс</w:t>
      </w:r>
      <w:r>
        <w:t></w:t>
      </w:r>
      <w:r>
        <w:t></w:t>
      </w:r>
      <w:r>
        <w:t></w:t>
      </w:r>
      <w:r>
        <w:rPr>
          <w:rFonts w:hint="eastAsia"/>
        </w:rPr>
        <w:t>ο</w:t>
      </w:r>
    </w:p>
    <w:p w:rsidR="00294470" w:rsidRDefault="00294470" w:rsidP="00294470">
      <w:r>
        <w:rPr>
          <w:rFonts w:hint="eastAsia"/>
        </w:rPr>
        <w:t>τρελός</w:t>
      </w:r>
      <w:r>
        <w:t></w:t>
      </w:r>
      <w:r>
        <w:rPr>
          <w:rFonts w:hint="eastAsia"/>
        </w:rPr>
        <w:t>μ</w:t>
      </w:r>
      <w:r>
        <w:t></w:t>
      </w:r>
      <w:r>
        <w:rPr>
          <w:rFonts w:hint="eastAsia"/>
        </w:rPr>
        <w:t>ένα’</w:t>
      </w:r>
      <w:r>
        <w:t></w:t>
      </w:r>
      <w:r>
        <w:rPr>
          <w:rFonts w:hint="eastAsia"/>
        </w:rPr>
        <w:t>όπλο</w:t>
      </w:r>
      <w:r>
        <w:t></w:t>
      </w:r>
      <w:r>
        <w:t></w:t>
      </w:r>
      <w:r>
        <w:rPr>
          <w:rFonts w:hint="eastAsia"/>
        </w:rPr>
        <w:t>божевільний</w:t>
      </w:r>
      <w:r>
        <w:t></w:t>
      </w:r>
      <w:r>
        <w:rPr>
          <w:rFonts w:hint="eastAsia"/>
        </w:rPr>
        <w:t>зі</w:t>
      </w:r>
      <w:r>
        <w:t></w:t>
      </w:r>
      <w:r>
        <w:rPr>
          <w:rFonts w:hint="eastAsia"/>
        </w:rPr>
        <w:t>зброєю</w:t>
      </w:r>
      <w:r>
        <w:t></w:t>
      </w:r>
      <w:r>
        <w:t></w:t>
      </w:r>
      <w:r>
        <w:t></w:t>
      </w:r>
      <w:r>
        <w:rPr>
          <w:rFonts w:hint="eastAsia"/>
        </w:rPr>
        <w:t>οι</w:t>
      </w:r>
      <w:r>
        <w:t></w:t>
      </w:r>
      <w:r>
        <w:rPr>
          <w:rFonts w:hint="eastAsia"/>
        </w:rPr>
        <w:t>φίλοι</w:t>
      </w:r>
      <w:r>
        <w:t></w:t>
      </w:r>
      <w:r>
        <w:t></w:t>
      </w:r>
      <w:r>
        <w:rPr>
          <w:rFonts w:hint="eastAsia"/>
        </w:rPr>
        <w:t>друзі</w:t>
      </w:r>
      <w:r>
        <w:t></w:t>
      </w:r>
      <w:r>
        <w:t></w:t>
      </w:r>
      <w:r>
        <w:t></w:t>
      </w:r>
      <w:r>
        <w:rPr>
          <w:rFonts w:hint="eastAsia"/>
        </w:rPr>
        <w:t>εικόνα</w:t>
      </w:r>
      <w:r>
        <w:t></w:t>
      </w:r>
      <w:r>
        <w:t></w:t>
      </w:r>
      <w:r>
        <w:rPr>
          <w:rFonts w:hint="eastAsia"/>
        </w:rPr>
        <w:t>είδωλο</w:t>
      </w:r>
      <w:r>
        <w:t></w:t>
      </w:r>
    </w:p>
    <w:p w:rsidR="00294470" w:rsidRDefault="00294470" w:rsidP="00294470">
      <w:r>
        <w:rPr>
          <w:rFonts w:hint="eastAsia"/>
        </w:rPr>
        <w:t>όραμα</w:t>
      </w:r>
      <w:r>
        <w:t></w:t>
      </w:r>
      <w:r>
        <w:t></w:t>
      </w:r>
      <w:r>
        <w:rPr>
          <w:rFonts w:hint="eastAsia"/>
        </w:rPr>
        <w:t>образ</w:t>
      </w:r>
      <w:r>
        <w:t></w:t>
      </w:r>
      <w:r>
        <w:t></w:t>
      </w:r>
      <w:r>
        <w:t></w:t>
      </w:r>
      <w:r>
        <w:rPr>
          <w:rFonts w:hint="eastAsia"/>
        </w:rPr>
        <w:t>Речі</w:t>
      </w:r>
      <w:r>
        <w:t></w:t>
      </w:r>
      <w:r>
        <w:t></w:t>
      </w:r>
      <w:r>
        <w:rPr>
          <w:rFonts w:hint="eastAsia"/>
        </w:rPr>
        <w:t>яких</w:t>
      </w:r>
      <w:r>
        <w:t></w:t>
      </w:r>
      <w:r>
        <w:rPr>
          <w:rFonts w:hint="eastAsia"/>
        </w:rPr>
        <w:t>бракує</w:t>
      </w:r>
      <w:r>
        <w:t></w:t>
      </w:r>
      <w:r>
        <w:rPr>
          <w:rFonts w:hint="eastAsia"/>
        </w:rPr>
        <w:t>в</w:t>
      </w:r>
      <w:r>
        <w:t></w:t>
      </w:r>
      <w:r>
        <w:rPr>
          <w:rFonts w:hint="eastAsia"/>
        </w:rPr>
        <w:t>подорожі</w:t>
      </w:r>
      <w:r>
        <w:t></w:t>
      </w:r>
      <w:r>
        <w:t></w:t>
      </w:r>
      <w:r>
        <w:rPr>
          <w:rFonts w:hint="eastAsia"/>
        </w:rPr>
        <w:t>номінації</w:t>
      </w:r>
      <w:r>
        <w:t></w:t>
      </w:r>
      <w:r>
        <w:rPr>
          <w:rFonts w:hint="eastAsia"/>
        </w:rPr>
        <w:t>ψωμί</w:t>
      </w:r>
      <w:r>
        <w:t></w:t>
      </w:r>
      <w:r>
        <w:t></w:t>
      </w:r>
      <w:r>
        <w:rPr>
          <w:rFonts w:hint="eastAsia"/>
        </w:rPr>
        <w:t>хліб</w:t>
      </w:r>
      <w:r>
        <w:t></w:t>
      </w:r>
      <w:r>
        <w:t></w:t>
      </w:r>
      <w:r>
        <w:t></w:t>
      </w:r>
      <w:r>
        <w:rPr>
          <w:rFonts w:hint="eastAsia"/>
        </w:rPr>
        <w:t>νερό</w:t>
      </w:r>
    </w:p>
    <w:p w:rsidR="00294470" w:rsidRDefault="00294470" w:rsidP="00294470">
      <w:r>
        <w:t></w:t>
      </w:r>
      <w:r>
        <w:rPr>
          <w:rFonts w:hint="eastAsia"/>
        </w:rPr>
        <w:t>вода</w:t>
      </w:r>
      <w:r>
        <w:t></w:t>
      </w:r>
      <w:r>
        <w:t></w:t>
      </w:r>
      <w:r>
        <w:t></w:t>
      </w:r>
      <w:r>
        <w:rPr>
          <w:rFonts w:hint="eastAsia"/>
        </w:rPr>
        <w:t>метафора</w:t>
      </w:r>
      <w:r>
        <w:t></w:t>
      </w:r>
      <w:r>
        <w:rPr>
          <w:rFonts w:hint="eastAsia"/>
        </w:rPr>
        <w:t>οι</w:t>
      </w:r>
      <w:r>
        <w:t></w:t>
      </w:r>
      <w:r>
        <w:t></w:t>
      </w:r>
      <w:r>
        <w:t></w:t>
      </w:r>
      <w:r>
        <w:t></w:t>
      </w:r>
      <w:r>
        <w:t></w:t>
      </w:r>
      <w:r>
        <w:t></w:t>
      </w:r>
      <w:r>
        <w:t></w:t>
      </w:r>
      <w:r>
        <w:t></w:t>
      </w:r>
      <w:r>
        <w:rPr>
          <w:rFonts w:hint="eastAsia"/>
        </w:rPr>
        <w:t>Лексеми</w:t>
      </w:r>
      <w:r>
        <w:t></w:t>
      </w:r>
      <w:r>
        <w:rPr>
          <w:rFonts w:hint="eastAsia"/>
        </w:rPr>
        <w:t>ψωμί</w:t>
      </w:r>
      <w:r>
        <w:t></w:t>
      </w:r>
      <w:r>
        <w:t></w:t>
      </w:r>
      <w:r>
        <w:rPr>
          <w:rFonts w:hint="eastAsia"/>
        </w:rPr>
        <w:t>νερό</w:t>
      </w:r>
      <w:r>
        <w:t></w:t>
      </w:r>
      <w:r>
        <w:rPr>
          <w:rFonts w:hint="eastAsia"/>
        </w:rPr>
        <w:t>позначають</w:t>
      </w:r>
      <w:r>
        <w:t></w:t>
      </w:r>
      <w:r>
        <w:rPr>
          <w:rFonts w:hint="eastAsia"/>
        </w:rPr>
        <w:t>компоненти</w:t>
      </w:r>
      <w:r>
        <w:t></w:t>
      </w:r>
      <w:r>
        <w:t></w:t>
      </w:r>
      <w:r>
        <w:rPr>
          <w:rFonts w:hint="eastAsia"/>
        </w:rPr>
        <w:t>їжа</w:t>
      </w:r>
      <w:r>
        <w:t></w:t>
      </w:r>
      <w:r>
        <w:rPr>
          <w:rFonts w:hint="eastAsia"/>
        </w:rPr>
        <w:t>та</w:t>
      </w:r>
    </w:p>
    <w:p w:rsidR="00294470" w:rsidRDefault="00294470" w:rsidP="00294470">
      <w:r>
        <w:rPr>
          <w:rFonts w:hint="eastAsia"/>
        </w:rPr>
        <w:t>вода</w:t>
      </w:r>
      <w:r>
        <w:t></w:t>
      </w:r>
      <w:r>
        <w:t></w:t>
      </w:r>
    </w:p>
    <w:p w:rsidR="00294470" w:rsidRDefault="00294470" w:rsidP="00294470">
      <w:r>
        <w:rPr>
          <w:rFonts w:hint="eastAsia"/>
        </w:rPr>
        <w:t>Розрізнено</w:t>
      </w:r>
      <w:r>
        <w:t></w:t>
      </w:r>
      <w:r>
        <w:rPr>
          <w:rFonts w:hint="eastAsia"/>
        </w:rPr>
        <w:t>типи</w:t>
      </w:r>
      <w:r>
        <w:t></w:t>
      </w:r>
      <w:r>
        <w:rPr>
          <w:rFonts w:hint="eastAsia"/>
        </w:rPr>
        <w:t>подорожі</w:t>
      </w:r>
      <w:r>
        <w:t></w:t>
      </w:r>
      <w:r>
        <w:t></w:t>
      </w:r>
      <w:r>
        <w:rPr>
          <w:rFonts w:hint="eastAsia"/>
        </w:rPr>
        <w:t>в</w:t>
      </w:r>
      <w:r>
        <w:t></w:t>
      </w:r>
      <w:r>
        <w:rPr>
          <w:rFonts w:hint="eastAsia"/>
        </w:rPr>
        <w:t>геофізичному</w:t>
      </w:r>
      <w:r>
        <w:t></w:t>
      </w:r>
      <w:r>
        <w:rPr>
          <w:rFonts w:hint="eastAsia"/>
        </w:rPr>
        <w:t>просторі</w:t>
      </w:r>
      <w:r>
        <w:t></w:t>
      </w:r>
      <w:r>
        <w:t></w:t>
      </w:r>
      <w:r>
        <w:rPr>
          <w:rFonts w:hint="eastAsia"/>
        </w:rPr>
        <w:t>подорож</w:t>
      </w:r>
      <w:r>
        <w:t></w:t>
      </w:r>
      <w:r>
        <w:rPr>
          <w:rFonts w:hint="eastAsia"/>
        </w:rPr>
        <w:t>містом</w:t>
      </w:r>
      <w:r>
        <w:t></w:t>
      </w:r>
    </w:p>
    <w:p w:rsidR="00294470" w:rsidRDefault="00294470" w:rsidP="00294470">
      <w:r>
        <w:rPr>
          <w:rFonts w:hint="eastAsia"/>
        </w:rPr>
        <w:t>Грецією</w:t>
      </w:r>
      <w:r>
        <w:t></w:t>
      </w:r>
      <w:r>
        <w:t></w:t>
      </w:r>
      <w:r>
        <w:rPr>
          <w:rFonts w:hint="eastAsia"/>
        </w:rPr>
        <w:t>за</w:t>
      </w:r>
      <w:r>
        <w:t></w:t>
      </w:r>
      <w:r>
        <w:rPr>
          <w:rFonts w:hint="eastAsia"/>
        </w:rPr>
        <w:t>межами</w:t>
      </w:r>
      <w:r>
        <w:t></w:t>
      </w:r>
      <w:r>
        <w:rPr>
          <w:rFonts w:hint="eastAsia"/>
        </w:rPr>
        <w:t>Греції</w:t>
      </w:r>
      <w:r>
        <w:t></w:t>
      </w:r>
      <w:r>
        <w:t></w:t>
      </w:r>
      <w:r>
        <w:t></w:t>
      </w:r>
      <w:r>
        <w:rPr>
          <w:rFonts w:hint="eastAsia"/>
        </w:rPr>
        <w:t>гіпотетична</w:t>
      </w:r>
      <w:r>
        <w:t></w:t>
      </w:r>
      <w:r>
        <w:t></w:t>
      </w:r>
      <w:r>
        <w:rPr>
          <w:rFonts w:hint="eastAsia"/>
        </w:rPr>
        <w:t>ментальна</w:t>
      </w:r>
      <w:r>
        <w:t></w:t>
      </w:r>
      <w:r>
        <w:t></w:t>
      </w:r>
      <w:r>
        <w:rPr>
          <w:rFonts w:hint="eastAsia"/>
        </w:rPr>
        <w:t>внутрішня</w:t>
      </w:r>
      <w:r>
        <w:t></w:t>
      </w:r>
      <w:r>
        <w:t></w:t>
      </w:r>
      <w:r>
        <w:rPr>
          <w:rFonts w:hint="eastAsia"/>
        </w:rPr>
        <w:t>безцільна</w:t>
      </w:r>
    </w:p>
    <w:p w:rsidR="00294470" w:rsidRDefault="00294470" w:rsidP="00294470">
      <w:r>
        <w:rPr>
          <w:rFonts w:hint="eastAsia"/>
        </w:rPr>
        <w:t>подорож</w:t>
      </w:r>
      <w:r>
        <w:t></w:t>
      </w:r>
      <w:r>
        <w:t></w:t>
      </w:r>
      <w:r>
        <w:rPr>
          <w:rFonts w:hint="eastAsia"/>
        </w:rPr>
        <w:t>втеча</w:t>
      </w:r>
      <w:r>
        <w:t></w:t>
      </w:r>
      <w:r>
        <w:t></w:t>
      </w:r>
      <w:r>
        <w:rPr>
          <w:rFonts w:hint="eastAsia"/>
        </w:rPr>
        <w:t>мандри</w:t>
      </w:r>
      <w:r>
        <w:t></w:t>
      </w:r>
      <w:r>
        <w:t></w:t>
      </w:r>
      <w:r>
        <w:rPr>
          <w:rFonts w:hint="eastAsia"/>
        </w:rPr>
        <w:t>поневіряння</w:t>
      </w:r>
      <w:r>
        <w:t></w:t>
      </w:r>
      <w:r>
        <w:t></w:t>
      </w:r>
      <w:r>
        <w:rPr>
          <w:rFonts w:hint="eastAsia"/>
        </w:rPr>
        <w:t>подорож</w:t>
      </w:r>
      <w:r>
        <w:t></w:t>
      </w:r>
      <w:r>
        <w:rPr>
          <w:rFonts w:hint="eastAsia"/>
        </w:rPr>
        <w:t>в</w:t>
      </w:r>
      <w:r>
        <w:t></w:t>
      </w:r>
      <w:r>
        <w:rPr>
          <w:rFonts w:hint="eastAsia"/>
        </w:rPr>
        <w:t>уяві</w:t>
      </w:r>
      <w:r>
        <w:t></w:t>
      </w:r>
      <w:r>
        <w:t></w:t>
      </w:r>
      <w:r>
        <w:rPr>
          <w:rFonts w:hint="eastAsia"/>
        </w:rPr>
        <w:t>уві</w:t>
      </w:r>
      <w:r>
        <w:t></w:t>
      </w:r>
      <w:r>
        <w:rPr>
          <w:rFonts w:hint="eastAsia"/>
        </w:rPr>
        <w:t>сні</w:t>
      </w:r>
      <w:r>
        <w:t></w:t>
      </w:r>
      <w:r>
        <w:t></w:t>
      </w:r>
      <w:r>
        <w:rPr>
          <w:rFonts w:hint="eastAsia"/>
        </w:rPr>
        <w:t>у</w:t>
      </w:r>
      <w:r>
        <w:t></w:t>
      </w:r>
      <w:r>
        <w:rPr>
          <w:rFonts w:hint="eastAsia"/>
        </w:rPr>
        <w:t>часі</w:t>
      </w:r>
      <w:r>
        <w:t></w:t>
      </w:r>
      <w:r>
        <w:t></w:t>
      </w:r>
      <w:r>
        <w:rPr>
          <w:rFonts w:hint="eastAsia"/>
        </w:rPr>
        <w:t>по</w:t>
      </w:r>
      <w:r>
        <w:t></w:t>
      </w:r>
      <w:r>
        <w:rPr>
          <w:rFonts w:hint="eastAsia"/>
        </w:rPr>
        <w:t>колу</w:t>
      </w:r>
      <w:r>
        <w:t></w:t>
      </w:r>
      <w:r>
        <w:rPr>
          <w:rFonts w:hint="eastAsia"/>
        </w:rPr>
        <w:t>та</w:t>
      </w:r>
    </w:p>
    <w:p w:rsidR="00294470" w:rsidRDefault="00294470" w:rsidP="00294470">
      <w:r>
        <w:rPr>
          <w:rFonts w:hint="eastAsia"/>
        </w:rPr>
        <w:t>спіралі</w:t>
      </w:r>
      <w:r>
        <w:t></w:t>
      </w:r>
      <w:r>
        <w:t></w:t>
      </w:r>
      <w:r>
        <w:rPr>
          <w:rFonts w:hint="eastAsia"/>
        </w:rPr>
        <w:t>з</w:t>
      </w:r>
      <w:r>
        <w:t></w:t>
      </w:r>
      <w:r>
        <w:rPr>
          <w:rFonts w:hint="eastAsia"/>
        </w:rPr>
        <w:t>мітопоетичними</w:t>
      </w:r>
      <w:r>
        <w:t></w:t>
      </w:r>
      <w:r>
        <w:rPr>
          <w:rFonts w:hint="eastAsia"/>
        </w:rPr>
        <w:t>витоками</w:t>
      </w:r>
      <w:r>
        <w:t></w:t>
      </w:r>
      <w:r>
        <w:t></w:t>
      </w:r>
      <w:r>
        <w:t></w:t>
      </w:r>
      <w:r>
        <w:rPr>
          <w:rFonts w:hint="eastAsia"/>
        </w:rPr>
        <w:t>Типи</w:t>
      </w:r>
      <w:r>
        <w:t></w:t>
      </w:r>
      <w:r>
        <w:rPr>
          <w:rFonts w:hint="eastAsia"/>
        </w:rPr>
        <w:t>активної</w:t>
      </w:r>
      <w:r>
        <w:t></w:t>
      </w:r>
      <w:r>
        <w:rPr>
          <w:rFonts w:hint="eastAsia"/>
        </w:rPr>
        <w:t>та</w:t>
      </w:r>
      <w:r>
        <w:t></w:t>
      </w:r>
      <w:r>
        <w:rPr>
          <w:rFonts w:hint="eastAsia"/>
        </w:rPr>
        <w:t>пасивної</w:t>
      </w:r>
      <w:r>
        <w:t></w:t>
      </w:r>
      <w:r>
        <w:rPr>
          <w:rFonts w:hint="eastAsia"/>
        </w:rPr>
        <w:t>подорожі</w:t>
      </w:r>
    </w:p>
    <w:p w:rsidR="00294470" w:rsidRDefault="00294470" w:rsidP="00294470">
      <w:r>
        <w:rPr>
          <w:rFonts w:hint="eastAsia"/>
        </w:rPr>
        <w:t>засновано</w:t>
      </w:r>
      <w:r>
        <w:t></w:t>
      </w:r>
      <w:r>
        <w:rPr>
          <w:rFonts w:hint="eastAsia"/>
        </w:rPr>
        <w:t>на</w:t>
      </w:r>
      <w:r>
        <w:t></w:t>
      </w:r>
      <w:r>
        <w:rPr>
          <w:rFonts w:hint="eastAsia"/>
        </w:rPr>
        <w:t>зміні</w:t>
      </w:r>
      <w:r>
        <w:t></w:t>
      </w:r>
      <w:r>
        <w:rPr>
          <w:rFonts w:hint="eastAsia"/>
        </w:rPr>
        <w:t>функцій</w:t>
      </w:r>
      <w:r>
        <w:t></w:t>
      </w:r>
      <w:r>
        <w:rPr>
          <w:rFonts w:hint="eastAsia"/>
        </w:rPr>
        <w:t>об</w:t>
      </w:r>
      <w:r>
        <w:t></w:t>
      </w:r>
      <w:r>
        <w:rPr>
          <w:rFonts w:hint="eastAsia"/>
        </w:rPr>
        <w:t>єкта</w:t>
      </w:r>
      <w:r>
        <w:t></w:t>
      </w:r>
      <w:r>
        <w:rPr>
          <w:rFonts w:hint="eastAsia"/>
        </w:rPr>
        <w:t>та</w:t>
      </w:r>
      <w:r>
        <w:t></w:t>
      </w:r>
      <w:r>
        <w:rPr>
          <w:rFonts w:hint="eastAsia"/>
        </w:rPr>
        <w:t>суб</w:t>
      </w:r>
      <w:r>
        <w:t></w:t>
      </w:r>
      <w:r>
        <w:rPr>
          <w:rFonts w:hint="eastAsia"/>
        </w:rPr>
        <w:t>єкта</w:t>
      </w:r>
      <w:r>
        <w:t></w:t>
      </w:r>
      <w:r>
        <w:rPr>
          <w:rFonts w:hint="eastAsia"/>
        </w:rPr>
        <w:t>подорожі</w:t>
      </w:r>
      <w:r>
        <w:t></w:t>
      </w:r>
      <w:r>
        <w:t></w:t>
      </w:r>
      <w:r>
        <w:rPr>
          <w:rFonts w:hint="eastAsia"/>
        </w:rPr>
        <w:t>де</w:t>
      </w:r>
      <w:r>
        <w:t></w:t>
      </w:r>
      <w:r>
        <w:rPr>
          <w:rFonts w:hint="eastAsia"/>
        </w:rPr>
        <w:t>об</w:t>
      </w:r>
      <w:r>
        <w:t></w:t>
      </w:r>
      <w:r>
        <w:rPr>
          <w:rFonts w:hint="eastAsia"/>
        </w:rPr>
        <w:t>єктом</w:t>
      </w:r>
    </w:p>
    <w:p w:rsidR="00294470" w:rsidRDefault="00294470" w:rsidP="00294470">
      <w:r>
        <w:rPr>
          <w:rFonts w:hint="eastAsia"/>
        </w:rPr>
        <w:t>найчастіше</w:t>
      </w:r>
      <w:r>
        <w:t></w:t>
      </w:r>
      <w:r>
        <w:rPr>
          <w:rFonts w:hint="eastAsia"/>
        </w:rPr>
        <w:t>є</w:t>
      </w:r>
      <w:r>
        <w:t></w:t>
      </w:r>
      <w:r>
        <w:rPr>
          <w:rFonts w:hint="eastAsia"/>
        </w:rPr>
        <w:t>дорога</w:t>
      </w:r>
      <w:r>
        <w:t></w:t>
      </w:r>
      <w:r>
        <w:t></w:t>
      </w:r>
      <w:r>
        <w:rPr>
          <w:rFonts w:hint="eastAsia"/>
        </w:rPr>
        <w:t>а</w:t>
      </w:r>
      <w:r>
        <w:t></w:t>
      </w:r>
      <w:r>
        <w:rPr>
          <w:rFonts w:hint="eastAsia"/>
        </w:rPr>
        <w:t>також</w:t>
      </w:r>
      <w:r>
        <w:t></w:t>
      </w:r>
      <w:r>
        <w:rPr>
          <w:rFonts w:hint="eastAsia"/>
        </w:rPr>
        <w:t>на</w:t>
      </w:r>
      <w:r>
        <w:t></w:t>
      </w:r>
      <w:r>
        <w:rPr>
          <w:rFonts w:hint="eastAsia"/>
        </w:rPr>
        <w:t>активній</w:t>
      </w:r>
      <w:r>
        <w:t></w:t>
      </w:r>
      <w:r>
        <w:rPr>
          <w:rFonts w:hint="eastAsia"/>
        </w:rPr>
        <w:t>та</w:t>
      </w:r>
      <w:r>
        <w:t></w:t>
      </w:r>
      <w:r>
        <w:rPr>
          <w:rFonts w:hint="eastAsia"/>
        </w:rPr>
        <w:t>пасивній</w:t>
      </w:r>
      <w:r>
        <w:t></w:t>
      </w:r>
      <w:r>
        <w:rPr>
          <w:rFonts w:hint="eastAsia"/>
        </w:rPr>
        <w:t>формах</w:t>
      </w:r>
      <w:r>
        <w:t></w:t>
      </w:r>
      <w:r>
        <w:rPr>
          <w:rFonts w:hint="eastAsia"/>
        </w:rPr>
        <w:t>дієслова</w:t>
      </w:r>
      <w:r>
        <w:t></w:t>
      </w:r>
    </w:p>
    <w:p w:rsidR="00294470" w:rsidRDefault="00294470" w:rsidP="00294470">
      <w:r>
        <w:t></w:t>
      </w:r>
      <w:r>
        <w:t></w:t>
      </w:r>
      <w:r>
        <w:t></w:t>
      </w:r>
      <w:r>
        <w:rPr>
          <w:rFonts w:hint="eastAsia"/>
        </w:rPr>
        <w:t>У</w:t>
      </w:r>
      <w:r>
        <w:t></w:t>
      </w:r>
      <w:r>
        <w:rPr>
          <w:rFonts w:hint="eastAsia"/>
        </w:rPr>
        <w:t>періоди</w:t>
      </w:r>
      <w:r>
        <w:t></w:t>
      </w:r>
      <w:r>
        <w:rPr>
          <w:rFonts w:hint="eastAsia"/>
        </w:rPr>
        <w:t>початку</w:t>
      </w:r>
      <w:r>
        <w:t></w:t>
      </w:r>
      <w:r>
        <w:t></w:t>
      </w:r>
      <w:r>
        <w:rPr>
          <w:rFonts w:hint="eastAsia"/>
        </w:rPr>
        <w:t>середини</w:t>
      </w:r>
      <w:r>
        <w:t></w:t>
      </w:r>
      <w:r>
        <w:rPr>
          <w:rFonts w:hint="eastAsia"/>
        </w:rPr>
        <w:t>та</w:t>
      </w:r>
      <w:r>
        <w:t></w:t>
      </w:r>
      <w:r>
        <w:rPr>
          <w:rFonts w:hint="eastAsia"/>
        </w:rPr>
        <w:t>кінця</w:t>
      </w:r>
      <w:r>
        <w:t></w:t>
      </w:r>
      <w:r>
        <w:rPr>
          <w:rFonts w:hint="eastAsia"/>
        </w:rPr>
        <w:t>ХХ</w:t>
      </w:r>
      <w:r>
        <w:t></w:t>
      </w:r>
      <w:r>
        <w:rPr>
          <w:rFonts w:hint="eastAsia"/>
        </w:rPr>
        <w:t>ст</w:t>
      </w:r>
      <w:r>
        <w:t></w:t>
      </w:r>
      <w:r>
        <w:t></w:t>
      </w:r>
      <w:r>
        <w:rPr>
          <w:rFonts w:hint="eastAsia"/>
        </w:rPr>
        <w:t>новогрецької</w:t>
      </w:r>
      <w:r>
        <w:t></w:t>
      </w:r>
      <w:r>
        <w:rPr>
          <w:rFonts w:hint="eastAsia"/>
        </w:rPr>
        <w:t>поезії</w:t>
      </w:r>
    </w:p>
    <w:p w:rsidR="00294470" w:rsidRDefault="00294470" w:rsidP="00294470">
      <w:r>
        <w:rPr>
          <w:rFonts w:hint="eastAsia"/>
        </w:rPr>
        <w:t>вербалізуються</w:t>
      </w:r>
      <w:r>
        <w:t></w:t>
      </w:r>
      <w:r>
        <w:rPr>
          <w:rFonts w:hint="eastAsia"/>
        </w:rPr>
        <w:t>типи</w:t>
      </w:r>
      <w:r>
        <w:t></w:t>
      </w:r>
      <w:r>
        <w:rPr>
          <w:rFonts w:hint="eastAsia"/>
        </w:rPr>
        <w:t>універсальних</w:t>
      </w:r>
      <w:r>
        <w:t></w:t>
      </w:r>
      <w:r>
        <w:rPr>
          <w:rFonts w:hint="eastAsia"/>
        </w:rPr>
        <w:t>сценаріїв</w:t>
      </w:r>
      <w:r>
        <w:t></w:t>
      </w:r>
      <w:r>
        <w:rPr>
          <w:rFonts w:hint="eastAsia"/>
        </w:rPr>
        <w:t>подорожі</w:t>
      </w:r>
      <w:r>
        <w:t></w:t>
      </w:r>
    </w:p>
    <w:p w:rsidR="00294470" w:rsidRDefault="00294470" w:rsidP="00294470">
      <w:r>
        <w:t></w:t>
      </w:r>
      <w:r>
        <w:t></w:t>
      </w:r>
      <w:r>
        <w:t></w:t>
      </w:r>
    </w:p>
    <w:p w:rsidR="00294470" w:rsidRDefault="00294470" w:rsidP="00294470">
      <w:r>
        <w:t></w:t>
      </w:r>
      <w:r>
        <w:t></w:t>
      </w:r>
      <w:r>
        <w:t></w:t>
      </w:r>
      <w:r>
        <w:t></w:t>
      </w:r>
      <w:r>
        <w:t></w:t>
      </w:r>
      <w:r>
        <w:t></w:t>
      </w:r>
      <w:r>
        <w:t></w:t>
      </w:r>
      <w:r>
        <w:t></w:t>
      </w:r>
      <w:r>
        <w:rPr>
          <w:rFonts w:hint="eastAsia"/>
        </w:rPr>
        <w:t>–</w:t>
      </w:r>
      <w:r>
        <w:t></w:t>
      </w:r>
      <w:r>
        <w:t></w:t>
      </w:r>
      <w:r>
        <w:t></w:t>
      </w:r>
      <w:r>
        <w:t></w:t>
      </w:r>
      <w:r>
        <w:t></w:t>
      </w:r>
      <w:r>
        <w:t></w:t>
      </w:r>
      <w:r>
        <w:rPr>
          <w:rFonts w:hint="eastAsia"/>
        </w:rPr>
        <w:t>ті</w:t>
      </w:r>
      <w:r>
        <w:t></w:t>
      </w:r>
      <w:r>
        <w:t></w:t>
      </w:r>
      <w:r>
        <w:rPr>
          <w:rFonts w:hint="eastAsia"/>
        </w:rPr>
        <w:t>На</w:t>
      </w:r>
      <w:r>
        <w:t></w:t>
      </w:r>
      <w:r>
        <w:rPr>
          <w:rFonts w:hint="eastAsia"/>
        </w:rPr>
        <w:t>початку</w:t>
      </w:r>
      <w:r>
        <w:t></w:t>
      </w:r>
      <w:r>
        <w:rPr>
          <w:rFonts w:hint="eastAsia"/>
        </w:rPr>
        <w:t>століття</w:t>
      </w:r>
      <w:r>
        <w:t></w:t>
      </w:r>
      <w:r>
        <w:rPr>
          <w:rFonts w:hint="eastAsia"/>
        </w:rPr>
        <w:t>подорожній</w:t>
      </w:r>
      <w:r>
        <w:t></w:t>
      </w:r>
      <w:r>
        <w:rPr>
          <w:rFonts w:hint="eastAsia"/>
        </w:rPr>
        <w:t>вирушає</w:t>
      </w:r>
      <w:r>
        <w:t></w:t>
      </w:r>
      <w:r>
        <w:rPr>
          <w:rFonts w:hint="eastAsia"/>
        </w:rPr>
        <w:t>в</w:t>
      </w:r>
      <w:r>
        <w:t></w:t>
      </w:r>
      <w:r>
        <w:rPr>
          <w:rFonts w:hint="eastAsia"/>
        </w:rPr>
        <w:t>дорогу</w:t>
      </w:r>
      <w:r>
        <w:t></w:t>
      </w:r>
    </w:p>
    <w:p w:rsidR="00294470" w:rsidRDefault="00294470" w:rsidP="00294470">
      <w:r>
        <w:rPr>
          <w:rFonts w:hint="eastAsia"/>
        </w:rPr>
        <w:t>яку</w:t>
      </w:r>
      <w:r>
        <w:t></w:t>
      </w:r>
      <w:r>
        <w:rPr>
          <w:rFonts w:hint="eastAsia"/>
        </w:rPr>
        <w:t>відзначено</w:t>
      </w:r>
      <w:r>
        <w:t></w:t>
      </w:r>
      <w:r>
        <w:rPr>
          <w:rFonts w:hint="eastAsia"/>
        </w:rPr>
        <w:t>когнітивною</w:t>
      </w:r>
      <w:r>
        <w:t></w:t>
      </w:r>
      <w:r>
        <w:rPr>
          <w:rFonts w:hint="eastAsia"/>
        </w:rPr>
        <w:t>ознакою</w:t>
      </w:r>
      <w:r>
        <w:t></w:t>
      </w:r>
      <w:r>
        <w:t></w:t>
      </w:r>
      <w:r>
        <w:rPr>
          <w:rFonts w:hint="eastAsia"/>
        </w:rPr>
        <w:t>протяжність</w:t>
      </w:r>
      <w:r>
        <w:t></w:t>
      </w:r>
      <w:r>
        <w:t></w:t>
      </w:r>
      <w:r>
        <w:t></w:t>
      </w:r>
      <w:r>
        <w:rPr>
          <w:rFonts w:hint="eastAsia"/>
        </w:rPr>
        <w:t>в</w:t>
      </w:r>
      <w:r>
        <w:t></w:t>
      </w:r>
      <w:r>
        <w:rPr>
          <w:rFonts w:hint="eastAsia"/>
        </w:rPr>
        <w:t>уяві</w:t>
      </w:r>
      <w:r>
        <w:t></w:t>
      </w:r>
      <w:r>
        <w:t></w:t>
      </w:r>
      <w:r>
        <w:rPr>
          <w:rFonts w:hint="eastAsia"/>
        </w:rPr>
        <w:t>в</w:t>
      </w:r>
      <w:r>
        <w:t></w:t>
      </w:r>
      <w:r>
        <w:rPr>
          <w:rFonts w:hint="eastAsia"/>
        </w:rPr>
        <w:t>пам’яті</w:t>
      </w:r>
      <w:r>
        <w:t></w:t>
      </w:r>
      <w:r>
        <w:t></w:t>
      </w:r>
      <w:r>
        <w:rPr>
          <w:rFonts w:hint="eastAsia"/>
        </w:rPr>
        <w:t>шляхом</w:t>
      </w:r>
    </w:p>
    <w:p w:rsidR="00294470" w:rsidRDefault="00294470" w:rsidP="00294470">
      <w:r>
        <w:rPr>
          <w:rFonts w:hint="eastAsia"/>
        </w:rPr>
        <w:t>майстерності</w:t>
      </w:r>
      <w:r>
        <w:t></w:t>
      </w:r>
      <w:r>
        <w:rPr>
          <w:rFonts w:hint="eastAsia"/>
        </w:rPr>
        <w:t>та</w:t>
      </w:r>
      <w:r>
        <w:t></w:t>
      </w:r>
      <w:r>
        <w:rPr>
          <w:rFonts w:hint="eastAsia"/>
        </w:rPr>
        <w:t>життєвим</w:t>
      </w:r>
      <w:r>
        <w:t></w:t>
      </w:r>
      <w:r>
        <w:rPr>
          <w:rFonts w:hint="eastAsia"/>
        </w:rPr>
        <w:t>шляхом</w:t>
      </w:r>
      <w:r>
        <w:t></w:t>
      </w:r>
      <w:r>
        <w:rPr>
          <w:rFonts w:hint="eastAsia"/>
        </w:rPr>
        <w:t>з</w:t>
      </w:r>
      <w:r>
        <w:t></w:t>
      </w:r>
      <w:r>
        <w:rPr>
          <w:rFonts w:hint="eastAsia"/>
        </w:rPr>
        <w:t>вербалізацією</w:t>
      </w:r>
      <w:r>
        <w:t></w:t>
      </w:r>
      <w:r>
        <w:rPr>
          <w:rFonts w:hint="eastAsia"/>
        </w:rPr>
        <w:t>компонентів</w:t>
      </w:r>
      <w:r>
        <w:t></w:t>
      </w:r>
      <w:r>
        <w:rPr>
          <w:rFonts w:hint="eastAsia"/>
        </w:rPr>
        <w:t>подорожі</w:t>
      </w:r>
    </w:p>
    <w:p w:rsidR="00294470" w:rsidRDefault="00294470" w:rsidP="00294470">
      <w:r>
        <w:t></w:t>
      </w:r>
      <w:r>
        <w:rPr>
          <w:rFonts w:hint="eastAsia"/>
        </w:rPr>
        <w:t>зустріч</w:t>
      </w:r>
      <w:r>
        <w:t></w:t>
      </w:r>
      <w:r>
        <w:t></w:t>
      </w:r>
      <w:r>
        <w:t></w:t>
      </w:r>
      <w:r>
        <w:t></w:t>
      </w:r>
      <w:r>
        <w:rPr>
          <w:rFonts w:hint="eastAsia"/>
        </w:rPr>
        <w:t>багатоподійність</w:t>
      </w:r>
      <w:r>
        <w:t></w:t>
      </w:r>
      <w:r>
        <w:t></w:t>
      </w:r>
    </w:p>
    <w:p w:rsidR="00294470" w:rsidRDefault="00294470" w:rsidP="00294470">
      <w:r>
        <w:t></w:t>
      </w:r>
      <w:r>
        <w:t></w:t>
      </w:r>
      <w:r>
        <w:t></w:t>
      </w:r>
      <w:r>
        <w:t></w:t>
      </w:r>
      <w:r>
        <w:t></w:t>
      </w:r>
      <w:r>
        <w:t></w:t>
      </w:r>
      <w:r>
        <w:t></w:t>
      </w:r>
      <w:r>
        <w:t></w:t>
      </w:r>
      <w:r>
        <w:rPr>
          <w:rFonts w:hint="eastAsia"/>
        </w:rPr>
        <w:t>ті</w:t>
      </w:r>
      <w:r>
        <w:t></w:t>
      </w:r>
      <w:r>
        <w:rPr>
          <w:rFonts w:hint="eastAsia"/>
        </w:rPr>
        <w:t>–</w:t>
      </w:r>
      <w:r>
        <w:t></w:t>
      </w:r>
      <w:r>
        <w:t></w:t>
      </w:r>
      <w:r>
        <w:t></w:t>
      </w:r>
      <w:r>
        <w:t></w:t>
      </w:r>
      <w:r>
        <w:t></w:t>
      </w:r>
      <w:r>
        <w:t></w:t>
      </w:r>
      <w:r>
        <w:rPr>
          <w:rFonts w:hint="eastAsia"/>
        </w:rPr>
        <w:t>ті</w:t>
      </w:r>
      <w:r>
        <w:t></w:t>
      </w:r>
      <w:r>
        <w:t></w:t>
      </w:r>
      <w:r>
        <w:rPr>
          <w:rFonts w:hint="eastAsia"/>
        </w:rPr>
        <w:t>З</w:t>
      </w:r>
      <w:r>
        <w:t></w:t>
      </w:r>
      <w:r>
        <w:t></w:t>
      </w:r>
      <w:r>
        <w:t></w:t>
      </w:r>
      <w:r>
        <w:t></w:t>
      </w:r>
      <w:r>
        <w:rPr>
          <w:rFonts w:hint="eastAsia"/>
        </w:rPr>
        <w:t>х</w:t>
      </w:r>
      <w:r>
        <w:t></w:t>
      </w:r>
      <w:r>
        <w:rPr>
          <w:rFonts w:hint="eastAsia"/>
        </w:rPr>
        <w:t>років</w:t>
      </w:r>
      <w:r>
        <w:t></w:t>
      </w:r>
      <w:r>
        <w:rPr>
          <w:rFonts w:hint="eastAsia"/>
        </w:rPr>
        <w:t>одночасно</w:t>
      </w:r>
      <w:r>
        <w:t></w:t>
      </w:r>
      <w:r>
        <w:rPr>
          <w:rFonts w:hint="eastAsia"/>
        </w:rPr>
        <w:t>з</w:t>
      </w:r>
      <w:r>
        <w:t></w:t>
      </w:r>
      <w:r>
        <w:rPr>
          <w:rFonts w:hint="eastAsia"/>
        </w:rPr>
        <w:t>продовженням</w:t>
      </w:r>
    </w:p>
    <w:p w:rsidR="00294470" w:rsidRDefault="00294470" w:rsidP="00294470">
      <w:r>
        <w:rPr>
          <w:rFonts w:hint="eastAsia"/>
        </w:rPr>
        <w:t>реалізації</w:t>
      </w:r>
      <w:r>
        <w:t></w:t>
      </w:r>
      <w:r>
        <w:rPr>
          <w:rFonts w:hint="eastAsia"/>
        </w:rPr>
        <w:t>сценарію</w:t>
      </w:r>
      <w:r>
        <w:t></w:t>
      </w:r>
      <w:r>
        <w:rPr>
          <w:rFonts w:hint="eastAsia"/>
        </w:rPr>
        <w:t>початку</w:t>
      </w:r>
      <w:r>
        <w:t></w:t>
      </w:r>
      <w:r>
        <w:rPr>
          <w:rFonts w:hint="eastAsia"/>
        </w:rPr>
        <w:t>століття</w:t>
      </w:r>
      <w:r>
        <w:t></w:t>
      </w:r>
      <w:r>
        <w:rPr>
          <w:rFonts w:hint="eastAsia"/>
        </w:rPr>
        <w:t>з’являється</w:t>
      </w:r>
      <w:r>
        <w:t></w:t>
      </w:r>
      <w:r>
        <w:rPr>
          <w:rFonts w:hint="eastAsia"/>
        </w:rPr>
        <w:t>сценарій</w:t>
      </w:r>
      <w:r>
        <w:t></w:t>
      </w:r>
      <w:r>
        <w:t></w:t>
      </w:r>
      <w:r>
        <w:rPr>
          <w:rFonts w:hint="eastAsia"/>
        </w:rPr>
        <w:t>реверсної</w:t>
      </w:r>
      <w:r>
        <w:t></w:t>
      </w:r>
    </w:p>
    <w:p w:rsidR="00294470" w:rsidRDefault="00294470" w:rsidP="00294470">
      <w:r>
        <w:rPr>
          <w:rFonts w:hint="eastAsia"/>
        </w:rPr>
        <w:t>подорожі</w:t>
      </w:r>
      <w:r>
        <w:t></w:t>
      </w:r>
      <w:r>
        <w:t></w:t>
      </w:r>
      <w:r>
        <w:rPr>
          <w:rFonts w:hint="eastAsia"/>
        </w:rPr>
        <w:t>тобто</w:t>
      </w:r>
      <w:r>
        <w:t></w:t>
      </w:r>
      <w:r>
        <w:rPr>
          <w:rFonts w:hint="eastAsia"/>
        </w:rPr>
        <w:t>шлях</w:t>
      </w:r>
      <w:r>
        <w:t></w:t>
      </w:r>
      <w:r>
        <w:rPr>
          <w:rFonts w:hint="eastAsia"/>
        </w:rPr>
        <w:t>переосмислення</w:t>
      </w:r>
      <w:r>
        <w:t></w:t>
      </w:r>
      <w:r>
        <w:t></w:t>
      </w:r>
      <w:r>
        <w:rPr>
          <w:rFonts w:hint="eastAsia"/>
        </w:rPr>
        <w:t>простежуються</w:t>
      </w:r>
      <w:r>
        <w:t></w:t>
      </w:r>
      <w:r>
        <w:rPr>
          <w:rFonts w:hint="eastAsia"/>
        </w:rPr>
        <w:t>невідомість</w:t>
      </w:r>
    </w:p>
    <w:p w:rsidR="00294470" w:rsidRDefault="00294470" w:rsidP="00294470">
      <w:r>
        <w:rPr>
          <w:rFonts w:hint="eastAsia"/>
        </w:rPr>
        <w:t>майбутньої</w:t>
      </w:r>
      <w:r>
        <w:t></w:t>
      </w:r>
      <w:r>
        <w:rPr>
          <w:rFonts w:hint="eastAsia"/>
        </w:rPr>
        <w:t>подорожі</w:t>
      </w:r>
      <w:r>
        <w:t></w:t>
      </w:r>
      <w:r>
        <w:t></w:t>
      </w:r>
      <w:r>
        <w:rPr>
          <w:rFonts w:hint="eastAsia"/>
        </w:rPr>
        <w:t>змінення</w:t>
      </w:r>
      <w:r>
        <w:t></w:t>
      </w:r>
      <w:r>
        <w:rPr>
          <w:rFonts w:hint="eastAsia"/>
        </w:rPr>
        <w:t>з</w:t>
      </w:r>
      <w:r>
        <w:t></w:t>
      </w:r>
      <w:r>
        <w:rPr>
          <w:rFonts w:hint="eastAsia"/>
        </w:rPr>
        <w:t>плином</w:t>
      </w:r>
      <w:r>
        <w:t></w:t>
      </w:r>
      <w:r>
        <w:rPr>
          <w:rFonts w:hint="eastAsia"/>
        </w:rPr>
        <w:t>часу</w:t>
      </w:r>
      <w:r>
        <w:t></w:t>
      </w:r>
      <w:r>
        <w:rPr>
          <w:rFonts w:hint="eastAsia"/>
        </w:rPr>
        <w:t>об’єктів</w:t>
      </w:r>
      <w:r>
        <w:t></w:t>
      </w:r>
      <w:r>
        <w:rPr>
          <w:rFonts w:hint="eastAsia"/>
        </w:rPr>
        <w:t>подорожі</w:t>
      </w:r>
      <w:r>
        <w:t></w:t>
      </w:r>
      <w:r>
        <w:t></w:t>
      </w:r>
      <w:r>
        <w:rPr>
          <w:rFonts w:hint="eastAsia"/>
        </w:rPr>
        <w:t>загубленість</w:t>
      </w:r>
    </w:p>
    <w:p w:rsidR="00294470" w:rsidRDefault="00294470" w:rsidP="00294470">
      <w:r>
        <w:rPr>
          <w:rFonts w:hint="eastAsia"/>
        </w:rPr>
        <w:t>суб’єкта</w:t>
      </w:r>
      <w:r>
        <w:t></w:t>
      </w:r>
      <w:r>
        <w:rPr>
          <w:rFonts w:hint="eastAsia"/>
        </w:rPr>
        <w:t>на</w:t>
      </w:r>
      <w:r>
        <w:t></w:t>
      </w:r>
      <w:r>
        <w:rPr>
          <w:rFonts w:hint="eastAsia"/>
        </w:rPr>
        <w:t>своєму</w:t>
      </w:r>
      <w:r>
        <w:t></w:t>
      </w:r>
      <w:r>
        <w:rPr>
          <w:rFonts w:hint="eastAsia"/>
        </w:rPr>
        <w:t>шляху</w:t>
      </w:r>
      <w:r>
        <w:t></w:t>
      </w:r>
    </w:p>
    <w:p w:rsidR="00294470" w:rsidRDefault="00294470" w:rsidP="00294470">
      <w:r>
        <w:t></w:t>
      </w:r>
      <w:r>
        <w:t></w:t>
      </w:r>
      <w:r>
        <w:t></w:t>
      </w:r>
      <w:r>
        <w:t></w:t>
      </w:r>
      <w:r>
        <w:t></w:t>
      </w:r>
      <w:r>
        <w:t></w:t>
      </w:r>
      <w:r>
        <w:t></w:t>
      </w:r>
      <w:r>
        <w:t></w:t>
      </w:r>
      <w:r>
        <w:rPr>
          <w:rFonts w:hint="eastAsia"/>
        </w:rPr>
        <w:t>ті</w:t>
      </w:r>
      <w:r>
        <w:t></w:t>
      </w:r>
      <w:r>
        <w:rPr>
          <w:rFonts w:hint="eastAsia"/>
        </w:rPr>
        <w:t>–</w:t>
      </w:r>
      <w:r>
        <w:t></w:t>
      </w:r>
      <w:r>
        <w:t></w:t>
      </w:r>
      <w:r>
        <w:t></w:t>
      </w:r>
      <w:r>
        <w:t></w:t>
      </w:r>
      <w:r>
        <w:t></w:t>
      </w:r>
      <w:r>
        <w:t></w:t>
      </w:r>
      <w:r>
        <w:t></w:t>
      </w:r>
      <w:r>
        <w:rPr>
          <w:rFonts w:hint="eastAsia"/>
        </w:rPr>
        <w:t>Другу</w:t>
      </w:r>
      <w:r>
        <w:t></w:t>
      </w:r>
      <w:r>
        <w:rPr>
          <w:rFonts w:hint="eastAsia"/>
        </w:rPr>
        <w:t>половину</w:t>
      </w:r>
      <w:r>
        <w:t></w:t>
      </w:r>
      <w:r>
        <w:rPr>
          <w:rFonts w:hint="eastAsia"/>
        </w:rPr>
        <w:t>ХХ</w:t>
      </w:r>
      <w:r>
        <w:t></w:t>
      </w:r>
      <w:r>
        <w:rPr>
          <w:rFonts w:hint="eastAsia"/>
        </w:rPr>
        <w:t>ст</w:t>
      </w:r>
      <w:r>
        <w:t></w:t>
      </w:r>
      <w:r>
        <w:t></w:t>
      </w:r>
      <w:r>
        <w:rPr>
          <w:rFonts w:hint="eastAsia"/>
        </w:rPr>
        <w:t>відзначено</w:t>
      </w:r>
      <w:r>
        <w:t></w:t>
      </w:r>
      <w:r>
        <w:rPr>
          <w:rFonts w:hint="eastAsia"/>
        </w:rPr>
        <w:t>реалізацією</w:t>
      </w:r>
      <w:r>
        <w:t></w:t>
      </w:r>
      <w:r>
        <w:rPr>
          <w:rFonts w:hint="eastAsia"/>
        </w:rPr>
        <w:t>типу</w:t>
      </w:r>
    </w:p>
    <w:p w:rsidR="00294470" w:rsidRDefault="00294470" w:rsidP="00294470">
      <w:r>
        <w:rPr>
          <w:rFonts w:hint="eastAsia"/>
        </w:rPr>
        <w:t>подорожі</w:t>
      </w:r>
      <w:r>
        <w:t></w:t>
      </w:r>
      <w:r>
        <w:rPr>
          <w:rFonts w:hint="eastAsia"/>
        </w:rPr>
        <w:t>ілюзорним</w:t>
      </w:r>
      <w:r>
        <w:t></w:t>
      </w:r>
      <w:r>
        <w:rPr>
          <w:rFonts w:hint="eastAsia"/>
        </w:rPr>
        <w:t>світом</w:t>
      </w:r>
      <w:r>
        <w:t></w:t>
      </w:r>
      <w:r>
        <w:t></w:t>
      </w:r>
      <w:r>
        <w:rPr>
          <w:rFonts w:hint="eastAsia"/>
        </w:rPr>
        <w:t>подорож</w:t>
      </w:r>
      <w:r>
        <w:t></w:t>
      </w:r>
      <w:r>
        <w:rPr>
          <w:rFonts w:hint="eastAsia"/>
        </w:rPr>
        <w:t>остаточно</w:t>
      </w:r>
      <w:r>
        <w:t></w:t>
      </w:r>
      <w:r>
        <w:rPr>
          <w:rFonts w:hint="eastAsia"/>
        </w:rPr>
        <w:t>переходить</w:t>
      </w:r>
      <w:r>
        <w:t></w:t>
      </w:r>
      <w:r>
        <w:rPr>
          <w:rFonts w:hint="eastAsia"/>
        </w:rPr>
        <w:t>до</w:t>
      </w:r>
      <w:r>
        <w:t></w:t>
      </w:r>
      <w:r>
        <w:rPr>
          <w:rFonts w:hint="eastAsia"/>
        </w:rPr>
        <w:t>світу</w:t>
      </w:r>
      <w:r>
        <w:t></w:t>
      </w:r>
      <w:r>
        <w:rPr>
          <w:rFonts w:hint="eastAsia"/>
        </w:rPr>
        <w:t>уяви</w:t>
      </w:r>
      <w:r>
        <w:t></w:t>
      </w:r>
      <w:r>
        <w:rPr>
          <w:rFonts w:hint="eastAsia"/>
        </w:rPr>
        <w:t>і</w:t>
      </w:r>
    </w:p>
    <w:p w:rsidR="00294470" w:rsidRDefault="00294470" w:rsidP="00294470">
      <w:r>
        <w:t></w:t>
      </w:r>
      <w:r>
        <w:rPr>
          <w:rFonts w:hint="eastAsia"/>
        </w:rPr>
        <w:t>нереального</w:t>
      </w:r>
      <w:r>
        <w:t></w:t>
      </w:r>
      <w:r>
        <w:t></w:t>
      </w:r>
      <w:r>
        <w:t></w:t>
      </w:r>
      <w:r>
        <w:rPr>
          <w:rFonts w:hint="eastAsia"/>
        </w:rPr>
        <w:t>В</w:t>
      </w:r>
      <w:r>
        <w:t></w:t>
      </w:r>
      <w:r>
        <w:rPr>
          <w:rFonts w:hint="eastAsia"/>
        </w:rPr>
        <w:t>межах</w:t>
      </w:r>
      <w:r>
        <w:t></w:t>
      </w:r>
      <w:r>
        <w:rPr>
          <w:rFonts w:hint="eastAsia"/>
        </w:rPr>
        <w:t>ідеї</w:t>
      </w:r>
      <w:r>
        <w:t></w:t>
      </w:r>
      <w:r>
        <w:rPr>
          <w:rFonts w:hint="eastAsia"/>
        </w:rPr>
        <w:t>пошуку</w:t>
      </w:r>
      <w:r>
        <w:t></w:t>
      </w:r>
      <w:r>
        <w:rPr>
          <w:rFonts w:hint="eastAsia"/>
        </w:rPr>
        <w:t>суб’єкт</w:t>
      </w:r>
      <w:r>
        <w:t></w:t>
      </w:r>
      <w:r>
        <w:rPr>
          <w:rFonts w:hint="eastAsia"/>
        </w:rPr>
        <w:t>подорожі</w:t>
      </w:r>
      <w:r>
        <w:t></w:t>
      </w:r>
      <w:r>
        <w:rPr>
          <w:rFonts w:hint="eastAsia"/>
        </w:rPr>
        <w:t>тікає</w:t>
      </w:r>
      <w:r>
        <w:t></w:t>
      </w:r>
      <w:r>
        <w:rPr>
          <w:rFonts w:hint="eastAsia"/>
        </w:rPr>
        <w:t>від</w:t>
      </w:r>
      <w:r>
        <w:t></w:t>
      </w:r>
      <w:r>
        <w:rPr>
          <w:rFonts w:hint="eastAsia"/>
        </w:rPr>
        <w:t>дійсності</w:t>
      </w:r>
      <w:r>
        <w:t></w:t>
      </w:r>
    </w:p>
    <w:p w:rsidR="00294470" w:rsidRDefault="00294470" w:rsidP="00294470">
      <w:r>
        <w:rPr>
          <w:rFonts w:hint="eastAsia"/>
        </w:rPr>
        <w:t>відчуваючи</w:t>
      </w:r>
      <w:r>
        <w:t></w:t>
      </w:r>
      <w:r>
        <w:rPr>
          <w:rFonts w:hint="eastAsia"/>
        </w:rPr>
        <w:t>протест</w:t>
      </w:r>
      <w:r>
        <w:t></w:t>
      </w:r>
      <w:r>
        <w:rPr>
          <w:rFonts w:hint="eastAsia"/>
        </w:rPr>
        <w:t>проти</w:t>
      </w:r>
      <w:r>
        <w:t></w:t>
      </w:r>
      <w:r>
        <w:rPr>
          <w:rFonts w:hint="eastAsia"/>
        </w:rPr>
        <w:t>сформованих</w:t>
      </w:r>
      <w:r>
        <w:t></w:t>
      </w:r>
      <w:r>
        <w:rPr>
          <w:rFonts w:hint="eastAsia"/>
        </w:rPr>
        <w:t>соціальних</w:t>
      </w:r>
      <w:r>
        <w:t></w:t>
      </w:r>
      <w:r>
        <w:rPr>
          <w:rFonts w:hint="eastAsia"/>
        </w:rPr>
        <w:t>умов</w:t>
      </w:r>
      <w:r>
        <w:t></w:t>
      </w:r>
    </w:p>
    <w:p w:rsidR="00294470" w:rsidRDefault="00294470" w:rsidP="00294470">
      <w:r>
        <w:rPr>
          <w:rFonts w:hint="eastAsia"/>
        </w:rPr>
        <w:t>Універсальний</w:t>
      </w:r>
      <w:r>
        <w:t></w:t>
      </w:r>
      <w:r>
        <w:rPr>
          <w:rFonts w:hint="eastAsia"/>
        </w:rPr>
        <w:t>сценарій</w:t>
      </w:r>
      <w:r>
        <w:t></w:t>
      </w:r>
      <w:r>
        <w:rPr>
          <w:rFonts w:hint="eastAsia"/>
        </w:rPr>
        <w:t>для</w:t>
      </w:r>
      <w:r>
        <w:t></w:t>
      </w:r>
      <w:r>
        <w:rPr>
          <w:rFonts w:hint="eastAsia"/>
        </w:rPr>
        <w:t>подорожі</w:t>
      </w:r>
      <w:r>
        <w:t></w:t>
      </w:r>
      <w:r>
        <w:rPr>
          <w:rFonts w:hint="eastAsia"/>
        </w:rPr>
        <w:t>кораблем</w:t>
      </w:r>
      <w:r>
        <w:t></w:t>
      </w:r>
      <w:r>
        <w:t></w:t>
      </w:r>
      <w:r>
        <w:rPr>
          <w:rFonts w:hint="eastAsia"/>
        </w:rPr>
        <w:t>корабель</w:t>
      </w:r>
      <w:r>
        <w:t></w:t>
      </w:r>
      <w:r>
        <w:rPr>
          <w:rFonts w:hint="eastAsia"/>
        </w:rPr>
        <w:t>відпливає</w:t>
      </w:r>
      <w:r>
        <w:t></w:t>
      </w:r>
      <w:r>
        <w:rPr>
          <w:rFonts w:hint="eastAsia"/>
        </w:rPr>
        <w:t>в</w:t>
      </w:r>
    </w:p>
    <w:p w:rsidR="00294470" w:rsidRPr="00294470" w:rsidRDefault="00294470" w:rsidP="00294470">
      <w:r>
        <w:rPr>
          <w:rFonts w:hint="eastAsia"/>
        </w:rPr>
        <w:t>невідомість</w:t>
      </w:r>
      <w:r>
        <w:t></w:t>
      </w:r>
      <w:r>
        <w:t></w:t>
      </w:r>
      <w:r>
        <w:rPr>
          <w:rFonts w:hint="eastAsia"/>
        </w:rPr>
        <w:t>у</w:t>
      </w:r>
      <w:r>
        <w:t></w:t>
      </w:r>
      <w:r>
        <w:rPr>
          <w:rFonts w:hint="eastAsia"/>
        </w:rPr>
        <w:t>далеч</w:t>
      </w:r>
      <w:r>
        <w:t></w:t>
      </w:r>
      <w:r>
        <w:t></w:t>
      </w:r>
      <w:r>
        <w:rPr>
          <w:rFonts w:hint="eastAsia"/>
        </w:rPr>
        <w:t>на</w:t>
      </w:r>
      <w:r>
        <w:t></w:t>
      </w:r>
      <w:r>
        <w:rPr>
          <w:rFonts w:hint="eastAsia"/>
        </w:rPr>
        <w:t>основі</w:t>
      </w:r>
      <w:r>
        <w:t></w:t>
      </w:r>
      <w:r>
        <w:rPr>
          <w:rFonts w:hint="eastAsia"/>
        </w:rPr>
        <w:t>номінації</w:t>
      </w:r>
      <w:r>
        <w:t></w:t>
      </w:r>
      <w:r>
        <w:rPr>
          <w:rFonts w:hint="eastAsia"/>
        </w:rPr>
        <w:t>μακριά</w:t>
      </w:r>
      <w:r>
        <w:t></w:t>
      </w:r>
      <w:r>
        <w:t></w:t>
      </w:r>
    </w:p>
    <w:sectPr w:rsidR="00294470" w:rsidRPr="00294470"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B24" w:rsidRDefault="00AA0B24">
      <w:pPr>
        <w:spacing w:after="0" w:line="240" w:lineRule="auto"/>
      </w:pPr>
      <w:r>
        <w:separator/>
      </w:r>
    </w:p>
  </w:endnote>
  <w:endnote w:type="continuationSeparator" w:id="0">
    <w:p w:rsidR="00AA0B24" w:rsidRDefault="00AA0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A0B24" w:rsidRDefault="00D2748F">
                <w:pPr>
                  <w:spacing w:line="240" w:lineRule="auto"/>
                </w:pPr>
                <w:fldSimple w:instr=" PAGE \* MERGEFORMAT ">
                  <w:r w:rsidR="00294470" w:rsidRPr="00294470">
                    <w:rPr>
                      <w:rStyle w:val="afffff9"/>
                      <w:noProof/>
                    </w:rPr>
                    <w:t>31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B24" w:rsidRDefault="00AA0B24"/>
    <w:p w:rsidR="00AA0B24" w:rsidRDefault="00AA0B24"/>
    <w:p w:rsidR="00AA0B24" w:rsidRDefault="00AA0B24"/>
    <w:p w:rsidR="00AA0B24" w:rsidRDefault="00AA0B24"/>
    <w:p w:rsidR="00AA0B24" w:rsidRDefault="00AA0B24"/>
    <w:p w:rsidR="00AA0B24" w:rsidRDefault="00AA0B24"/>
    <w:p w:rsidR="00AA0B24" w:rsidRDefault="00D2748F">
      <w:pPr>
        <w:rPr>
          <w:sz w:val="2"/>
          <w:szCs w:val="2"/>
        </w:rPr>
      </w:pPr>
      <w:r w:rsidRPr="00D2748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p w:rsidR="00AA0B24" w:rsidRDefault="00AA0B24"/>
    <w:p w:rsidR="00AA0B24" w:rsidRDefault="00AA0B24"/>
    <w:p w:rsidR="00AA0B24" w:rsidRDefault="00D2748F">
      <w:pPr>
        <w:rPr>
          <w:sz w:val="2"/>
          <w:szCs w:val="2"/>
        </w:rPr>
      </w:pPr>
      <w:r w:rsidRPr="00D2748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A0B24" w:rsidRDefault="00AA0B24"/>
                <w:p w:rsidR="00AA0B24" w:rsidRDefault="00D2748F">
                  <w:pPr>
                    <w:pStyle w:val="1ffffff7"/>
                    <w:spacing w:line="240" w:lineRule="auto"/>
                  </w:pPr>
                  <w:fldSimple w:instr=" PAGE \* MERGEFORMAT ">
                    <w:r w:rsidR="00AA0B24" w:rsidRPr="00BC0F86">
                      <w:rPr>
                        <w:rStyle w:val="3b"/>
                        <w:noProof/>
                      </w:rPr>
                      <w:t>6</w:t>
                    </w:r>
                  </w:fldSimple>
                </w:p>
              </w:txbxContent>
            </v:textbox>
            <w10:wrap anchorx="page" anchory="page"/>
          </v:shape>
        </w:pict>
      </w:r>
    </w:p>
    <w:p w:rsidR="00AA0B24" w:rsidRDefault="00AA0B24"/>
    <w:p w:rsidR="00AA0B24" w:rsidRDefault="00AA0B24">
      <w:pPr>
        <w:rPr>
          <w:sz w:val="2"/>
          <w:szCs w:val="2"/>
        </w:rPr>
      </w:pPr>
    </w:p>
    <w:p w:rsidR="00AA0B24" w:rsidRDefault="00AA0B24"/>
    <w:p w:rsidR="00AA0B24" w:rsidRDefault="00AA0B24">
      <w:pPr>
        <w:spacing w:after="0" w:line="240" w:lineRule="auto"/>
      </w:pPr>
    </w:p>
  </w:footnote>
  <w:footnote w:type="continuationSeparator" w:id="0">
    <w:p w:rsidR="00AA0B24" w:rsidRDefault="00AA0B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Pr="005856C0" w:rsidRDefault="00AA0B2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B5E3D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A640834A"/>
    <w:lvl w:ilvl="0" w:tplc="FFFFFFFF">
      <w:start w:val="23"/>
      <w:numFmt w:val="decimal"/>
      <w:lvlText w:val=""/>
      <w:lvlJc w:val="left"/>
    </w:lvl>
    <w:lvl w:ilvl="1" w:tplc="FFFFFFFF">
      <w:numFmt w:val="none"/>
      <w:lvlText w:val=""/>
      <w:lvlJc w:val="left"/>
      <w:pPr>
        <w:tabs>
          <w:tab w:val="num" w:pos="360"/>
        </w:tabs>
      </w:pPr>
    </w:lvl>
    <w:lvl w:ilvl="2" w:tplc="FFFFFFFF">
      <w:numFmt w:val="decimal"/>
      <w:lvlText w:val=""/>
      <w:lvlJc w:val="left"/>
    </w:lvl>
    <w:lvl w:ilvl="3" w:tplc="FFFFFFFF">
      <w:numFmt w:val="none"/>
      <w:lvlText w:val=""/>
      <w:lvlJc w:val="left"/>
      <w:pPr>
        <w:tabs>
          <w:tab w:val="num" w:pos="360"/>
        </w:tabs>
      </w:pP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7">
    <w:nsid w:val="00000004"/>
    <w:multiLevelType w:val="hybridMultilevel"/>
    <w:tmpl w:val="19A04FEC"/>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8">
    <w:nsid w:val="00000005"/>
    <w:multiLevelType w:val="hybridMultilevel"/>
    <w:tmpl w:val="07B86CBA"/>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9">
    <w:nsid w:val="00000006"/>
    <w:multiLevelType w:val="hybridMultilevel"/>
    <w:tmpl w:val="9794A336"/>
    <w:lvl w:ilvl="0" w:tplc="FFFFFFFF">
      <w:numFmt w:val="decimal"/>
      <w:lvlText w:val=""/>
      <w:lvlJc w:val="left"/>
    </w:lvl>
    <w:lvl w:ilvl="1" w:tplc="FFFFFFFF">
      <w:numFmt w:val="none"/>
      <w:lvlText w:val=""/>
      <w:lvlJc w:val="left"/>
      <w:pPr>
        <w:tabs>
          <w:tab w:val="num" w:pos="360"/>
        </w:tabs>
      </w:pPr>
    </w:lvl>
    <w:lvl w:ilvl="2" w:tplc="FFFFFFFF">
      <w:numFmt w:val="decimal"/>
      <w:lvlText w:val=""/>
      <w:lvlJc w:val="center"/>
    </w:lvl>
    <w:lvl w:ilvl="3" w:tplc="FFFFFFFF">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none"/>
      <w:lvlText w:val=""/>
      <w:lvlJc w:val="left"/>
      <w:pPr>
        <w:tabs>
          <w:tab w:val="num" w:pos="360"/>
        </w:tabs>
      </w:pPr>
    </w:lvl>
    <w:lvl w:ilvl="8" w:tplc="FFFFFFFF">
      <w:numFmt w:val="decimal"/>
      <w:lvlText w:val=""/>
      <w:lvlJc w:val="left"/>
    </w:lvl>
  </w:abstractNum>
  <w:abstractNum w:abstractNumId="10">
    <w:nsid w:val="00000007"/>
    <w:multiLevelType w:val="hybridMultilevel"/>
    <w:tmpl w:val="8C0650DA"/>
    <w:lvl w:ilvl="0" w:tplc="FFFFFFFF">
      <w:numFmt w:val="decimal"/>
      <w:suff w:val="space"/>
      <w:lvlText w:val=""/>
      <w:lvlJc w:val="left"/>
    </w:lvl>
    <w:lvl w:ilvl="1" w:tplc="FFFFFFFF">
      <w:numFmt w:val="decimal"/>
      <w:suff w:val="space"/>
      <w:lvlText w:val=""/>
      <w:lvlJc w:val="left"/>
    </w:lvl>
    <w:lvl w:ilvl="2" w:tplc="FFFFFFFF">
      <w:numFmt w:val="none"/>
      <w:lvlText w:val=""/>
      <w:lvlJc w:val="left"/>
      <w:pPr>
        <w:tabs>
          <w:tab w:val="num" w:pos="360"/>
        </w:tabs>
      </w:pPr>
    </w:lvl>
    <w:lvl w:ilvl="3" w:tplc="FFFFFFFF">
      <w:numFmt w:val="decimal"/>
      <w:suff w:val="nothing"/>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08"/>
    <w:multiLevelType w:val="hybridMultilevel"/>
    <w:tmpl w:val="2EFE353A"/>
    <w:lvl w:ilvl="0" w:tplc="FFFFFFFF">
      <w:start w:val="23"/>
      <w:numFmt w:val="decimal"/>
      <w:lvlText w:val=""/>
      <w:lvlJc w:val="left"/>
    </w:lvl>
    <w:lvl w:ilvl="1" w:tplc="FFFFFFFF">
      <w:numFmt w:val="none"/>
      <w:lvlText w:val=""/>
      <w:lvlJc w:val="left"/>
      <w:pPr>
        <w:tabs>
          <w:tab w:val="num" w:pos="360"/>
        </w:tabs>
      </w:pPr>
    </w:lvl>
    <w:lvl w:ilvl="2" w:tplc="FFFFFFFF">
      <w:start w:val="16777216"/>
      <w:numFmt w:val="decimal"/>
      <w:lvlText w:val="ᜀĀᜀĀ"/>
      <w:lvlJc w:val="left"/>
    </w:lvl>
    <w:lvl w:ilvl="3" w:tplc="FFFFFFFF">
      <w:start w:val="771751936"/>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12">
    <w:nsid w:val="00000009"/>
    <w:multiLevelType w:val="hybridMultilevel"/>
    <w:tmpl w:val="312167AC"/>
    <w:lvl w:ilvl="0" w:tplc="FFFFFFFF">
      <w:numFmt w:val="decimal"/>
      <w:lvlText w:val=""/>
      <w:lvlJc w:val="center"/>
    </w:lvl>
    <w:lvl w:ilvl="1" w:tplc="FFFFFFFF">
      <w:numFmt w:val="decimal"/>
      <w:lvlText w:val=""/>
      <w:lvlJc w:val="center"/>
    </w:lvl>
    <w:lvl w:ilvl="2" w:tplc="FFFFFFFF">
      <w:numFmt w:val="decimal"/>
      <w:lvlRestart w:val="0"/>
      <w:isLgl/>
      <w:lvlText w:val=""/>
      <w:legacy w:legacy="1" w:legacySpace="0" w:legacyIndent="0"/>
      <w:lvlJc w:val="left"/>
    </w:lvl>
    <w:lvl w:ilvl="3" w:tplc="FFFFFFFF">
      <w:start w:val="33554432"/>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A"/>
    <w:multiLevelType w:val="hybridMultilevel"/>
    <w:tmpl w:val="3DB012B2"/>
    <w:lvl w:ilvl="0" w:tplc="FFFFFFFF">
      <w:start w:val="1"/>
      <w:numFmt w:val="bullet"/>
      <w:lvlText w:val="в"/>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B"/>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0C"/>
    <w:multiLevelType w:val="hybridMultilevel"/>
    <w:tmpl w:val="5B25AC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0D"/>
    <w:multiLevelType w:val="hybridMultilevel"/>
    <w:tmpl w:val="175DFCF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0E"/>
    <w:multiLevelType w:val="hybridMultilevel"/>
    <w:tmpl w:val="4F97E3E4"/>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0F"/>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0"/>
    <w:multiLevelType w:val="hybridMultilevel"/>
    <w:tmpl w:val="34FD6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1"/>
    <w:multiLevelType w:val="hybridMultilevel"/>
    <w:tmpl w:val="5915FF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2"/>
    <w:multiLevelType w:val="hybridMultilevel"/>
    <w:tmpl w:val="E36E84D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3"/>
    <w:multiLevelType w:val="hybridMultilevel"/>
    <w:tmpl w:val="16B6C0F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nsid w:val="00000014"/>
    <w:multiLevelType w:val="hybridMultilevel"/>
    <w:tmpl w:val="672EE720"/>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decimal"/>
      <w:lvlText w:null="1"/>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5"/>
    <w:multiLevelType w:val="hybridMultilevel"/>
    <w:tmpl w:val="3FC32E2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Ȁ⸀ĀᜀĀᜀ"/>
      <w:lvlJc w:val="left"/>
    </w:lvl>
    <w:lvl w:ilvl="6" w:tplc="FFFFFFFF">
      <w:start w:val="385875968"/>
      <w:numFmt w:val="decimal"/>
      <w:lvlText w:val="ĀȀ⸀Āᜀ"/>
      <w:lvlJc w:val="left"/>
    </w:lvl>
    <w:lvl w:ilvl="7" w:tplc="FFFFFFFF">
      <w:numFmt w:val="decimal"/>
      <w:lvlText w:val=""/>
      <w:lvlJc w:val="left"/>
    </w:lvl>
    <w:lvl w:ilvl="8" w:tplc="FFFFFFFF">
      <w:numFmt w:val="decimal"/>
      <w:lvlText w:val=""/>
      <w:lvlJc w:val="left"/>
    </w:lvl>
  </w:abstractNum>
  <w:abstractNum w:abstractNumId="25">
    <w:nsid w:val="00000016"/>
    <w:multiLevelType w:val="hybridMultilevel"/>
    <w:tmpl w:val="49C0E82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7"/>
    <w:multiLevelType w:val="hybridMultilevel"/>
    <w:tmpl w:val="14D5368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8"/>
    <w:multiLevelType w:val="hybridMultilevel"/>
    <w:tmpl w:val="230F856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9"/>
    <w:multiLevelType w:val="hybridMultilevel"/>
    <w:tmpl w:val="6EAA85F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A"/>
    <w:multiLevelType w:val="hybridMultilevel"/>
    <w:tmpl w:val="3F06ECB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B"/>
    <w:multiLevelType w:val="hybridMultilevel"/>
    <w:tmpl w:val="3B5948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1C"/>
    <w:multiLevelType w:val="hybridMultilevel"/>
    <w:tmpl w:val="6CAA230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3">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5">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6">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37">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38">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39">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40">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1">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2">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3">
    <w:nsid w:val="00000031"/>
    <w:multiLevelType w:val="singleLevel"/>
    <w:tmpl w:val="00000031"/>
    <w:name w:val="WW8Num4"/>
    <w:lvl w:ilvl="0">
      <w:start w:val="1"/>
      <w:numFmt w:val="decimal"/>
      <w:lvlText w:val="%1)"/>
      <w:lvlJc w:val="left"/>
      <w:pPr>
        <w:tabs>
          <w:tab w:val="num" w:pos="720"/>
        </w:tabs>
        <w:ind w:left="720" w:hanging="360"/>
      </w:pPr>
    </w:lvl>
  </w:abstractNum>
  <w:abstractNum w:abstractNumId="44">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45">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46">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47">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48">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9">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0">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51">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52">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53">
    <w:nsid w:val="0000003E"/>
    <w:multiLevelType w:val="singleLevel"/>
    <w:tmpl w:val="0000003E"/>
    <w:name w:val="WW8Num37"/>
    <w:lvl w:ilvl="0">
      <w:start w:val="1"/>
      <w:numFmt w:val="decimal"/>
      <w:lvlText w:val="%1."/>
      <w:lvlJc w:val="left"/>
      <w:pPr>
        <w:tabs>
          <w:tab w:val="num" w:pos="0"/>
        </w:tabs>
        <w:ind w:left="502" w:hanging="360"/>
      </w:pPr>
    </w:lvl>
  </w:abstractNum>
  <w:abstractNum w:abstractNumId="54">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55">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56">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57">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58">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59">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60">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61">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62">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63">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64">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5">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6">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67">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68">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69">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70">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71">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72">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73">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74">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75">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76">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77">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78">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79">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80">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81">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2">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83">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84">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85">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86">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7">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nsid w:val="000000D2"/>
    <w:multiLevelType w:val="hybridMultilevel"/>
    <w:tmpl w:val="19A525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nsid w:val="000000D3"/>
    <w:multiLevelType w:val="hybridMultilevel"/>
    <w:tmpl w:val="335A1DF0"/>
    <w:lvl w:ilvl="0" w:tplc="FFFFFFFF">
      <w:start w:val="1"/>
      <w:numFmt w:val="bullet"/>
      <w:lvlText w:val="і"/>
      <w:lvlJc w:val="left"/>
    </w:lvl>
    <w:lvl w:ilvl="1" w:tplc="FFFFFFFF">
      <w:start w:val="1"/>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nsid w:val="000000D4"/>
    <w:multiLevelType w:val="hybridMultilevel"/>
    <w:tmpl w:val="28677B7C"/>
    <w:lvl w:ilvl="0" w:tplc="FFFFFFFF">
      <w:start w:val="1"/>
      <w:numFmt w:val="bullet"/>
      <w:lvlText w:val="і"/>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nsid w:val="000000D5"/>
    <w:multiLevelType w:val="hybridMultilevel"/>
    <w:tmpl w:val="378D97C0"/>
    <w:lvl w:ilvl="0" w:tplc="FFFFFFFF">
      <w:start w:val="1"/>
      <w:numFmt w:val="bullet"/>
      <w:lvlText w:val="і"/>
      <w:lvlJc w:val="left"/>
    </w:lvl>
    <w:lvl w:ilvl="1" w:tplc="FFFFFFFF">
      <w:start w:val="4"/>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nsid w:val="000000D6"/>
    <w:multiLevelType w:val="hybridMultilevel"/>
    <w:tmpl w:val="1D91467C"/>
    <w:lvl w:ilvl="0" w:tplc="FFFFFFFF">
      <w:start w:val="5"/>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9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9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9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9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10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10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10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10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10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10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10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110">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11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13">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14">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15">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16">
    <w:nsid w:val="7E4F7F9B"/>
    <w:multiLevelType w:val="multilevel"/>
    <w:tmpl w:val="421483AE"/>
    <w:lvl w:ilvl="0">
      <w:start w:val="1"/>
      <w:numFmt w:val="decimal"/>
      <w:lvlText w:val="%1."/>
      <w:lvlJc w:val="left"/>
      <w:pPr>
        <w:tabs>
          <w:tab w:val="num" w:pos="-1396"/>
        </w:tabs>
        <w:ind w:left="-1396" w:hanging="360"/>
      </w:pPr>
    </w:lvl>
    <w:lvl w:ilvl="1">
      <w:start w:val="1"/>
      <w:numFmt w:val="lowerLetter"/>
      <w:lvlText w:val="%2."/>
      <w:lvlJc w:val="left"/>
      <w:pPr>
        <w:tabs>
          <w:tab w:val="num" w:pos="-676"/>
        </w:tabs>
        <w:ind w:left="-676" w:hanging="360"/>
      </w:pPr>
    </w:lvl>
    <w:lvl w:ilvl="2">
      <w:start w:val="1"/>
      <w:numFmt w:val="lowerRoman"/>
      <w:lvlText w:val="%3."/>
      <w:lvlJc w:val="right"/>
      <w:pPr>
        <w:tabs>
          <w:tab w:val="num" w:pos="44"/>
        </w:tabs>
        <w:ind w:left="44" w:hanging="180"/>
      </w:pPr>
    </w:lvl>
    <w:lvl w:ilvl="3">
      <w:start w:val="1"/>
      <w:numFmt w:val="decimal"/>
      <w:lvlText w:val="%4."/>
      <w:lvlJc w:val="left"/>
      <w:pPr>
        <w:tabs>
          <w:tab w:val="num" w:pos="764"/>
        </w:tabs>
        <w:ind w:left="764" w:hanging="360"/>
      </w:pPr>
    </w:lvl>
    <w:lvl w:ilvl="4">
      <w:start w:val="1"/>
      <w:numFmt w:val="lowerLetter"/>
      <w:lvlText w:val="%5."/>
      <w:lvlJc w:val="left"/>
      <w:pPr>
        <w:tabs>
          <w:tab w:val="num" w:pos="1484"/>
        </w:tabs>
        <w:ind w:left="1484" w:hanging="360"/>
      </w:pPr>
    </w:lvl>
    <w:lvl w:ilvl="5">
      <w:start w:val="1"/>
      <w:numFmt w:val="lowerRoman"/>
      <w:lvlText w:val="%6."/>
      <w:lvlJc w:val="right"/>
      <w:pPr>
        <w:tabs>
          <w:tab w:val="num" w:pos="2204"/>
        </w:tabs>
        <w:ind w:left="2204" w:hanging="180"/>
      </w:pPr>
    </w:lvl>
    <w:lvl w:ilvl="6">
      <w:start w:val="1"/>
      <w:numFmt w:val="decimal"/>
      <w:lvlText w:val="%7."/>
      <w:lvlJc w:val="left"/>
      <w:pPr>
        <w:tabs>
          <w:tab w:val="num" w:pos="2924"/>
        </w:tabs>
        <w:ind w:left="2924" w:hanging="360"/>
      </w:pPr>
    </w:lvl>
    <w:lvl w:ilvl="7">
      <w:start w:val="1"/>
      <w:numFmt w:val="lowerLetter"/>
      <w:lvlText w:val="%8."/>
      <w:lvlJc w:val="left"/>
      <w:pPr>
        <w:tabs>
          <w:tab w:val="num" w:pos="3644"/>
        </w:tabs>
        <w:ind w:left="3644" w:hanging="360"/>
      </w:pPr>
    </w:lvl>
    <w:lvl w:ilvl="8">
      <w:start w:val="1"/>
      <w:numFmt w:val="lowerRoman"/>
      <w:lvlText w:val="%9."/>
      <w:lvlJc w:val="right"/>
      <w:pPr>
        <w:tabs>
          <w:tab w:val="num" w:pos="4364"/>
        </w:tabs>
        <w:ind w:left="4364"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88"/>
  </w:num>
  <w:num w:numId="15">
    <w:abstractNumId w:val="89"/>
  </w:num>
  <w:num w:numId="16">
    <w:abstractNumId w:val="90"/>
  </w:num>
  <w:num w:numId="17">
    <w:abstractNumId w:val="91"/>
  </w:num>
  <w:num w:numId="18">
    <w:abstractNumId w:val="92"/>
  </w:num>
  <w:num w:numId="19">
    <w:abstractNumId w:val="5"/>
  </w:num>
  <w:num w:numId="20">
    <w:abstractNumId w:val="8"/>
  </w:num>
  <w:num w:numId="21">
    <w:abstractNumId w:val="9"/>
  </w:num>
  <w:num w:numId="22">
    <w:abstractNumId w:val="116"/>
  </w:num>
  <w:num w:numId="23">
    <w:abstractNumId w:val="6"/>
  </w:num>
  <w:num w:numId="24">
    <w:abstractNumId w:val="7"/>
  </w:num>
  <w:num w:numId="25">
    <w:abstractNumId w:val="10"/>
  </w:num>
  <w:num w:numId="26">
    <w:abstractNumId w:val="11"/>
  </w:num>
  <w:num w:numId="27">
    <w:abstractNumId w:val="12"/>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28"/>
  </w:num>
  <w:num w:numId="36">
    <w:abstractNumId w:val="29"/>
  </w:num>
  <w:num w:numId="37">
    <w:abstractNumId w:val="30"/>
  </w:num>
  <w:num w:numId="38">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A9"/>
    <w:rsid w:val="007641FD"/>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6E"/>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620661-3D72-4CE4-8E0F-935DA2E45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1292</TotalTime>
  <Pages>31</Pages>
  <Words>5959</Words>
  <Characters>33967</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39847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cp:revision>
  <cp:lastPrinted>2009-02-06T05:36:00Z</cp:lastPrinted>
  <dcterms:created xsi:type="dcterms:W3CDTF">2022-02-28T12:53:00Z</dcterms:created>
  <dcterms:modified xsi:type="dcterms:W3CDTF">2022-03-01T10:24:00Z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