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645" w:rsidRDefault="00A10645" w:rsidP="00A1064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Грінішин Олег Андрійович, </w:t>
      </w:r>
      <w:r>
        <w:rPr>
          <w:rFonts w:ascii="CIDFont+F4" w:eastAsia="CIDFont+F4" w:hAnsi="CIDFont+F3" w:cs="CIDFont+F4" w:hint="eastAsia"/>
          <w:kern w:val="0"/>
          <w:sz w:val="28"/>
          <w:szCs w:val="28"/>
          <w:lang w:eastAsia="ru-RU"/>
        </w:rPr>
        <w:t>ФОП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Ефекти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далекодії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p>
    <w:p w:rsidR="00A10645" w:rsidRDefault="00A10645" w:rsidP="00A1064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кінетиці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гідродинаміці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плазми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(104 </w:t>
      </w:r>
      <w:r>
        <w:rPr>
          <w:rFonts w:ascii="CIDFont+F4" w:eastAsia="CIDFont+F4" w:hAnsi="CIDFont+F3" w:cs="CIDFont+F4" w:hint="eastAsia"/>
          <w:kern w:val="0"/>
          <w:sz w:val="28"/>
          <w:szCs w:val="28"/>
          <w:lang w:eastAsia="ru-RU"/>
        </w:rPr>
        <w:t>Фізика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астрономія</w:t>
      </w:r>
      <w:r>
        <w:rPr>
          <w:rFonts w:ascii="CIDFont+F4" w:eastAsia="CIDFont+F4" w:hAnsi="CIDFont+F3" w:cs="CIDFont+F4"/>
          <w:kern w:val="0"/>
          <w:sz w:val="28"/>
          <w:szCs w:val="28"/>
          <w:lang w:eastAsia="ru-RU"/>
        </w:rPr>
        <w:t>).</w:t>
      </w:r>
    </w:p>
    <w:p w:rsidR="00A10645" w:rsidRDefault="00A10645" w:rsidP="00A1064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08.051.015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Дніпровському</w:t>
      </w:r>
    </w:p>
    <w:p w:rsidR="0074532F" w:rsidRPr="00A10645" w:rsidRDefault="00A10645" w:rsidP="00A10645">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Олеся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Гончара</w:t>
      </w:r>
    </w:p>
    <w:sectPr w:rsidR="0074532F" w:rsidRPr="00A1064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A10645" w:rsidRPr="00A1064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A6CF6-6904-4428-A100-024BDB74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2022-01-20T17:00:00Z</dcterms:created>
  <dcterms:modified xsi:type="dcterms:W3CDTF">2022-01-21T16:43:00Z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