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E9D1" w14:textId="77777777" w:rsidR="00106089" w:rsidRDefault="00106089" w:rsidP="00106089">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Алексеев, Даниил Юрьевич</w:t>
      </w:r>
    </w:p>
    <w:p w14:paraId="549A98B8"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9E1A19D"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w:t>
      </w:r>
    </w:p>
    <w:p w14:paraId="7001D2EF"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05FEEE"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2E11BDB7"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Солидаризм</w:t>
      </w:r>
      <w:proofErr w:type="spellEnd"/>
      <w:r>
        <w:rPr>
          <w:rFonts w:ascii="Arial" w:hAnsi="Arial" w:cs="Arial"/>
          <w:color w:val="333333"/>
          <w:sz w:val="21"/>
          <w:szCs w:val="21"/>
        </w:rPr>
        <w:t>: теория и история</w:t>
      </w:r>
    </w:p>
    <w:p w14:paraId="79A7D35E"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Теоретические корни </w:t>
      </w:r>
      <w:proofErr w:type="spellStart"/>
      <w:r>
        <w:rPr>
          <w:rFonts w:ascii="Arial" w:hAnsi="Arial" w:cs="Arial"/>
          <w:color w:val="333333"/>
          <w:sz w:val="21"/>
          <w:szCs w:val="21"/>
        </w:rPr>
        <w:t>солидаризма</w:t>
      </w:r>
      <w:proofErr w:type="spellEnd"/>
    </w:p>
    <w:p w14:paraId="3664BEB3"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Развитие общественно - политической мысли</w:t>
      </w:r>
    </w:p>
    <w:p w14:paraId="51F4B51D"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российских </w:t>
      </w:r>
      <w:proofErr w:type="spellStart"/>
      <w:r>
        <w:rPr>
          <w:rFonts w:ascii="Arial" w:hAnsi="Arial" w:cs="Arial"/>
          <w:color w:val="333333"/>
          <w:sz w:val="21"/>
          <w:szCs w:val="21"/>
        </w:rPr>
        <w:t>солидаристов</w:t>
      </w:r>
      <w:proofErr w:type="spellEnd"/>
    </w:p>
    <w:p w14:paraId="33D4FC71"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w:t>
      </w:r>
      <w:proofErr w:type="spellStart"/>
      <w:r>
        <w:rPr>
          <w:rFonts w:ascii="Arial" w:hAnsi="Arial" w:cs="Arial"/>
          <w:color w:val="333333"/>
          <w:sz w:val="21"/>
          <w:szCs w:val="21"/>
        </w:rPr>
        <w:t>Солидаризм</w:t>
      </w:r>
      <w:proofErr w:type="spellEnd"/>
      <w:r>
        <w:rPr>
          <w:rFonts w:ascii="Arial" w:hAnsi="Arial" w:cs="Arial"/>
          <w:color w:val="333333"/>
          <w:sz w:val="21"/>
          <w:szCs w:val="21"/>
        </w:rPr>
        <w:t xml:space="preserve"> как альтернатива тоталитаризму</w:t>
      </w:r>
    </w:p>
    <w:p w14:paraId="0CE54BE7"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539D9005"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Движение российских </w:t>
      </w:r>
      <w:proofErr w:type="spellStart"/>
      <w:r>
        <w:rPr>
          <w:rFonts w:ascii="Arial" w:hAnsi="Arial" w:cs="Arial"/>
          <w:color w:val="333333"/>
          <w:sz w:val="21"/>
          <w:szCs w:val="21"/>
        </w:rPr>
        <w:t>солидаристов</w:t>
      </w:r>
      <w:proofErr w:type="spellEnd"/>
      <w:r>
        <w:rPr>
          <w:rFonts w:ascii="Arial" w:hAnsi="Arial" w:cs="Arial"/>
          <w:color w:val="333333"/>
          <w:sz w:val="21"/>
          <w:szCs w:val="21"/>
        </w:rPr>
        <w:t xml:space="preserve"> как сердцевина сопротивления советскому тоталитаризму.</w:t>
      </w:r>
    </w:p>
    <w:p w14:paraId="5EAAE502"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Идейно - политическая борьба </w:t>
      </w:r>
      <w:proofErr w:type="spellStart"/>
      <w:r>
        <w:rPr>
          <w:rFonts w:ascii="Arial" w:hAnsi="Arial" w:cs="Arial"/>
          <w:color w:val="333333"/>
          <w:sz w:val="21"/>
          <w:szCs w:val="21"/>
        </w:rPr>
        <w:t>солидаристов</w:t>
      </w:r>
      <w:proofErr w:type="spellEnd"/>
      <w:r>
        <w:rPr>
          <w:rFonts w:ascii="Arial" w:hAnsi="Arial" w:cs="Arial"/>
          <w:color w:val="333333"/>
          <w:sz w:val="21"/>
          <w:szCs w:val="21"/>
        </w:rPr>
        <w:t xml:space="preserve"> против</w:t>
      </w:r>
    </w:p>
    <w:p w14:paraId="5D206BB8"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сталинского режима</w:t>
      </w:r>
    </w:p>
    <w:p w14:paraId="3FD1648F"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Переход к стратегии " ступенчатого сноса</w:t>
      </w:r>
    </w:p>
    <w:p w14:paraId="5F0B9F4F"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диктатуры "</w:t>
      </w:r>
    </w:p>
    <w:p w14:paraId="5BEB7FFA"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НТС в условиях перехода к легальной</w:t>
      </w:r>
    </w:p>
    <w:p w14:paraId="74997155"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деятельности</w:t>
      </w:r>
    </w:p>
    <w:p w14:paraId="3D9DD013"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до</w:t>
      </w:r>
    </w:p>
    <w:p w14:paraId="6A444F07"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998AF7C" w14:textId="77777777" w:rsidR="00106089" w:rsidRDefault="00106089" w:rsidP="00106089">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40294F55" w14:textId="39605C02" w:rsidR="00050BAD" w:rsidRPr="00106089" w:rsidRDefault="00050BAD" w:rsidP="00106089"/>
    <w:sectPr w:rsidR="00050BAD" w:rsidRPr="0010608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1444" w14:textId="77777777" w:rsidR="00123194" w:rsidRDefault="00123194">
      <w:pPr>
        <w:spacing w:after="0" w:line="240" w:lineRule="auto"/>
      </w:pPr>
      <w:r>
        <w:separator/>
      </w:r>
    </w:p>
  </w:endnote>
  <w:endnote w:type="continuationSeparator" w:id="0">
    <w:p w14:paraId="20BC180C" w14:textId="77777777" w:rsidR="00123194" w:rsidRDefault="0012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2EFA" w14:textId="77777777" w:rsidR="00123194" w:rsidRDefault="00123194"/>
    <w:p w14:paraId="4AD6F1AE" w14:textId="77777777" w:rsidR="00123194" w:rsidRDefault="00123194"/>
    <w:p w14:paraId="33027747" w14:textId="77777777" w:rsidR="00123194" w:rsidRDefault="00123194"/>
    <w:p w14:paraId="00A6BB2F" w14:textId="77777777" w:rsidR="00123194" w:rsidRDefault="00123194"/>
    <w:p w14:paraId="1767AC21" w14:textId="77777777" w:rsidR="00123194" w:rsidRDefault="00123194"/>
    <w:p w14:paraId="7F432E59" w14:textId="77777777" w:rsidR="00123194" w:rsidRDefault="00123194"/>
    <w:p w14:paraId="4F561929" w14:textId="77777777" w:rsidR="00123194" w:rsidRDefault="001231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227F20" wp14:editId="4173AD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09995" w14:textId="77777777" w:rsidR="00123194" w:rsidRDefault="001231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227F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F09995" w14:textId="77777777" w:rsidR="00123194" w:rsidRDefault="001231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100FB0" w14:textId="77777777" w:rsidR="00123194" w:rsidRDefault="00123194"/>
    <w:p w14:paraId="4436ABF4" w14:textId="77777777" w:rsidR="00123194" w:rsidRDefault="00123194"/>
    <w:p w14:paraId="006F8164" w14:textId="77777777" w:rsidR="00123194" w:rsidRDefault="001231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D37D77" wp14:editId="0580E4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071A1" w14:textId="77777777" w:rsidR="00123194" w:rsidRDefault="00123194"/>
                          <w:p w14:paraId="7573F617" w14:textId="77777777" w:rsidR="00123194" w:rsidRDefault="001231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D37D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E071A1" w14:textId="77777777" w:rsidR="00123194" w:rsidRDefault="00123194"/>
                    <w:p w14:paraId="7573F617" w14:textId="77777777" w:rsidR="00123194" w:rsidRDefault="001231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C39352" w14:textId="77777777" w:rsidR="00123194" w:rsidRDefault="00123194"/>
    <w:p w14:paraId="79F7A141" w14:textId="77777777" w:rsidR="00123194" w:rsidRDefault="00123194">
      <w:pPr>
        <w:rPr>
          <w:sz w:val="2"/>
          <w:szCs w:val="2"/>
        </w:rPr>
      </w:pPr>
    </w:p>
    <w:p w14:paraId="2BF23892" w14:textId="77777777" w:rsidR="00123194" w:rsidRDefault="00123194"/>
    <w:p w14:paraId="0670F98E" w14:textId="77777777" w:rsidR="00123194" w:rsidRDefault="00123194">
      <w:pPr>
        <w:spacing w:after="0" w:line="240" w:lineRule="auto"/>
      </w:pPr>
    </w:p>
  </w:footnote>
  <w:footnote w:type="continuationSeparator" w:id="0">
    <w:p w14:paraId="45B3FC03" w14:textId="77777777" w:rsidR="00123194" w:rsidRDefault="00123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94"/>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82834</TotalTime>
  <Pages>2</Pages>
  <Words>94</Words>
  <Characters>541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3095</cp:revision>
  <cp:lastPrinted>2009-02-06T05:36:00Z</cp:lastPrinted>
  <dcterms:created xsi:type="dcterms:W3CDTF">2024-01-07T13:43:00Z</dcterms:created>
  <dcterms:modified xsi:type="dcterms:W3CDTF">2025-04-28T16:13:00Z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