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325" w:rsidRDefault="00B3073F" w:rsidP="00B3073F">
      <w:pPr>
        <w:rPr>
          <w:rFonts w:ascii="Times New Roman" w:eastAsia="Times New Roman" w:hAnsi="Times New Roman" w:cs="Times New Roman"/>
          <w:kern w:val="0"/>
          <w:sz w:val="28"/>
          <w:szCs w:val="28"/>
          <w:lang w:eastAsia="ru-RU"/>
        </w:rPr>
      </w:pPr>
      <w:bookmarkStart w:id="0" w:name="_GoBack"/>
      <w:r w:rsidRPr="00B3073F">
        <w:rPr>
          <w:rFonts w:ascii="Times New Roman" w:eastAsia="Times New Roman" w:hAnsi="Times New Roman" w:cs="Times New Roman" w:hint="eastAsia"/>
          <w:kern w:val="0"/>
          <w:sz w:val="28"/>
          <w:szCs w:val="28"/>
          <w:lang w:eastAsia="ru-RU"/>
        </w:rPr>
        <w:t>Шевченко</w:t>
      </w:r>
      <w:r w:rsidRPr="00B3073F">
        <w:rPr>
          <w:rFonts w:ascii="Times New Roman" w:eastAsia="Times New Roman" w:hAnsi="Times New Roman" w:cs="Times New Roman"/>
          <w:kern w:val="0"/>
          <w:sz w:val="28"/>
          <w:szCs w:val="28"/>
          <w:lang w:eastAsia="ru-RU"/>
        </w:rPr>
        <w:t xml:space="preserve"> </w:t>
      </w:r>
      <w:proofErr w:type="spellStart"/>
      <w:r w:rsidRPr="00B3073F">
        <w:rPr>
          <w:rFonts w:ascii="Times New Roman" w:eastAsia="Times New Roman" w:hAnsi="Times New Roman" w:cs="Times New Roman" w:hint="eastAsia"/>
          <w:kern w:val="0"/>
          <w:sz w:val="28"/>
          <w:szCs w:val="28"/>
          <w:lang w:eastAsia="ru-RU"/>
        </w:rPr>
        <w:t>Ірина</w:t>
      </w:r>
      <w:proofErr w:type="spellEnd"/>
      <w:r w:rsidRPr="00B3073F">
        <w:rPr>
          <w:rFonts w:ascii="Times New Roman" w:eastAsia="Times New Roman" w:hAnsi="Times New Roman" w:cs="Times New Roman"/>
          <w:kern w:val="0"/>
          <w:sz w:val="28"/>
          <w:szCs w:val="28"/>
          <w:lang w:eastAsia="ru-RU"/>
        </w:rPr>
        <w:t xml:space="preserve"> </w:t>
      </w:r>
      <w:proofErr w:type="spellStart"/>
      <w:r w:rsidRPr="00B3073F">
        <w:rPr>
          <w:rFonts w:ascii="Times New Roman" w:eastAsia="Times New Roman" w:hAnsi="Times New Roman" w:cs="Times New Roman" w:hint="eastAsia"/>
          <w:kern w:val="0"/>
          <w:sz w:val="28"/>
          <w:szCs w:val="28"/>
          <w:lang w:eastAsia="ru-RU"/>
        </w:rPr>
        <w:t>Вікторівна</w:t>
      </w:r>
      <w:proofErr w:type="spellEnd"/>
      <w:r w:rsidRPr="00B3073F">
        <w:rPr>
          <w:rFonts w:ascii="Times New Roman" w:eastAsia="Times New Roman" w:hAnsi="Times New Roman" w:cs="Times New Roman"/>
          <w:kern w:val="0"/>
          <w:sz w:val="28"/>
          <w:szCs w:val="28"/>
          <w:lang w:eastAsia="ru-RU"/>
        </w:rPr>
        <w:t xml:space="preserve">. </w:t>
      </w:r>
      <w:proofErr w:type="spellStart"/>
      <w:r w:rsidRPr="00B3073F">
        <w:rPr>
          <w:rFonts w:ascii="Times New Roman" w:eastAsia="Times New Roman" w:hAnsi="Times New Roman" w:cs="Times New Roman" w:hint="eastAsia"/>
          <w:kern w:val="0"/>
          <w:sz w:val="28"/>
          <w:szCs w:val="28"/>
          <w:lang w:eastAsia="ru-RU"/>
        </w:rPr>
        <w:t>Формування</w:t>
      </w:r>
      <w:proofErr w:type="spellEnd"/>
      <w:r w:rsidRPr="00B3073F">
        <w:rPr>
          <w:rFonts w:ascii="Times New Roman" w:eastAsia="Times New Roman" w:hAnsi="Times New Roman" w:cs="Times New Roman"/>
          <w:kern w:val="0"/>
          <w:sz w:val="28"/>
          <w:szCs w:val="28"/>
          <w:lang w:eastAsia="ru-RU"/>
        </w:rPr>
        <w:t xml:space="preserve"> </w:t>
      </w:r>
      <w:proofErr w:type="spellStart"/>
      <w:r w:rsidRPr="00B3073F">
        <w:rPr>
          <w:rFonts w:ascii="Times New Roman" w:eastAsia="Times New Roman" w:hAnsi="Times New Roman" w:cs="Times New Roman" w:hint="eastAsia"/>
          <w:kern w:val="0"/>
          <w:sz w:val="28"/>
          <w:szCs w:val="28"/>
          <w:lang w:eastAsia="ru-RU"/>
        </w:rPr>
        <w:t>стратегії</w:t>
      </w:r>
      <w:proofErr w:type="spellEnd"/>
      <w:r w:rsidRPr="00B3073F">
        <w:rPr>
          <w:rFonts w:ascii="Times New Roman" w:eastAsia="Times New Roman" w:hAnsi="Times New Roman" w:cs="Times New Roman"/>
          <w:kern w:val="0"/>
          <w:sz w:val="28"/>
          <w:szCs w:val="28"/>
          <w:lang w:eastAsia="ru-RU"/>
        </w:rPr>
        <w:t xml:space="preserve"> </w:t>
      </w:r>
      <w:proofErr w:type="spellStart"/>
      <w:r w:rsidRPr="00B3073F">
        <w:rPr>
          <w:rFonts w:ascii="Times New Roman" w:eastAsia="Times New Roman" w:hAnsi="Times New Roman" w:cs="Times New Roman" w:hint="eastAsia"/>
          <w:kern w:val="0"/>
          <w:sz w:val="28"/>
          <w:szCs w:val="28"/>
          <w:lang w:eastAsia="ru-RU"/>
        </w:rPr>
        <w:t>реструктуризації</w:t>
      </w:r>
      <w:proofErr w:type="spellEnd"/>
      <w:r w:rsidRPr="00B3073F">
        <w:rPr>
          <w:rFonts w:ascii="Times New Roman" w:eastAsia="Times New Roman" w:hAnsi="Times New Roman" w:cs="Times New Roman"/>
          <w:kern w:val="0"/>
          <w:sz w:val="28"/>
          <w:szCs w:val="28"/>
          <w:lang w:eastAsia="ru-RU"/>
        </w:rPr>
        <w:t xml:space="preserve"> </w:t>
      </w:r>
      <w:proofErr w:type="spellStart"/>
      <w:r w:rsidRPr="00B3073F">
        <w:rPr>
          <w:rFonts w:ascii="Times New Roman" w:eastAsia="Times New Roman" w:hAnsi="Times New Roman" w:cs="Times New Roman" w:hint="eastAsia"/>
          <w:kern w:val="0"/>
          <w:sz w:val="28"/>
          <w:szCs w:val="28"/>
          <w:lang w:eastAsia="ru-RU"/>
        </w:rPr>
        <w:t>автотранспортних</w:t>
      </w:r>
      <w:proofErr w:type="spellEnd"/>
      <w:r w:rsidRPr="00B3073F">
        <w:rPr>
          <w:rFonts w:ascii="Times New Roman" w:eastAsia="Times New Roman" w:hAnsi="Times New Roman" w:cs="Times New Roman"/>
          <w:kern w:val="0"/>
          <w:sz w:val="28"/>
          <w:szCs w:val="28"/>
          <w:lang w:eastAsia="ru-RU"/>
        </w:rPr>
        <w:t xml:space="preserve"> </w:t>
      </w:r>
      <w:proofErr w:type="spellStart"/>
      <w:proofErr w:type="gramStart"/>
      <w:r w:rsidRPr="00B3073F">
        <w:rPr>
          <w:rFonts w:ascii="Times New Roman" w:eastAsia="Times New Roman" w:hAnsi="Times New Roman" w:cs="Times New Roman" w:hint="eastAsia"/>
          <w:kern w:val="0"/>
          <w:sz w:val="28"/>
          <w:szCs w:val="28"/>
          <w:lang w:eastAsia="ru-RU"/>
        </w:rPr>
        <w:t>підприємств</w:t>
      </w:r>
      <w:proofErr w:type="spellEnd"/>
      <w:r w:rsidRPr="00B3073F">
        <w:rPr>
          <w:rFonts w:ascii="Times New Roman" w:eastAsia="Times New Roman" w:hAnsi="Times New Roman" w:cs="Times New Roman"/>
          <w:kern w:val="0"/>
          <w:sz w:val="28"/>
          <w:szCs w:val="28"/>
          <w:lang w:eastAsia="ru-RU"/>
        </w:rPr>
        <w:t xml:space="preserve"> :</w:t>
      </w:r>
      <w:proofErr w:type="gramEnd"/>
      <w:r w:rsidRPr="00B3073F">
        <w:rPr>
          <w:rFonts w:ascii="Times New Roman" w:eastAsia="Times New Roman" w:hAnsi="Times New Roman" w:cs="Times New Roman"/>
          <w:kern w:val="0"/>
          <w:sz w:val="28"/>
          <w:szCs w:val="28"/>
          <w:lang w:eastAsia="ru-RU"/>
        </w:rPr>
        <w:t xml:space="preserve"> </w:t>
      </w:r>
      <w:proofErr w:type="spellStart"/>
      <w:r w:rsidRPr="00B3073F">
        <w:rPr>
          <w:rFonts w:ascii="Times New Roman" w:eastAsia="Times New Roman" w:hAnsi="Times New Roman" w:cs="Times New Roman" w:hint="eastAsia"/>
          <w:kern w:val="0"/>
          <w:sz w:val="28"/>
          <w:szCs w:val="28"/>
          <w:lang w:eastAsia="ru-RU"/>
        </w:rPr>
        <w:t>Дис</w:t>
      </w:r>
      <w:proofErr w:type="spellEnd"/>
      <w:r w:rsidRPr="00B3073F">
        <w:rPr>
          <w:rFonts w:ascii="Times New Roman" w:eastAsia="Times New Roman" w:hAnsi="Times New Roman" w:cs="Times New Roman"/>
          <w:kern w:val="0"/>
          <w:sz w:val="28"/>
          <w:szCs w:val="28"/>
          <w:lang w:eastAsia="ru-RU"/>
        </w:rPr>
        <w:t xml:space="preserve">... </w:t>
      </w:r>
      <w:r w:rsidRPr="00B3073F">
        <w:rPr>
          <w:rFonts w:ascii="Times New Roman" w:eastAsia="Times New Roman" w:hAnsi="Times New Roman" w:cs="Times New Roman" w:hint="eastAsia"/>
          <w:kern w:val="0"/>
          <w:sz w:val="28"/>
          <w:szCs w:val="28"/>
          <w:lang w:eastAsia="ru-RU"/>
        </w:rPr>
        <w:t>канд</w:t>
      </w:r>
      <w:r w:rsidRPr="00B3073F">
        <w:rPr>
          <w:rFonts w:ascii="Times New Roman" w:eastAsia="Times New Roman" w:hAnsi="Times New Roman" w:cs="Times New Roman"/>
          <w:kern w:val="0"/>
          <w:sz w:val="28"/>
          <w:szCs w:val="28"/>
          <w:lang w:eastAsia="ru-RU"/>
        </w:rPr>
        <w:t xml:space="preserve">. </w:t>
      </w:r>
      <w:r w:rsidRPr="00B3073F">
        <w:rPr>
          <w:rFonts w:ascii="Times New Roman" w:eastAsia="Times New Roman" w:hAnsi="Times New Roman" w:cs="Times New Roman" w:hint="eastAsia"/>
          <w:kern w:val="0"/>
          <w:sz w:val="28"/>
          <w:szCs w:val="28"/>
          <w:lang w:eastAsia="ru-RU"/>
        </w:rPr>
        <w:t>наук</w:t>
      </w:r>
      <w:r w:rsidRPr="00B3073F">
        <w:rPr>
          <w:rFonts w:ascii="Times New Roman" w:eastAsia="Times New Roman" w:hAnsi="Times New Roman" w:cs="Times New Roman"/>
          <w:kern w:val="0"/>
          <w:sz w:val="28"/>
          <w:szCs w:val="28"/>
          <w:lang w:eastAsia="ru-RU"/>
        </w:rPr>
        <w:t>: 08.00.04 - 2009.</w:t>
      </w:r>
    </w:p>
    <w:p w:rsidR="00B3073F" w:rsidRDefault="00B3073F" w:rsidP="00B3073F">
      <w:r>
        <w:rPr>
          <w:rFonts w:hint="eastAsia"/>
        </w:rPr>
        <w:t>Шевченко</w:t>
      </w:r>
      <w:r>
        <w:t></w:t>
      </w:r>
      <w:r>
        <w:rPr>
          <w:rFonts w:hint="eastAsia"/>
        </w:rPr>
        <w:t>І</w:t>
      </w:r>
      <w:r>
        <w:t></w:t>
      </w:r>
      <w:r>
        <w:rPr>
          <w:rFonts w:hint="eastAsia"/>
        </w:rPr>
        <w:t>В</w:t>
      </w:r>
      <w:r>
        <w:t></w:t>
      </w:r>
      <w:r>
        <w:t></w:t>
      </w:r>
      <w:r>
        <w:rPr>
          <w:rFonts w:hint="eastAsia"/>
        </w:rPr>
        <w:t>Формування</w:t>
      </w:r>
      <w:r>
        <w:t></w:t>
      </w:r>
      <w:r>
        <w:rPr>
          <w:rFonts w:hint="eastAsia"/>
        </w:rPr>
        <w:t>стратегії</w:t>
      </w:r>
      <w:r>
        <w:t></w:t>
      </w:r>
      <w:r>
        <w:rPr>
          <w:rFonts w:hint="eastAsia"/>
        </w:rPr>
        <w:t>реструктуризації</w:t>
      </w:r>
      <w:r>
        <w:t></w:t>
      </w:r>
      <w:r>
        <w:rPr>
          <w:rFonts w:hint="eastAsia"/>
        </w:rPr>
        <w:t>автотранспортних</w:t>
      </w:r>
      <w:r>
        <w:t></w:t>
      </w:r>
      <w:r>
        <w:rPr>
          <w:rFonts w:hint="eastAsia"/>
        </w:rPr>
        <w:t>підприємств</w:t>
      </w:r>
      <w:r>
        <w:t></w:t>
      </w:r>
      <w:r>
        <w:t></w:t>
      </w:r>
      <w:r>
        <w:rPr>
          <w:rFonts w:hint="eastAsia"/>
        </w:rPr>
        <w:t>–</w:t>
      </w:r>
      <w:r>
        <w:t></w:t>
      </w:r>
      <w:r>
        <w:rPr>
          <w:rFonts w:hint="eastAsia"/>
        </w:rPr>
        <w:t>Рукопис</w:t>
      </w:r>
      <w:r>
        <w:t></w:t>
      </w:r>
    </w:p>
    <w:p w:rsidR="00B3073F" w:rsidRDefault="00B3073F" w:rsidP="00B3073F"/>
    <w:p w:rsidR="00B3073F" w:rsidRDefault="00B3073F" w:rsidP="00B3073F">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зі</w:t>
      </w:r>
      <w:r>
        <w:t></w:t>
      </w:r>
      <w:r>
        <w:rPr>
          <w:rFonts w:hint="eastAsia"/>
        </w:rPr>
        <w:t>спеціальності</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за</w:t>
      </w:r>
      <w:r>
        <w:t></w:t>
      </w:r>
      <w:r>
        <w:rPr>
          <w:rFonts w:hint="eastAsia"/>
        </w:rPr>
        <w:t>видами</w:t>
      </w:r>
      <w:r>
        <w:t></w:t>
      </w:r>
      <w:r>
        <w:rPr>
          <w:rFonts w:hint="eastAsia"/>
        </w:rPr>
        <w:t>економічної</w:t>
      </w:r>
      <w:r>
        <w:t></w:t>
      </w:r>
      <w:r>
        <w:rPr>
          <w:rFonts w:hint="eastAsia"/>
        </w:rPr>
        <w:t>діяльності</w:t>
      </w:r>
      <w:r>
        <w:t></w:t>
      </w:r>
      <w:r>
        <w:t></w:t>
      </w:r>
      <w:r>
        <w:t></w:t>
      </w:r>
      <w:r>
        <w:rPr>
          <w:rFonts w:hint="eastAsia"/>
        </w:rPr>
        <w:t>–</w:t>
      </w:r>
      <w:r>
        <w:t></w:t>
      </w:r>
      <w:r>
        <w:rPr>
          <w:rFonts w:hint="eastAsia"/>
        </w:rPr>
        <w:t>Національний</w:t>
      </w:r>
      <w:r>
        <w:t></w:t>
      </w:r>
      <w:r>
        <w:rPr>
          <w:rFonts w:hint="eastAsia"/>
        </w:rPr>
        <w:t>авіаційний</w:t>
      </w:r>
      <w:r>
        <w:t></w:t>
      </w:r>
      <w:r>
        <w:rPr>
          <w:rFonts w:hint="eastAsia"/>
        </w:rPr>
        <w:t>університет</w:t>
      </w:r>
      <w:r>
        <w:t></w:t>
      </w:r>
      <w:r>
        <w:t></w:t>
      </w:r>
      <w:r>
        <w:rPr>
          <w:rFonts w:hint="eastAsia"/>
        </w:rPr>
        <w:t>Київ</w:t>
      </w:r>
      <w:r>
        <w:t></w:t>
      </w:r>
      <w:r>
        <w:t></w:t>
      </w:r>
      <w:r>
        <w:t></w:t>
      </w:r>
      <w:r>
        <w:t></w:t>
      </w:r>
      <w:r>
        <w:t></w:t>
      </w:r>
      <w:r>
        <w:t></w:t>
      </w:r>
      <w:r>
        <w:t></w:t>
      </w:r>
    </w:p>
    <w:p w:rsidR="00B3073F" w:rsidRDefault="00B3073F" w:rsidP="00B3073F"/>
    <w:p w:rsidR="00B3073F" w:rsidRDefault="00B3073F" w:rsidP="00B3073F">
      <w:r>
        <w:rPr>
          <w:rFonts w:hint="eastAsia"/>
        </w:rPr>
        <w:t>Дисертація</w:t>
      </w:r>
      <w:r>
        <w:t></w:t>
      </w:r>
      <w:r>
        <w:rPr>
          <w:rFonts w:hint="eastAsia"/>
        </w:rPr>
        <w:t>містить</w:t>
      </w:r>
      <w:r>
        <w:t></w:t>
      </w:r>
      <w:r>
        <w:rPr>
          <w:rFonts w:hint="eastAsia"/>
        </w:rPr>
        <w:t>наукові</w:t>
      </w:r>
      <w:r>
        <w:t></w:t>
      </w:r>
      <w:r>
        <w:rPr>
          <w:rFonts w:hint="eastAsia"/>
        </w:rPr>
        <w:t>дослідження</w:t>
      </w:r>
      <w:r>
        <w:t></w:t>
      </w:r>
      <w:r>
        <w:rPr>
          <w:rFonts w:hint="eastAsia"/>
        </w:rPr>
        <w:t>з</w:t>
      </w:r>
      <w:r>
        <w:t></w:t>
      </w:r>
      <w:r>
        <w:rPr>
          <w:rFonts w:hint="eastAsia"/>
        </w:rPr>
        <w:t>економічно</w:t>
      </w:r>
      <w:r>
        <w:t></w:t>
      </w:r>
      <w:r>
        <w:rPr>
          <w:rFonts w:hint="eastAsia"/>
        </w:rPr>
        <w:t>обґрунтованого</w:t>
      </w:r>
      <w:r>
        <w:t></w:t>
      </w:r>
      <w:r>
        <w:rPr>
          <w:rFonts w:hint="eastAsia"/>
        </w:rPr>
        <w:t>формування</w:t>
      </w:r>
      <w:r>
        <w:t></w:t>
      </w:r>
      <w:r>
        <w:rPr>
          <w:rFonts w:hint="eastAsia"/>
        </w:rPr>
        <w:t>стратегії</w:t>
      </w:r>
      <w:r>
        <w:t></w:t>
      </w:r>
      <w:r>
        <w:rPr>
          <w:rFonts w:hint="eastAsia"/>
        </w:rPr>
        <w:t>реструктуризації</w:t>
      </w:r>
      <w:r>
        <w:t></w:t>
      </w:r>
      <w:r>
        <w:rPr>
          <w:rFonts w:hint="eastAsia"/>
        </w:rPr>
        <w:t>автотранспортних</w:t>
      </w:r>
      <w:r>
        <w:t></w:t>
      </w:r>
      <w:r>
        <w:rPr>
          <w:rFonts w:hint="eastAsia"/>
        </w:rPr>
        <w:t>підприємств</w:t>
      </w:r>
      <w:r>
        <w:t></w:t>
      </w:r>
      <w:r>
        <w:t></w:t>
      </w:r>
      <w:r>
        <w:rPr>
          <w:rFonts w:hint="eastAsia"/>
        </w:rPr>
        <w:t>З’ясовано</w:t>
      </w:r>
      <w:r>
        <w:t></w:t>
      </w:r>
      <w:r>
        <w:rPr>
          <w:rFonts w:hint="eastAsia"/>
        </w:rPr>
        <w:t>роль</w:t>
      </w:r>
      <w:r>
        <w:t></w:t>
      </w:r>
      <w:r>
        <w:rPr>
          <w:rFonts w:hint="eastAsia"/>
        </w:rPr>
        <w:t>транспорту</w:t>
      </w:r>
      <w:r>
        <w:t></w:t>
      </w:r>
      <w:r>
        <w:rPr>
          <w:rFonts w:hint="eastAsia"/>
        </w:rPr>
        <w:t>та</w:t>
      </w:r>
      <w:r>
        <w:t></w:t>
      </w:r>
      <w:r>
        <w:rPr>
          <w:rFonts w:hint="eastAsia"/>
        </w:rPr>
        <w:t>його</w:t>
      </w:r>
      <w:r>
        <w:t></w:t>
      </w:r>
      <w:r>
        <w:rPr>
          <w:rFonts w:hint="eastAsia"/>
        </w:rPr>
        <w:t>місце</w:t>
      </w:r>
      <w:r>
        <w:t></w:t>
      </w:r>
      <w:r>
        <w:rPr>
          <w:rFonts w:hint="eastAsia"/>
        </w:rPr>
        <w:t>в</w:t>
      </w:r>
      <w:r>
        <w:t></w:t>
      </w:r>
      <w:r>
        <w:rPr>
          <w:rFonts w:hint="eastAsia"/>
        </w:rPr>
        <w:t>транспортному</w:t>
      </w:r>
      <w:r>
        <w:t></w:t>
      </w:r>
      <w:r>
        <w:rPr>
          <w:rFonts w:hint="eastAsia"/>
        </w:rPr>
        <w:t>комплексі</w:t>
      </w:r>
      <w:r>
        <w:t></w:t>
      </w:r>
      <w:r>
        <w:t></w:t>
      </w:r>
      <w:r>
        <w:rPr>
          <w:rFonts w:hint="eastAsia"/>
        </w:rPr>
        <w:t>Досліджено</w:t>
      </w:r>
      <w:r>
        <w:t></w:t>
      </w:r>
      <w:r>
        <w:rPr>
          <w:rFonts w:hint="eastAsia"/>
        </w:rPr>
        <w:t>сучасний</w:t>
      </w:r>
      <w:r>
        <w:t></w:t>
      </w:r>
      <w:r>
        <w:rPr>
          <w:rFonts w:hint="eastAsia"/>
        </w:rPr>
        <w:t>стан</w:t>
      </w:r>
      <w:r>
        <w:t></w:t>
      </w:r>
      <w:r>
        <w:rPr>
          <w:rFonts w:hint="eastAsia"/>
        </w:rPr>
        <w:t>розвитку</w:t>
      </w:r>
      <w:r>
        <w:t></w:t>
      </w:r>
      <w:r>
        <w:rPr>
          <w:rFonts w:hint="eastAsia"/>
        </w:rPr>
        <w:t>транспортної</w:t>
      </w:r>
      <w:r>
        <w:t></w:t>
      </w:r>
      <w:r>
        <w:rPr>
          <w:rFonts w:hint="eastAsia"/>
        </w:rPr>
        <w:t>галузі</w:t>
      </w:r>
      <w:r>
        <w:t></w:t>
      </w:r>
      <w:r>
        <w:rPr>
          <w:rFonts w:hint="eastAsia"/>
        </w:rPr>
        <w:t>України</w:t>
      </w:r>
      <w:r>
        <w:t></w:t>
      </w:r>
      <w:r>
        <w:t></w:t>
      </w:r>
      <w:r>
        <w:rPr>
          <w:rFonts w:hint="eastAsia"/>
        </w:rPr>
        <w:t>основні</w:t>
      </w:r>
      <w:r>
        <w:t></w:t>
      </w:r>
      <w:r>
        <w:rPr>
          <w:rFonts w:hint="eastAsia"/>
        </w:rPr>
        <w:t>тенденції</w:t>
      </w:r>
      <w:r>
        <w:t></w:t>
      </w:r>
      <w:r>
        <w:rPr>
          <w:rFonts w:hint="eastAsia"/>
        </w:rPr>
        <w:t>реструктуризації</w:t>
      </w:r>
      <w:r>
        <w:t></w:t>
      </w:r>
      <w:r>
        <w:rPr>
          <w:rFonts w:hint="eastAsia"/>
        </w:rPr>
        <w:t>на</w:t>
      </w:r>
      <w:r>
        <w:t></w:t>
      </w:r>
      <w:r>
        <w:rPr>
          <w:rFonts w:hint="eastAsia"/>
        </w:rPr>
        <w:t>транспорті</w:t>
      </w:r>
      <w:r>
        <w:t></w:t>
      </w:r>
      <w:r>
        <w:t></w:t>
      </w:r>
      <w:r>
        <w:rPr>
          <w:rFonts w:hint="eastAsia"/>
        </w:rPr>
        <w:t>Розроблено</w:t>
      </w:r>
      <w:r>
        <w:t></w:t>
      </w:r>
      <w:r>
        <w:rPr>
          <w:rFonts w:hint="eastAsia"/>
        </w:rPr>
        <w:t>методику</w:t>
      </w:r>
      <w:r>
        <w:t></w:t>
      </w:r>
      <w:r>
        <w:rPr>
          <w:rFonts w:hint="eastAsia"/>
        </w:rPr>
        <w:t>вибору</w:t>
      </w:r>
      <w:r>
        <w:t></w:t>
      </w:r>
      <w:r>
        <w:rPr>
          <w:rFonts w:hint="eastAsia"/>
        </w:rPr>
        <w:t>і</w:t>
      </w:r>
      <w:r>
        <w:t></w:t>
      </w:r>
      <w:r>
        <w:rPr>
          <w:rFonts w:hint="eastAsia"/>
        </w:rPr>
        <w:t>формування</w:t>
      </w:r>
      <w:r>
        <w:t></w:t>
      </w:r>
      <w:r>
        <w:rPr>
          <w:rFonts w:hint="eastAsia"/>
        </w:rPr>
        <w:t>стратегії</w:t>
      </w:r>
      <w:r>
        <w:t></w:t>
      </w:r>
      <w:r>
        <w:rPr>
          <w:rFonts w:hint="eastAsia"/>
        </w:rPr>
        <w:t>реструктуризації</w:t>
      </w:r>
      <w:r>
        <w:t></w:t>
      </w:r>
      <w:r>
        <w:rPr>
          <w:rFonts w:hint="eastAsia"/>
        </w:rPr>
        <w:t>автотранспортного</w:t>
      </w:r>
      <w:r>
        <w:t></w:t>
      </w:r>
      <w:r>
        <w:rPr>
          <w:rFonts w:hint="eastAsia"/>
        </w:rPr>
        <w:t>підприємства</w:t>
      </w:r>
      <w:r>
        <w:t></w:t>
      </w:r>
      <w:r>
        <w:t></w:t>
      </w:r>
      <w:r>
        <w:rPr>
          <w:rFonts w:hint="eastAsia"/>
        </w:rPr>
        <w:t>Розроблено</w:t>
      </w:r>
      <w:r>
        <w:t></w:t>
      </w:r>
      <w:r>
        <w:rPr>
          <w:rFonts w:hint="eastAsia"/>
        </w:rPr>
        <w:t>модель</w:t>
      </w:r>
      <w:r>
        <w:t></w:t>
      </w:r>
      <w:r>
        <w:rPr>
          <w:rFonts w:hint="eastAsia"/>
        </w:rPr>
        <w:t>формування</w:t>
      </w:r>
      <w:r>
        <w:t></w:t>
      </w:r>
      <w:r>
        <w:rPr>
          <w:rFonts w:hint="eastAsia"/>
        </w:rPr>
        <w:t>стратегії</w:t>
      </w:r>
      <w:r>
        <w:t></w:t>
      </w:r>
      <w:r>
        <w:rPr>
          <w:rFonts w:hint="eastAsia"/>
        </w:rPr>
        <w:t>реструктуризації</w:t>
      </w:r>
      <w:r>
        <w:t></w:t>
      </w:r>
      <w:r>
        <w:rPr>
          <w:rFonts w:hint="eastAsia"/>
        </w:rPr>
        <w:t>і</w:t>
      </w:r>
      <w:r>
        <w:t></w:t>
      </w:r>
      <w:r>
        <w:rPr>
          <w:rFonts w:hint="eastAsia"/>
        </w:rPr>
        <w:t>вибору</w:t>
      </w:r>
      <w:r>
        <w:t></w:t>
      </w:r>
      <w:r>
        <w:rPr>
          <w:rFonts w:hint="eastAsia"/>
        </w:rPr>
        <w:t>пріоритетних</w:t>
      </w:r>
      <w:r>
        <w:t></w:t>
      </w:r>
      <w:r>
        <w:rPr>
          <w:rFonts w:hint="eastAsia"/>
        </w:rPr>
        <w:t>напрямів</w:t>
      </w:r>
      <w:r>
        <w:t></w:t>
      </w:r>
      <w:r>
        <w:rPr>
          <w:rFonts w:hint="eastAsia"/>
        </w:rPr>
        <w:t>розвитку</w:t>
      </w:r>
      <w:r>
        <w:t></w:t>
      </w:r>
      <w:r>
        <w:rPr>
          <w:rFonts w:hint="eastAsia"/>
        </w:rPr>
        <w:t>автотранспортних</w:t>
      </w:r>
      <w:r>
        <w:t></w:t>
      </w:r>
      <w:r>
        <w:rPr>
          <w:rFonts w:hint="eastAsia"/>
        </w:rPr>
        <w:t>підприємств</w:t>
      </w:r>
      <w:r>
        <w:t></w:t>
      </w:r>
      <w:r>
        <w:t></w:t>
      </w:r>
      <w:r>
        <w:rPr>
          <w:rFonts w:hint="eastAsia"/>
        </w:rPr>
        <w:t>Сформульовано</w:t>
      </w:r>
      <w:r>
        <w:t></w:t>
      </w:r>
      <w:r>
        <w:rPr>
          <w:rFonts w:hint="eastAsia"/>
        </w:rPr>
        <w:t>критерій</w:t>
      </w:r>
      <w:r>
        <w:t></w:t>
      </w:r>
      <w:r>
        <w:rPr>
          <w:rFonts w:hint="eastAsia"/>
        </w:rPr>
        <w:t>ефективності</w:t>
      </w:r>
      <w:r>
        <w:t></w:t>
      </w:r>
      <w:r>
        <w:rPr>
          <w:rFonts w:hint="eastAsia"/>
        </w:rPr>
        <w:t>реструктуризації</w:t>
      </w:r>
      <w:r>
        <w:t></w:t>
      </w:r>
      <w:r>
        <w:rPr>
          <w:rFonts w:hint="eastAsia"/>
        </w:rPr>
        <w:t>АТП</w:t>
      </w:r>
      <w:r>
        <w:t></w:t>
      </w:r>
      <w:r>
        <w:t></w:t>
      </w:r>
      <w:r>
        <w:rPr>
          <w:rFonts w:hint="eastAsia"/>
        </w:rPr>
        <w:t>який</w:t>
      </w:r>
      <w:r>
        <w:t></w:t>
      </w:r>
      <w:r>
        <w:rPr>
          <w:rFonts w:hint="eastAsia"/>
        </w:rPr>
        <w:t>дозволяє</w:t>
      </w:r>
      <w:r>
        <w:t></w:t>
      </w:r>
      <w:r>
        <w:rPr>
          <w:rFonts w:hint="eastAsia"/>
        </w:rPr>
        <w:t>отримувати</w:t>
      </w:r>
      <w:r>
        <w:t></w:t>
      </w:r>
      <w:r>
        <w:rPr>
          <w:rFonts w:hint="eastAsia"/>
        </w:rPr>
        <w:t>комплексну</w:t>
      </w:r>
      <w:r>
        <w:t></w:t>
      </w:r>
      <w:r>
        <w:rPr>
          <w:rFonts w:hint="eastAsia"/>
        </w:rPr>
        <w:t>оцінку</w:t>
      </w:r>
      <w:r>
        <w:t></w:t>
      </w:r>
      <w:r>
        <w:rPr>
          <w:rFonts w:hint="eastAsia"/>
        </w:rPr>
        <w:t>ефективності</w:t>
      </w:r>
      <w:r>
        <w:t></w:t>
      </w:r>
      <w:r>
        <w:rPr>
          <w:rFonts w:hint="eastAsia"/>
        </w:rPr>
        <w:t>кожної</w:t>
      </w:r>
      <w:r>
        <w:t></w:t>
      </w:r>
      <w:r>
        <w:rPr>
          <w:rFonts w:hint="eastAsia"/>
        </w:rPr>
        <w:t>зі</w:t>
      </w:r>
      <w:r>
        <w:t></w:t>
      </w:r>
      <w:r>
        <w:rPr>
          <w:rFonts w:hint="eastAsia"/>
        </w:rPr>
        <w:t>стратегій</w:t>
      </w:r>
      <w:r>
        <w:t></w:t>
      </w:r>
      <w:r>
        <w:rPr>
          <w:rFonts w:hint="eastAsia"/>
        </w:rPr>
        <w:t>розвитку</w:t>
      </w:r>
      <w:r>
        <w:t></w:t>
      </w:r>
    </w:p>
    <w:p w:rsidR="00B3073F" w:rsidRDefault="00B3073F" w:rsidP="00B3073F"/>
    <w:p w:rsidR="00B3073F" w:rsidRPr="00B3073F" w:rsidRDefault="00B3073F" w:rsidP="00B3073F">
      <w:r>
        <w:rPr>
          <w:rFonts w:hint="eastAsia"/>
        </w:rPr>
        <w:t>У</w:t>
      </w:r>
      <w:r>
        <w:t></w:t>
      </w:r>
      <w:r>
        <w:rPr>
          <w:rFonts w:hint="eastAsia"/>
        </w:rPr>
        <w:t>дисертаційній</w:t>
      </w:r>
      <w:r>
        <w:t></w:t>
      </w:r>
      <w:r>
        <w:rPr>
          <w:rFonts w:hint="eastAsia"/>
        </w:rPr>
        <w:t>роботі</w:t>
      </w:r>
      <w:r>
        <w:t></w:t>
      </w:r>
      <w:r>
        <w:rPr>
          <w:rFonts w:hint="eastAsia"/>
        </w:rPr>
        <w:t>вирішено</w:t>
      </w:r>
      <w:r>
        <w:t></w:t>
      </w:r>
      <w:r>
        <w:rPr>
          <w:rFonts w:hint="eastAsia"/>
        </w:rPr>
        <w:t>наукове</w:t>
      </w:r>
      <w:r>
        <w:t></w:t>
      </w:r>
      <w:r>
        <w:rPr>
          <w:rFonts w:hint="eastAsia"/>
        </w:rPr>
        <w:t>практичне</w:t>
      </w:r>
      <w:r>
        <w:t></w:t>
      </w:r>
      <w:r>
        <w:rPr>
          <w:rFonts w:hint="eastAsia"/>
        </w:rPr>
        <w:t>завдання</w:t>
      </w:r>
      <w:r>
        <w:t></w:t>
      </w:r>
      <w:r>
        <w:rPr>
          <w:rFonts w:hint="eastAsia"/>
        </w:rPr>
        <w:t>формування</w:t>
      </w:r>
      <w:r>
        <w:t></w:t>
      </w:r>
      <w:r>
        <w:rPr>
          <w:rFonts w:hint="eastAsia"/>
        </w:rPr>
        <w:t>стратегії</w:t>
      </w:r>
      <w:r>
        <w:t></w:t>
      </w:r>
      <w:r>
        <w:rPr>
          <w:rFonts w:hint="eastAsia"/>
        </w:rPr>
        <w:t>реструктуризації</w:t>
      </w:r>
      <w:r>
        <w:t></w:t>
      </w:r>
      <w:r>
        <w:rPr>
          <w:rFonts w:hint="eastAsia"/>
        </w:rPr>
        <w:t>автотранспортних</w:t>
      </w:r>
      <w:r>
        <w:t></w:t>
      </w:r>
      <w:r>
        <w:rPr>
          <w:rFonts w:hint="eastAsia"/>
        </w:rPr>
        <w:t>підприємств</w:t>
      </w:r>
      <w:r>
        <w:t></w:t>
      </w:r>
      <w:r>
        <w:t></w:t>
      </w:r>
      <w:r>
        <w:rPr>
          <w:rFonts w:hint="eastAsia"/>
        </w:rPr>
        <w:t>що</w:t>
      </w:r>
      <w:r>
        <w:t></w:t>
      </w:r>
      <w:r>
        <w:rPr>
          <w:rFonts w:hint="eastAsia"/>
        </w:rPr>
        <w:t>дозволяє</w:t>
      </w:r>
      <w:r>
        <w:t></w:t>
      </w:r>
      <w:r>
        <w:rPr>
          <w:rFonts w:hint="eastAsia"/>
        </w:rPr>
        <w:t>за</w:t>
      </w:r>
      <w:r>
        <w:t></w:t>
      </w:r>
      <w:r>
        <w:rPr>
          <w:rFonts w:hint="eastAsia"/>
        </w:rPr>
        <w:t>допомогою</w:t>
      </w:r>
      <w:r>
        <w:t></w:t>
      </w:r>
      <w:r>
        <w:rPr>
          <w:rFonts w:hint="eastAsia"/>
        </w:rPr>
        <w:t>розроблених</w:t>
      </w:r>
      <w:r>
        <w:t></w:t>
      </w:r>
      <w:r>
        <w:rPr>
          <w:rFonts w:hint="eastAsia"/>
        </w:rPr>
        <w:t>і</w:t>
      </w:r>
      <w:r>
        <w:t></w:t>
      </w:r>
      <w:r>
        <w:rPr>
          <w:rFonts w:hint="eastAsia"/>
        </w:rPr>
        <w:t>впроваджених</w:t>
      </w:r>
      <w:r>
        <w:t></w:t>
      </w:r>
      <w:r>
        <w:rPr>
          <w:rFonts w:hint="eastAsia"/>
        </w:rPr>
        <w:t>методичних</w:t>
      </w:r>
      <w:r>
        <w:t></w:t>
      </w:r>
      <w:r>
        <w:rPr>
          <w:rFonts w:hint="eastAsia"/>
        </w:rPr>
        <w:t>підходів</w:t>
      </w:r>
      <w:r>
        <w:t></w:t>
      </w:r>
      <w:r>
        <w:rPr>
          <w:rFonts w:hint="eastAsia"/>
        </w:rPr>
        <w:t>забезпечити</w:t>
      </w:r>
      <w:r>
        <w:t></w:t>
      </w:r>
      <w:r>
        <w:rPr>
          <w:rFonts w:hint="eastAsia"/>
        </w:rPr>
        <w:t>сталий</w:t>
      </w:r>
      <w:r>
        <w:t></w:t>
      </w:r>
      <w:r>
        <w:rPr>
          <w:rFonts w:hint="eastAsia"/>
        </w:rPr>
        <w:t>розвиток</w:t>
      </w:r>
      <w:r>
        <w:t></w:t>
      </w:r>
      <w:r>
        <w:rPr>
          <w:rFonts w:hint="eastAsia"/>
        </w:rPr>
        <w:t>АТП</w:t>
      </w:r>
      <w:r>
        <w:t></w:t>
      </w:r>
      <w:bookmarkEnd w:id="0"/>
    </w:p>
    <w:sectPr w:rsidR="00B3073F" w:rsidRPr="00B3073F"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7B1D" w:rsidRDefault="00AE7B1D">
      <w:pPr>
        <w:spacing w:after="0" w:line="240" w:lineRule="auto"/>
      </w:pPr>
      <w:r>
        <w:separator/>
      </w:r>
    </w:p>
  </w:endnote>
  <w:endnote w:type="continuationSeparator" w:id="0">
    <w:p w:rsidR="00AE7B1D" w:rsidRDefault="00AE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7B1D" w:rsidRDefault="00AE7B1D"/>
    <w:p w:rsidR="00AE7B1D" w:rsidRDefault="00AE7B1D"/>
    <w:p w:rsidR="00AE7B1D" w:rsidRDefault="00AE7B1D"/>
    <w:p w:rsidR="00AE7B1D" w:rsidRDefault="00AE7B1D"/>
    <w:p w:rsidR="00AE7B1D" w:rsidRDefault="00AE7B1D"/>
    <w:p w:rsidR="00AE7B1D" w:rsidRDefault="00AE7B1D"/>
    <w:p w:rsidR="00AE7B1D" w:rsidRDefault="00AE7B1D">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B1D" w:rsidRDefault="00AE7B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AE7B1D" w:rsidRDefault="00AE7B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AE7B1D" w:rsidRDefault="00AE7B1D"/>
    <w:p w:rsidR="00AE7B1D" w:rsidRDefault="00AE7B1D"/>
    <w:p w:rsidR="00AE7B1D" w:rsidRDefault="00AE7B1D">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B1D" w:rsidRDefault="00AE7B1D"/>
                          <w:p w:rsidR="00AE7B1D" w:rsidRDefault="00AE7B1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AE7B1D" w:rsidRDefault="00AE7B1D"/>
                    <w:p w:rsidR="00AE7B1D" w:rsidRDefault="00AE7B1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AE7B1D" w:rsidRDefault="00AE7B1D"/>
    <w:p w:rsidR="00AE7B1D" w:rsidRDefault="00AE7B1D">
      <w:pPr>
        <w:rPr>
          <w:sz w:val="2"/>
          <w:szCs w:val="2"/>
        </w:rPr>
      </w:pPr>
    </w:p>
    <w:p w:rsidR="00AE7B1D" w:rsidRDefault="00AE7B1D"/>
    <w:p w:rsidR="00AE7B1D" w:rsidRDefault="00AE7B1D">
      <w:pPr>
        <w:spacing w:after="0" w:line="240" w:lineRule="auto"/>
      </w:pPr>
    </w:p>
  </w:footnote>
  <w:footnote w:type="continuationSeparator" w:id="0">
    <w:p w:rsidR="00AE7B1D" w:rsidRDefault="00AE7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1D"/>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0E6FB-9B24-4864-A269-0AD5EC413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19701</TotalTime>
  <Pages>1</Pages>
  <Words>203</Words>
  <Characters>1163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1206</cp:revision>
  <cp:lastPrinted>2009-02-06T05:36:00Z</cp:lastPrinted>
  <dcterms:created xsi:type="dcterms:W3CDTF">2023-09-07T12:38:00Z</dcterms:created>
  <dcterms:modified xsi:type="dcterms:W3CDTF">2023-11-27T12:54:00Z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