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6765"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Карпов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Александр</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Семенович</w:t>
      </w:r>
      <w:r w:rsidRPr="000472BE">
        <w:rPr>
          <w:rFonts w:ascii="Helvetica" w:hAnsi="Helvetica" w:cs="Helvetica"/>
          <w:b/>
          <w:bCs/>
          <w:color w:val="222222"/>
          <w:sz w:val="21"/>
          <w:szCs w:val="21"/>
        </w:rPr>
        <w:t>.</w:t>
      </w:r>
    </w:p>
    <w:p w14:paraId="21B87ED6"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Получение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некоторые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свойства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искусственной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эндоцитобиотической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 </w:t>
      </w:r>
      <w:r w:rsidRPr="000472BE">
        <w:rPr>
          <w:rFonts w:ascii="Helvetica" w:hAnsi="Helvetica" w:cs="Helvetica" w:hint="eastAsia"/>
          <w:b/>
          <w:bCs/>
          <w:color w:val="222222"/>
          <w:sz w:val="21"/>
          <w:szCs w:val="21"/>
        </w:rPr>
        <w:t>диссертация</w:t>
      </w:r>
      <w:r w:rsidRPr="000472BE">
        <w:rPr>
          <w:rFonts w:ascii="Helvetica" w:hAnsi="Helvetica" w:cs="Helvetica"/>
          <w:b/>
          <w:bCs/>
          <w:color w:val="222222"/>
          <w:sz w:val="21"/>
          <w:szCs w:val="21"/>
        </w:rPr>
        <w:t xml:space="preserve"> ... </w:t>
      </w:r>
      <w:r w:rsidRPr="000472BE">
        <w:rPr>
          <w:rFonts w:ascii="Helvetica" w:hAnsi="Helvetica" w:cs="Helvetica" w:hint="eastAsia"/>
          <w:b/>
          <w:bCs/>
          <w:color w:val="222222"/>
          <w:sz w:val="21"/>
          <w:szCs w:val="21"/>
        </w:rPr>
        <w:t>кандидата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биологических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наук</w:t>
      </w:r>
      <w:r w:rsidRPr="000472BE">
        <w:rPr>
          <w:rFonts w:ascii="Helvetica" w:hAnsi="Helvetica" w:cs="Helvetica"/>
          <w:b/>
          <w:bCs/>
          <w:color w:val="222222"/>
          <w:sz w:val="21"/>
          <w:szCs w:val="21"/>
        </w:rPr>
        <w:t xml:space="preserve"> : 03.00.25. - </w:t>
      </w:r>
      <w:r w:rsidRPr="000472BE">
        <w:rPr>
          <w:rFonts w:ascii="Helvetica" w:hAnsi="Helvetica" w:cs="Helvetica" w:hint="eastAsia"/>
          <w:b/>
          <w:bCs/>
          <w:color w:val="222222"/>
          <w:sz w:val="21"/>
          <w:szCs w:val="21"/>
        </w:rPr>
        <w:t>Санкт</w:t>
      </w:r>
      <w:r w:rsidRPr="000472BE">
        <w:rPr>
          <w:rFonts w:ascii="Helvetica" w:hAnsi="Helvetica" w:cs="Helvetica"/>
          <w:b/>
          <w:bCs/>
          <w:color w:val="222222"/>
          <w:sz w:val="21"/>
          <w:szCs w:val="21"/>
        </w:rPr>
        <w:t>-</w:t>
      </w:r>
      <w:r w:rsidRPr="000472BE">
        <w:rPr>
          <w:rFonts w:ascii="Helvetica" w:hAnsi="Helvetica" w:cs="Helvetica" w:hint="eastAsia"/>
          <w:b/>
          <w:bCs/>
          <w:color w:val="222222"/>
          <w:sz w:val="21"/>
          <w:szCs w:val="21"/>
        </w:rPr>
        <w:t>Петербург</w:t>
      </w:r>
      <w:r w:rsidRPr="000472BE">
        <w:rPr>
          <w:rFonts w:ascii="Helvetica" w:hAnsi="Helvetica" w:cs="Helvetica"/>
          <w:b/>
          <w:bCs/>
          <w:color w:val="222222"/>
          <w:sz w:val="21"/>
          <w:szCs w:val="21"/>
        </w:rPr>
        <w:t xml:space="preserve">, 1998. - 203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 xml:space="preserve">. : </w:t>
      </w:r>
      <w:r w:rsidRPr="000472BE">
        <w:rPr>
          <w:rFonts w:ascii="Helvetica" w:hAnsi="Helvetica" w:cs="Helvetica" w:hint="eastAsia"/>
          <w:b/>
          <w:bCs/>
          <w:color w:val="222222"/>
          <w:sz w:val="21"/>
          <w:szCs w:val="21"/>
        </w:rPr>
        <w:t>ил</w:t>
      </w:r>
      <w:r w:rsidRPr="000472BE">
        <w:rPr>
          <w:rFonts w:ascii="Helvetica" w:hAnsi="Helvetica" w:cs="Helvetica"/>
          <w:b/>
          <w:bCs/>
          <w:color w:val="222222"/>
          <w:sz w:val="21"/>
          <w:szCs w:val="21"/>
        </w:rPr>
        <w:t>.</w:t>
      </w:r>
    </w:p>
    <w:p w14:paraId="3DE695DC"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больше</w:t>
      </w:r>
    </w:p>
    <w:p w14:paraId="520FE2A7"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Цитаты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из</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текста</w:t>
      </w:r>
      <w:r w:rsidRPr="000472BE">
        <w:rPr>
          <w:rFonts w:ascii="Helvetica" w:hAnsi="Helvetica" w:cs="Helvetica"/>
          <w:b/>
          <w:bCs/>
          <w:color w:val="222222"/>
          <w:sz w:val="21"/>
          <w:szCs w:val="21"/>
        </w:rPr>
        <w:t>:</w:t>
      </w:r>
    </w:p>
    <w:p w14:paraId="4676F051"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стр</w:t>
      </w:r>
      <w:r w:rsidRPr="000472BE">
        <w:rPr>
          <w:rFonts w:ascii="Helvetica" w:hAnsi="Helvetica" w:cs="Helvetica"/>
          <w:b/>
          <w:bCs/>
          <w:color w:val="222222"/>
          <w:sz w:val="21"/>
          <w:szCs w:val="21"/>
        </w:rPr>
        <w:t>. 1</w:t>
      </w:r>
    </w:p>
    <w:p w14:paraId="5BEE307C"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ИНСГОТУТ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ц</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РОССИЙСКОЙ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АКАДЕМИИ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НАУК</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правах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рукописи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УДК</w:t>
      </w:r>
      <w:r w:rsidRPr="000472BE">
        <w:rPr>
          <w:rFonts w:ascii="Helvetica" w:hAnsi="Helvetica" w:cs="Helvetica"/>
          <w:b/>
          <w:bCs/>
          <w:color w:val="222222"/>
          <w:sz w:val="21"/>
          <w:szCs w:val="21"/>
        </w:rPr>
        <w:t xml:space="preserve"> 593</w:t>
      </w:r>
      <w:r w:rsidRPr="000472BE">
        <w:rPr>
          <w:rFonts w:ascii="Helvetica" w:hAnsi="Helvetica" w:cs="Helvetica" w:hint="eastAsia"/>
          <w:b/>
          <w:bCs/>
          <w:color w:val="222222"/>
          <w:sz w:val="21"/>
          <w:szCs w:val="21"/>
        </w:rPr>
        <w:t>Л</w:t>
      </w:r>
      <w:r w:rsidRPr="000472BE">
        <w:rPr>
          <w:rFonts w:ascii="Helvetica" w:hAnsi="Helvetica" w:cs="Helvetica"/>
          <w:b/>
          <w:bCs/>
          <w:color w:val="222222"/>
          <w:sz w:val="21"/>
          <w:szCs w:val="21"/>
        </w:rPr>
        <w:t xml:space="preserve">21:593.171.4:592/28/:591.557.61 </w:t>
      </w:r>
      <w:r w:rsidRPr="000472BE">
        <w:rPr>
          <w:rFonts w:ascii="Helvetica" w:hAnsi="Helvetica" w:cs="Helvetica" w:hint="eastAsia"/>
          <w:b/>
          <w:bCs/>
          <w:color w:val="222222"/>
          <w:sz w:val="21"/>
          <w:szCs w:val="21"/>
        </w:rPr>
        <w:t>КАРПОВ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Александр</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Семенович</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ПОЛУЧЕНИЕ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НЕКОТОРЫЕ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СВОЙСТВА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ИСКУССТВЕННОЙ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ЭНДОЦИТОБИОТИЧЕСКОЙ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неточная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биология</w:t>
      </w:r>
      <w:r w:rsidRPr="000472BE">
        <w:rPr>
          <w:rFonts w:ascii="Helvetica" w:hAnsi="Helvetica" w:cs="Helvetica"/>
          <w:b/>
          <w:bCs/>
          <w:color w:val="222222"/>
          <w:sz w:val="21"/>
          <w:szCs w:val="21"/>
        </w:rPr>
        <w:t xml:space="preserve"> - 03.00.25 </w:t>
      </w:r>
      <w:r w:rsidRPr="000472BE">
        <w:rPr>
          <w:rFonts w:ascii="Helvetica" w:hAnsi="Helvetica" w:cs="Helvetica" w:hint="eastAsia"/>
          <w:b/>
          <w:bCs/>
          <w:color w:val="222222"/>
          <w:sz w:val="21"/>
          <w:szCs w:val="21"/>
        </w:rPr>
        <w:t>ДИССЕРТАЦИЯ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соискание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ученой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степени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кандидата</w:t>
      </w:r>
    </w:p>
    <w:p w14:paraId="5BC6F5D0"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стр</w:t>
      </w:r>
      <w:r w:rsidRPr="000472BE">
        <w:rPr>
          <w:rFonts w:ascii="Helvetica" w:hAnsi="Helvetica" w:cs="Helvetica"/>
          <w:b/>
          <w:bCs/>
          <w:color w:val="222222"/>
          <w:sz w:val="21"/>
          <w:szCs w:val="21"/>
        </w:rPr>
        <w:t>. 45</w:t>
      </w:r>
    </w:p>
    <w:p w14:paraId="7AD1148F"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водорослей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находящихся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цитоплазме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жизнеспо­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собность</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клеток</w:t>
      </w:r>
      <w:r w:rsidRPr="000472BE">
        <w:rPr>
          <w:rFonts w:ascii="Helvetica" w:hAnsi="Helvetica" w:cs="Helvetica"/>
          <w:b/>
          <w:bCs/>
          <w:color w:val="222222"/>
          <w:sz w:val="21"/>
          <w:szCs w:val="21"/>
        </w:rPr>
        <w:t>-</w:t>
      </w:r>
      <w:r w:rsidRPr="000472BE">
        <w:rPr>
          <w:rFonts w:ascii="Helvetica" w:hAnsi="Helvetica" w:cs="Helvetica" w:hint="eastAsia"/>
          <w:b/>
          <w:bCs/>
          <w:color w:val="222222"/>
          <w:sz w:val="21"/>
          <w:szCs w:val="21"/>
        </w:rPr>
        <w:t>хозяев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характеристика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взаимоотношений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сопоставление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свойств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взаимодействующей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пары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организмов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свойствами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изученных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нативных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искусст­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венных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простейшие</w:t>
      </w:r>
      <w:r w:rsidRPr="000472BE">
        <w:rPr>
          <w:rFonts w:ascii="Helvetica" w:hAnsi="Helvetica" w:cs="Helvetica"/>
          <w:b/>
          <w:bCs/>
          <w:color w:val="222222"/>
          <w:sz w:val="21"/>
          <w:szCs w:val="21"/>
        </w:rPr>
        <w:t xml:space="preserve"> - </w:t>
      </w:r>
      <w:r w:rsidRPr="000472BE">
        <w:rPr>
          <w:rFonts w:ascii="Helvetica" w:hAnsi="Helvetica" w:cs="Helvetica" w:hint="eastAsia"/>
          <w:b/>
          <w:bCs/>
          <w:color w:val="222222"/>
          <w:sz w:val="21"/>
          <w:szCs w:val="21"/>
        </w:rPr>
        <w:t>зоохлореллы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изучение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вопросов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устойчивости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времени</w:t>
      </w:r>
      <w:r w:rsidRPr="000472BE">
        <w:rPr>
          <w:rFonts w:ascii="Helvetica" w:hAnsi="Helvetica" w:cs="Helvetica"/>
          <w:b/>
          <w:bCs/>
          <w:color w:val="222222"/>
          <w:sz w:val="21"/>
          <w:szCs w:val="21"/>
        </w:rPr>
        <w:t>. 46 E</w:t>
      </w:r>
      <w:r w:rsidRPr="000472BE">
        <w:rPr>
          <w:rFonts w:ascii="Helvetica" w:hAnsi="Helvetica" w:cs="Helvetica" w:hint="eastAsia"/>
          <w:b/>
          <w:bCs/>
          <w:color w:val="222222"/>
          <w:sz w:val="21"/>
          <w:szCs w:val="21"/>
        </w:rPr>
        <w:t>ü</w:t>
      </w:r>
      <w:r w:rsidRPr="000472BE">
        <w:rPr>
          <w:rFonts w:ascii="Helvetica" w:hAnsi="Helvetica" w:cs="Helvetica"/>
          <w:b/>
          <w:bCs/>
          <w:color w:val="222222"/>
          <w:sz w:val="21"/>
          <w:szCs w:val="21"/>
        </w:rPr>
        <w:t>SB</w:t>
      </w:r>
      <w:r w:rsidRPr="000472BE">
        <w:rPr>
          <w:rFonts w:ascii="Helvetica" w:hAnsi="Helvetica" w:cs="Helvetica" w:hint="eastAsia"/>
          <w:b/>
          <w:bCs/>
          <w:color w:val="222222"/>
          <w:sz w:val="21"/>
          <w:szCs w:val="21"/>
        </w:rPr>
        <w:t>ä</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Материалы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методы</w:t>
      </w:r>
      <w:r w:rsidRPr="000472BE">
        <w:rPr>
          <w:rFonts w:ascii="Helvetica" w:hAnsi="Helvetica" w:cs="Helvetica"/>
          <w:b/>
          <w:bCs/>
          <w:color w:val="222222"/>
          <w:sz w:val="21"/>
          <w:szCs w:val="21"/>
        </w:rPr>
        <w:t xml:space="preserve"> 2.1 </w:t>
      </w:r>
      <w:r w:rsidRPr="000472BE">
        <w:rPr>
          <w:rFonts w:ascii="Helvetica" w:hAnsi="Helvetica" w:cs="Helvetica" w:hint="eastAsia"/>
          <w:b/>
          <w:bCs/>
          <w:color w:val="222222"/>
          <w:sz w:val="21"/>
          <w:szCs w:val="21"/>
        </w:rPr>
        <w:t>Использованные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организмы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условия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культивирования</w:t>
      </w:r>
      <w:r w:rsidRPr="000472BE">
        <w:rPr>
          <w:rFonts w:ascii="Helvetica" w:hAnsi="Helvetica" w:cs="Helvetica"/>
          <w:b/>
          <w:bCs/>
          <w:color w:val="222222"/>
          <w:sz w:val="21"/>
          <w:szCs w:val="21"/>
        </w:rPr>
        <w:t xml:space="preserve"> 2.1.1 </w:t>
      </w:r>
      <w:r w:rsidRPr="000472BE">
        <w:rPr>
          <w:rFonts w:ascii="Helvetica" w:hAnsi="Helvetica" w:cs="Helvetica" w:hint="eastAsia"/>
          <w:b/>
          <w:bCs/>
          <w:color w:val="222222"/>
          <w:sz w:val="21"/>
          <w:szCs w:val="21"/>
        </w:rPr>
        <w:t>Краткая</w:t>
      </w:r>
      <w:r w:rsidRPr="000472BE">
        <w:rPr>
          <w:rFonts w:ascii="Helvetica" w:hAnsi="Helvetica" w:cs="Helvetica"/>
          <w:b/>
          <w:bCs/>
          <w:color w:val="222222"/>
          <w:sz w:val="21"/>
          <w:szCs w:val="21"/>
        </w:rPr>
        <w:t>...</w:t>
      </w:r>
    </w:p>
    <w:p w14:paraId="420EB6A6"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стр</w:t>
      </w:r>
      <w:r w:rsidRPr="000472BE">
        <w:rPr>
          <w:rFonts w:ascii="Helvetica" w:hAnsi="Helvetica" w:cs="Helvetica"/>
          <w:b/>
          <w:bCs/>
          <w:color w:val="222222"/>
          <w:sz w:val="21"/>
          <w:szCs w:val="21"/>
        </w:rPr>
        <w:t>. 89</w:t>
      </w:r>
    </w:p>
    <w:p w14:paraId="4981CC28"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proteus rf f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2</w:t>
      </w:r>
      <w:r w:rsidRPr="000472BE">
        <w:rPr>
          <w:rFonts w:ascii="Helvetica" w:hAnsi="Helvetica" w:cs="Helvetica" w:hint="eastAsia"/>
          <w:b/>
          <w:bCs/>
          <w:color w:val="222222"/>
          <w:sz w:val="21"/>
          <w:szCs w:val="21"/>
        </w:rPr>
        <w:t>со</w:t>
      </w:r>
      <w:r w:rsidRPr="000472BE">
        <w:rPr>
          <w:rFonts w:ascii="Helvetica" w:hAnsi="Helvetica" w:cs="Helvetica"/>
          <w:b/>
          <w:bCs/>
          <w:color w:val="222222"/>
          <w:sz w:val="21"/>
          <w:szCs w:val="21"/>
        </w:rPr>
        <w:t xml:space="preserve">1 f </w:t>
      </w:r>
      <w:r w:rsidRPr="000472BE">
        <w:rPr>
          <w:rFonts w:ascii="Helvetica" w:hAnsi="Helvetica" w:cs="Helvetica" w:hint="eastAsia"/>
          <w:b/>
          <w:bCs/>
          <w:color w:val="222222"/>
          <w:sz w:val="21"/>
          <w:szCs w:val="21"/>
        </w:rPr>
        <w:t>А</w:t>
      </w:r>
      <w:r w:rsidRPr="000472BE">
        <w:rPr>
          <w:rFonts w:ascii="Helvetica" w:hAnsi="Helvetica" w:cs="Helvetica"/>
          <w:b/>
          <w:bCs/>
          <w:color w:val="222222"/>
          <w:sz w:val="21"/>
          <w:szCs w:val="21"/>
        </w:rPr>
        <w:t xml:space="preserve">. proteus I It </w:t>
      </w:r>
      <w:r w:rsidRPr="000472BE">
        <w:rPr>
          <w:rFonts w:ascii="Helvetica" w:hAnsi="Helvetica" w:cs="Helvetica" w:hint="eastAsia"/>
          <w:b/>
          <w:bCs/>
          <w:color w:val="222222"/>
          <w:sz w:val="21"/>
          <w:szCs w:val="21"/>
        </w:rPr>
        <w:t>МГУ</w:t>
      </w:r>
      <w:r w:rsidRPr="000472BE">
        <w:rPr>
          <w:rFonts w:ascii="Helvetica" w:hAnsi="Helvetica" w:cs="Helvetica"/>
          <w:b/>
          <w:bCs/>
          <w:color w:val="222222"/>
          <w:sz w:val="21"/>
          <w:szCs w:val="21"/>
        </w:rPr>
        <w:t xml:space="preserve"> Polychaos II II dubium </w:t>
      </w:r>
      <w:r w:rsidRPr="000472BE">
        <w:rPr>
          <w:rFonts w:ascii="Helvetica" w:hAnsi="Helvetica" w:cs="Helvetica" w:hint="eastAsia"/>
          <w:b/>
          <w:bCs/>
          <w:color w:val="222222"/>
          <w:sz w:val="21"/>
          <w:szCs w:val="21"/>
        </w:rPr>
        <w:t>Сопоставляя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данные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Завершение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пищевари</w:t>
      </w:r>
      <w:r w:rsidRPr="000472BE">
        <w:rPr>
          <w:rFonts w:ascii="Helvetica" w:hAnsi="Helvetica" w:cs="Helvetica"/>
          <w:b/>
          <w:bCs/>
          <w:color w:val="222222"/>
          <w:sz w:val="21"/>
          <w:szCs w:val="21"/>
        </w:rPr>
        <w:t>1</w:t>
      </w:r>
      <w:r w:rsidRPr="000472BE">
        <w:rPr>
          <w:rFonts w:ascii="Helvetica" w:hAnsi="Helvetica" w:cs="Helvetica" w:hint="eastAsia"/>
          <w:b/>
          <w:bCs/>
          <w:color w:val="222222"/>
          <w:sz w:val="21"/>
          <w:szCs w:val="21"/>
        </w:rPr>
        <w:t>ельного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цикла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То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же</w:t>
      </w:r>
      <w:r w:rsidRPr="000472BE">
        <w:rPr>
          <w:rFonts w:ascii="Helvetica" w:hAnsi="Helvetica" w:cs="Helvetica"/>
          <w:b/>
          <w:bCs/>
          <w:color w:val="222222"/>
          <w:sz w:val="21"/>
          <w:szCs w:val="21"/>
        </w:rPr>
        <w:t xml:space="preserve"> 7 3%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содержат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ищщвидуальных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вакуолях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отсутст­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вуют</w:t>
      </w:r>
      <w:r w:rsidRPr="000472BE">
        <w:rPr>
          <w:rFonts w:ascii="Helvetica" w:hAnsi="Helvetica" w:cs="Helvetica"/>
          <w:b/>
          <w:bCs/>
          <w:color w:val="222222"/>
          <w:sz w:val="21"/>
          <w:szCs w:val="21"/>
        </w:rPr>
        <w:t xml:space="preserve"> 3%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содержат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индиви­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дуальных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вакуолях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отсутст­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вуют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же</w:t>
      </w:r>
      <w:r w:rsidRPr="000472BE">
        <w:rPr>
          <w:rFonts w:ascii="Helvetica" w:hAnsi="Helvetica" w:cs="Helvetica"/>
          <w:b/>
          <w:bCs/>
          <w:color w:val="222222"/>
          <w:sz w:val="21"/>
          <w:szCs w:val="21"/>
        </w:rPr>
        <w:t xml:space="preserve"> 10 3%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содержат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хлорелл</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индиви­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дуальных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вакуолях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Хлорелшы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отсутст­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вуют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То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же</w:t>
      </w:r>
      <w:r w:rsidRPr="000472BE">
        <w:rPr>
          <w:rFonts w:ascii="Helvetica" w:hAnsi="Helvetica" w:cs="Helvetica"/>
          <w:b/>
          <w:bCs/>
          <w:color w:val="222222"/>
          <w:sz w:val="21"/>
          <w:szCs w:val="21"/>
        </w:rPr>
        <w:t xml:space="preserve"> 1 II 1 II I I </w:t>
      </w:r>
      <w:r w:rsidRPr="000472BE">
        <w:rPr>
          <w:rFonts w:ascii="Helvetica" w:hAnsi="Helvetica" w:cs="Helvetica" w:hint="eastAsia"/>
          <w:b/>
          <w:bCs/>
          <w:color w:val="222222"/>
          <w:sz w:val="21"/>
          <w:szCs w:val="21"/>
        </w:rPr>
        <w:t>пищевом</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поведении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габл</w:t>
      </w:r>
      <w:r w:rsidRPr="000472BE">
        <w:rPr>
          <w:rFonts w:ascii="Helvetica" w:hAnsi="Helvetica" w:cs="Helvetica"/>
          <w:b/>
          <w:bCs/>
          <w:color w:val="222222"/>
          <w:sz w:val="21"/>
          <w:szCs w:val="21"/>
        </w:rPr>
        <w:t xml:space="preserve">. 4.1.1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габл</w:t>
      </w:r>
      <w:r w:rsidRPr="000472BE">
        <w:rPr>
          <w:rFonts w:ascii="Helvetica" w:hAnsi="Helvetica" w:cs="Helvetica"/>
          <w:b/>
          <w:bCs/>
          <w:color w:val="222222"/>
          <w:sz w:val="21"/>
          <w:szCs w:val="21"/>
        </w:rPr>
        <w:t xml:space="preserve">. 4.1.4)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w:t>
      </w:r>
    </w:p>
    <w:p w14:paraId="1381E9CF" w14:textId="77777777" w:rsidR="000472BE" w:rsidRPr="000472BE" w:rsidRDefault="000472BE" w:rsidP="000472BE">
      <w:pPr>
        <w:rPr>
          <w:rFonts w:ascii="Helvetica" w:hAnsi="Helvetica" w:cs="Helvetica"/>
          <w:b/>
          <w:bCs/>
          <w:color w:val="222222"/>
          <w:sz w:val="21"/>
          <w:szCs w:val="21"/>
        </w:rPr>
      </w:pPr>
    </w:p>
    <w:p w14:paraId="79F3646A"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Оглавление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диссертации</w:t>
      </w:r>
    </w:p>
    <w:p w14:paraId="09603BE2"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lastRenderedPageBreak/>
        <w:t>кандидат</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биологических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наук</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Карпов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Александр</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Семенович</w:t>
      </w:r>
    </w:p>
    <w:p w14:paraId="4BE60CDD"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hint="eastAsia"/>
          <w:b/>
          <w:bCs/>
          <w:color w:val="222222"/>
          <w:sz w:val="21"/>
          <w:szCs w:val="21"/>
        </w:rPr>
        <w:t>ВВЕДЕНИЕ</w:t>
      </w:r>
      <w:r w:rsidRPr="000472BE">
        <w:rPr>
          <w:rFonts w:ascii="Helvetica" w:hAnsi="Helvetica" w:cs="Helvetica"/>
          <w:b/>
          <w:bCs/>
          <w:color w:val="222222"/>
          <w:sz w:val="21"/>
          <w:szCs w:val="21"/>
        </w:rPr>
        <w:t>.</w:t>
      </w:r>
    </w:p>
    <w:p w14:paraId="53886A3A" w14:textId="77777777" w:rsidR="000472BE" w:rsidRPr="000472BE" w:rsidRDefault="000472BE" w:rsidP="000472BE">
      <w:pPr>
        <w:rPr>
          <w:rFonts w:ascii="Helvetica" w:hAnsi="Helvetica" w:cs="Helvetica"/>
          <w:b/>
          <w:bCs/>
          <w:color w:val="222222"/>
          <w:sz w:val="21"/>
          <w:szCs w:val="21"/>
        </w:rPr>
      </w:pPr>
    </w:p>
    <w:p w14:paraId="33601B26"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 </w:t>
      </w:r>
      <w:r w:rsidRPr="000472BE">
        <w:rPr>
          <w:rFonts w:ascii="Helvetica" w:hAnsi="Helvetica" w:cs="Helvetica" w:hint="eastAsia"/>
          <w:b/>
          <w:bCs/>
          <w:color w:val="222222"/>
          <w:sz w:val="21"/>
          <w:szCs w:val="21"/>
        </w:rPr>
        <w:t>ОБЗОР</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ЛИТЕРАТУРЫ</w:t>
      </w:r>
      <w:r w:rsidRPr="000472BE">
        <w:rPr>
          <w:rFonts w:ascii="Helvetica" w:hAnsi="Helvetica" w:cs="Helvetica"/>
          <w:b/>
          <w:bCs/>
          <w:color w:val="222222"/>
          <w:sz w:val="21"/>
          <w:szCs w:val="21"/>
        </w:rPr>
        <w:t>.</w:t>
      </w:r>
    </w:p>
    <w:p w14:paraId="08FE3FC0" w14:textId="77777777" w:rsidR="000472BE" w:rsidRPr="000472BE" w:rsidRDefault="000472BE" w:rsidP="000472BE">
      <w:pPr>
        <w:rPr>
          <w:rFonts w:ascii="Helvetica" w:hAnsi="Helvetica" w:cs="Helvetica"/>
          <w:b/>
          <w:bCs/>
          <w:color w:val="222222"/>
          <w:sz w:val="21"/>
          <w:szCs w:val="21"/>
        </w:rPr>
      </w:pPr>
    </w:p>
    <w:p w14:paraId="1CE04C0B"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1.1 </w:t>
      </w:r>
      <w:r w:rsidRPr="000472BE">
        <w:rPr>
          <w:rFonts w:ascii="Helvetica" w:hAnsi="Helvetica" w:cs="Helvetica" w:hint="eastAsia"/>
          <w:b/>
          <w:bCs/>
          <w:color w:val="222222"/>
          <w:sz w:val="21"/>
          <w:szCs w:val="21"/>
        </w:rPr>
        <w:t>Определение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области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исследования</w:t>
      </w:r>
      <w:r w:rsidRPr="000472BE">
        <w:rPr>
          <w:rFonts w:ascii="Helvetica" w:hAnsi="Helvetica" w:cs="Helvetica"/>
          <w:b/>
          <w:bCs/>
          <w:color w:val="222222"/>
          <w:sz w:val="21"/>
          <w:szCs w:val="21"/>
        </w:rPr>
        <w:t>.</w:t>
      </w:r>
    </w:p>
    <w:p w14:paraId="63D20AAD" w14:textId="77777777" w:rsidR="000472BE" w:rsidRPr="000472BE" w:rsidRDefault="000472BE" w:rsidP="000472BE">
      <w:pPr>
        <w:rPr>
          <w:rFonts w:ascii="Helvetica" w:hAnsi="Helvetica" w:cs="Helvetica"/>
          <w:b/>
          <w:bCs/>
          <w:color w:val="222222"/>
          <w:sz w:val="21"/>
          <w:szCs w:val="21"/>
        </w:rPr>
      </w:pPr>
    </w:p>
    <w:p w14:paraId="0BF07008"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1.1.1 </w:t>
      </w:r>
      <w:r w:rsidRPr="000472BE">
        <w:rPr>
          <w:rFonts w:ascii="Helvetica" w:hAnsi="Helvetica" w:cs="Helvetica" w:hint="eastAsia"/>
          <w:b/>
          <w:bCs/>
          <w:color w:val="222222"/>
          <w:sz w:val="21"/>
          <w:szCs w:val="21"/>
        </w:rPr>
        <w:t>Базовые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понятия</w:t>
      </w:r>
      <w:r w:rsidRPr="000472BE">
        <w:rPr>
          <w:rFonts w:ascii="Helvetica" w:hAnsi="Helvetica" w:cs="Helvetica"/>
          <w:b/>
          <w:bCs/>
          <w:color w:val="222222"/>
          <w:sz w:val="21"/>
          <w:szCs w:val="21"/>
        </w:rPr>
        <w:t>.</w:t>
      </w:r>
    </w:p>
    <w:p w14:paraId="2206ACF0" w14:textId="77777777" w:rsidR="000472BE" w:rsidRPr="000472BE" w:rsidRDefault="000472BE" w:rsidP="000472BE">
      <w:pPr>
        <w:rPr>
          <w:rFonts w:ascii="Helvetica" w:hAnsi="Helvetica" w:cs="Helvetica"/>
          <w:b/>
          <w:bCs/>
          <w:color w:val="222222"/>
          <w:sz w:val="21"/>
          <w:szCs w:val="21"/>
        </w:rPr>
      </w:pPr>
    </w:p>
    <w:p w14:paraId="75253858"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1.1.2 </w:t>
      </w:r>
      <w:r w:rsidRPr="000472BE">
        <w:rPr>
          <w:rFonts w:ascii="Helvetica" w:hAnsi="Helvetica" w:cs="Helvetica" w:hint="eastAsia"/>
          <w:b/>
          <w:bCs/>
          <w:color w:val="222222"/>
          <w:sz w:val="21"/>
          <w:szCs w:val="21"/>
        </w:rPr>
        <w:t>Таксономические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границы</w:t>
      </w:r>
      <w:r w:rsidRPr="000472BE">
        <w:rPr>
          <w:rFonts w:ascii="Helvetica" w:hAnsi="Helvetica" w:cs="Helvetica"/>
          <w:b/>
          <w:bCs/>
          <w:color w:val="222222"/>
          <w:sz w:val="21"/>
          <w:szCs w:val="21"/>
        </w:rPr>
        <w:t>.</w:t>
      </w:r>
    </w:p>
    <w:p w14:paraId="2FEF7AE9" w14:textId="77777777" w:rsidR="000472BE" w:rsidRPr="000472BE" w:rsidRDefault="000472BE" w:rsidP="000472BE">
      <w:pPr>
        <w:rPr>
          <w:rFonts w:ascii="Helvetica" w:hAnsi="Helvetica" w:cs="Helvetica"/>
          <w:b/>
          <w:bCs/>
          <w:color w:val="222222"/>
          <w:sz w:val="21"/>
          <w:szCs w:val="21"/>
        </w:rPr>
      </w:pPr>
    </w:p>
    <w:p w14:paraId="114B08B3"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1.1.3 </w:t>
      </w:r>
      <w:r w:rsidRPr="000472BE">
        <w:rPr>
          <w:rFonts w:ascii="Helvetica" w:hAnsi="Helvetica" w:cs="Helvetica" w:hint="eastAsia"/>
          <w:b/>
          <w:bCs/>
          <w:color w:val="222222"/>
          <w:sz w:val="21"/>
          <w:szCs w:val="21"/>
        </w:rPr>
        <w:t>Феноменологические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границы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факультативность</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облигатность</w:t>
      </w:r>
      <w:r w:rsidRPr="000472BE">
        <w:rPr>
          <w:rFonts w:ascii="Helvetica" w:hAnsi="Helvetica" w:cs="Helvetica"/>
          <w:b/>
          <w:bCs/>
          <w:color w:val="222222"/>
          <w:sz w:val="21"/>
          <w:szCs w:val="21"/>
        </w:rPr>
        <w:t>.</w:t>
      </w:r>
    </w:p>
    <w:p w14:paraId="06997C85" w14:textId="77777777" w:rsidR="000472BE" w:rsidRPr="000472BE" w:rsidRDefault="000472BE" w:rsidP="000472BE">
      <w:pPr>
        <w:rPr>
          <w:rFonts w:ascii="Helvetica" w:hAnsi="Helvetica" w:cs="Helvetica"/>
          <w:b/>
          <w:bCs/>
          <w:color w:val="222222"/>
          <w:sz w:val="21"/>
          <w:szCs w:val="21"/>
        </w:rPr>
      </w:pPr>
    </w:p>
    <w:p w14:paraId="494AA45A"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1.2 </w:t>
      </w:r>
      <w:r w:rsidRPr="000472BE">
        <w:rPr>
          <w:rFonts w:ascii="Helvetica" w:hAnsi="Helvetica" w:cs="Helvetica" w:hint="eastAsia"/>
          <w:b/>
          <w:bCs/>
          <w:color w:val="222222"/>
          <w:sz w:val="21"/>
          <w:szCs w:val="21"/>
        </w:rPr>
        <w:t>Закономерности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распространения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симбиоза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низших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беспозвоночных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водорослями</w:t>
      </w:r>
    </w:p>
    <w:p w14:paraId="4F8FE6B6" w14:textId="77777777" w:rsidR="000472BE" w:rsidRPr="000472BE" w:rsidRDefault="000472BE" w:rsidP="000472BE">
      <w:pPr>
        <w:rPr>
          <w:rFonts w:ascii="Helvetica" w:hAnsi="Helvetica" w:cs="Helvetica"/>
          <w:b/>
          <w:bCs/>
          <w:color w:val="222222"/>
          <w:sz w:val="21"/>
          <w:szCs w:val="21"/>
        </w:rPr>
      </w:pPr>
    </w:p>
    <w:p w14:paraId="5E92C209"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1.2.1 </w:t>
      </w:r>
      <w:r w:rsidRPr="000472BE">
        <w:rPr>
          <w:rFonts w:ascii="Helvetica" w:hAnsi="Helvetica" w:cs="Helvetica" w:hint="eastAsia"/>
          <w:b/>
          <w:bCs/>
          <w:color w:val="222222"/>
          <w:sz w:val="21"/>
          <w:szCs w:val="21"/>
        </w:rPr>
        <w:t>Концепции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проблемы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анализе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таксономического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разнообразия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организмов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формирующих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мжсотрофные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симбиотические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w:t>
      </w:r>
    </w:p>
    <w:p w14:paraId="3F2ABF04" w14:textId="77777777" w:rsidR="000472BE" w:rsidRPr="000472BE" w:rsidRDefault="000472BE" w:rsidP="000472BE">
      <w:pPr>
        <w:rPr>
          <w:rFonts w:ascii="Helvetica" w:hAnsi="Helvetica" w:cs="Helvetica"/>
          <w:b/>
          <w:bCs/>
          <w:color w:val="222222"/>
          <w:sz w:val="21"/>
          <w:szCs w:val="21"/>
        </w:rPr>
      </w:pPr>
    </w:p>
    <w:p w14:paraId="65EEDDEF"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1.2.2 </w:t>
      </w:r>
      <w:r w:rsidRPr="000472BE">
        <w:rPr>
          <w:rFonts w:ascii="Helvetica" w:hAnsi="Helvetica" w:cs="Helvetica" w:hint="eastAsia"/>
          <w:b/>
          <w:bCs/>
          <w:color w:val="222222"/>
          <w:sz w:val="21"/>
          <w:szCs w:val="21"/>
        </w:rPr>
        <w:t>Макротаксономические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закономерности</w:t>
      </w:r>
      <w:r w:rsidRPr="000472BE">
        <w:rPr>
          <w:rFonts w:ascii="Helvetica" w:hAnsi="Helvetica" w:cs="Helvetica"/>
          <w:b/>
          <w:bCs/>
          <w:color w:val="222222"/>
          <w:sz w:val="21"/>
          <w:szCs w:val="21"/>
        </w:rPr>
        <w:t>.</w:t>
      </w:r>
    </w:p>
    <w:p w14:paraId="17C4FFBB" w14:textId="77777777" w:rsidR="000472BE" w:rsidRPr="000472BE" w:rsidRDefault="000472BE" w:rsidP="000472BE">
      <w:pPr>
        <w:rPr>
          <w:rFonts w:ascii="Helvetica" w:hAnsi="Helvetica" w:cs="Helvetica"/>
          <w:b/>
          <w:bCs/>
          <w:color w:val="222222"/>
          <w:sz w:val="21"/>
          <w:szCs w:val="21"/>
        </w:rPr>
      </w:pPr>
    </w:p>
    <w:p w14:paraId="7B935D9B"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1.3 </w:t>
      </w:r>
      <w:r w:rsidRPr="000472BE">
        <w:rPr>
          <w:rFonts w:ascii="Helvetica" w:hAnsi="Helvetica" w:cs="Helvetica" w:hint="eastAsia"/>
          <w:b/>
          <w:bCs/>
          <w:color w:val="222222"/>
          <w:sz w:val="21"/>
          <w:szCs w:val="21"/>
        </w:rPr>
        <w:t>Симбиоз</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зоохлореллами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эволюционный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или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экологический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механизм</w:t>
      </w:r>
      <w:r w:rsidRPr="000472BE">
        <w:rPr>
          <w:rFonts w:ascii="Helvetica" w:hAnsi="Helvetica" w:cs="Helvetica"/>
          <w:b/>
          <w:bCs/>
          <w:color w:val="222222"/>
          <w:sz w:val="21"/>
          <w:szCs w:val="21"/>
        </w:rPr>
        <w:t>?</w:t>
      </w:r>
    </w:p>
    <w:p w14:paraId="5F7AF7BF" w14:textId="77777777" w:rsidR="000472BE" w:rsidRPr="000472BE" w:rsidRDefault="000472BE" w:rsidP="000472BE">
      <w:pPr>
        <w:rPr>
          <w:rFonts w:ascii="Helvetica" w:hAnsi="Helvetica" w:cs="Helvetica"/>
          <w:b/>
          <w:bCs/>
          <w:color w:val="222222"/>
          <w:sz w:val="21"/>
          <w:szCs w:val="21"/>
        </w:rPr>
      </w:pPr>
    </w:p>
    <w:p w14:paraId="0B7F3EB8"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1.4 </w:t>
      </w:r>
      <w:r w:rsidRPr="000472BE">
        <w:rPr>
          <w:rFonts w:ascii="Helvetica" w:hAnsi="Helvetica" w:cs="Helvetica" w:hint="eastAsia"/>
          <w:b/>
          <w:bCs/>
          <w:color w:val="222222"/>
          <w:sz w:val="21"/>
          <w:szCs w:val="21"/>
        </w:rPr>
        <w:t>Естественные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природные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искусственные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изучении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симбиоза</w:t>
      </w:r>
      <w:r w:rsidRPr="000472BE">
        <w:rPr>
          <w:rFonts w:ascii="Helvetica" w:hAnsi="Helvetica" w:cs="Helvetica"/>
          <w:b/>
          <w:bCs/>
          <w:color w:val="222222"/>
          <w:sz w:val="21"/>
          <w:szCs w:val="21"/>
        </w:rPr>
        <w:t>.</w:t>
      </w:r>
    </w:p>
    <w:p w14:paraId="2B95D4A3" w14:textId="77777777" w:rsidR="000472BE" w:rsidRPr="000472BE" w:rsidRDefault="000472BE" w:rsidP="000472BE">
      <w:pPr>
        <w:rPr>
          <w:rFonts w:ascii="Helvetica" w:hAnsi="Helvetica" w:cs="Helvetica"/>
          <w:b/>
          <w:bCs/>
          <w:color w:val="222222"/>
          <w:sz w:val="21"/>
          <w:szCs w:val="21"/>
        </w:rPr>
      </w:pPr>
    </w:p>
    <w:p w14:paraId="2E0B491B"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1.5 </w:t>
      </w:r>
      <w:r w:rsidRPr="000472BE">
        <w:rPr>
          <w:rFonts w:ascii="Helvetica" w:hAnsi="Helvetica" w:cs="Helvetica" w:hint="eastAsia"/>
          <w:b/>
          <w:bCs/>
          <w:color w:val="222222"/>
          <w:sz w:val="21"/>
          <w:szCs w:val="21"/>
        </w:rPr>
        <w:t>Симбиоз</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низших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беспозвоночных</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водорослями</w:t>
      </w:r>
      <w:r w:rsidRPr="000472BE">
        <w:rPr>
          <w:rFonts w:ascii="Helvetica" w:hAnsi="Helvetica" w:cs="Helvetica"/>
          <w:b/>
          <w:bCs/>
          <w:color w:val="222222"/>
          <w:sz w:val="21"/>
          <w:szCs w:val="21"/>
        </w:rPr>
        <w:lastRenderedPageBreak/>
        <w:t xml:space="preserve">: </w:t>
      </w:r>
      <w:r w:rsidRPr="000472BE">
        <w:rPr>
          <w:rFonts w:ascii="Helvetica" w:hAnsi="Helvetica" w:cs="Helvetica" w:hint="eastAsia"/>
          <w:b/>
          <w:bCs/>
          <w:color w:val="222222"/>
          <w:sz w:val="21"/>
          <w:szCs w:val="21"/>
        </w:rPr>
        <w:t>этапы</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формирования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ассоциации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при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заражении</w:t>
      </w:r>
      <w:r w:rsidRPr="000472BE">
        <w:rPr>
          <w:rFonts w:ascii="Helvetica" w:hAnsi="Helvetica" w:cs="Helvetica"/>
          <w:b/>
          <w:bCs/>
          <w:color w:val="222222"/>
          <w:sz w:val="21"/>
          <w:szCs w:val="21"/>
        </w:rPr>
        <w:t>.</w:t>
      </w:r>
    </w:p>
    <w:p w14:paraId="02006D20" w14:textId="77777777" w:rsidR="000472BE" w:rsidRPr="000472BE" w:rsidRDefault="000472BE" w:rsidP="000472BE">
      <w:pPr>
        <w:rPr>
          <w:rFonts w:ascii="Helvetica" w:hAnsi="Helvetica" w:cs="Helvetica"/>
          <w:b/>
          <w:bCs/>
          <w:color w:val="222222"/>
          <w:sz w:val="21"/>
          <w:szCs w:val="21"/>
        </w:rPr>
      </w:pPr>
    </w:p>
    <w:p w14:paraId="65670FB5"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1.5.1 </w:t>
      </w:r>
      <w:r w:rsidRPr="000472BE">
        <w:rPr>
          <w:rFonts w:ascii="Helvetica" w:hAnsi="Helvetica" w:cs="Helvetica" w:hint="eastAsia"/>
          <w:b/>
          <w:bCs/>
          <w:color w:val="222222"/>
          <w:sz w:val="21"/>
          <w:szCs w:val="21"/>
        </w:rPr>
        <w:t>Фагоцитоз</w:t>
      </w:r>
      <w:r w:rsidRPr="000472BE">
        <w:rPr>
          <w:rFonts w:ascii="Helvetica" w:hAnsi="Helvetica" w:cs="Helvetica"/>
          <w:b/>
          <w:bCs/>
          <w:color w:val="222222"/>
          <w:sz w:val="21"/>
          <w:szCs w:val="21"/>
        </w:rPr>
        <w:t>.</w:t>
      </w:r>
    </w:p>
    <w:p w14:paraId="3DD27D9B" w14:textId="77777777" w:rsidR="000472BE" w:rsidRPr="000472BE" w:rsidRDefault="000472BE" w:rsidP="000472BE">
      <w:pPr>
        <w:rPr>
          <w:rFonts w:ascii="Helvetica" w:hAnsi="Helvetica" w:cs="Helvetica"/>
          <w:b/>
          <w:bCs/>
          <w:color w:val="222222"/>
          <w:sz w:val="21"/>
          <w:szCs w:val="21"/>
        </w:rPr>
      </w:pPr>
    </w:p>
    <w:p w14:paraId="4F296E89"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1.5.2 </w:t>
      </w:r>
      <w:r w:rsidRPr="000472BE">
        <w:rPr>
          <w:rFonts w:ascii="Helvetica" w:hAnsi="Helvetica" w:cs="Helvetica" w:hint="eastAsia"/>
          <w:b/>
          <w:bCs/>
          <w:color w:val="222222"/>
          <w:sz w:val="21"/>
          <w:szCs w:val="21"/>
        </w:rPr>
        <w:t>Избегание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переваривания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хозяином</w:t>
      </w:r>
      <w:r w:rsidRPr="000472BE">
        <w:rPr>
          <w:rFonts w:ascii="Helvetica" w:hAnsi="Helvetica" w:cs="Helvetica"/>
          <w:b/>
          <w:bCs/>
          <w:color w:val="222222"/>
          <w:sz w:val="21"/>
          <w:szCs w:val="21"/>
        </w:rPr>
        <w:t>.</w:t>
      </w:r>
    </w:p>
    <w:p w14:paraId="038265B3" w14:textId="77777777" w:rsidR="000472BE" w:rsidRPr="000472BE" w:rsidRDefault="000472BE" w:rsidP="000472BE">
      <w:pPr>
        <w:rPr>
          <w:rFonts w:ascii="Helvetica" w:hAnsi="Helvetica" w:cs="Helvetica"/>
          <w:b/>
          <w:bCs/>
          <w:color w:val="222222"/>
          <w:sz w:val="21"/>
          <w:szCs w:val="21"/>
        </w:rPr>
      </w:pPr>
    </w:p>
    <w:p w14:paraId="3C843508"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1.5.3 </w:t>
      </w:r>
      <w:r w:rsidRPr="000472BE">
        <w:rPr>
          <w:rFonts w:ascii="Helvetica" w:hAnsi="Helvetica" w:cs="Helvetica" w:hint="eastAsia"/>
          <w:b/>
          <w:bCs/>
          <w:color w:val="222222"/>
          <w:sz w:val="21"/>
          <w:szCs w:val="21"/>
        </w:rPr>
        <w:t>Созревание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пернальгальной</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вакуоли</w:t>
      </w:r>
      <w:r w:rsidRPr="000472BE">
        <w:rPr>
          <w:rFonts w:ascii="Helvetica" w:hAnsi="Helvetica" w:cs="Helvetica"/>
          <w:b/>
          <w:bCs/>
          <w:color w:val="222222"/>
          <w:sz w:val="21"/>
          <w:szCs w:val="21"/>
        </w:rPr>
        <w:t>.</w:t>
      </w:r>
    </w:p>
    <w:p w14:paraId="36F345CE" w14:textId="77777777" w:rsidR="000472BE" w:rsidRPr="000472BE" w:rsidRDefault="000472BE" w:rsidP="000472BE">
      <w:pPr>
        <w:rPr>
          <w:rFonts w:ascii="Helvetica" w:hAnsi="Helvetica" w:cs="Helvetica"/>
          <w:b/>
          <w:bCs/>
          <w:color w:val="222222"/>
          <w:sz w:val="21"/>
          <w:szCs w:val="21"/>
        </w:rPr>
      </w:pPr>
    </w:p>
    <w:p w14:paraId="2DC9B7C5" w14:textId="77777777" w:rsidR="000472BE" w:rsidRPr="000472BE" w:rsidRDefault="000472BE" w:rsidP="000472BE">
      <w:pPr>
        <w:rPr>
          <w:rFonts w:ascii="Helvetica" w:hAnsi="Helvetica" w:cs="Helvetica"/>
          <w:b/>
          <w:bCs/>
          <w:color w:val="222222"/>
          <w:sz w:val="21"/>
          <w:szCs w:val="21"/>
        </w:rPr>
      </w:pPr>
      <w:r w:rsidRPr="000472BE">
        <w:rPr>
          <w:rFonts w:ascii="Helvetica" w:hAnsi="Helvetica" w:cs="Helvetica"/>
          <w:b/>
          <w:bCs/>
          <w:color w:val="222222"/>
          <w:sz w:val="21"/>
          <w:szCs w:val="21"/>
        </w:rPr>
        <w:t xml:space="preserve">1.5.4 </w:t>
      </w:r>
      <w:r w:rsidRPr="000472BE">
        <w:rPr>
          <w:rFonts w:ascii="Helvetica" w:hAnsi="Helvetica" w:cs="Helvetica" w:hint="eastAsia"/>
          <w:b/>
          <w:bCs/>
          <w:color w:val="222222"/>
          <w:sz w:val="21"/>
          <w:szCs w:val="21"/>
        </w:rPr>
        <w:t>Поддержание</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симбиоза</w:t>
      </w:r>
      <w:r w:rsidRPr="000472BE">
        <w:rPr>
          <w:rFonts w:ascii="Helvetica" w:hAnsi="Helvetica" w:cs="Helvetica"/>
          <w:b/>
          <w:bCs/>
          <w:color w:val="222222"/>
          <w:sz w:val="21"/>
          <w:szCs w:val="21"/>
        </w:rPr>
        <w:t>.</w:t>
      </w:r>
    </w:p>
    <w:p w14:paraId="2E9BC26E" w14:textId="77777777" w:rsidR="000472BE" w:rsidRPr="000472BE" w:rsidRDefault="000472BE" w:rsidP="000472BE">
      <w:pPr>
        <w:rPr>
          <w:rFonts w:ascii="Helvetica" w:hAnsi="Helvetica" w:cs="Helvetica"/>
          <w:b/>
          <w:bCs/>
          <w:color w:val="222222"/>
          <w:sz w:val="21"/>
          <w:szCs w:val="21"/>
        </w:rPr>
      </w:pPr>
    </w:p>
    <w:p w14:paraId="109CC004" w14:textId="287EC2D7" w:rsidR="00484EB4" w:rsidRPr="000472BE" w:rsidRDefault="000472BE" w:rsidP="000472BE">
      <w:r w:rsidRPr="000472BE">
        <w:rPr>
          <w:rFonts w:ascii="Helvetica" w:hAnsi="Helvetica" w:cs="Helvetica"/>
          <w:b/>
          <w:bCs/>
          <w:color w:val="222222"/>
          <w:sz w:val="21"/>
          <w:szCs w:val="21"/>
        </w:rPr>
        <w:t xml:space="preserve">1.6 </w:t>
      </w:r>
      <w:r w:rsidRPr="000472BE">
        <w:rPr>
          <w:rFonts w:ascii="Helvetica" w:hAnsi="Helvetica" w:cs="Helvetica" w:hint="eastAsia"/>
          <w:b/>
          <w:bCs/>
          <w:color w:val="222222"/>
          <w:sz w:val="21"/>
          <w:szCs w:val="21"/>
        </w:rPr>
        <w:t>Попытки</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формирования</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искусственного</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симбиоза</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амеб</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с</w:t>
      </w:r>
      <w:r w:rsidRPr="000472BE">
        <w:rPr>
          <w:rFonts w:ascii="Helvetica" w:hAnsi="Helvetica" w:cs="Helvetica"/>
          <w:b/>
          <w:bCs/>
          <w:color w:val="222222"/>
          <w:sz w:val="21"/>
          <w:szCs w:val="21"/>
        </w:rPr>
        <w:t xml:space="preserve"> </w:t>
      </w:r>
      <w:r w:rsidRPr="000472BE">
        <w:rPr>
          <w:rFonts w:ascii="Helvetica" w:hAnsi="Helvetica" w:cs="Helvetica" w:hint="eastAsia"/>
          <w:b/>
          <w:bCs/>
          <w:color w:val="222222"/>
          <w:sz w:val="21"/>
          <w:szCs w:val="21"/>
        </w:rPr>
        <w:t>зоохлореллами—</w:t>
      </w:r>
    </w:p>
    <w:sectPr w:rsidR="00484EB4" w:rsidRPr="000472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568F" w14:textId="77777777" w:rsidR="00786B36" w:rsidRDefault="00786B36">
      <w:pPr>
        <w:spacing w:after="0" w:line="240" w:lineRule="auto"/>
      </w:pPr>
      <w:r>
        <w:separator/>
      </w:r>
    </w:p>
  </w:endnote>
  <w:endnote w:type="continuationSeparator" w:id="0">
    <w:p w14:paraId="251E23A9" w14:textId="77777777" w:rsidR="00786B36" w:rsidRDefault="0078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2313" w14:textId="77777777" w:rsidR="00786B36" w:rsidRDefault="00786B36"/>
    <w:p w14:paraId="328443FB" w14:textId="77777777" w:rsidR="00786B36" w:rsidRDefault="00786B36"/>
    <w:p w14:paraId="1730B0E1" w14:textId="77777777" w:rsidR="00786B36" w:rsidRDefault="00786B36"/>
    <w:p w14:paraId="41FE6029" w14:textId="77777777" w:rsidR="00786B36" w:rsidRDefault="00786B36"/>
    <w:p w14:paraId="56BBD61E" w14:textId="77777777" w:rsidR="00786B36" w:rsidRDefault="00786B36"/>
    <w:p w14:paraId="7F1212D6" w14:textId="77777777" w:rsidR="00786B36" w:rsidRDefault="00786B36"/>
    <w:p w14:paraId="7369A90E" w14:textId="77777777" w:rsidR="00786B36" w:rsidRDefault="00786B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1383D" wp14:editId="473769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C38E" w14:textId="77777777" w:rsidR="00786B36" w:rsidRDefault="00786B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138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33C38E" w14:textId="77777777" w:rsidR="00786B36" w:rsidRDefault="00786B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876E1B" w14:textId="77777777" w:rsidR="00786B36" w:rsidRDefault="00786B36"/>
    <w:p w14:paraId="6197CA90" w14:textId="77777777" w:rsidR="00786B36" w:rsidRDefault="00786B36"/>
    <w:p w14:paraId="1742DE77" w14:textId="77777777" w:rsidR="00786B36" w:rsidRDefault="00786B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D94DEB" wp14:editId="328F08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478C" w14:textId="77777777" w:rsidR="00786B36" w:rsidRDefault="00786B36"/>
                          <w:p w14:paraId="18619A75" w14:textId="77777777" w:rsidR="00786B36" w:rsidRDefault="00786B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94D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4C478C" w14:textId="77777777" w:rsidR="00786B36" w:rsidRDefault="00786B36"/>
                    <w:p w14:paraId="18619A75" w14:textId="77777777" w:rsidR="00786B36" w:rsidRDefault="00786B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D4123" w14:textId="77777777" w:rsidR="00786B36" w:rsidRDefault="00786B36"/>
    <w:p w14:paraId="4398C79D" w14:textId="77777777" w:rsidR="00786B36" w:rsidRDefault="00786B36">
      <w:pPr>
        <w:rPr>
          <w:sz w:val="2"/>
          <w:szCs w:val="2"/>
        </w:rPr>
      </w:pPr>
    </w:p>
    <w:p w14:paraId="572E9B17" w14:textId="77777777" w:rsidR="00786B36" w:rsidRDefault="00786B36"/>
    <w:p w14:paraId="32009F04" w14:textId="77777777" w:rsidR="00786B36" w:rsidRDefault="00786B36">
      <w:pPr>
        <w:spacing w:after="0" w:line="240" w:lineRule="auto"/>
      </w:pPr>
    </w:p>
  </w:footnote>
  <w:footnote w:type="continuationSeparator" w:id="0">
    <w:p w14:paraId="0A171802" w14:textId="77777777" w:rsidR="00786B36" w:rsidRDefault="0078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36"/>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213665</TotalTime>
  <Pages>3</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2354</cp:revision>
  <cp:lastPrinted>2009-02-06T05:36:00Z</cp:lastPrinted>
  <dcterms:created xsi:type="dcterms:W3CDTF">2024-01-07T13:43:00Z</dcterms:created>
  <dcterms:modified xsi:type="dcterms:W3CDTF">2025-11-23T08:18:00Z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