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98" w:rsidRDefault="004A6598" w:rsidP="004A65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Михайленко Надія Вікторівна,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офтальмології</w:t>
      </w:r>
    </w:p>
    <w:p w:rsidR="004A6598" w:rsidRDefault="004A6598" w:rsidP="004A65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Запорізького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4A6598" w:rsidRDefault="004A6598" w:rsidP="004A65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Корекція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гемо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гідродинамічних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порушень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p>
    <w:p w:rsidR="004A6598" w:rsidRDefault="004A6598" w:rsidP="004A65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факоемульсифікації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катаракти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очах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ускладненою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міопією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високого</w:t>
      </w:r>
    </w:p>
    <w:p w:rsidR="004A6598" w:rsidRDefault="004A6598" w:rsidP="004A65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ступеня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26.613.072</w:t>
      </w:r>
    </w:p>
    <w:p w:rsidR="004A6598" w:rsidRDefault="004A6598" w:rsidP="004A65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74532F" w:rsidRPr="004A6598" w:rsidRDefault="004A6598" w:rsidP="004A6598">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Шупика</w:t>
      </w:r>
    </w:p>
    <w:sectPr w:rsidR="0074532F" w:rsidRPr="004A659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4A6598" w:rsidRPr="004A65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86232-CC66-47AA-B03D-B7E83A8D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2022-01-21T17:36:00Z</dcterms:created>
  <dcterms:modified xsi:type="dcterms:W3CDTF">2022-01-22T14:36:00Z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