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72EF"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Бузин, Александр Игоревич.</w:t>
      </w:r>
    </w:p>
    <w:p w14:paraId="5F6B248C"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Монослои и организованные полислои мезоморфных циклолинейных полиметилфенилсилоксанов различной молекулярной массы : диссертация ... кандидата химических наук : 01.04.19. - Москва, 1999. - 99 с. : ил.</w:t>
      </w:r>
    </w:p>
    <w:p w14:paraId="2C65F404"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Оглавление диссертациикандидат химических наук Бузин, Александр Игоревич</w:t>
      </w:r>
    </w:p>
    <w:p w14:paraId="5E4EF92B"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Введение</w:t>
      </w:r>
    </w:p>
    <w:p w14:paraId="16B9DDE9"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1 Монослои и полислои полиорганосилоксанов (литературный обзор) б</w:t>
      </w:r>
    </w:p>
    <w:p w14:paraId="7382EDB6"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1.1 Организованный коллапс ленгмюровских монослоев.</w:t>
      </w:r>
    </w:p>
    <w:p w14:paraId="00E6568F"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1.2 Коллапс монослоя полидиметил сил океана.</w:t>
      </w:r>
    </w:p>
    <w:p w14:paraId="1F934DBF"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1.3 Полислои мезоморфных полидиал кил сил океанов.</w:t>
      </w:r>
    </w:p>
    <w:p w14:paraId="711A48CA"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1.4 Циклолинейные полиорганосилоксаны</w:t>
      </w:r>
    </w:p>
    <w:p w14:paraId="18675FC3"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1.4.1 Изотерма поверхностного давления ЦЛПОС.</w:t>
      </w:r>
    </w:p>
    <w:p w14:paraId="50D18D23"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1.4.2 Связь химической структуры с поведением полислоев ЦЛПОС</w:t>
      </w:r>
    </w:p>
    <w:p w14:paraId="122054A1"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1.4.3 Смеси ЦЛПОС и ПДМС.</w:t>
      </w:r>
    </w:p>
    <w:p w14:paraId="7D5B60F4"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1.4.4 Структура поверхностных слоев ЦЛПОС, перенесенных на твердые подложки.</w:t>
      </w:r>
    </w:p>
    <w:p w14:paraId="35A360E2"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Постановка задачи.</w:t>
      </w:r>
    </w:p>
    <w:p w14:paraId="57C89BD6"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2 Объекты и методы исследования</w:t>
      </w:r>
    </w:p>
    <w:p w14:paraId="460F437F"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2.1 Объекты исследования.</w:t>
      </w:r>
    </w:p>
    <w:p w14:paraId="529D4869"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2.1.1 Химическая структура.</w:t>
      </w:r>
    </w:p>
    <w:p w14:paraId="76EFC5D9"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2.1.2 Характеристика фазового состояния в массе.</w:t>
      </w:r>
    </w:p>
    <w:p w14:paraId="678610A3"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2.2 Методы исследования.</w:t>
      </w:r>
    </w:p>
    <w:p w14:paraId="1D393255"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2.2.1 Весы Ленгмюра.</w:t>
      </w:r>
    </w:p>
    <w:p w14:paraId="364C96AF"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2.2.2 Микроскопия под углом Брюстера</w:t>
      </w:r>
    </w:p>
    <w:p w14:paraId="333D8D12"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2.2.3 Сканирующая силовая микроскопия</w:t>
      </w:r>
    </w:p>
    <w:p w14:paraId="5B59A8AE"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3 Ленгмюровские монослои и полислои ЦЛПОС на межфазной границе жидкость-воздух</w:t>
      </w:r>
    </w:p>
    <w:p w14:paraId="19A8FD72"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3.1 Общая характеристика изотермы поверхностного давления.</w:t>
      </w:r>
    </w:p>
    <w:p w14:paraId="030FB6EA"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3.2 Обратимость 7г-Д-изотермы ЦЛПОС.</w:t>
      </w:r>
    </w:p>
    <w:p w14:paraId="0CE8E0D7"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Оглавление</w:t>
      </w:r>
    </w:p>
    <w:p w14:paraId="5D064391"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3.3 Наблюдение структуры пленок ЦЛПОС непосредственно на поверхности воды (микроскопия под углом Брюстера).</w:t>
      </w:r>
    </w:p>
    <w:p w14:paraId="545AE9A2"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3.4 Влияние различных факторов на изотерму поверхностного давления ЦЛПОС.</w:t>
      </w:r>
    </w:p>
    <w:p w14:paraId="3EC1BFD9"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3.4.1 Молекулярная масса</w:t>
      </w:r>
    </w:p>
    <w:p w14:paraId="29E9B310"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lastRenderedPageBreak/>
        <w:t>3.4.2 Молекулярная структура.</w:t>
      </w:r>
    </w:p>
    <w:p w14:paraId="05872E61"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3.4.3 Температура.</w:t>
      </w:r>
    </w:p>
    <w:p w14:paraId="2E0AF03E"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3.4.4 Природа жидкой субфазы</w:t>
      </w:r>
    </w:p>
    <w:p w14:paraId="74AF4C6B"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4 Структура моно- и мультислоев ЦЛПОС, перенесенных с поверхности воды на твердые подложки</w:t>
      </w:r>
    </w:p>
    <w:p w14:paraId="0413932B"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4.1 Перенос ленгмюровских слоев ЦЛПОС на твердые подложки.</w:t>
      </w:r>
    </w:p>
    <w:p w14:paraId="7E019A7B"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4.2 Влияние молекулярной массы на структуру моно- и бислоев ЦЛПОС</w:t>
      </w:r>
    </w:p>
    <w:p w14:paraId="1E9053ED"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4.3 Кинетика зарождения второго слоя.</w:t>
      </w:r>
    </w:p>
    <w:p w14:paraId="21F06CA9"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4.4 Особенности структуры поверхностных слоев транс-тактического полимера.</w:t>
      </w:r>
    </w:p>
    <w:p w14:paraId="1F8566C3" w14:textId="77777777" w:rsidR="002E54E9" w:rsidRPr="002E54E9" w:rsidRDefault="002E54E9" w:rsidP="002E54E9">
      <w:pPr>
        <w:rPr>
          <w:rFonts w:ascii="Helvetica" w:eastAsia="Symbol" w:hAnsi="Helvetica" w:cs="Helvetica"/>
          <w:b/>
          <w:bCs/>
          <w:color w:val="222222"/>
          <w:kern w:val="0"/>
          <w:sz w:val="21"/>
          <w:szCs w:val="21"/>
          <w:lang w:eastAsia="ru-RU"/>
        </w:rPr>
      </w:pPr>
      <w:r w:rsidRPr="002E54E9">
        <w:rPr>
          <w:rFonts w:ascii="Helvetica" w:eastAsia="Symbol" w:hAnsi="Helvetica" w:cs="Helvetica"/>
          <w:b/>
          <w:bCs/>
          <w:color w:val="222222"/>
          <w:kern w:val="0"/>
          <w:sz w:val="21"/>
          <w:szCs w:val="21"/>
          <w:lang w:eastAsia="ru-RU"/>
        </w:rPr>
        <w:t>4.5 Наблюдение дискретных мультислоев ЦЛПОС на перенесенных образцах.</w:t>
      </w:r>
    </w:p>
    <w:p w14:paraId="77FDBE4B" w14:textId="20FA25E3" w:rsidR="00410372" w:rsidRPr="002E54E9" w:rsidRDefault="00410372" w:rsidP="002E54E9"/>
    <w:sectPr w:rsidR="00410372" w:rsidRPr="002E54E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DD9FF" w14:textId="77777777" w:rsidR="00197AD7" w:rsidRDefault="00197AD7">
      <w:pPr>
        <w:spacing w:after="0" w:line="240" w:lineRule="auto"/>
      </w:pPr>
      <w:r>
        <w:separator/>
      </w:r>
    </w:p>
  </w:endnote>
  <w:endnote w:type="continuationSeparator" w:id="0">
    <w:p w14:paraId="7A4583F3" w14:textId="77777777" w:rsidR="00197AD7" w:rsidRDefault="0019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FDF1" w14:textId="77777777" w:rsidR="00197AD7" w:rsidRDefault="00197AD7"/>
    <w:p w14:paraId="1293FC31" w14:textId="77777777" w:rsidR="00197AD7" w:rsidRDefault="00197AD7"/>
    <w:p w14:paraId="523E9E2B" w14:textId="77777777" w:rsidR="00197AD7" w:rsidRDefault="00197AD7"/>
    <w:p w14:paraId="4746C491" w14:textId="77777777" w:rsidR="00197AD7" w:rsidRDefault="00197AD7"/>
    <w:p w14:paraId="00EFCC91" w14:textId="77777777" w:rsidR="00197AD7" w:rsidRDefault="00197AD7"/>
    <w:p w14:paraId="0A877AA5" w14:textId="77777777" w:rsidR="00197AD7" w:rsidRDefault="00197AD7"/>
    <w:p w14:paraId="0A78C69D" w14:textId="77777777" w:rsidR="00197AD7" w:rsidRDefault="00197A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E19B31" wp14:editId="760BB1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78914" w14:textId="77777777" w:rsidR="00197AD7" w:rsidRDefault="00197A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E19B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878914" w14:textId="77777777" w:rsidR="00197AD7" w:rsidRDefault="00197A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683CA1" w14:textId="77777777" w:rsidR="00197AD7" w:rsidRDefault="00197AD7"/>
    <w:p w14:paraId="77EAC889" w14:textId="77777777" w:rsidR="00197AD7" w:rsidRDefault="00197AD7"/>
    <w:p w14:paraId="051C226A" w14:textId="77777777" w:rsidR="00197AD7" w:rsidRDefault="00197A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A23136" wp14:editId="1E46A8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37C91" w14:textId="77777777" w:rsidR="00197AD7" w:rsidRDefault="00197AD7"/>
                          <w:p w14:paraId="753ED509" w14:textId="77777777" w:rsidR="00197AD7" w:rsidRDefault="00197A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A231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337C91" w14:textId="77777777" w:rsidR="00197AD7" w:rsidRDefault="00197AD7"/>
                    <w:p w14:paraId="753ED509" w14:textId="77777777" w:rsidR="00197AD7" w:rsidRDefault="00197A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60ECB0" w14:textId="77777777" w:rsidR="00197AD7" w:rsidRDefault="00197AD7"/>
    <w:p w14:paraId="5864EDE8" w14:textId="77777777" w:rsidR="00197AD7" w:rsidRDefault="00197AD7">
      <w:pPr>
        <w:rPr>
          <w:sz w:val="2"/>
          <w:szCs w:val="2"/>
        </w:rPr>
      </w:pPr>
    </w:p>
    <w:p w14:paraId="3307D28C" w14:textId="77777777" w:rsidR="00197AD7" w:rsidRDefault="00197AD7"/>
    <w:p w14:paraId="4E25029A" w14:textId="77777777" w:rsidR="00197AD7" w:rsidRDefault="00197AD7">
      <w:pPr>
        <w:spacing w:after="0" w:line="240" w:lineRule="auto"/>
      </w:pPr>
    </w:p>
  </w:footnote>
  <w:footnote w:type="continuationSeparator" w:id="0">
    <w:p w14:paraId="36DD081A" w14:textId="77777777" w:rsidR="00197AD7" w:rsidRDefault="00197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AD7"/>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139658</TotalTime>
  <Pages>2</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3752</cp:revision>
  <cp:lastPrinted>2009-02-06T05:36:00Z</cp:lastPrinted>
  <dcterms:created xsi:type="dcterms:W3CDTF">2024-01-07T13:43:00Z</dcterms:created>
  <dcterms:modified xsi:type="dcterms:W3CDTF">2025-07-26T02:31:00Z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