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047289" w14:textId="77777777" w:rsidR="005447F0" w:rsidRDefault="005447F0" w:rsidP="005447F0">
      <w:pPr>
        <w:pStyle w:val="afffffffffffffffffffffffffff5"/>
        <w:rPr>
          <w:rFonts w:ascii="Verdana" w:hAnsi="Verdana"/>
          <w:color w:val="000000"/>
          <w:sz w:val="21"/>
          <w:szCs w:val="21"/>
        </w:rPr>
      </w:pPr>
      <w:r>
        <w:rPr>
          <w:rFonts w:ascii="Helvetica" w:hAnsi="Helvetica" w:cs="Helvetica"/>
          <w:b/>
          <w:bCs w:val="0"/>
          <w:color w:val="222222"/>
          <w:sz w:val="21"/>
          <w:szCs w:val="21"/>
        </w:rPr>
        <w:t>Богословский, Сергей Алексеевич.</w:t>
      </w:r>
      <w:r>
        <w:rPr>
          <w:rFonts w:ascii="Helvetica" w:hAnsi="Helvetica" w:cs="Helvetica"/>
          <w:color w:val="222222"/>
          <w:sz w:val="21"/>
          <w:szCs w:val="21"/>
        </w:rPr>
        <w:br/>
        <w:t>Исследование магнитного упорядочения твердых растворов антиферромагнитных гранатов с 3d-</w:t>
      </w:r>
      <w:proofErr w:type="gramStart"/>
      <w:r>
        <w:rPr>
          <w:rFonts w:ascii="Helvetica" w:hAnsi="Helvetica" w:cs="Helvetica"/>
          <w:color w:val="222222"/>
          <w:sz w:val="21"/>
          <w:szCs w:val="21"/>
        </w:rPr>
        <w:t>ионами :</w:t>
      </w:r>
      <w:proofErr w:type="gramEnd"/>
      <w:r>
        <w:rPr>
          <w:rFonts w:ascii="Helvetica" w:hAnsi="Helvetica" w:cs="Helvetica"/>
          <w:color w:val="222222"/>
          <w:sz w:val="21"/>
          <w:szCs w:val="21"/>
        </w:rPr>
        <w:t xml:space="preserve"> диссертация ... кандидата физико-математических наук : 01.04.11. - Москва, 1984. - 130 </w:t>
      </w:r>
      <w:proofErr w:type="gramStart"/>
      <w:r>
        <w:rPr>
          <w:rFonts w:ascii="Helvetica" w:hAnsi="Helvetica" w:cs="Helvetica"/>
          <w:color w:val="222222"/>
          <w:sz w:val="21"/>
          <w:szCs w:val="21"/>
        </w:rPr>
        <w:t>с. :</w:t>
      </w:r>
      <w:proofErr w:type="gramEnd"/>
      <w:r>
        <w:rPr>
          <w:rFonts w:ascii="Helvetica" w:hAnsi="Helvetica" w:cs="Helvetica"/>
          <w:color w:val="222222"/>
          <w:sz w:val="21"/>
          <w:szCs w:val="21"/>
        </w:rPr>
        <w:t xml:space="preserve"> ил.</w:t>
      </w:r>
    </w:p>
    <w:p w14:paraId="2BAAC611" w14:textId="77777777" w:rsidR="005447F0" w:rsidRDefault="005447F0" w:rsidP="005447F0">
      <w:pPr>
        <w:pStyle w:val="20"/>
        <w:spacing w:before="0" w:after="312"/>
        <w:rPr>
          <w:rFonts w:ascii="Arial" w:hAnsi="Arial" w:cs="Arial"/>
          <w:caps/>
          <w:color w:val="333333"/>
          <w:sz w:val="27"/>
          <w:szCs w:val="27"/>
        </w:rPr>
      </w:pPr>
    </w:p>
    <w:p w14:paraId="517D3AEA" w14:textId="77777777" w:rsidR="005447F0" w:rsidRDefault="005447F0" w:rsidP="005447F0">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физико-математических наук Богословский, Сергей Алексеевич</w:t>
      </w:r>
    </w:p>
    <w:p w14:paraId="4C49FA73" w14:textId="77777777" w:rsidR="005447F0" w:rsidRDefault="005447F0" w:rsidP="005447F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АНТИФЕРРОМАГНИТШЕ УПОРЯДОЧЕНИЕ 3с1 - ИОНОВ В ОКТАЭДЕИЧЕСКИХ И ДОДЕКАЭДРИЧЕСКИХ ПОЗИЦИЯХ СТРУКТУРЫ ГРАНАТА.</w:t>
      </w:r>
    </w:p>
    <w:p w14:paraId="4D19E6A4" w14:textId="77777777" w:rsidR="005447F0" w:rsidRDefault="005447F0" w:rsidP="005447F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Кристаллическая структура граната.</w:t>
      </w:r>
    </w:p>
    <w:p w14:paraId="75B20BC0" w14:textId="77777777" w:rsidR="005447F0" w:rsidRDefault="005447F0" w:rsidP="005447F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Спиновые- конфигурации октаэдрических Зо1 -ионов.</w:t>
      </w:r>
    </w:p>
    <w:p w14:paraId="4A79AD59" w14:textId="77777777" w:rsidR="005447F0" w:rsidRDefault="005447F0" w:rsidP="005447F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Обменные; взаимодействия Зо1 -ионов в октаэдрах.</w:t>
      </w:r>
    </w:p>
    <w:p w14:paraId="38FC1F0D" w14:textId="77777777" w:rsidR="005447F0" w:rsidRDefault="005447F0" w:rsidP="005447F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1.4. Обменные связи; додекаэдрических 3 (Л-ионов и магнитная структура. </w:t>
      </w:r>
      <w:proofErr w:type="spellStart"/>
      <w:r>
        <w:rPr>
          <w:rFonts w:ascii="Arial" w:hAnsi="Arial" w:cs="Arial"/>
          <w:color w:val="333333"/>
          <w:sz w:val="21"/>
          <w:szCs w:val="21"/>
        </w:rPr>
        <w:t>Нп^А^бе^О</w:t>
      </w:r>
      <w:proofErr w:type="spellEnd"/>
      <w:r>
        <w:rPr>
          <w:rFonts w:ascii="Arial" w:hAnsi="Arial" w:cs="Arial"/>
          <w:color w:val="333333"/>
          <w:sz w:val="21"/>
          <w:szCs w:val="21"/>
        </w:rPr>
        <w:t>^</w:t>
      </w:r>
    </w:p>
    <w:p w14:paraId="3B4008E5" w14:textId="77777777" w:rsidR="005447F0" w:rsidRDefault="005447F0" w:rsidP="005447F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1.5. Магнитное упорядочение гранатов, содержащих</w:t>
      </w:r>
    </w:p>
    <w:p w14:paraId="22A2047F" w14:textId="77777777" w:rsidR="005447F0" w:rsidRDefault="005447F0" w:rsidP="005447F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3 </w:t>
      </w:r>
      <w:proofErr w:type="gramStart"/>
      <w:r>
        <w:rPr>
          <w:rFonts w:ascii="Arial" w:hAnsi="Arial" w:cs="Arial"/>
          <w:color w:val="333333"/>
          <w:sz w:val="21"/>
          <w:szCs w:val="21"/>
        </w:rPr>
        <w:t>о!-</w:t>
      </w:r>
      <w:proofErr w:type="gramEnd"/>
      <w:r>
        <w:rPr>
          <w:rFonts w:ascii="Arial" w:hAnsi="Arial" w:cs="Arial"/>
          <w:color w:val="333333"/>
          <w:sz w:val="21"/>
          <w:szCs w:val="21"/>
        </w:rPr>
        <w:t>ионы одновременно в с- и а-позициях.,</w:t>
      </w:r>
    </w:p>
    <w:p w14:paraId="3C9344AB" w14:textId="77777777" w:rsidR="005447F0" w:rsidRDefault="005447F0" w:rsidP="005447F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ОБРАЗЦЫ И МЕТОДИКА ЭКСПЕРИМЕНТА.</w:t>
      </w:r>
    </w:p>
    <w:p w14:paraId="78BE275D" w14:textId="77777777" w:rsidR="005447F0" w:rsidRDefault="005447F0" w:rsidP="005447F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Приготовление и рентгеноструктурный анализ образцов.</w:t>
      </w:r>
    </w:p>
    <w:p w14:paraId="31F9136C" w14:textId="77777777" w:rsidR="005447F0" w:rsidRDefault="005447F0" w:rsidP="005447F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Установка для измерения магнитной восприимчивости, методом криогенного генератора.</w:t>
      </w:r>
    </w:p>
    <w:p w14:paraId="3B6ADACB" w14:textId="77777777" w:rsidR="005447F0" w:rsidRDefault="005447F0" w:rsidP="005447F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2.2.1. Блок-схема и конструкция криогенной части.</w:t>
      </w:r>
    </w:p>
    <w:p w14:paraId="0D587F4E" w14:textId="77777777" w:rsidR="005447F0" w:rsidRDefault="005447F0" w:rsidP="005447F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2.2.2. Генератор.</w:t>
      </w:r>
    </w:p>
    <w:p w14:paraId="171899D9" w14:textId="77777777" w:rsidR="005447F0" w:rsidRDefault="005447F0" w:rsidP="005447F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2.2.3. Термометрия и стабилизация температуры.</w:t>
      </w:r>
    </w:p>
    <w:p w14:paraId="25D2CA63" w14:textId="77777777" w:rsidR="005447F0" w:rsidRDefault="005447F0" w:rsidP="005447F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2.2.4. Автоматизация процесса измерений /'(Ш.</w:t>
      </w:r>
    </w:p>
    <w:p w14:paraId="22AB066B" w14:textId="77777777" w:rsidR="005447F0" w:rsidRDefault="005447F0" w:rsidP="005447F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2.2.5. Калибровка. </w:t>
      </w:r>
      <w:proofErr w:type="gramStart"/>
      <w:r>
        <w:rPr>
          <w:rFonts w:ascii="Arial" w:hAnsi="Arial" w:cs="Arial"/>
          <w:color w:val="333333"/>
          <w:sz w:val="21"/>
          <w:szCs w:val="21"/>
        </w:rPr>
        <w:t>установки,.</w:t>
      </w:r>
      <w:proofErr w:type="gramEnd"/>
    </w:p>
    <w:p w14:paraId="1621F12B" w14:textId="77777777" w:rsidR="005447F0" w:rsidRDefault="005447F0" w:rsidP="005447F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Измерения намагниченности и теплоемкости.</w:t>
      </w:r>
    </w:p>
    <w:p w14:paraId="2F2DBE3D" w14:textId="77777777" w:rsidR="005447F0" w:rsidRDefault="005447F0" w:rsidP="005447F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2.3.1. Вибрационный магнитометр СВМ).</w:t>
      </w:r>
    </w:p>
    <w:p w14:paraId="08E7E5CF" w14:textId="77777777" w:rsidR="005447F0" w:rsidRDefault="005447F0" w:rsidP="005447F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2.3.2. Калориметрические измерения.</w:t>
      </w:r>
    </w:p>
    <w:p w14:paraId="4367D9CA" w14:textId="77777777" w:rsidR="005447F0" w:rsidRDefault="005447F0" w:rsidP="005447F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ВЛИЯНИЕ ВНЕШНЕГО МАГНИТНОГО ПОЛЯ И ДИАМАГНИТНОГО РАЗБАВЛЕНИЯ НА СПИНОВЫЕ КОНФИГУРАЦИИ АНТИФЕРРОМАГНИТНЫХ ГЕАНАТОВ.</w:t>
      </w:r>
    </w:p>
    <w:p w14:paraId="021AFEF1" w14:textId="77777777" w:rsidR="005447F0" w:rsidRDefault="005447F0" w:rsidP="005447F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3.1. Индуцированные, полем спиновые; структуры в </w:t>
      </w:r>
      <w:proofErr w:type="spellStart"/>
      <w:r>
        <w:rPr>
          <w:rFonts w:ascii="Arial" w:hAnsi="Arial" w:cs="Arial"/>
          <w:color w:val="333333"/>
          <w:sz w:val="21"/>
          <w:szCs w:val="21"/>
        </w:rPr>
        <w:t>слабоаниз</w:t>
      </w:r>
      <w:proofErr w:type="spellEnd"/>
      <w:r>
        <w:rPr>
          <w:rFonts w:ascii="Arial" w:hAnsi="Arial" w:cs="Arial"/>
          <w:color w:val="333333"/>
          <w:sz w:val="21"/>
          <w:szCs w:val="21"/>
        </w:rPr>
        <w:t xml:space="preserve"> о тройном кубическом. АФ.</w:t>
      </w:r>
    </w:p>
    <w:p w14:paraId="60B30DE2" w14:textId="77777777" w:rsidR="005447F0" w:rsidRDefault="005447F0" w:rsidP="005447F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w:t>
      </w:r>
      <w:proofErr w:type="gramStart"/>
      <w:r>
        <w:rPr>
          <w:rFonts w:ascii="Arial" w:hAnsi="Arial" w:cs="Arial"/>
          <w:color w:val="333333"/>
          <w:sz w:val="21"/>
          <w:szCs w:val="21"/>
        </w:rPr>
        <w:t>2.Экспериментальное</w:t>
      </w:r>
      <w:proofErr w:type="gramEnd"/>
      <w:r>
        <w:rPr>
          <w:rFonts w:ascii="Arial" w:hAnsi="Arial" w:cs="Arial"/>
          <w:color w:val="333333"/>
          <w:sz w:val="21"/>
          <w:szCs w:val="21"/>
        </w:rPr>
        <w:t xml:space="preserve"> наблюдение. спин-флоп перехода в </w:t>
      </w:r>
      <w:proofErr w:type="spellStart"/>
      <w:r>
        <w:rPr>
          <w:rFonts w:ascii="Arial" w:hAnsi="Arial" w:cs="Arial"/>
          <w:color w:val="333333"/>
          <w:sz w:val="21"/>
          <w:szCs w:val="21"/>
        </w:rPr>
        <w:t>антиферр</w:t>
      </w:r>
      <w:proofErr w:type="spellEnd"/>
      <w:r>
        <w:rPr>
          <w:rFonts w:ascii="Arial" w:hAnsi="Arial" w:cs="Arial"/>
          <w:color w:val="333333"/>
          <w:sz w:val="21"/>
          <w:szCs w:val="21"/>
        </w:rPr>
        <w:t xml:space="preserve"> </w:t>
      </w:r>
      <w:proofErr w:type="spellStart"/>
      <w:r>
        <w:rPr>
          <w:rFonts w:ascii="Arial" w:hAnsi="Arial" w:cs="Arial"/>
          <w:color w:val="333333"/>
          <w:sz w:val="21"/>
          <w:szCs w:val="21"/>
        </w:rPr>
        <w:t>омагнитных</w:t>
      </w:r>
      <w:proofErr w:type="spellEnd"/>
      <w:r>
        <w:rPr>
          <w:rFonts w:ascii="Arial" w:hAnsi="Arial" w:cs="Arial"/>
          <w:color w:val="333333"/>
          <w:sz w:val="21"/>
          <w:szCs w:val="21"/>
        </w:rPr>
        <w:t xml:space="preserve"> гранатах с Зо1 -ионами.</w:t>
      </w:r>
    </w:p>
    <w:p w14:paraId="502888FF" w14:textId="77777777" w:rsidR="005447F0" w:rsidRDefault="005447F0" w:rsidP="005447F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Концентрационное разрушение дальнего; антиферромагнитного порядка 3с1 -ионов в структуре граната.</w:t>
      </w:r>
    </w:p>
    <w:p w14:paraId="3E1C6CB6" w14:textId="77777777" w:rsidR="005447F0" w:rsidRDefault="005447F0" w:rsidP="005447F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3.4. Фазовая Е-Т - диаграмма граната с двумя температурам! </w:t>
      </w:r>
      <w:proofErr w:type="spellStart"/>
      <w:r>
        <w:rPr>
          <w:rFonts w:ascii="Arial" w:hAnsi="Arial" w:cs="Arial"/>
          <w:color w:val="333333"/>
          <w:sz w:val="21"/>
          <w:szCs w:val="21"/>
        </w:rPr>
        <w:t>Нееля</w:t>
      </w:r>
      <w:proofErr w:type="spellEnd"/>
      <w:r>
        <w:rPr>
          <w:rFonts w:ascii="Arial" w:hAnsi="Arial" w:cs="Arial"/>
          <w:color w:val="333333"/>
          <w:sz w:val="21"/>
          <w:szCs w:val="21"/>
        </w:rPr>
        <w:t xml:space="preserve"> </w:t>
      </w:r>
      <w:proofErr w:type="gramStart"/>
      <w:r>
        <w:rPr>
          <w:rFonts w:ascii="Arial" w:hAnsi="Arial" w:cs="Arial"/>
          <w:color w:val="333333"/>
          <w:sz w:val="21"/>
          <w:szCs w:val="21"/>
        </w:rPr>
        <w:t>(.Мп</w:t>
      </w:r>
      <w:proofErr w:type="gramEnd"/>
      <w:r>
        <w:rPr>
          <w:rFonts w:ascii="Arial" w:hAnsi="Arial" w:cs="Arial"/>
          <w:color w:val="333333"/>
          <w:sz w:val="21"/>
          <w:szCs w:val="21"/>
        </w:rPr>
        <w:t>2Сг*2бед022).</w:t>
      </w:r>
    </w:p>
    <w:p w14:paraId="6383664B" w14:textId="77777777" w:rsidR="005447F0" w:rsidRDefault="005447F0" w:rsidP="005447F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3,-3.5. Модель </w:t>
      </w:r>
      <w:proofErr w:type="spellStart"/>
      <w:r>
        <w:rPr>
          <w:rFonts w:ascii="Arial" w:hAnsi="Arial" w:cs="Arial"/>
          <w:color w:val="333333"/>
          <w:sz w:val="21"/>
          <w:szCs w:val="21"/>
        </w:rPr>
        <w:t>флуктуационно</w:t>
      </w:r>
      <w:proofErr w:type="spellEnd"/>
      <w:r>
        <w:rPr>
          <w:rFonts w:ascii="Arial" w:hAnsi="Arial" w:cs="Arial"/>
          <w:color w:val="333333"/>
          <w:sz w:val="21"/>
          <w:szCs w:val="21"/>
        </w:rPr>
        <w:t xml:space="preserve">: взаимодействующих </w:t>
      </w:r>
      <w:proofErr w:type="spellStart"/>
      <w:r>
        <w:rPr>
          <w:rFonts w:ascii="Arial" w:hAnsi="Arial" w:cs="Arial"/>
          <w:color w:val="333333"/>
          <w:sz w:val="21"/>
          <w:szCs w:val="21"/>
        </w:rPr>
        <w:t>подре-шеток</w:t>
      </w:r>
      <w:proofErr w:type="spellEnd"/>
      <w:r>
        <w:rPr>
          <w:rFonts w:ascii="Arial" w:hAnsi="Arial" w:cs="Arial"/>
          <w:color w:val="333333"/>
          <w:sz w:val="21"/>
          <w:szCs w:val="21"/>
        </w:rPr>
        <w:t xml:space="preserve">. Малая концентрация октаэдрических </w:t>
      </w:r>
      <w:proofErr w:type="spellStart"/>
      <w:r>
        <w:rPr>
          <w:rFonts w:ascii="Arial" w:hAnsi="Arial" w:cs="Arial"/>
          <w:color w:val="333333"/>
          <w:sz w:val="21"/>
          <w:szCs w:val="21"/>
        </w:rPr>
        <w:t>ио</w:t>
      </w:r>
      <w:proofErr w:type="spellEnd"/>
      <w:r>
        <w:rPr>
          <w:rFonts w:ascii="Arial" w:hAnsi="Arial" w:cs="Arial"/>
          <w:color w:val="333333"/>
          <w:sz w:val="21"/>
          <w:szCs w:val="21"/>
        </w:rPr>
        <w:t xml:space="preserve">.-нов </w:t>
      </w:r>
      <w:proofErr w:type="spellStart"/>
      <w:r>
        <w:rPr>
          <w:rFonts w:ascii="Arial" w:hAnsi="Arial" w:cs="Arial"/>
          <w:color w:val="333333"/>
          <w:sz w:val="21"/>
          <w:szCs w:val="21"/>
        </w:rPr>
        <w:t>Сг</w:t>
      </w:r>
      <w:proofErr w:type="spellEnd"/>
      <w:r>
        <w:rPr>
          <w:rFonts w:ascii="Arial" w:hAnsi="Arial" w:cs="Arial"/>
          <w:color w:val="333333"/>
          <w:sz w:val="21"/>
          <w:szCs w:val="21"/>
        </w:rPr>
        <w:t>^.</w:t>
      </w:r>
    </w:p>
    <w:p w14:paraId="42F845D4" w14:textId="77777777" w:rsidR="005447F0" w:rsidRDefault="005447F0" w:rsidP="005447F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4. ФРУСТРИРОВАННЫЕ СОСТОЯНИЯ В ТВЕРДЫХ РАСТВОРАХ АНТИФЕРРОМАГНИТНЫХ ГРАНАТОВ.</w:t>
      </w:r>
    </w:p>
    <w:p w14:paraId="499BB626" w14:textId="77777777" w:rsidR="005447F0" w:rsidRDefault="005447F0" w:rsidP="005447F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 Исследование; особенностей магнитного упорядочения граната Мпд£е2вез°12 СМп£е6).</w:t>
      </w:r>
    </w:p>
    <w:p w14:paraId="75A7AB5D" w14:textId="77777777" w:rsidR="005447F0" w:rsidRDefault="005447F0" w:rsidP="005447F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 Магнитное упорядочение в гранатах, содержащих два. сорта октаэдрических 3(1 -ионов.</w:t>
      </w:r>
    </w:p>
    <w:p w14:paraId="3C660DA4" w14:textId="77777777" w:rsidR="005447F0" w:rsidRDefault="005447F0" w:rsidP="005447F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4.3. Ферримагнетизм в системе твердых растворов </w:t>
      </w:r>
      <w:proofErr w:type="spellStart"/>
      <w:r>
        <w:rPr>
          <w:rFonts w:ascii="Arial" w:hAnsi="Arial" w:cs="Arial"/>
          <w:color w:val="333333"/>
          <w:sz w:val="21"/>
          <w:szCs w:val="21"/>
        </w:rPr>
        <w:t>МпСгО</w:t>
      </w:r>
      <w:proofErr w:type="spellEnd"/>
      <w:r>
        <w:rPr>
          <w:rFonts w:ascii="Arial" w:hAnsi="Arial" w:cs="Arial"/>
          <w:color w:val="333333"/>
          <w:sz w:val="21"/>
          <w:szCs w:val="21"/>
        </w:rPr>
        <w:t xml:space="preserve">- - </w:t>
      </w:r>
      <w:proofErr w:type="spellStart"/>
      <w:r>
        <w:rPr>
          <w:rFonts w:ascii="Arial" w:hAnsi="Arial" w:cs="Arial"/>
          <w:color w:val="333333"/>
          <w:sz w:val="21"/>
          <w:szCs w:val="21"/>
        </w:rPr>
        <w:t>МпЕеб</w:t>
      </w:r>
      <w:proofErr w:type="spellEnd"/>
      <w:r>
        <w:rPr>
          <w:rFonts w:ascii="Arial" w:hAnsi="Arial" w:cs="Arial"/>
          <w:color w:val="333333"/>
          <w:sz w:val="21"/>
          <w:szCs w:val="21"/>
        </w:rPr>
        <w:t>.</w:t>
      </w:r>
    </w:p>
    <w:p w14:paraId="322613FC" w14:textId="77777777" w:rsidR="005447F0" w:rsidRPr="005B7AFC" w:rsidRDefault="005447F0" w:rsidP="005447F0"/>
    <w:p w14:paraId="77FDBE4B" w14:textId="77777777" w:rsidR="00410372" w:rsidRPr="005447F0" w:rsidRDefault="00410372" w:rsidP="005447F0"/>
    <w:sectPr w:rsidR="00410372" w:rsidRPr="005447F0"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5B6386" w14:textId="77777777" w:rsidR="00B67AFC" w:rsidRDefault="00B67AFC">
      <w:pPr>
        <w:spacing w:after="0" w:line="240" w:lineRule="auto"/>
      </w:pPr>
      <w:r>
        <w:separator/>
      </w:r>
    </w:p>
  </w:endnote>
  <w:endnote w:type="continuationSeparator" w:id="0">
    <w:p w14:paraId="6BE5F024" w14:textId="77777777" w:rsidR="00B67AFC" w:rsidRDefault="00B67A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B7F999" w14:textId="77777777" w:rsidR="00B67AFC" w:rsidRDefault="00B67AFC"/>
    <w:p w14:paraId="76EF3EBE" w14:textId="77777777" w:rsidR="00B67AFC" w:rsidRDefault="00B67AFC"/>
    <w:p w14:paraId="5346E8E5" w14:textId="77777777" w:rsidR="00B67AFC" w:rsidRDefault="00B67AFC"/>
    <w:p w14:paraId="62618C5B" w14:textId="77777777" w:rsidR="00B67AFC" w:rsidRDefault="00B67AFC"/>
    <w:p w14:paraId="53525FDD" w14:textId="77777777" w:rsidR="00B67AFC" w:rsidRDefault="00B67AFC"/>
    <w:p w14:paraId="1A349534" w14:textId="77777777" w:rsidR="00B67AFC" w:rsidRDefault="00B67AFC"/>
    <w:p w14:paraId="6E4C9F4A" w14:textId="77777777" w:rsidR="00B67AFC" w:rsidRDefault="00B67AFC">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F1828E7" wp14:editId="7CE5D605">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C7A65B" w14:textId="77777777" w:rsidR="00B67AFC" w:rsidRDefault="00B67AF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F1828E7"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57C7A65B" w14:textId="77777777" w:rsidR="00B67AFC" w:rsidRDefault="00B67AF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C87CAF4" w14:textId="77777777" w:rsidR="00B67AFC" w:rsidRDefault="00B67AFC"/>
    <w:p w14:paraId="5081A9DD" w14:textId="77777777" w:rsidR="00B67AFC" w:rsidRDefault="00B67AFC"/>
    <w:p w14:paraId="195E581B" w14:textId="77777777" w:rsidR="00B67AFC" w:rsidRDefault="00B67AFC">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8506F30" wp14:editId="60C6312B">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0682E1" w14:textId="77777777" w:rsidR="00B67AFC" w:rsidRDefault="00B67AFC"/>
                          <w:p w14:paraId="41D7B759" w14:textId="77777777" w:rsidR="00B67AFC" w:rsidRDefault="00B67AF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8506F30"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110682E1" w14:textId="77777777" w:rsidR="00B67AFC" w:rsidRDefault="00B67AFC"/>
                    <w:p w14:paraId="41D7B759" w14:textId="77777777" w:rsidR="00B67AFC" w:rsidRDefault="00B67AF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366CEF6" w14:textId="77777777" w:rsidR="00B67AFC" w:rsidRDefault="00B67AFC"/>
    <w:p w14:paraId="2A1E9453" w14:textId="77777777" w:rsidR="00B67AFC" w:rsidRDefault="00B67AFC">
      <w:pPr>
        <w:rPr>
          <w:sz w:val="2"/>
          <w:szCs w:val="2"/>
        </w:rPr>
      </w:pPr>
    </w:p>
    <w:p w14:paraId="722D0FA3" w14:textId="77777777" w:rsidR="00B67AFC" w:rsidRDefault="00B67AFC"/>
    <w:p w14:paraId="45BDD81A" w14:textId="77777777" w:rsidR="00B67AFC" w:rsidRDefault="00B67AFC">
      <w:pPr>
        <w:spacing w:after="0" w:line="240" w:lineRule="auto"/>
      </w:pPr>
    </w:p>
  </w:footnote>
  <w:footnote w:type="continuationSeparator" w:id="0">
    <w:p w14:paraId="2D92FB71" w14:textId="77777777" w:rsidR="00B67AFC" w:rsidRDefault="00B67A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5"/>
    <w:multiLevelType w:val="multilevel"/>
    <w:tmpl w:val="00000054"/>
    <w:lvl w:ilvl="0">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abstractNum>
  <w:abstractNum w:abstractNumId="37"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0"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1"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2"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3"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4"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5"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6"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7"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8"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9"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0"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1"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2"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3"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4"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6"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7"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8"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9"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4"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5"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6"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7"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8"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9"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0"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1"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2"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9"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0"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1"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2"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3"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4"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3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CC"/>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2E"/>
    <w:rsid w:val="000800FA"/>
    <w:rsid w:val="000801CE"/>
    <w:rsid w:val="00080208"/>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FF"/>
    <w:rsid w:val="000A6021"/>
    <w:rsid w:val="000A6153"/>
    <w:rsid w:val="000A6176"/>
    <w:rsid w:val="000A6206"/>
    <w:rsid w:val="000A62E3"/>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38"/>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EF"/>
    <w:rsid w:val="000D5322"/>
    <w:rsid w:val="000D532D"/>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9D5"/>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974"/>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5FB2"/>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8DB"/>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95"/>
    <w:rsid w:val="002A37C9"/>
    <w:rsid w:val="002A37DC"/>
    <w:rsid w:val="002A37E3"/>
    <w:rsid w:val="002A3866"/>
    <w:rsid w:val="002A386A"/>
    <w:rsid w:val="002A38E1"/>
    <w:rsid w:val="002A38E8"/>
    <w:rsid w:val="002A38FC"/>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CD"/>
    <w:rsid w:val="00330DFC"/>
    <w:rsid w:val="00330E3B"/>
    <w:rsid w:val="00330EB4"/>
    <w:rsid w:val="00330F36"/>
    <w:rsid w:val="00331009"/>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44C"/>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6CF"/>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3B"/>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ED4"/>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8F"/>
    <w:rsid w:val="004522BF"/>
    <w:rsid w:val="00452375"/>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9A"/>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15"/>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7C"/>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533"/>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5F27"/>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9CB"/>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D4"/>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96"/>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92"/>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BC"/>
    <w:rsid w:val="007976F3"/>
    <w:rsid w:val="00797712"/>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3D9"/>
    <w:rsid w:val="007C641D"/>
    <w:rsid w:val="007C6473"/>
    <w:rsid w:val="007C64F4"/>
    <w:rsid w:val="007C65BB"/>
    <w:rsid w:val="007C65E8"/>
    <w:rsid w:val="007C666C"/>
    <w:rsid w:val="007C66D9"/>
    <w:rsid w:val="007C66EF"/>
    <w:rsid w:val="007C66FE"/>
    <w:rsid w:val="007C6745"/>
    <w:rsid w:val="007C67A7"/>
    <w:rsid w:val="007C67B4"/>
    <w:rsid w:val="007C67DE"/>
    <w:rsid w:val="007C6A9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85"/>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236"/>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1E"/>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D0"/>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BAD"/>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304"/>
    <w:rsid w:val="0099131C"/>
    <w:rsid w:val="00991333"/>
    <w:rsid w:val="0099135B"/>
    <w:rsid w:val="0099137D"/>
    <w:rsid w:val="0099138E"/>
    <w:rsid w:val="009913CF"/>
    <w:rsid w:val="00991423"/>
    <w:rsid w:val="0099151A"/>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31"/>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A96"/>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8C"/>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AB"/>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D"/>
    <w:rsid w:val="00A354B6"/>
    <w:rsid w:val="00A35555"/>
    <w:rsid w:val="00A3559E"/>
    <w:rsid w:val="00A355C8"/>
    <w:rsid w:val="00A3560A"/>
    <w:rsid w:val="00A35636"/>
    <w:rsid w:val="00A3569B"/>
    <w:rsid w:val="00A356FA"/>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1"/>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F6"/>
    <w:rsid w:val="00A63245"/>
    <w:rsid w:val="00A632A9"/>
    <w:rsid w:val="00A632E7"/>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DA"/>
    <w:rsid w:val="00A802DC"/>
    <w:rsid w:val="00A802DE"/>
    <w:rsid w:val="00A80333"/>
    <w:rsid w:val="00A8033C"/>
    <w:rsid w:val="00A8034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8C"/>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33"/>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8E3"/>
    <w:rsid w:val="00AF49C9"/>
    <w:rsid w:val="00AF4A57"/>
    <w:rsid w:val="00AF4A84"/>
    <w:rsid w:val="00AF4A97"/>
    <w:rsid w:val="00AF4AD4"/>
    <w:rsid w:val="00AF4B62"/>
    <w:rsid w:val="00AF4B6B"/>
    <w:rsid w:val="00AF4B91"/>
    <w:rsid w:val="00AF4BD8"/>
    <w:rsid w:val="00AF4CD2"/>
    <w:rsid w:val="00AF4D62"/>
    <w:rsid w:val="00AF4DFF"/>
    <w:rsid w:val="00AF4E4B"/>
    <w:rsid w:val="00AF4E8C"/>
    <w:rsid w:val="00AF4EF4"/>
    <w:rsid w:val="00AF5024"/>
    <w:rsid w:val="00AF505F"/>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AF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9D"/>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82C"/>
    <w:rsid w:val="00BC4838"/>
    <w:rsid w:val="00BC483C"/>
    <w:rsid w:val="00BC48EC"/>
    <w:rsid w:val="00BC4920"/>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4A"/>
    <w:rsid w:val="00C02C98"/>
    <w:rsid w:val="00C02E3B"/>
    <w:rsid w:val="00C02F33"/>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59"/>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DF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BFE"/>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3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AB"/>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7D"/>
    <w:rsid w:val="00D000CD"/>
    <w:rsid w:val="00D0012F"/>
    <w:rsid w:val="00D001BA"/>
    <w:rsid w:val="00D00411"/>
    <w:rsid w:val="00D0053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4A1"/>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62A"/>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84"/>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77"/>
    <w:rsid w:val="00E44303"/>
    <w:rsid w:val="00E44347"/>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9F"/>
    <w:rsid w:val="00E941E5"/>
    <w:rsid w:val="00E94357"/>
    <w:rsid w:val="00E9438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2E1"/>
    <w:rsid w:val="00EF034E"/>
    <w:rsid w:val="00EF04BA"/>
    <w:rsid w:val="00EF05A4"/>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29C"/>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C"/>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A2"/>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53"/>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6DA"/>
    <w:rsid w:val="00FD676B"/>
    <w:rsid w:val="00FD679C"/>
    <w:rsid w:val="00FD67A1"/>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24"/>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38"/>
    <w:rsid w:val="00FF434B"/>
    <w:rsid w:val="00FF43EA"/>
    <w:rsid w:val="00FF4496"/>
    <w:rsid w:val="00FF45CD"/>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128923</TotalTime>
  <Pages>2</Pages>
  <Words>326</Words>
  <Characters>1860</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2182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3390</cp:revision>
  <cp:lastPrinted>2009-02-06T05:36:00Z</cp:lastPrinted>
  <dcterms:created xsi:type="dcterms:W3CDTF">2024-01-07T13:43:00Z</dcterms:created>
  <dcterms:modified xsi:type="dcterms:W3CDTF">2025-07-10T19:23:00Z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