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48E3"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Бобров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Борис</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Эдуардович</w:t>
      </w:r>
      <w:r w:rsidRPr="00C10060">
        <w:rPr>
          <w:rFonts w:ascii="Arial" w:hAnsi="Arial" w:cs="Arial"/>
          <w:caps/>
          <w:color w:val="333333"/>
          <w:sz w:val="27"/>
          <w:szCs w:val="27"/>
        </w:rPr>
        <w:t>.</w:t>
      </w:r>
    </w:p>
    <w:p w14:paraId="6539F9F0"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Социальные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аспекты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российского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предпринимательства</w:t>
      </w:r>
      <w:r w:rsidRPr="00C10060">
        <w:rPr>
          <w:rFonts w:ascii="Arial" w:hAnsi="Arial" w:cs="Arial"/>
          <w:caps/>
          <w:color w:val="333333"/>
          <w:sz w:val="27"/>
          <w:szCs w:val="27"/>
        </w:rPr>
        <w:t xml:space="preserve"> : </w:t>
      </w:r>
      <w:r w:rsidRPr="00C10060">
        <w:rPr>
          <w:rFonts w:ascii="Arial" w:hAnsi="Arial" w:cs="Arial" w:hint="eastAsia"/>
          <w:caps/>
          <w:color w:val="333333"/>
          <w:sz w:val="27"/>
          <w:szCs w:val="27"/>
        </w:rPr>
        <w:t>диссертация</w:t>
      </w:r>
      <w:r w:rsidRPr="00C10060">
        <w:rPr>
          <w:rFonts w:ascii="Arial" w:hAnsi="Arial" w:cs="Arial"/>
          <w:caps/>
          <w:color w:val="333333"/>
          <w:sz w:val="27"/>
          <w:szCs w:val="27"/>
        </w:rPr>
        <w:t xml:space="preserve"> ... </w:t>
      </w:r>
      <w:r w:rsidRPr="00C10060">
        <w:rPr>
          <w:rFonts w:ascii="Arial" w:hAnsi="Arial" w:cs="Arial" w:hint="eastAsia"/>
          <w:caps/>
          <w:color w:val="333333"/>
          <w:sz w:val="27"/>
          <w:szCs w:val="27"/>
        </w:rPr>
        <w:t>кандидата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социологических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наук</w:t>
      </w:r>
      <w:r w:rsidRPr="00C10060">
        <w:rPr>
          <w:rFonts w:ascii="Arial" w:hAnsi="Arial" w:cs="Arial"/>
          <w:caps/>
          <w:color w:val="333333"/>
          <w:sz w:val="27"/>
          <w:szCs w:val="27"/>
        </w:rPr>
        <w:t xml:space="preserve"> : 22.00.04. - </w:t>
      </w:r>
      <w:r w:rsidRPr="00C10060">
        <w:rPr>
          <w:rFonts w:ascii="Arial" w:hAnsi="Arial" w:cs="Arial" w:hint="eastAsia"/>
          <w:caps/>
          <w:color w:val="333333"/>
          <w:sz w:val="27"/>
          <w:szCs w:val="27"/>
        </w:rPr>
        <w:t>Москва</w:t>
      </w:r>
      <w:r w:rsidRPr="00C10060">
        <w:rPr>
          <w:rFonts w:ascii="Arial" w:hAnsi="Arial" w:cs="Arial"/>
          <w:caps/>
          <w:color w:val="333333"/>
          <w:sz w:val="27"/>
          <w:szCs w:val="27"/>
        </w:rPr>
        <w:t xml:space="preserve">, 1999. - 224 </w:t>
      </w:r>
      <w:r w:rsidRPr="00C10060">
        <w:rPr>
          <w:rFonts w:ascii="Arial" w:hAnsi="Arial" w:cs="Arial" w:hint="eastAsia"/>
          <w:caps/>
          <w:color w:val="333333"/>
          <w:sz w:val="27"/>
          <w:szCs w:val="27"/>
        </w:rPr>
        <w:t>с</w:t>
      </w:r>
      <w:r w:rsidRPr="00C10060">
        <w:rPr>
          <w:rFonts w:ascii="Arial" w:hAnsi="Arial" w:cs="Arial"/>
          <w:caps/>
          <w:color w:val="333333"/>
          <w:sz w:val="27"/>
          <w:szCs w:val="27"/>
        </w:rPr>
        <w:t xml:space="preserve">. : </w:t>
      </w:r>
      <w:r w:rsidRPr="00C10060">
        <w:rPr>
          <w:rFonts w:ascii="Arial" w:hAnsi="Arial" w:cs="Arial" w:hint="eastAsia"/>
          <w:caps/>
          <w:color w:val="333333"/>
          <w:sz w:val="27"/>
          <w:szCs w:val="27"/>
        </w:rPr>
        <w:t>ил</w:t>
      </w:r>
      <w:r w:rsidRPr="00C10060">
        <w:rPr>
          <w:rFonts w:ascii="Arial" w:hAnsi="Arial" w:cs="Arial"/>
          <w:caps/>
          <w:color w:val="333333"/>
          <w:sz w:val="27"/>
          <w:szCs w:val="27"/>
        </w:rPr>
        <w:t>.</w:t>
      </w:r>
    </w:p>
    <w:p w14:paraId="7C366558"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больше</w:t>
      </w:r>
    </w:p>
    <w:p w14:paraId="4DDAD628"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Цитаты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из</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текста</w:t>
      </w:r>
      <w:r w:rsidRPr="00C10060">
        <w:rPr>
          <w:rFonts w:ascii="Arial" w:hAnsi="Arial" w:cs="Arial"/>
          <w:caps/>
          <w:color w:val="333333"/>
          <w:sz w:val="27"/>
          <w:szCs w:val="27"/>
        </w:rPr>
        <w:t>:</w:t>
      </w:r>
    </w:p>
    <w:p w14:paraId="5F5699AA"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стр</w:t>
      </w:r>
      <w:r w:rsidRPr="00C10060">
        <w:rPr>
          <w:rFonts w:ascii="Arial" w:hAnsi="Arial" w:cs="Arial"/>
          <w:caps/>
          <w:color w:val="333333"/>
          <w:sz w:val="27"/>
          <w:szCs w:val="27"/>
        </w:rPr>
        <w:t>. 1</w:t>
      </w:r>
    </w:p>
    <w:p w14:paraId="1852067F"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СОЦИАЛЬНО</w:t>
      </w:r>
      <w:r w:rsidRPr="00C10060">
        <w:rPr>
          <w:rFonts w:ascii="Arial" w:hAnsi="Arial" w:cs="Arial"/>
          <w:caps/>
          <w:color w:val="333333"/>
          <w:sz w:val="27"/>
          <w:szCs w:val="27"/>
        </w:rPr>
        <w:t xml:space="preserve"> - </w:t>
      </w:r>
      <w:r w:rsidRPr="00C10060">
        <w:rPr>
          <w:rFonts w:ascii="Arial" w:hAnsi="Arial" w:cs="Arial" w:hint="eastAsia"/>
          <w:caps/>
          <w:color w:val="333333"/>
          <w:sz w:val="27"/>
          <w:szCs w:val="27"/>
        </w:rPr>
        <w:t>ТЕХНОЛОГИЧЕСКИЙ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ИНСТИТУТ</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ГОСУДАРСТВЕННОЙ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АКАДЕМИИ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СФЕРЫ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БЫТА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УСЛУГ</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На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правах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рукописи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БОБРОВ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Борис</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Эдуардович</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СОЦИАЛЬНЫЕ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АСПЕКТЫ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РОССИЙСКОГО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ПРЕДПРИНИМАТЕЛЬСТВА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Диссертация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на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соискание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учёной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степени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кандидата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социологических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наук</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Специальность</w:t>
      </w:r>
      <w:r w:rsidRPr="00C10060">
        <w:rPr>
          <w:rFonts w:ascii="Arial" w:hAnsi="Arial" w:cs="Arial"/>
          <w:caps/>
          <w:color w:val="333333"/>
          <w:sz w:val="27"/>
          <w:szCs w:val="27"/>
        </w:rPr>
        <w:t xml:space="preserve"> 22.00.04 -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структура</w:t>
      </w:r>
      <w:r w:rsidRPr="00C10060">
        <w:rPr>
          <w:rFonts w:ascii="Arial" w:hAnsi="Arial" w:cs="Arial"/>
          <w:caps/>
          <w:color w:val="333333"/>
          <w:sz w:val="27"/>
          <w:szCs w:val="27"/>
        </w:rPr>
        <w:t>,</w:t>
      </w:r>
    </w:p>
    <w:p w14:paraId="1DCFF3A8"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стр</w:t>
      </w:r>
      <w:r w:rsidRPr="00C10060">
        <w:rPr>
          <w:rFonts w:ascii="Arial" w:hAnsi="Arial" w:cs="Arial"/>
          <w:caps/>
          <w:color w:val="333333"/>
          <w:sz w:val="27"/>
          <w:szCs w:val="27"/>
        </w:rPr>
        <w:t>. 2</w:t>
      </w:r>
    </w:p>
    <w:p w14:paraId="4DC32C60"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компенсирования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рисков</w:t>
      </w:r>
      <w:r w:rsidRPr="00C10060">
        <w:rPr>
          <w:rFonts w:ascii="Arial" w:hAnsi="Arial" w:cs="Arial"/>
          <w:caps/>
          <w:color w:val="333333"/>
          <w:sz w:val="27"/>
          <w:szCs w:val="27"/>
        </w:rPr>
        <w:t xml:space="preserve"> 2.2 </w:t>
      </w:r>
      <w:r w:rsidRPr="00C10060">
        <w:rPr>
          <w:rFonts w:ascii="Arial" w:hAnsi="Arial" w:cs="Arial" w:hint="eastAsia"/>
          <w:caps/>
          <w:color w:val="333333"/>
          <w:sz w:val="27"/>
          <w:szCs w:val="27"/>
        </w:rPr>
        <w:t>Перспективы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партнерства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расширения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рынка</w:t>
      </w:r>
      <w:r w:rsidRPr="00C10060">
        <w:rPr>
          <w:rFonts w:ascii="Arial" w:hAnsi="Arial" w:cs="Arial"/>
          <w:caps/>
          <w:color w:val="333333"/>
          <w:sz w:val="27"/>
          <w:szCs w:val="27"/>
        </w:rPr>
        <w:t xml:space="preserve"> 2.3 </w:t>
      </w:r>
      <w:r w:rsidRPr="00C10060">
        <w:rPr>
          <w:rFonts w:ascii="Arial" w:hAnsi="Arial" w:cs="Arial" w:hint="eastAsia"/>
          <w:caps/>
          <w:color w:val="333333"/>
          <w:sz w:val="27"/>
          <w:szCs w:val="27"/>
        </w:rPr>
        <w:t>Проблемы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поддержки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российского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рынка</w:t>
      </w:r>
      <w:r w:rsidRPr="00C10060">
        <w:rPr>
          <w:rFonts w:ascii="Arial" w:hAnsi="Arial" w:cs="Arial"/>
          <w:caps/>
          <w:color w:val="333333"/>
          <w:sz w:val="27"/>
          <w:szCs w:val="27"/>
        </w:rPr>
        <w:t xml:space="preserve"> ... 2.4 </w:t>
      </w:r>
      <w:r w:rsidRPr="00C10060">
        <w:rPr>
          <w:rFonts w:ascii="Arial" w:hAnsi="Arial" w:cs="Arial" w:hint="eastAsia"/>
          <w:caps/>
          <w:color w:val="333333"/>
          <w:sz w:val="27"/>
          <w:szCs w:val="27"/>
        </w:rPr>
        <w:t>Социология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бизнес</w:t>
      </w:r>
      <w:r w:rsidRPr="00C10060">
        <w:rPr>
          <w:rFonts w:ascii="Arial" w:hAnsi="Arial" w:cs="Arial"/>
          <w:caps/>
          <w:color w:val="333333"/>
          <w:sz w:val="27"/>
          <w:szCs w:val="27"/>
        </w:rPr>
        <w:t>-</w:t>
      </w:r>
      <w:r w:rsidRPr="00C10060">
        <w:rPr>
          <w:rFonts w:ascii="Arial" w:hAnsi="Arial" w:cs="Arial" w:hint="eastAsia"/>
          <w:caps/>
          <w:color w:val="333333"/>
          <w:sz w:val="27"/>
          <w:szCs w:val="27"/>
        </w:rPr>
        <w:t>морали</w:t>
      </w:r>
      <w:r w:rsidRPr="00C10060">
        <w:rPr>
          <w:rFonts w:ascii="Arial" w:hAnsi="Arial" w:cs="Arial"/>
          <w:caps/>
          <w:color w:val="333333"/>
          <w:sz w:val="27"/>
          <w:szCs w:val="27"/>
        </w:rPr>
        <w:t xml:space="preserve"> 3.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методология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дела</w:t>
      </w:r>
      <w:r w:rsidRPr="00C10060">
        <w:rPr>
          <w:rFonts w:ascii="Arial" w:hAnsi="Arial" w:cs="Arial"/>
          <w:caps/>
          <w:color w:val="333333"/>
          <w:sz w:val="27"/>
          <w:szCs w:val="27"/>
        </w:rPr>
        <w:t xml:space="preserve"> 3.1 </w:t>
      </w:r>
      <w:r w:rsidRPr="00C10060">
        <w:rPr>
          <w:rFonts w:ascii="Arial" w:hAnsi="Arial" w:cs="Arial" w:hint="eastAsia"/>
          <w:caps/>
          <w:color w:val="333333"/>
          <w:sz w:val="27"/>
          <w:szCs w:val="27"/>
        </w:rPr>
        <w:t>Диагностика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страховых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рисков</w:t>
      </w:r>
      <w:r w:rsidRPr="00C10060">
        <w:rPr>
          <w:rFonts w:ascii="Arial" w:hAnsi="Arial" w:cs="Arial"/>
          <w:caps/>
          <w:color w:val="333333"/>
          <w:sz w:val="27"/>
          <w:szCs w:val="27"/>
        </w:rPr>
        <w:t xml:space="preserve"> 3.2 </w:t>
      </w:r>
      <w:r w:rsidRPr="00C10060">
        <w:rPr>
          <w:rFonts w:ascii="Arial" w:hAnsi="Arial" w:cs="Arial" w:hint="eastAsia"/>
          <w:caps/>
          <w:color w:val="333333"/>
          <w:sz w:val="27"/>
          <w:szCs w:val="27"/>
        </w:rPr>
        <w:t>Методология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w:t>
      </w:r>
      <w:r w:rsidRPr="00C10060">
        <w:rPr>
          <w:rFonts w:ascii="Arial" w:hAnsi="Arial" w:cs="Arial"/>
          <w:caps/>
          <w:color w:val="333333"/>
          <w:sz w:val="27"/>
          <w:szCs w:val="27"/>
        </w:rPr>
        <w:t>-</w:t>
      </w:r>
      <w:r w:rsidRPr="00C10060">
        <w:rPr>
          <w:rFonts w:ascii="Arial" w:hAnsi="Arial" w:cs="Arial" w:hint="eastAsia"/>
          <w:caps/>
          <w:color w:val="333333"/>
          <w:sz w:val="27"/>
          <w:szCs w:val="27"/>
        </w:rPr>
        <w:t>менеджмент</w:t>
      </w:r>
    </w:p>
    <w:p w14:paraId="538A4F7E"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стр</w:t>
      </w:r>
      <w:r w:rsidRPr="00C10060">
        <w:rPr>
          <w:rFonts w:ascii="Arial" w:hAnsi="Arial" w:cs="Arial"/>
          <w:caps/>
          <w:color w:val="333333"/>
          <w:sz w:val="27"/>
          <w:szCs w:val="27"/>
        </w:rPr>
        <w:t>. 5</w:t>
      </w:r>
    </w:p>
    <w:p w14:paraId="7C186ED5"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lastRenderedPageBreak/>
        <w:t>условиях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общественные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противоречия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социальные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опасности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способы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преодоления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понижения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защита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помощь</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поддержка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страхование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работа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общественный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договор</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партнерство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как</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w:t>
      </w:r>
      <w:r w:rsidRPr="00C10060">
        <w:rPr>
          <w:rFonts w:ascii="Arial" w:hAnsi="Arial" w:cs="Arial"/>
          <w:caps/>
          <w:color w:val="333333"/>
          <w:sz w:val="27"/>
          <w:szCs w:val="27"/>
        </w:rPr>
        <w:t>-</w:t>
      </w:r>
      <w:r w:rsidRPr="00C10060">
        <w:rPr>
          <w:rFonts w:ascii="Arial" w:hAnsi="Arial" w:cs="Arial" w:hint="eastAsia"/>
          <w:caps/>
          <w:color w:val="333333"/>
          <w:sz w:val="27"/>
          <w:szCs w:val="27"/>
        </w:rPr>
        <w:t>страховой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ресурс</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обеспечивающий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целостность</w:t>
      </w:r>
    </w:p>
    <w:p w14:paraId="5060EE51" w14:textId="77777777" w:rsidR="00C10060" w:rsidRPr="00C10060" w:rsidRDefault="00C10060" w:rsidP="00C10060">
      <w:pPr>
        <w:rPr>
          <w:rFonts w:ascii="Arial" w:hAnsi="Arial" w:cs="Arial"/>
          <w:caps/>
          <w:color w:val="333333"/>
          <w:sz w:val="27"/>
          <w:szCs w:val="27"/>
        </w:rPr>
      </w:pPr>
    </w:p>
    <w:p w14:paraId="31A38CE4"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Оглавление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диссертации</w:t>
      </w:r>
    </w:p>
    <w:p w14:paraId="6A60DD25"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кандидат</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социологических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наук</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Бобров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Борис</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Эдуардович</w:t>
      </w:r>
    </w:p>
    <w:p w14:paraId="2110B7E0" w14:textId="77777777" w:rsidR="00C10060" w:rsidRPr="00C10060" w:rsidRDefault="00C10060" w:rsidP="00C10060">
      <w:pPr>
        <w:rPr>
          <w:rFonts w:ascii="Arial" w:hAnsi="Arial" w:cs="Arial"/>
          <w:caps/>
          <w:color w:val="333333"/>
          <w:sz w:val="27"/>
          <w:szCs w:val="27"/>
        </w:rPr>
      </w:pPr>
      <w:r w:rsidRPr="00C10060">
        <w:rPr>
          <w:rFonts w:ascii="Arial" w:hAnsi="Arial" w:cs="Arial" w:hint="eastAsia"/>
          <w:caps/>
          <w:color w:val="333333"/>
          <w:sz w:val="27"/>
          <w:szCs w:val="27"/>
        </w:rPr>
        <w:t>Введение</w:t>
      </w:r>
      <w:r w:rsidRPr="00C10060">
        <w:rPr>
          <w:rFonts w:ascii="Arial" w:hAnsi="Arial" w:cs="Arial"/>
          <w:caps/>
          <w:color w:val="333333"/>
          <w:sz w:val="27"/>
          <w:szCs w:val="27"/>
        </w:rPr>
        <w:t>.</w:t>
      </w:r>
    </w:p>
    <w:p w14:paraId="196AC147" w14:textId="77777777" w:rsidR="00C10060" w:rsidRPr="00C10060" w:rsidRDefault="00C10060" w:rsidP="00C10060">
      <w:pPr>
        <w:rPr>
          <w:rFonts w:ascii="Arial" w:hAnsi="Arial" w:cs="Arial"/>
          <w:caps/>
          <w:color w:val="333333"/>
          <w:sz w:val="27"/>
          <w:szCs w:val="27"/>
        </w:rPr>
      </w:pPr>
    </w:p>
    <w:p w14:paraId="2F857D69"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1. </w:t>
      </w:r>
      <w:r w:rsidRPr="00C10060">
        <w:rPr>
          <w:rFonts w:ascii="Arial" w:hAnsi="Arial" w:cs="Arial" w:hint="eastAsia"/>
          <w:caps/>
          <w:color w:val="333333"/>
          <w:sz w:val="27"/>
          <w:szCs w:val="27"/>
        </w:rPr>
        <w:t>Страховое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предпринимательство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его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место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структуре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общества</w:t>
      </w:r>
    </w:p>
    <w:p w14:paraId="2F28FCF6" w14:textId="77777777" w:rsidR="00C10060" w:rsidRPr="00C10060" w:rsidRDefault="00C10060" w:rsidP="00C10060">
      <w:pPr>
        <w:rPr>
          <w:rFonts w:ascii="Arial" w:hAnsi="Arial" w:cs="Arial"/>
          <w:caps/>
          <w:color w:val="333333"/>
          <w:sz w:val="27"/>
          <w:szCs w:val="27"/>
        </w:rPr>
      </w:pPr>
    </w:p>
    <w:p w14:paraId="527D3EB6"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1.1 </w:t>
      </w:r>
      <w:r w:rsidRPr="00C10060">
        <w:rPr>
          <w:rFonts w:ascii="Arial" w:hAnsi="Arial" w:cs="Arial" w:hint="eastAsia"/>
          <w:caps/>
          <w:color w:val="333333"/>
          <w:sz w:val="27"/>
          <w:szCs w:val="27"/>
        </w:rPr>
        <w:t>Становление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дела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России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других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европейских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странах</w:t>
      </w:r>
      <w:r w:rsidRPr="00C10060">
        <w:rPr>
          <w:rFonts w:ascii="Arial" w:hAnsi="Arial" w:cs="Arial"/>
          <w:caps/>
          <w:color w:val="333333"/>
          <w:sz w:val="27"/>
          <w:szCs w:val="27"/>
        </w:rPr>
        <w:t>.</w:t>
      </w:r>
    </w:p>
    <w:p w14:paraId="29DBA1B0" w14:textId="77777777" w:rsidR="00C10060" w:rsidRPr="00C10060" w:rsidRDefault="00C10060" w:rsidP="00C10060">
      <w:pPr>
        <w:rPr>
          <w:rFonts w:ascii="Arial" w:hAnsi="Arial" w:cs="Arial"/>
          <w:caps/>
          <w:color w:val="333333"/>
          <w:sz w:val="27"/>
          <w:szCs w:val="27"/>
        </w:rPr>
      </w:pPr>
    </w:p>
    <w:p w14:paraId="69D6A10C"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1.2 </w:t>
      </w:r>
      <w:r w:rsidRPr="00C10060">
        <w:rPr>
          <w:rFonts w:ascii="Arial" w:hAnsi="Arial" w:cs="Arial" w:hint="eastAsia"/>
          <w:caps/>
          <w:color w:val="333333"/>
          <w:sz w:val="27"/>
          <w:szCs w:val="27"/>
        </w:rPr>
        <w:t>Страховые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ресурсы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общества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способы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применения</w:t>
      </w:r>
      <w:r w:rsidRPr="00C10060">
        <w:rPr>
          <w:rFonts w:ascii="Arial" w:hAnsi="Arial" w:cs="Arial"/>
          <w:caps/>
          <w:color w:val="333333"/>
          <w:sz w:val="27"/>
          <w:szCs w:val="27"/>
        </w:rPr>
        <w:t>.</w:t>
      </w:r>
    </w:p>
    <w:p w14:paraId="69ED2778" w14:textId="77777777" w:rsidR="00C10060" w:rsidRPr="00C10060" w:rsidRDefault="00C10060" w:rsidP="00C10060">
      <w:pPr>
        <w:rPr>
          <w:rFonts w:ascii="Arial" w:hAnsi="Arial" w:cs="Arial"/>
          <w:caps/>
          <w:color w:val="333333"/>
          <w:sz w:val="27"/>
          <w:szCs w:val="27"/>
        </w:rPr>
      </w:pPr>
    </w:p>
    <w:p w14:paraId="4A1005D4"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1.3 </w:t>
      </w:r>
      <w:r w:rsidRPr="00C10060">
        <w:rPr>
          <w:rFonts w:ascii="Arial" w:hAnsi="Arial" w:cs="Arial" w:hint="eastAsia"/>
          <w:caps/>
          <w:color w:val="333333"/>
          <w:sz w:val="27"/>
          <w:szCs w:val="27"/>
        </w:rPr>
        <w:t>Типология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страховых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услуг</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реализация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роли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предпринимательства</w:t>
      </w:r>
      <w:r w:rsidRPr="00C10060">
        <w:rPr>
          <w:rFonts w:ascii="Arial" w:hAnsi="Arial" w:cs="Arial"/>
          <w:caps/>
          <w:color w:val="333333"/>
          <w:sz w:val="27"/>
          <w:szCs w:val="27"/>
        </w:rPr>
        <w:t>.</w:t>
      </w:r>
    </w:p>
    <w:p w14:paraId="63BC6AAF" w14:textId="77777777" w:rsidR="00C10060" w:rsidRPr="00C10060" w:rsidRDefault="00C10060" w:rsidP="00C10060">
      <w:pPr>
        <w:rPr>
          <w:rFonts w:ascii="Arial" w:hAnsi="Arial" w:cs="Arial"/>
          <w:caps/>
          <w:color w:val="333333"/>
          <w:sz w:val="27"/>
          <w:szCs w:val="27"/>
        </w:rPr>
      </w:pPr>
    </w:p>
    <w:p w14:paraId="4E559F27"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2. </w:t>
      </w:r>
      <w:r w:rsidRPr="00C10060">
        <w:rPr>
          <w:rFonts w:ascii="Arial" w:hAnsi="Arial" w:cs="Arial" w:hint="eastAsia"/>
          <w:caps/>
          <w:color w:val="333333"/>
          <w:sz w:val="27"/>
          <w:szCs w:val="27"/>
        </w:rPr>
        <w:t>Страхование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как</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социальный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институт</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социологические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проблемы</w:t>
      </w:r>
    </w:p>
    <w:p w14:paraId="45C7845E" w14:textId="77777777" w:rsidR="00C10060" w:rsidRPr="00C10060" w:rsidRDefault="00C10060" w:rsidP="00C10060">
      <w:pPr>
        <w:rPr>
          <w:rFonts w:ascii="Arial" w:hAnsi="Arial" w:cs="Arial"/>
          <w:caps/>
          <w:color w:val="333333"/>
          <w:sz w:val="27"/>
          <w:szCs w:val="27"/>
        </w:rPr>
      </w:pPr>
    </w:p>
    <w:p w14:paraId="122DE4E4"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2.1 </w:t>
      </w:r>
      <w:r w:rsidRPr="00C10060">
        <w:rPr>
          <w:rFonts w:ascii="Arial" w:hAnsi="Arial" w:cs="Arial" w:hint="eastAsia"/>
          <w:caps/>
          <w:color w:val="333333"/>
          <w:sz w:val="27"/>
          <w:szCs w:val="27"/>
        </w:rPr>
        <w:t>Философско</w:t>
      </w:r>
      <w:r w:rsidRPr="00C10060">
        <w:rPr>
          <w:rFonts w:ascii="Arial" w:hAnsi="Arial" w:cs="Arial"/>
          <w:caps/>
          <w:color w:val="333333"/>
          <w:sz w:val="27"/>
          <w:szCs w:val="27"/>
        </w:rPr>
        <w:t>-</w:t>
      </w:r>
      <w:r w:rsidRPr="00C10060">
        <w:rPr>
          <w:rFonts w:ascii="Arial" w:hAnsi="Arial" w:cs="Arial" w:hint="eastAsia"/>
          <w:caps/>
          <w:color w:val="333333"/>
          <w:sz w:val="27"/>
          <w:szCs w:val="27"/>
        </w:rPr>
        <w:t>социологические</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модели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общества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компенсированных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рисков</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w:t>
      </w:r>
      <w:r w:rsidRPr="00C10060">
        <w:rPr>
          <w:rFonts w:ascii="Arial" w:hAnsi="Arial" w:cs="Arial"/>
          <w:caps/>
          <w:color w:val="333333"/>
          <w:sz w:val="27"/>
          <w:szCs w:val="27"/>
        </w:rPr>
        <w:t xml:space="preserve"> - </w:t>
      </w:r>
      <w:r w:rsidRPr="00C10060">
        <w:rPr>
          <w:rFonts w:ascii="Arial" w:hAnsi="Arial" w:cs="Arial" w:hint="eastAsia"/>
          <w:caps/>
          <w:color w:val="333333"/>
          <w:sz w:val="27"/>
          <w:szCs w:val="27"/>
        </w:rPr>
        <w:t>коммуникативный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институт</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компенсирования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рисков</w:t>
      </w:r>
      <w:r w:rsidRPr="00C10060">
        <w:rPr>
          <w:rFonts w:ascii="Arial" w:hAnsi="Arial" w:cs="Arial"/>
          <w:caps/>
          <w:color w:val="333333"/>
          <w:sz w:val="27"/>
          <w:szCs w:val="27"/>
        </w:rPr>
        <w:t>.</w:t>
      </w:r>
    </w:p>
    <w:p w14:paraId="05B2B109" w14:textId="77777777" w:rsidR="00C10060" w:rsidRPr="00C10060" w:rsidRDefault="00C10060" w:rsidP="00C10060">
      <w:pPr>
        <w:rPr>
          <w:rFonts w:ascii="Arial" w:hAnsi="Arial" w:cs="Arial"/>
          <w:caps/>
          <w:color w:val="333333"/>
          <w:sz w:val="27"/>
          <w:szCs w:val="27"/>
        </w:rPr>
      </w:pPr>
    </w:p>
    <w:p w14:paraId="333E4E35"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2.2 </w:t>
      </w:r>
      <w:r w:rsidRPr="00C10060">
        <w:rPr>
          <w:rFonts w:ascii="Arial" w:hAnsi="Arial" w:cs="Arial" w:hint="eastAsia"/>
          <w:caps/>
          <w:color w:val="333333"/>
          <w:sz w:val="27"/>
          <w:szCs w:val="27"/>
        </w:rPr>
        <w:t>Перспективы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партнерства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расширения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рынка</w:t>
      </w:r>
    </w:p>
    <w:p w14:paraId="784B19F9" w14:textId="77777777" w:rsidR="00C10060" w:rsidRPr="00C10060" w:rsidRDefault="00C10060" w:rsidP="00C10060">
      <w:pPr>
        <w:rPr>
          <w:rFonts w:ascii="Arial" w:hAnsi="Arial" w:cs="Arial"/>
          <w:caps/>
          <w:color w:val="333333"/>
          <w:sz w:val="27"/>
          <w:szCs w:val="27"/>
        </w:rPr>
      </w:pPr>
    </w:p>
    <w:p w14:paraId="743053AC"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2.3 </w:t>
      </w:r>
      <w:r w:rsidRPr="00C10060">
        <w:rPr>
          <w:rFonts w:ascii="Arial" w:hAnsi="Arial" w:cs="Arial" w:hint="eastAsia"/>
          <w:caps/>
          <w:color w:val="333333"/>
          <w:sz w:val="27"/>
          <w:szCs w:val="27"/>
        </w:rPr>
        <w:t>Проблемы</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социальной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поддержки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российского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рынка</w:t>
      </w:r>
    </w:p>
    <w:p w14:paraId="7D06F52D" w14:textId="77777777" w:rsidR="00C10060" w:rsidRPr="00C10060" w:rsidRDefault="00C10060" w:rsidP="00C10060">
      <w:pPr>
        <w:rPr>
          <w:rFonts w:ascii="Arial" w:hAnsi="Arial" w:cs="Arial"/>
          <w:caps/>
          <w:color w:val="333333"/>
          <w:sz w:val="27"/>
          <w:szCs w:val="27"/>
        </w:rPr>
      </w:pPr>
    </w:p>
    <w:p w14:paraId="0EF8BDC1"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2.4 </w:t>
      </w:r>
      <w:r w:rsidRPr="00C10060">
        <w:rPr>
          <w:rFonts w:ascii="Arial" w:hAnsi="Arial" w:cs="Arial" w:hint="eastAsia"/>
          <w:caps/>
          <w:color w:val="333333"/>
          <w:sz w:val="27"/>
          <w:szCs w:val="27"/>
        </w:rPr>
        <w:t>Социология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бизнес</w:t>
      </w:r>
      <w:r w:rsidRPr="00C10060">
        <w:rPr>
          <w:rFonts w:ascii="Arial" w:hAnsi="Arial" w:cs="Arial"/>
          <w:caps/>
          <w:color w:val="333333"/>
          <w:sz w:val="27"/>
          <w:szCs w:val="27"/>
        </w:rPr>
        <w:t>-</w:t>
      </w:r>
      <w:r w:rsidRPr="00C10060">
        <w:rPr>
          <w:rFonts w:ascii="Arial" w:hAnsi="Arial" w:cs="Arial" w:hint="eastAsia"/>
          <w:caps/>
          <w:color w:val="333333"/>
          <w:sz w:val="27"/>
          <w:szCs w:val="27"/>
        </w:rPr>
        <w:t>морали</w:t>
      </w:r>
      <w:r w:rsidRPr="00C10060">
        <w:rPr>
          <w:rFonts w:ascii="Arial" w:hAnsi="Arial" w:cs="Arial"/>
          <w:caps/>
          <w:color w:val="333333"/>
          <w:sz w:val="27"/>
          <w:szCs w:val="27"/>
        </w:rPr>
        <w:t>.</w:t>
      </w:r>
    </w:p>
    <w:p w14:paraId="77945912" w14:textId="77777777" w:rsidR="00C10060" w:rsidRPr="00C10060" w:rsidRDefault="00C10060" w:rsidP="00C10060">
      <w:pPr>
        <w:rPr>
          <w:rFonts w:ascii="Arial" w:hAnsi="Arial" w:cs="Arial"/>
          <w:caps/>
          <w:color w:val="333333"/>
          <w:sz w:val="27"/>
          <w:szCs w:val="27"/>
        </w:rPr>
      </w:pPr>
    </w:p>
    <w:p w14:paraId="1129FE14"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3. </w:t>
      </w:r>
      <w:r w:rsidRPr="00C10060">
        <w:rPr>
          <w:rFonts w:ascii="Arial" w:hAnsi="Arial" w:cs="Arial" w:hint="eastAsia"/>
          <w:caps/>
          <w:color w:val="333333"/>
          <w:sz w:val="27"/>
          <w:szCs w:val="27"/>
        </w:rPr>
        <w:t>Социальная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методология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страхового</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дела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ПО</w:t>
      </w:r>
    </w:p>
    <w:p w14:paraId="13050688" w14:textId="77777777" w:rsidR="00C10060" w:rsidRPr="00C10060" w:rsidRDefault="00C10060" w:rsidP="00C10060">
      <w:pPr>
        <w:rPr>
          <w:rFonts w:ascii="Arial" w:hAnsi="Arial" w:cs="Arial"/>
          <w:caps/>
          <w:color w:val="333333"/>
          <w:sz w:val="27"/>
          <w:szCs w:val="27"/>
        </w:rPr>
      </w:pPr>
    </w:p>
    <w:p w14:paraId="42D84AE6" w14:textId="77777777" w:rsidR="00C10060" w:rsidRPr="00C10060" w:rsidRDefault="00C10060" w:rsidP="00C10060">
      <w:pPr>
        <w:rPr>
          <w:rFonts w:ascii="Arial" w:hAnsi="Arial" w:cs="Arial"/>
          <w:caps/>
          <w:color w:val="333333"/>
          <w:sz w:val="27"/>
          <w:szCs w:val="27"/>
        </w:rPr>
      </w:pPr>
      <w:r w:rsidRPr="00C10060">
        <w:rPr>
          <w:rFonts w:ascii="Arial" w:hAnsi="Arial" w:cs="Arial"/>
          <w:caps/>
          <w:color w:val="333333"/>
          <w:sz w:val="27"/>
          <w:szCs w:val="27"/>
        </w:rPr>
        <w:t xml:space="preserve">3.1 </w:t>
      </w:r>
      <w:r w:rsidRPr="00C10060">
        <w:rPr>
          <w:rFonts w:ascii="Arial" w:hAnsi="Arial" w:cs="Arial" w:hint="eastAsia"/>
          <w:caps/>
          <w:color w:val="333333"/>
          <w:sz w:val="27"/>
          <w:szCs w:val="27"/>
        </w:rPr>
        <w:t>Диагностика</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страховых</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рисков</w:t>
      </w:r>
    </w:p>
    <w:p w14:paraId="7EBE3BEF" w14:textId="77777777" w:rsidR="00C10060" w:rsidRPr="00C10060" w:rsidRDefault="00C10060" w:rsidP="00C10060">
      <w:pPr>
        <w:rPr>
          <w:rFonts w:ascii="Arial" w:hAnsi="Arial" w:cs="Arial"/>
          <w:caps/>
          <w:color w:val="333333"/>
          <w:sz w:val="27"/>
          <w:szCs w:val="27"/>
        </w:rPr>
      </w:pPr>
    </w:p>
    <w:p w14:paraId="2013FB89" w14:textId="630E2C9E" w:rsidR="00F0131B" w:rsidRPr="00C10060" w:rsidRDefault="00C10060" w:rsidP="00C10060">
      <w:r w:rsidRPr="00C10060">
        <w:rPr>
          <w:rFonts w:ascii="Arial" w:hAnsi="Arial" w:cs="Arial"/>
          <w:caps/>
          <w:color w:val="333333"/>
          <w:sz w:val="27"/>
          <w:szCs w:val="27"/>
        </w:rPr>
        <w:t xml:space="preserve">3.2 </w:t>
      </w:r>
      <w:r w:rsidRPr="00C10060">
        <w:rPr>
          <w:rFonts w:ascii="Arial" w:hAnsi="Arial" w:cs="Arial" w:hint="eastAsia"/>
          <w:caps/>
          <w:color w:val="333333"/>
          <w:sz w:val="27"/>
          <w:szCs w:val="27"/>
        </w:rPr>
        <w:t>Методология</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и</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риск</w:t>
      </w:r>
      <w:r w:rsidRPr="00C10060">
        <w:rPr>
          <w:rFonts w:ascii="Arial" w:hAnsi="Arial" w:cs="Arial"/>
          <w:caps/>
          <w:color w:val="333333"/>
          <w:sz w:val="27"/>
          <w:szCs w:val="27"/>
        </w:rPr>
        <w:t>-</w:t>
      </w:r>
      <w:r w:rsidRPr="00C10060">
        <w:rPr>
          <w:rFonts w:ascii="Arial" w:hAnsi="Arial" w:cs="Arial" w:hint="eastAsia"/>
          <w:caps/>
          <w:color w:val="333333"/>
          <w:sz w:val="27"/>
          <w:szCs w:val="27"/>
        </w:rPr>
        <w:t>менеджмент</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страховой</w:t>
      </w:r>
      <w:r w:rsidRPr="00C10060">
        <w:rPr>
          <w:rFonts w:ascii="Arial" w:hAnsi="Arial" w:cs="Arial"/>
          <w:caps/>
          <w:color w:val="333333"/>
          <w:sz w:val="27"/>
          <w:szCs w:val="27"/>
        </w:rPr>
        <w:t xml:space="preserve"> </w:t>
      </w:r>
      <w:r w:rsidRPr="00C10060">
        <w:rPr>
          <w:rFonts w:ascii="Arial" w:hAnsi="Arial" w:cs="Arial" w:hint="eastAsia"/>
          <w:caps/>
          <w:color w:val="333333"/>
          <w:sz w:val="27"/>
          <w:szCs w:val="27"/>
        </w:rPr>
        <w:t>деятельности</w:t>
      </w:r>
      <w:r w:rsidRPr="00C10060">
        <w:rPr>
          <w:rFonts w:ascii="Arial" w:hAnsi="Arial" w:cs="Arial"/>
          <w:caps/>
          <w:color w:val="333333"/>
          <w:sz w:val="27"/>
          <w:szCs w:val="27"/>
        </w:rPr>
        <w:t>.</w:t>
      </w:r>
    </w:p>
    <w:sectPr w:rsidR="00F0131B" w:rsidRPr="00C100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96D4" w14:textId="77777777" w:rsidR="0059755D" w:rsidRDefault="0059755D">
      <w:pPr>
        <w:spacing w:after="0" w:line="240" w:lineRule="auto"/>
      </w:pPr>
      <w:r>
        <w:separator/>
      </w:r>
    </w:p>
  </w:endnote>
  <w:endnote w:type="continuationSeparator" w:id="0">
    <w:p w14:paraId="121A70F9" w14:textId="77777777" w:rsidR="0059755D" w:rsidRDefault="0059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FE9E" w14:textId="77777777" w:rsidR="0059755D" w:rsidRDefault="0059755D"/>
    <w:p w14:paraId="0FC8F361" w14:textId="77777777" w:rsidR="0059755D" w:rsidRDefault="0059755D"/>
    <w:p w14:paraId="2B2D8D02" w14:textId="77777777" w:rsidR="0059755D" w:rsidRDefault="0059755D"/>
    <w:p w14:paraId="0D87451F" w14:textId="77777777" w:rsidR="0059755D" w:rsidRDefault="0059755D"/>
    <w:p w14:paraId="19735D01" w14:textId="77777777" w:rsidR="0059755D" w:rsidRDefault="0059755D"/>
    <w:p w14:paraId="79C39F50" w14:textId="77777777" w:rsidR="0059755D" w:rsidRDefault="0059755D"/>
    <w:p w14:paraId="60C3C9DB" w14:textId="77777777" w:rsidR="0059755D" w:rsidRDefault="005975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6A23D" wp14:editId="480AB8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7FAA" w14:textId="77777777" w:rsidR="0059755D" w:rsidRDefault="0059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6A2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717FAA" w14:textId="77777777" w:rsidR="0059755D" w:rsidRDefault="0059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23B1E5" w14:textId="77777777" w:rsidR="0059755D" w:rsidRDefault="0059755D"/>
    <w:p w14:paraId="3E6C8824" w14:textId="77777777" w:rsidR="0059755D" w:rsidRDefault="0059755D"/>
    <w:p w14:paraId="64AFA0C5" w14:textId="77777777" w:rsidR="0059755D" w:rsidRDefault="005975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55FFFD" wp14:editId="244A76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C29D" w14:textId="77777777" w:rsidR="0059755D" w:rsidRDefault="0059755D"/>
                          <w:p w14:paraId="25E3D57B" w14:textId="77777777" w:rsidR="0059755D" w:rsidRDefault="0059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5FF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91C29D" w14:textId="77777777" w:rsidR="0059755D" w:rsidRDefault="0059755D"/>
                    <w:p w14:paraId="25E3D57B" w14:textId="77777777" w:rsidR="0059755D" w:rsidRDefault="0059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B7A1A6" w14:textId="77777777" w:rsidR="0059755D" w:rsidRDefault="0059755D"/>
    <w:p w14:paraId="5FC12F59" w14:textId="77777777" w:rsidR="0059755D" w:rsidRDefault="0059755D">
      <w:pPr>
        <w:rPr>
          <w:sz w:val="2"/>
          <w:szCs w:val="2"/>
        </w:rPr>
      </w:pPr>
    </w:p>
    <w:p w14:paraId="11426591" w14:textId="77777777" w:rsidR="0059755D" w:rsidRDefault="0059755D"/>
    <w:p w14:paraId="3B3F254C" w14:textId="77777777" w:rsidR="0059755D" w:rsidRDefault="0059755D">
      <w:pPr>
        <w:spacing w:after="0" w:line="240" w:lineRule="auto"/>
      </w:pPr>
    </w:p>
  </w:footnote>
  <w:footnote w:type="continuationSeparator" w:id="0">
    <w:p w14:paraId="564A98FD" w14:textId="77777777" w:rsidR="0059755D" w:rsidRDefault="0059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5D"/>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62329</TotalTime>
  <Pages>3</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3224</cp:revision>
  <cp:lastPrinted>2009-02-06T05:36:00Z</cp:lastPrinted>
  <dcterms:created xsi:type="dcterms:W3CDTF">2025-11-25T20:19:00Z</dcterms:created>
  <dcterms:modified xsi:type="dcterms:W3CDTF">2026-02-04T16:23:00Z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