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E8E" w:rsidRDefault="00696E8E" w:rsidP="00696E8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Дерев’янко Артем Іванович</w:t>
      </w:r>
      <w:r>
        <w:rPr>
          <w:rFonts w:ascii="CIDFont+F4" w:hAnsi="CIDFont+F4" w:cs="CIDFont+F4"/>
          <w:kern w:val="0"/>
          <w:sz w:val="28"/>
          <w:szCs w:val="28"/>
          <w:lang w:eastAsia="ru-RU"/>
        </w:rPr>
        <w:t>, аспірант кафедри трудового права</w:t>
      </w:r>
    </w:p>
    <w:p w:rsidR="00696E8E" w:rsidRDefault="00696E8E" w:rsidP="00696E8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та права соціального забезпечення Навчально-наукового інституту</w:t>
      </w:r>
    </w:p>
    <w:p w:rsidR="00696E8E" w:rsidRDefault="00696E8E" w:rsidP="00696E8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права Київського національного університету імені Тараса Шевченка,</w:t>
      </w:r>
    </w:p>
    <w:p w:rsidR="00696E8E" w:rsidRDefault="00696E8E" w:rsidP="00696E8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тема дисертації: «Правовий статус суб’єктів соціальної безпеки</w:t>
      </w:r>
    </w:p>
    <w:p w:rsidR="00696E8E" w:rsidRDefault="00696E8E" w:rsidP="00696E8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України», (081 Право). Спеціалізована вчена рада ДФ 26.001.298</w:t>
      </w:r>
    </w:p>
    <w:p w:rsidR="00940FA1" w:rsidRPr="00696E8E" w:rsidRDefault="00696E8E" w:rsidP="00696E8E">
      <w:r>
        <w:rPr>
          <w:rFonts w:ascii="CIDFont+F4" w:hAnsi="CIDFont+F4" w:cs="CIDFont+F4"/>
          <w:kern w:val="0"/>
          <w:sz w:val="28"/>
          <w:szCs w:val="28"/>
          <w:lang w:eastAsia="ru-RU"/>
        </w:rPr>
        <w:t>Київського національного університету імені Тараса Шевченка</w:t>
      </w:r>
    </w:p>
    <w:sectPr w:rsidR="00940FA1" w:rsidRPr="00696E8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696E8E" w:rsidRPr="00696E8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 w:rsidR="00F269AF" w:rsidRDefault="00F269AF"/>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53F1C-8480-464A-B853-7BAA07B1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5798</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330</cp:revision>
  <cp:lastPrinted>2009-02-06T05:36:00Z</cp:lastPrinted>
  <dcterms:created xsi:type="dcterms:W3CDTF">2021-12-23T09:52:00Z</dcterms:created>
  <dcterms:modified xsi:type="dcterms:W3CDTF">2022-01-08T11:15:00Z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