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FD2F6"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Чеснокова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Маргарита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Валентиновна</w:t>
      </w:r>
      <w:r w:rsidRPr="00C162EA">
        <w:rPr>
          <w:rFonts w:ascii="Helvetica" w:hAnsi="Helvetica" w:cs="Helvetica"/>
          <w:b/>
          <w:bCs/>
          <w:color w:val="222222"/>
          <w:sz w:val="21"/>
          <w:szCs w:val="21"/>
        </w:rPr>
        <w:t>.</w:t>
      </w:r>
    </w:p>
    <w:p w14:paraId="355D1C68"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Морфологические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функциональные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особенности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фибробластов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эндотелия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капилляров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цистицерка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стробилоцерка</w:t>
      </w:r>
      <w:r w:rsidRPr="00C162EA">
        <w:rPr>
          <w:rFonts w:ascii="Helvetica" w:hAnsi="Helvetica" w:cs="Helvetica"/>
          <w:b/>
          <w:bCs/>
          <w:color w:val="222222"/>
          <w:sz w:val="21"/>
          <w:szCs w:val="21"/>
        </w:rPr>
        <w:t xml:space="preserve">) Hydatigera Taeniaeformis (Batsch, 1786) Lamarck, 1816 </w:t>
      </w:r>
      <w:r w:rsidRPr="00C162EA">
        <w:rPr>
          <w:rFonts w:ascii="Helvetica" w:hAnsi="Helvetica" w:cs="Helvetica" w:hint="eastAsia"/>
          <w:b/>
          <w:bCs/>
          <w:color w:val="222222"/>
          <w:sz w:val="21"/>
          <w:szCs w:val="21"/>
        </w:rPr>
        <w:t>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печени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белых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крыс</w:t>
      </w:r>
      <w:r w:rsidRPr="00C162EA">
        <w:rPr>
          <w:rFonts w:ascii="Helvetica" w:hAnsi="Helvetica" w:cs="Helvetica"/>
          <w:b/>
          <w:bCs/>
          <w:color w:val="222222"/>
          <w:sz w:val="21"/>
          <w:szCs w:val="21"/>
        </w:rPr>
        <w:t xml:space="preserve"> : </w:t>
      </w:r>
      <w:r w:rsidRPr="00C162EA">
        <w:rPr>
          <w:rFonts w:ascii="Helvetica" w:hAnsi="Helvetica" w:cs="Helvetica" w:hint="eastAsia"/>
          <w:b/>
          <w:bCs/>
          <w:color w:val="222222"/>
          <w:sz w:val="21"/>
          <w:szCs w:val="21"/>
        </w:rPr>
        <w:t>диссертация</w:t>
      </w:r>
      <w:r w:rsidRPr="00C162EA">
        <w:rPr>
          <w:rFonts w:ascii="Helvetica" w:hAnsi="Helvetica" w:cs="Helvetica"/>
          <w:b/>
          <w:bCs/>
          <w:color w:val="222222"/>
          <w:sz w:val="21"/>
          <w:szCs w:val="21"/>
        </w:rPr>
        <w:t xml:space="preserve"> ... </w:t>
      </w:r>
      <w:r w:rsidRPr="00C162EA">
        <w:rPr>
          <w:rFonts w:ascii="Helvetica" w:hAnsi="Helvetica" w:cs="Helvetica" w:hint="eastAsia"/>
          <w:b/>
          <w:bCs/>
          <w:color w:val="222222"/>
          <w:sz w:val="21"/>
          <w:szCs w:val="21"/>
        </w:rPr>
        <w:t>кандидата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биологических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наук</w:t>
      </w:r>
      <w:r w:rsidRPr="00C162EA">
        <w:rPr>
          <w:rFonts w:ascii="Helvetica" w:hAnsi="Helvetica" w:cs="Helvetica"/>
          <w:b/>
          <w:bCs/>
          <w:color w:val="222222"/>
          <w:sz w:val="21"/>
          <w:szCs w:val="21"/>
        </w:rPr>
        <w:t xml:space="preserve"> : 03.00.19. - </w:t>
      </w:r>
      <w:r w:rsidRPr="00C162EA">
        <w:rPr>
          <w:rFonts w:ascii="Helvetica" w:hAnsi="Helvetica" w:cs="Helvetica" w:hint="eastAsia"/>
          <w:b/>
          <w:bCs/>
          <w:color w:val="222222"/>
          <w:sz w:val="21"/>
          <w:szCs w:val="21"/>
        </w:rPr>
        <w:t>Ленинград</w:t>
      </w:r>
      <w:r w:rsidRPr="00C162EA">
        <w:rPr>
          <w:rFonts w:ascii="Helvetica" w:hAnsi="Helvetica" w:cs="Helvetica"/>
          <w:b/>
          <w:bCs/>
          <w:color w:val="222222"/>
          <w:sz w:val="21"/>
          <w:szCs w:val="21"/>
        </w:rPr>
        <w:t xml:space="preserve">, 1983. - 164 </w:t>
      </w:r>
      <w:r w:rsidRPr="00C162EA">
        <w:rPr>
          <w:rFonts w:ascii="Helvetica" w:hAnsi="Helvetica" w:cs="Helvetica" w:hint="eastAsia"/>
          <w:b/>
          <w:bCs/>
          <w:color w:val="222222"/>
          <w:sz w:val="21"/>
          <w:szCs w:val="21"/>
        </w:rPr>
        <w:t>с</w:t>
      </w:r>
      <w:r w:rsidRPr="00C162EA">
        <w:rPr>
          <w:rFonts w:ascii="Helvetica" w:hAnsi="Helvetica" w:cs="Helvetica"/>
          <w:b/>
          <w:bCs/>
          <w:color w:val="222222"/>
          <w:sz w:val="21"/>
          <w:szCs w:val="21"/>
        </w:rPr>
        <w:t xml:space="preserve">. : </w:t>
      </w:r>
      <w:r w:rsidRPr="00C162EA">
        <w:rPr>
          <w:rFonts w:ascii="Helvetica" w:hAnsi="Helvetica" w:cs="Helvetica" w:hint="eastAsia"/>
          <w:b/>
          <w:bCs/>
          <w:color w:val="222222"/>
          <w:sz w:val="21"/>
          <w:szCs w:val="21"/>
        </w:rPr>
        <w:t>ил</w:t>
      </w:r>
      <w:r w:rsidRPr="00C162EA">
        <w:rPr>
          <w:rFonts w:ascii="Helvetica" w:hAnsi="Helvetica" w:cs="Helvetica"/>
          <w:b/>
          <w:bCs/>
          <w:color w:val="222222"/>
          <w:sz w:val="21"/>
          <w:szCs w:val="21"/>
        </w:rPr>
        <w:t>.</w:t>
      </w:r>
    </w:p>
    <w:p w14:paraId="50179121"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больше</w:t>
      </w:r>
    </w:p>
    <w:p w14:paraId="3327868A"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Цитаты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из</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текста</w:t>
      </w:r>
      <w:r w:rsidRPr="00C162EA">
        <w:rPr>
          <w:rFonts w:ascii="Helvetica" w:hAnsi="Helvetica" w:cs="Helvetica"/>
          <w:b/>
          <w:bCs/>
          <w:color w:val="222222"/>
          <w:sz w:val="21"/>
          <w:szCs w:val="21"/>
        </w:rPr>
        <w:t>:</w:t>
      </w:r>
    </w:p>
    <w:p w14:paraId="0E613706"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стр</w:t>
      </w:r>
      <w:r w:rsidRPr="00C162EA">
        <w:rPr>
          <w:rFonts w:ascii="Helvetica" w:hAnsi="Helvetica" w:cs="Helvetica"/>
          <w:b/>
          <w:bCs/>
          <w:color w:val="222222"/>
          <w:sz w:val="21"/>
          <w:szCs w:val="21"/>
        </w:rPr>
        <w:t>. 2</w:t>
      </w:r>
    </w:p>
    <w:p w14:paraId="4288A152"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сроки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инвазии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строение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фибробластов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на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световом</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электронномикросколическом</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уровне</w:t>
      </w:r>
      <w:r w:rsidRPr="00C162EA">
        <w:rPr>
          <w:rFonts w:ascii="Helvetica" w:hAnsi="Helvetica" w:cs="Helvetica"/>
          <w:b/>
          <w:bCs/>
          <w:color w:val="222222"/>
          <w:sz w:val="21"/>
          <w:szCs w:val="21"/>
        </w:rPr>
        <w:t xml:space="preserve">... 3.2. </w:t>
      </w:r>
      <w:r w:rsidRPr="00C162EA">
        <w:rPr>
          <w:rFonts w:ascii="Helvetica" w:hAnsi="Helvetica" w:cs="Helvetica" w:hint="eastAsia"/>
          <w:b/>
          <w:bCs/>
          <w:color w:val="222222"/>
          <w:sz w:val="21"/>
          <w:szCs w:val="21"/>
        </w:rPr>
        <w:t>Пролиферативная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активность</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фибробластов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цистицерка</w:t>
      </w:r>
      <w:r w:rsidRPr="00C162EA">
        <w:rPr>
          <w:rFonts w:ascii="Helvetica" w:hAnsi="Helvetica" w:cs="Helvetica"/>
          <w:b/>
          <w:bCs/>
          <w:color w:val="222222"/>
          <w:sz w:val="21"/>
          <w:szCs w:val="21"/>
        </w:rPr>
        <w:t xml:space="preserve"> 3.3. </w:t>
      </w:r>
      <w:r w:rsidRPr="00C162EA">
        <w:rPr>
          <w:rFonts w:ascii="Helvetica" w:hAnsi="Helvetica" w:cs="Helvetica" w:hint="eastAsia"/>
          <w:b/>
          <w:bCs/>
          <w:color w:val="222222"/>
          <w:sz w:val="21"/>
          <w:szCs w:val="21"/>
        </w:rPr>
        <w:t>Изучение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энергетического</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обмена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фибробластах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цистицерка</w:t>
      </w:r>
      <w:r w:rsidRPr="00C162EA">
        <w:rPr>
          <w:rFonts w:ascii="Helvetica" w:hAnsi="Helvetica" w:cs="Helvetica"/>
          <w:b/>
          <w:bCs/>
          <w:color w:val="222222"/>
          <w:sz w:val="21"/>
          <w:szCs w:val="21"/>
        </w:rPr>
        <w:t xml:space="preserve"> 48 84 88 3.4. </w:t>
      </w:r>
      <w:r w:rsidRPr="00C162EA">
        <w:rPr>
          <w:rFonts w:ascii="Helvetica" w:hAnsi="Helvetica" w:cs="Helvetica" w:hint="eastAsia"/>
          <w:b/>
          <w:bCs/>
          <w:color w:val="222222"/>
          <w:sz w:val="21"/>
          <w:szCs w:val="21"/>
        </w:rPr>
        <w:t>Изучение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белкового</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обмена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цистицерка</w:t>
      </w:r>
      <w:r w:rsidRPr="00C162EA">
        <w:rPr>
          <w:rFonts w:ascii="Helvetica" w:hAnsi="Helvetica" w:cs="Helvetica"/>
          <w:b/>
          <w:bCs/>
          <w:color w:val="222222"/>
          <w:sz w:val="21"/>
          <w:szCs w:val="21"/>
        </w:rPr>
        <w:t xml:space="preserve">.. 106 </w:t>
      </w:r>
      <w:r w:rsidRPr="00C162EA">
        <w:rPr>
          <w:rFonts w:ascii="Helvetica" w:hAnsi="Helvetica" w:cs="Helvetica" w:hint="eastAsia"/>
          <w:b/>
          <w:bCs/>
          <w:color w:val="222222"/>
          <w:sz w:val="21"/>
          <w:szCs w:val="21"/>
        </w:rPr>
        <w:t>Глава</w:t>
      </w:r>
      <w:r w:rsidRPr="00C162EA">
        <w:rPr>
          <w:rFonts w:ascii="Helvetica" w:hAnsi="Helvetica" w:cs="Helvetica"/>
          <w:b/>
          <w:bCs/>
          <w:color w:val="222222"/>
          <w:sz w:val="21"/>
          <w:szCs w:val="21"/>
        </w:rPr>
        <w:t xml:space="preserve"> 4. </w:t>
      </w:r>
      <w:r w:rsidRPr="00C162EA">
        <w:rPr>
          <w:rFonts w:ascii="Helvetica" w:hAnsi="Helvetica" w:cs="Helvetica" w:hint="eastAsia"/>
          <w:b/>
          <w:bCs/>
          <w:color w:val="222222"/>
          <w:sz w:val="21"/>
          <w:szCs w:val="21"/>
        </w:rPr>
        <w:t>Морфологические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функциональные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особенности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строения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эндотелия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кровеносных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лимфатических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капилляров</w:t>
      </w:r>
      <w:r w:rsidRPr="00C162EA">
        <w:rPr>
          <w:rFonts w:ascii="Helvetica" w:hAnsi="Helvetica" w:cs="Helvetica"/>
          <w:b/>
          <w:bCs/>
          <w:color w:val="222222"/>
          <w:sz w:val="21"/>
          <w:szCs w:val="21"/>
        </w:rPr>
        <w:t>...</w:t>
      </w:r>
    </w:p>
    <w:p w14:paraId="0EA18CDA"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стр</w:t>
      </w:r>
      <w:r w:rsidRPr="00C162EA">
        <w:rPr>
          <w:rFonts w:ascii="Helvetica" w:hAnsi="Helvetica" w:cs="Helvetica"/>
          <w:b/>
          <w:bCs/>
          <w:color w:val="222222"/>
          <w:sz w:val="21"/>
          <w:szCs w:val="21"/>
        </w:rPr>
        <w:t>. 18</w:t>
      </w:r>
    </w:p>
    <w:p w14:paraId="66A5344D"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особенности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фибробластов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эндотелия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кровеносных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лимфатических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капилляров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соединительнотканной</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цистицерка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печени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белых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крыс</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динамике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инвазии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Недостаточно</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изучены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ме</w:t>
      </w:r>
      <w:r w:rsidRPr="00C162EA">
        <w:rPr>
          <w:rFonts w:ascii="Helvetica" w:hAnsi="Helvetica" w:cs="Helvetica"/>
          <w:b/>
          <w:bCs/>
          <w:color w:val="222222"/>
          <w:sz w:val="21"/>
          <w:szCs w:val="21"/>
        </w:rPr>
        <w:t xml:space="preserve">- - 19 </w:t>
      </w:r>
      <w:r w:rsidRPr="00C162EA">
        <w:rPr>
          <w:rFonts w:ascii="Helvetica" w:hAnsi="Helvetica" w:cs="Helvetica" w:hint="eastAsia"/>
          <w:b/>
          <w:bCs/>
          <w:color w:val="222222"/>
          <w:sz w:val="21"/>
          <w:szCs w:val="21"/>
        </w:rPr>
        <w:t>ханизмы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транспорта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питательных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веществ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через</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капсулу</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именно</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участие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нем</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фибробластов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межклеточного</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вещества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соединитель­</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ной</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ткани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эндотелия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кровеносных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капилляров</w:t>
      </w:r>
      <w:r w:rsidRPr="00C162EA">
        <w:rPr>
          <w:rFonts w:ascii="Helvetica" w:hAnsi="Helvetica" w:cs="Helvetica"/>
          <w:b/>
          <w:bCs/>
          <w:color w:val="222222"/>
          <w:sz w:val="21"/>
          <w:szCs w:val="21"/>
        </w:rPr>
        <w:t xml:space="preserve">. 1.2, </w:t>
      </w:r>
      <w:r w:rsidRPr="00C162EA">
        <w:rPr>
          <w:rFonts w:ascii="Helvetica" w:hAnsi="Helvetica" w:cs="Helvetica" w:hint="eastAsia"/>
          <w:b/>
          <w:bCs/>
          <w:color w:val="222222"/>
          <w:sz w:val="21"/>
          <w:szCs w:val="21"/>
        </w:rPr>
        <w:t>Морфологическая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w:t>
      </w:r>
    </w:p>
    <w:p w14:paraId="6AD45526"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стр</w:t>
      </w:r>
      <w:r w:rsidRPr="00C162EA">
        <w:rPr>
          <w:rFonts w:ascii="Helvetica" w:hAnsi="Helvetica" w:cs="Helvetica"/>
          <w:b/>
          <w:bCs/>
          <w:color w:val="222222"/>
          <w:sz w:val="21"/>
          <w:szCs w:val="21"/>
        </w:rPr>
        <w:t>. 55</w:t>
      </w:r>
    </w:p>
    <w:p w14:paraId="6ED37136"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b/>
          <w:bCs/>
          <w:color w:val="222222"/>
          <w:sz w:val="21"/>
          <w:szCs w:val="21"/>
        </w:rPr>
        <w:t xml:space="preserve">Sx </w:t>
      </w:r>
      <w:r w:rsidRPr="00C162EA">
        <w:rPr>
          <w:rFonts w:ascii="Helvetica" w:hAnsi="Helvetica" w:cs="Helvetica" w:hint="eastAsia"/>
          <w:b/>
          <w:bCs/>
          <w:color w:val="222222"/>
          <w:sz w:val="21"/>
          <w:szCs w:val="21"/>
        </w:rPr>
        <w:t>Зернистые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лейкоциты</w:t>
      </w:r>
      <w:r w:rsidRPr="00C162EA">
        <w:rPr>
          <w:rFonts w:ascii="Helvetica" w:hAnsi="Helvetica" w:cs="Helvetica"/>
          <w:b/>
          <w:bCs/>
          <w:color w:val="222222"/>
          <w:sz w:val="21"/>
          <w:szCs w:val="21"/>
        </w:rPr>
        <w:t xml:space="preserve"> X + SX 48,61+8,24 7,21+1,87 12,22+1,72 9,43+2,52 15,32+1,55 9,37+1,30 X) </w:t>
      </w:r>
      <w:r w:rsidRPr="00C162EA">
        <w:rPr>
          <w:rFonts w:ascii="Helvetica" w:hAnsi="Helvetica" w:cs="Helvetica" w:hint="eastAsia"/>
          <w:b/>
          <w:bCs/>
          <w:color w:val="222222"/>
          <w:sz w:val="21"/>
          <w:szCs w:val="21"/>
        </w:rPr>
        <w:t>На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данном</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сроке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не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отмечается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разделения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на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два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слоя</w:t>
      </w:r>
      <w:r w:rsidRPr="00C162EA">
        <w:rPr>
          <w:rFonts w:ascii="Helvetica" w:hAnsi="Helvetica" w:cs="Helvetica"/>
          <w:b/>
          <w:bCs/>
          <w:color w:val="222222"/>
          <w:sz w:val="21"/>
          <w:szCs w:val="21"/>
        </w:rPr>
        <w:t xml:space="preserve"> - 56 - es*, </w:t>
      </w:r>
      <w:r w:rsidRPr="00C162EA">
        <w:rPr>
          <w:rFonts w:ascii="Helvetica" w:hAnsi="Helvetica" w:cs="Helvetica" w:hint="eastAsia"/>
          <w:b/>
          <w:bCs/>
          <w:color w:val="222222"/>
          <w:sz w:val="21"/>
          <w:szCs w:val="21"/>
        </w:rPr>
        <w:t>•</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w:t>
      </w:r>
      <w:r w:rsidRPr="00C162EA">
        <w:rPr>
          <w:rFonts w:ascii="Helvetica" w:hAnsi="Helvetica" w:cs="Helvetica"/>
          <w:b/>
          <w:bCs/>
          <w:color w:val="222222"/>
          <w:sz w:val="21"/>
          <w:szCs w:val="21"/>
        </w:rPr>
        <w:t xml:space="preserve"> ' ' - - </w:t>
      </w:r>
      <w:r w:rsidRPr="00C162EA">
        <w:rPr>
          <w:rFonts w:ascii="Helvetica" w:hAnsi="Helvetica" w:cs="Helvetica" w:hint="eastAsia"/>
          <w:b/>
          <w:bCs/>
          <w:color w:val="222222"/>
          <w:sz w:val="21"/>
          <w:szCs w:val="21"/>
        </w:rPr>
        <w:t>Рис</w:t>
      </w:r>
      <w:r w:rsidRPr="00C162EA">
        <w:rPr>
          <w:rFonts w:ascii="Helvetica" w:hAnsi="Helvetica" w:cs="Helvetica"/>
          <w:b/>
          <w:bCs/>
          <w:color w:val="222222"/>
          <w:sz w:val="21"/>
          <w:szCs w:val="21"/>
        </w:rPr>
        <w:t xml:space="preserve">.5. </w:t>
      </w:r>
      <w:r w:rsidRPr="00C162EA">
        <w:rPr>
          <w:rFonts w:ascii="Helvetica" w:hAnsi="Helvetica" w:cs="Helvetica" w:hint="eastAsia"/>
          <w:b/>
          <w:bCs/>
          <w:color w:val="222222"/>
          <w:sz w:val="21"/>
          <w:szCs w:val="21"/>
        </w:rPr>
        <w:t>Срез</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цистицерка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печени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белой</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крысы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на</w:t>
      </w:r>
      <w:r w:rsidRPr="00C162EA">
        <w:rPr>
          <w:rFonts w:ascii="Helvetica" w:hAnsi="Helvetica" w:cs="Helvetica"/>
          <w:b/>
          <w:bCs/>
          <w:color w:val="222222"/>
          <w:sz w:val="21"/>
          <w:szCs w:val="21"/>
        </w:rPr>
        <w:t xml:space="preserve"> 20 </w:t>
      </w:r>
      <w:r w:rsidRPr="00C162EA">
        <w:rPr>
          <w:rFonts w:ascii="Helvetica" w:hAnsi="Helvetica" w:cs="Helvetica" w:hint="eastAsia"/>
          <w:b/>
          <w:bCs/>
          <w:color w:val="222222"/>
          <w:sz w:val="21"/>
          <w:szCs w:val="21"/>
        </w:rPr>
        <w:t>день</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инвазии</w:t>
      </w:r>
      <w:r w:rsidRPr="00C162EA">
        <w:rPr>
          <w:rFonts w:ascii="Helvetica" w:hAnsi="Helvetica" w:cs="Helvetica"/>
          <w:b/>
          <w:bCs/>
          <w:color w:val="222222"/>
          <w:sz w:val="21"/>
          <w:szCs w:val="21"/>
        </w:rPr>
        <w:t xml:space="preserve">. Toj^cTaH </w:t>
      </w:r>
      <w:r w:rsidRPr="00C162EA">
        <w:rPr>
          <w:rFonts w:ascii="Helvetica" w:hAnsi="Helvetica" w:cs="Helvetica" w:hint="eastAsia"/>
          <w:b/>
          <w:bCs/>
          <w:color w:val="222222"/>
          <w:sz w:val="21"/>
          <w:szCs w:val="21"/>
        </w:rPr>
        <w:t>капсула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из</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фибробластов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Фиксация</w:t>
      </w:r>
      <w:r w:rsidRPr="00C162EA">
        <w:rPr>
          <w:rFonts w:ascii="Helvetica" w:hAnsi="Helvetica" w:cs="Helvetica"/>
          <w:b/>
          <w:bCs/>
          <w:color w:val="222222"/>
          <w:sz w:val="21"/>
          <w:szCs w:val="21"/>
        </w:rPr>
        <w:t xml:space="preserve"> 10% </w:t>
      </w:r>
      <w:r w:rsidRPr="00C162EA">
        <w:rPr>
          <w:rFonts w:ascii="Helvetica" w:hAnsi="Helvetica" w:cs="Helvetica" w:hint="eastAsia"/>
          <w:b/>
          <w:bCs/>
          <w:color w:val="222222"/>
          <w:sz w:val="21"/>
          <w:szCs w:val="21"/>
        </w:rPr>
        <w:t>не</w:t>
      </w:r>
      <w:r w:rsidRPr="00C162EA">
        <w:rPr>
          <w:rFonts w:ascii="Helvetica" w:hAnsi="Helvetica" w:cs="Helvetica" w:hint="eastAsia"/>
          <w:b/>
          <w:bCs/>
          <w:color w:val="222222"/>
          <w:sz w:val="21"/>
          <w:szCs w:val="21"/>
        </w:rPr>
        <w:lastRenderedPageBreak/>
        <w:t>йтральным</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форма­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лином</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окраска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гематоксилин</w:t>
      </w:r>
      <w:r w:rsidRPr="00C162EA">
        <w:rPr>
          <w:rFonts w:ascii="Helvetica" w:hAnsi="Helvetica" w:cs="Helvetica"/>
          <w:b/>
          <w:bCs/>
          <w:color w:val="222222"/>
          <w:sz w:val="21"/>
          <w:szCs w:val="21"/>
        </w:rPr>
        <w:t>-</w:t>
      </w:r>
      <w:r w:rsidRPr="00C162EA">
        <w:rPr>
          <w:rFonts w:ascii="Helvetica" w:hAnsi="Helvetica" w:cs="Helvetica" w:hint="eastAsia"/>
          <w:b/>
          <w:bCs/>
          <w:color w:val="222222"/>
          <w:sz w:val="21"/>
          <w:szCs w:val="21"/>
        </w:rPr>
        <w:t>эозином</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Ув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ок</w:t>
      </w:r>
      <w:r w:rsidRPr="00C162EA">
        <w:rPr>
          <w:rFonts w:ascii="Helvetica" w:hAnsi="Helvetica" w:cs="Helvetica"/>
          <w:b/>
          <w:bCs/>
          <w:color w:val="222222"/>
          <w:sz w:val="21"/>
          <w:szCs w:val="21"/>
        </w:rPr>
        <w:t>. 7</w:t>
      </w:r>
      <w:r w:rsidRPr="00C162EA">
        <w:rPr>
          <w:rFonts w:ascii="Helvetica" w:hAnsi="Helvetica" w:cs="Helvetica" w:hint="eastAsia"/>
          <w:b/>
          <w:bCs/>
          <w:color w:val="222222"/>
          <w:sz w:val="21"/>
          <w:szCs w:val="21"/>
        </w:rPr>
        <w:t>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об</w:t>
      </w:r>
      <w:r w:rsidRPr="00C162EA">
        <w:rPr>
          <w:rFonts w:ascii="Helvetica" w:hAnsi="Helvetica" w:cs="Helvetica"/>
          <w:b/>
          <w:bCs/>
          <w:color w:val="222222"/>
          <w:sz w:val="21"/>
          <w:szCs w:val="21"/>
        </w:rPr>
        <w:t>.20</w:t>
      </w:r>
      <w:r w:rsidRPr="00C162EA">
        <w:rPr>
          <w:rFonts w:ascii="Helvetica" w:hAnsi="Helvetica" w:cs="Helvetica" w:hint="eastAsia"/>
          <w:b/>
          <w:bCs/>
          <w:color w:val="222222"/>
          <w:sz w:val="21"/>
          <w:szCs w:val="21"/>
        </w:rPr>
        <w:t>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Рис</w:t>
      </w:r>
      <w:r w:rsidRPr="00C162EA">
        <w:rPr>
          <w:rFonts w:ascii="Helvetica" w:hAnsi="Helvetica" w:cs="Helvetica"/>
          <w:b/>
          <w:bCs/>
          <w:color w:val="222222"/>
          <w:sz w:val="21"/>
          <w:szCs w:val="21"/>
        </w:rPr>
        <w:t xml:space="preserve">.6. </w:t>
      </w:r>
      <w:r w:rsidRPr="00C162EA">
        <w:rPr>
          <w:rFonts w:ascii="Helvetica" w:hAnsi="Helvetica" w:cs="Helvetica" w:hint="eastAsia"/>
          <w:b/>
          <w:bCs/>
          <w:color w:val="222222"/>
          <w:sz w:val="21"/>
          <w:szCs w:val="21"/>
        </w:rPr>
        <w:t>Фибробласт</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w:t>
      </w:r>
    </w:p>
    <w:p w14:paraId="40AB1FBA" w14:textId="77777777" w:rsidR="00C162EA" w:rsidRPr="00C162EA" w:rsidRDefault="00C162EA" w:rsidP="00C162EA">
      <w:pPr>
        <w:rPr>
          <w:rFonts w:ascii="Helvetica" w:hAnsi="Helvetica" w:cs="Helvetica"/>
          <w:b/>
          <w:bCs/>
          <w:color w:val="222222"/>
          <w:sz w:val="21"/>
          <w:szCs w:val="21"/>
        </w:rPr>
      </w:pPr>
    </w:p>
    <w:p w14:paraId="7FECE6D4"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Оглавление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диссертации</w:t>
      </w:r>
    </w:p>
    <w:p w14:paraId="3E603F10"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кандидат</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биологических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наук</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Чеснокова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Маргарита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Валентиновна</w:t>
      </w:r>
    </w:p>
    <w:p w14:paraId="0D601FF5"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Введение</w:t>
      </w:r>
    </w:p>
    <w:p w14:paraId="3BB6B6FF" w14:textId="77777777" w:rsidR="00C162EA" w:rsidRPr="00C162EA" w:rsidRDefault="00C162EA" w:rsidP="00C162EA">
      <w:pPr>
        <w:rPr>
          <w:rFonts w:ascii="Helvetica" w:hAnsi="Helvetica" w:cs="Helvetica"/>
          <w:b/>
          <w:bCs/>
          <w:color w:val="222222"/>
          <w:sz w:val="21"/>
          <w:szCs w:val="21"/>
        </w:rPr>
      </w:pPr>
    </w:p>
    <w:p w14:paraId="6B9728EE"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Глава</w:t>
      </w:r>
      <w:r w:rsidRPr="00C162EA">
        <w:rPr>
          <w:rFonts w:ascii="Helvetica" w:hAnsi="Helvetica" w:cs="Helvetica"/>
          <w:b/>
          <w:bCs/>
          <w:color w:val="222222"/>
          <w:sz w:val="21"/>
          <w:szCs w:val="21"/>
        </w:rPr>
        <w:t xml:space="preserve"> I. </w:t>
      </w:r>
      <w:r w:rsidRPr="00C162EA">
        <w:rPr>
          <w:rFonts w:ascii="Helvetica" w:hAnsi="Helvetica" w:cs="Helvetica" w:hint="eastAsia"/>
          <w:b/>
          <w:bCs/>
          <w:color w:val="222222"/>
          <w:sz w:val="21"/>
          <w:szCs w:val="21"/>
        </w:rPr>
        <w:t>Обзор</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литературы</w:t>
      </w:r>
      <w:r w:rsidRPr="00C162EA">
        <w:rPr>
          <w:rFonts w:ascii="Helvetica" w:hAnsi="Helvetica" w:cs="Helvetica"/>
          <w:b/>
          <w:bCs/>
          <w:color w:val="222222"/>
          <w:sz w:val="21"/>
          <w:szCs w:val="21"/>
        </w:rPr>
        <w:t>.</w:t>
      </w:r>
    </w:p>
    <w:p w14:paraId="210A1991" w14:textId="77777777" w:rsidR="00C162EA" w:rsidRPr="00C162EA" w:rsidRDefault="00C162EA" w:rsidP="00C162EA">
      <w:pPr>
        <w:rPr>
          <w:rFonts w:ascii="Helvetica" w:hAnsi="Helvetica" w:cs="Helvetica"/>
          <w:b/>
          <w:bCs/>
          <w:color w:val="222222"/>
          <w:sz w:val="21"/>
          <w:szCs w:val="21"/>
        </w:rPr>
      </w:pPr>
    </w:p>
    <w:p w14:paraId="1B8380C2"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b/>
          <w:bCs/>
          <w:color w:val="222222"/>
          <w:sz w:val="21"/>
          <w:szCs w:val="21"/>
        </w:rPr>
        <w:t xml:space="preserve">1.1. </w:t>
      </w:r>
      <w:r w:rsidRPr="00C162EA">
        <w:rPr>
          <w:rFonts w:ascii="Helvetica" w:hAnsi="Helvetica" w:cs="Helvetica" w:hint="eastAsia"/>
          <w:b/>
          <w:bCs/>
          <w:color w:val="222222"/>
          <w:sz w:val="21"/>
          <w:szCs w:val="21"/>
        </w:rPr>
        <w:t>Тканевый</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паразитизм</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процесс</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инкапсуляции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личинок</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гельминтов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промежуточном</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хозяине</w:t>
      </w:r>
      <w:r w:rsidRPr="00C162EA">
        <w:rPr>
          <w:rFonts w:ascii="Helvetica" w:hAnsi="Helvetica" w:cs="Helvetica"/>
          <w:b/>
          <w:bCs/>
          <w:color w:val="222222"/>
          <w:sz w:val="21"/>
          <w:szCs w:val="21"/>
        </w:rPr>
        <w:t>.</w:t>
      </w:r>
    </w:p>
    <w:p w14:paraId="1EEF44FB" w14:textId="77777777" w:rsidR="00C162EA" w:rsidRPr="00C162EA" w:rsidRDefault="00C162EA" w:rsidP="00C162EA">
      <w:pPr>
        <w:rPr>
          <w:rFonts w:ascii="Helvetica" w:hAnsi="Helvetica" w:cs="Helvetica"/>
          <w:b/>
          <w:bCs/>
          <w:color w:val="222222"/>
          <w:sz w:val="21"/>
          <w:szCs w:val="21"/>
        </w:rPr>
      </w:pPr>
    </w:p>
    <w:p w14:paraId="5C3614FE"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b/>
          <w:bCs/>
          <w:color w:val="222222"/>
          <w:sz w:val="21"/>
          <w:szCs w:val="21"/>
        </w:rPr>
        <w:t xml:space="preserve">1.2. </w:t>
      </w:r>
      <w:r w:rsidRPr="00C162EA">
        <w:rPr>
          <w:rFonts w:ascii="Helvetica" w:hAnsi="Helvetica" w:cs="Helvetica" w:hint="eastAsia"/>
          <w:b/>
          <w:bCs/>
          <w:color w:val="222222"/>
          <w:sz w:val="21"/>
          <w:szCs w:val="21"/>
        </w:rPr>
        <w:t>Морфологическая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функциональная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характеристика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фибробластов</w:t>
      </w:r>
    </w:p>
    <w:p w14:paraId="21D03CE0" w14:textId="77777777" w:rsidR="00C162EA" w:rsidRPr="00C162EA" w:rsidRDefault="00C162EA" w:rsidP="00C162EA">
      <w:pPr>
        <w:rPr>
          <w:rFonts w:ascii="Helvetica" w:hAnsi="Helvetica" w:cs="Helvetica"/>
          <w:b/>
          <w:bCs/>
          <w:color w:val="222222"/>
          <w:sz w:val="21"/>
          <w:szCs w:val="21"/>
        </w:rPr>
      </w:pPr>
    </w:p>
    <w:p w14:paraId="4CBC26BB"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b/>
          <w:bCs/>
          <w:color w:val="222222"/>
          <w:sz w:val="21"/>
          <w:szCs w:val="21"/>
        </w:rPr>
        <w:t xml:space="preserve">1.3. </w:t>
      </w:r>
      <w:r w:rsidRPr="00C162EA">
        <w:rPr>
          <w:rFonts w:ascii="Helvetica" w:hAnsi="Helvetica" w:cs="Helvetica" w:hint="eastAsia"/>
          <w:b/>
          <w:bCs/>
          <w:color w:val="222222"/>
          <w:sz w:val="21"/>
          <w:szCs w:val="21"/>
        </w:rPr>
        <w:t>Организация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эндотелия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кровеносных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капилляров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роль</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транспорте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питательных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веществ</w:t>
      </w:r>
    </w:p>
    <w:p w14:paraId="6926A71A" w14:textId="77777777" w:rsidR="00C162EA" w:rsidRPr="00C162EA" w:rsidRDefault="00C162EA" w:rsidP="00C162EA">
      <w:pPr>
        <w:rPr>
          <w:rFonts w:ascii="Helvetica" w:hAnsi="Helvetica" w:cs="Helvetica"/>
          <w:b/>
          <w:bCs/>
          <w:color w:val="222222"/>
          <w:sz w:val="21"/>
          <w:szCs w:val="21"/>
        </w:rPr>
      </w:pPr>
    </w:p>
    <w:p w14:paraId="0AE5821D"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Глава</w:t>
      </w:r>
      <w:r w:rsidRPr="00C162EA">
        <w:rPr>
          <w:rFonts w:ascii="Helvetica" w:hAnsi="Helvetica" w:cs="Helvetica"/>
          <w:b/>
          <w:bCs/>
          <w:color w:val="222222"/>
          <w:sz w:val="21"/>
          <w:szCs w:val="21"/>
        </w:rPr>
        <w:t xml:space="preserve"> 2. </w:t>
      </w:r>
      <w:r w:rsidRPr="00C162EA">
        <w:rPr>
          <w:rFonts w:ascii="Helvetica" w:hAnsi="Helvetica" w:cs="Helvetica" w:hint="eastAsia"/>
          <w:b/>
          <w:bCs/>
          <w:color w:val="222222"/>
          <w:sz w:val="21"/>
          <w:szCs w:val="21"/>
        </w:rPr>
        <w:t>Материал</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методы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исследования</w:t>
      </w:r>
      <w:r w:rsidRPr="00C162EA">
        <w:rPr>
          <w:rFonts w:ascii="Helvetica" w:hAnsi="Helvetica" w:cs="Helvetica"/>
          <w:b/>
          <w:bCs/>
          <w:color w:val="222222"/>
          <w:sz w:val="21"/>
          <w:szCs w:val="21"/>
        </w:rPr>
        <w:t>.</w:t>
      </w:r>
    </w:p>
    <w:p w14:paraId="21BD5B11" w14:textId="77777777" w:rsidR="00C162EA" w:rsidRPr="00C162EA" w:rsidRDefault="00C162EA" w:rsidP="00C162EA">
      <w:pPr>
        <w:rPr>
          <w:rFonts w:ascii="Helvetica" w:hAnsi="Helvetica" w:cs="Helvetica"/>
          <w:b/>
          <w:bCs/>
          <w:color w:val="222222"/>
          <w:sz w:val="21"/>
          <w:szCs w:val="21"/>
        </w:rPr>
      </w:pPr>
    </w:p>
    <w:p w14:paraId="785B6E6B"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Глава</w:t>
      </w:r>
      <w:r w:rsidRPr="00C162EA">
        <w:rPr>
          <w:rFonts w:ascii="Helvetica" w:hAnsi="Helvetica" w:cs="Helvetica"/>
          <w:b/>
          <w:bCs/>
          <w:color w:val="222222"/>
          <w:sz w:val="21"/>
          <w:szCs w:val="21"/>
        </w:rPr>
        <w:t xml:space="preserve"> 3. </w:t>
      </w:r>
      <w:r w:rsidRPr="00C162EA">
        <w:rPr>
          <w:rFonts w:ascii="Helvetica" w:hAnsi="Helvetica" w:cs="Helvetica" w:hint="eastAsia"/>
          <w:b/>
          <w:bCs/>
          <w:color w:val="222222"/>
          <w:sz w:val="21"/>
          <w:szCs w:val="21"/>
        </w:rPr>
        <w:t>Особенности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строения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цистицерка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различные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сроки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инвазии</w:t>
      </w:r>
    </w:p>
    <w:p w14:paraId="66A7F781" w14:textId="77777777" w:rsidR="00C162EA" w:rsidRPr="00C162EA" w:rsidRDefault="00C162EA" w:rsidP="00C162EA">
      <w:pPr>
        <w:rPr>
          <w:rFonts w:ascii="Helvetica" w:hAnsi="Helvetica" w:cs="Helvetica"/>
          <w:b/>
          <w:bCs/>
          <w:color w:val="222222"/>
          <w:sz w:val="21"/>
          <w:szCs w:val="21"/>
        </w:rPr>
      </w:pPr>
    </w:p>
    <w:p w14:paraId="54CEFAC9"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b/>
          <w:bCs/>
          <w:color w:val="222222"/>
          <w:sz w:val="21"/>
          <w:szCs w:val="21"/>
        </w:rPr>
        <w:t xml:space="preserve">3.1. </w:t>
      </w:r>
      <w:r w:rsidRPr="00C162EA">
        <w:rPr>
          <w:rFonts w:ascii="Helvetica" w:hAnsi="Helvetica" w:cs="Helvetica" w:hint="eastAsia"/>
          <w:b/>
          <w:bCs/>
          <w:color w:val="222222"/>
          <w:sz w:val="21"/>
          <w:szCs w:val="21"/>
        </w:rPr>
        <w:t>Гистологическая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структура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цистицерка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разные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сроки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инвазии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строение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фибробластов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на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световом</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электронномикроскопическом</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уровне</w:t>
      </w:r>
      <w:r w:rsidRPr="00C162EA">
        <w:rPr>
          <w:rFonts w:ascii="Helvetica" w:hAnsi="Helvetica" w:cs="Helvetica"/>
          <w:b/>
          <w:bCs/>
          <w:color w:val="222222"/>
          <w:sz w:val="21"/>
          <w:szCs w:val="21"/>
        </w:rPr>
        <w:t>.</w:t>
      </w:r>
    </w:p>
    <w:p w14:paraId="2377D294" w14:textId="77777777" w:rsidR="00C162EA" w:rsidRPr="00C162EA" w:rsidRDefault="00C162EA" w:rsidP="00C162EA">
      <w:pPr>
        <w:rPr>
          <w:rFonts w:ascii="Helvetica" w:hAnsi="Helvetica" w:cs="Helvetica"/>
          <w:b/>
          <w:bCs/>
          <w:color w:val="222222"/>
          <w:sz w:val="21"/>
          <w:szCs w:val="21"/>
        </w:rPr>
      </w:pPr>
    </w:p>
    <w:p w14:paraId="46D63E46"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b/>
          <w:bCs/>
          <w:color w:val="222222"/>
          <w:sz w:val="21"/>
          <w:szCs w:val="21"/>
        </w:rPr>
        <w:t xml:space="preserve">3.2. </w:t>
      </w:r>
      <w:r w:rsidRPr="00C162EA">
        <w:rPr>
          <w:rFonts w:ascii="Helvetica" w:hAnsi="Helvetica" w:cs="Helvetica" w:hint="eastAsia"/>
          <w:b/>
          <w:bCs/>
          <w:color w:val="222222"/>
          <w:sz w:val="21"/>
          <w:szCs w:val="21"/>
        </w:rPr>
        <w:t>Пролиферативная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активность</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фибробластов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цистицерка</w:t>
      </w:r>
    </w:p>
    <w:p w14:paraId="241FDA59" w14:textId="77777777" w:rsidR="00C162EA" w:rsidRPr="00C162EA" w:rsidRDefault="00C162EA" w:rsidP="00C162EA">
      <w:pPr>
        <w:rPr>
          <w:rFonts w:ascii="Helvetica" w:hAnsi="Helvetica" w:cs="Helvetica"/>
          <w:b/>
          <w:bCs/>
          <w:color w:val="222222"/>
          <w:sz w:val="21"/>
          <w:szCs w:val="21"/>
        </w:rPr>
      </w:pPr>
    </w:p>
    <w:p w14:paraId="750856C7"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b/>
          <w:bCs/>
          <w:color w:val="222222"/>
          <w:sz w:val="21"/>
          <w:szCs w:val="21"/>
        </w:rPr>
        <w:t xml:space="preserve">3.3. </w:t>
      </w:r>
      <w:r w:rsidRPr="00C162EA">
        <w:rPr>
          <w:rFonts w:ascii="Helvetica" w:hAnsi="Helvetica" w:cs="Helvetica" w:hint="eastAsia"/>
          <w:b/>
          <w:bCs/>
          <w:color w:val="222222"/>
          <w:sz w:val="21"/>
          <w:szCs w:val="21"/>
        </w:rPr>
        <w:t>Изучение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энергетического</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обмена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фибробластах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цистицерка</w:t>
      </w:r>
    </w:p>
    <w:p w14:paraId="5BF61750" w14:textId="77777777" w:rsidR="00C162EA" w:rsidRPr="00C162EA" w:rsidRDefault="00C162EA" w:rsidP="00C162EA">
      <w:pPr>
        <w:rPr>
          <w:rFonts w:ascii="Helvetica" w:hAnsi="Helvetica" w:cs="Helvetica"/>
          <w:b/>
          <w:bCs/>
          <w:color w:val="222222"/>
          <w:sz w:val="21"/>
          <w:szCs w:val="21"/>
        </w:rPr>
      </w:pPr>
    </w:p>
    <w:p w14:paraId="0AE93E31"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b/>
          <w:bCs/>
          <w:color w:val="222222"/>
          <w:sz w:val="21"/>
          <w:szCs w:val="21"/>
        </w:rPr>
        <w:t xml:space="preserve">3.4. </w:t>
      </w:r>
      <w:r w:rsidRPr="00C162EA">
        <w:rPr>
          <w:rFonts w:ascii="Helvetica" w:hAnsi="Helvetica" w:cs="Helvetica" w:hint="eastAsia"/>
          <w:b/>
          <w:bCs/>
          <w:color w:val="222222"/>
          <w:sz w:val="21"/>
          <w:szCs w:val="21"/>
        </w:rPr>
        <w:t>Изучение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белкового</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обмена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цистицерка</w:t>
      </w:r>
      <w:r w:rsidRPr="00C162EA">
        <w:rPr>
          <w:rFonts w:ascii="Helvetica" w:hAnsi="Helvetica" w:cs="Helvetica"/>
          <w:b/>
          <w:bCs/>
          <w:color w:val="222222"/>
          <w:sz w:val="21"/>
          <w:szCs w:val="21"/>
        </w:rPr>
        <w:t>.</w:t>
      </w:r>
    </w:p>
    <w:p w14:paraId="3103A762" w14:textId="77777777" w:rsidR="00C162EA" w:rsidRPr="00C162EA" w:rsidRDefault="00C162EA" w:rsidP="00C162EA">
      <w:pPr>
        <w:rPr>
          <w:rFonts w:ascii="Helvetica" w:hAnsi="Helvetica" w:cs="Helvetica"/>
          <w:b/>
          <w:bCs/>
          <w:color w:val="222222"/>
          <w:sz w:val="21"/>
          <w:szCs w:val="21"/>
        </w:rPr>
      </w:pPr>
    </w:p>
    <w:p w14:paraId="74391C50"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hint="eastAsia"/>
          <w:b/>
          <w:bCs/>
          <w:color w:val="222222"/>
          <w:sz w:val="21"/>
          <w:szCs w:val="21"/>
        </w:rPr>
        <w:t>Глава</w:t>
      </w:r>
      <w:r w:rsidRPr="00C162EA">
        <w:rPr>
          <w:rFonts w:ascii="Helvetica" w:hAnsi="Helvetica" w:cs="Helvetica"/>
          <w:b/>
          <w:bCs/>
          <w:color w:val="222222"/>
          <w:sz w:val="21"/>
          <w:szCs w:val="21"/>
        </w:rPr>
        <w:t xml:space="preserve"> 4. </w:t>
      </w:r>
      <w:r w:rsidRPr="00C162EA">
        <w:rPr>
          <w:rFonts w:ascii="Helvetica" w:hAnsi="Helvetica" w:cs="Helvetica" w:hint="eastAsia"/>
          <w:b/>
          <w:bCs/>
          <w:color w:val="222222"/>
          <w:sz w:val="21"/>
          <w:szCs w:val="21"/>
        </w:rPr>
        <w:t>Морфологические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функциональные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особенности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строения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эндотелия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кровеносных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и</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лимфатических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капилляров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цистицерка</w:t>
      </w:r>
      <w:r w:rsidRPr="00C162EA">
        <w:rPr>
          <w:rFonts w:ascii="Helvetica" w:hAnsi="Helvetica" w:cs="Helvetica"/>
          <w:b/>
          <w:bCs/>
          <w:color w:val="222222"/>
          <w:sz w:val="21"/>
          <w:szCs w:val="21"/>
        </w:rPr>
        <w:t xml:space="preserve"> . III</w:t>
      </w:r>
    </w:p>
    <w:p w14:paraId="4E000E5D" w14:textId="77777777" w:rsidR="00C162EA" w:rsidRPr="00C162EA" w:rsidRDefault="00C162EA" w:rsidP="00C162EA">
      <w:pPr>
        <w:rPr>
          <w:rFonts w:ascii="Helvetica" w:hAnsi="Helvetica" w:cs="Helvetica"/>
          <w:b/>
          <w:bCs/>
          <w:color w:val="222222"/>
          <w:sz w:val="21"/>
          <w:szCs w:val="21"/>
        </w:rPr>
      </w:pPr>
    </w:p>
    <w:p w14:paraId="7333F5CD" w14:textId="77777777" w:rsidR="00C162EA" w:rsidRPr="00C162EA" w:rsidRDefault="00C162EA" w:rsidP="00C162EA">
      <w:pPr>
        <w:rPr>
          <w:rFonts w:ascii="Helvetica" w:hAnsi="Helvetica" w:cs="Helvetica"/>
          <w:b/>
          <w:bCs/>
          <w:color w:val="222222"/>
          <w:sz w:val="21"/>
          <w:szCs w:val="21"/>
        </w:rPr>
      </w:pPr>
      <w:r w:rsidRPr="00C162EA">
        <w:rPr>
          <w:rFonts w:ascii="Helvetica" w:hAnsi="Helvetica" w:cs="Helvetica"/>
          <w:b/>
          <w:bCs/>
          <w:color w:val="222222"/>
          <w:sz w:val="21"/>
          <w:szCs w:val="21"/>
        </w:rPr>
        <w:t xml:space="preserve">4.1. </w:t>
      </w:r>
      <w:r w:rsidRPr="00C162EA">
        <w:rPr>
          <w:rFonts w:ascii="Helvetica" w:hAnsi="Helvetica" w:cs="Helvetica" w:hint="eastAsia"/>
          <w:b/>
          <w:bCs/>
          <w:color w:val="222222"/>
          <w:sz w:val="21"/>
          <w:szCs w:val="21"/>
        </w:rPr>
        <w:t>Строение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эндотелия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капилляров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микрогемоциркуля</w:t>
      </w:r>
      <w:r w:rsidRPr="00C162EA">
        <w:rPr>
          <w:rFonts w:ascii="Helvetica" w:hAnsi="Helvetica" w:cs="Helvetica"/>
          <w:b/>
          <w:bCs/>
          <w:color w:val="222222"/>
          <w:sz w:val="21"/>
          <w:szCs w:val="21"/>
        </w:rPr>
        <w:t>-</w:t>
      </w:r>
      <w:r w:rsidRPr="00C162EA">
        <w:rPr>
          <w:rFonts w:ascii="Helvetica" w:hAnsi="Helvetica" w:cs="Helvetica" w:hint="eastAsia"/>
          <w:b/>
          <w:bCs/>
          <w:color w:val="222222"/>
          <w:sz w:val="21"/>
          <w:szCs w:val="21"/>
        </w:rPr>
        <w:t>торного</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русла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цистицерка</w:t>
      </w:r>
      <w:r w:rsidRPr="00C162EA">
        <w:rPr>
          <w:rFonts w:ascii="Helvetica" w:hAnsi="Helvetica" w:cs="Helvetica"/>
          <w:b/>
          <w:bCs/>
          <w:color w:val="222222"/>
          <w:sz w:val="21"/>
          <w:szCs w:val="21"/>
        </w:rPr>
        <w:t xml:space="preserve"> . III</w:t>
      </w:r>
    </w:p>
    <w:p w14:paraId="2B69A885" w14:textId="77777777" w:rsidR="00C162EA" w:rsidRPr="00C162EA" w:rsidRDefault="00C162EA" w:rsidP="00C162EA">
      <w:pPr>
        <w:rPr>
          <w:rFonts w:ascii="Helvetica" w:hAnsi="Helvetica" w:cs="Helvetica"/>
          <w:b/>
          <w:bCs/>
          <w:color w:val="222222"/>
          <w:sz w:val="21"/>
          <w:szCs w:val="21"/>
        </w:rPr>
      </w:pPr>
    </w:p>
    <w:p w14:paraId="4A7ADEAA" w14:textId="0F72B14A" w:rsidR="00967B66" w:rsidRPr="00C162EA" w:rsidRDefault="00C162EA" w:rsidP="00C162EA">
      <w:r w:rsidRPr="00C162EA">
        <w:rPr>
          <w:rFonts w:ascii="Helvetica" w:hAnsi="Helvetica" w:cs="Helvetica"/>
          <w:b/>
          <w:bCs/>
          <w:color w:val="222222"/>
          <w:sz w:val="21"/>
          <w:szCs w:val="21"/>
        </w:rPr>
        <w:t xml:space="preserve">4.2. </w:t>
      </w:r>
      <w:r w:rsidRPr="00C162EA">
        <w:rPr>
          <w:rFonts w:ascii="Helvetica" w:hAnsi="Helvetica" w:cs="Helvetica" w:hint="eastAsia"/>
          <w:b/>
          <w:bCs/>
          <w:color w:val="222222"/>
          <w:sz w:val="21"/>
          <w:szCs w:val="21"/>
        </w:rPr>
        <w:t>Строение</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эндотелия</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лимфатических</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капилляров</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капсулы</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цистицерка</w:t>
      </w:r>
      <w:r w:rsidRPr="00C162EA">
        <w:rPr>
          <w:rFonts w:ascii="Helvetica" w:hAnsi="Helvetica" w:cs="Helvetica"/>
          <w:b/>
          <w:bCs/>
          <w:color w:val="222222"/>
          <w:sz w:val="21"/>
          <w:szCs w:val="21"/>
        </w:rPr>
        <w:t xml:space="preserve"> </w:t>
      </w:r>
      <w:r w:rsidRPr="00C162EA">
        <w:rPr>
          <w:rFonts w:ascii="Helvetica" w:hAnsi="Helvetica" w:cs="Helvetica" w:hint="eastAsia"/>
          <w:b/>
          <w:bCs/>
          <w:color w:val="222222"/>
          <w:sz w:val="21"/>
          <w:szCs w:val="21"/>
        </w:rPr>
        <w:t>стр</w:t>
      </w:r>
      <w:r w:rsidRPr="00C162EA">
        <w:rPr>
          <w:rFonts w:ascii="Helvetica" w:hAnsi="Helvetica" w:cs="Helvetica"/>
          <w:b/>
          <w:bCs/>
          <w:color w:val="222222"/>
          <w:sz w:val="21"/>
          <w:szCs w:val="21"/>
        </w:rPr>
        <w:t>.</w:t>
      </w:r>
    </w:p>
    <w:sectPr w:rsidR="00967B66" w:rsidRPr="00C162E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3BCA7" w14:textId="77777777" w:rsidR="003C0E25" w:rsidRDefault="003C0E25">
      <w:pPr>
        <w:spacing w:after="0" w:line="240" w:lineRule="auto"/>
      </w:pPr>
      <w:r>
        <w:separator/>
      </w:r>
    </w:p>
  </w:endnote>
  <w:endnote w:type="continuationSeparator" w:id="0">
    <w:p w14:paraId="5A023B64" w14:textId="77777777" w:rsidR="003C0E25" w:rsidRDefault="003C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BBA1B" w14:textId="77777777" w:rsidR="003C0E25" w:rsidRDefault="003C0E25"/>
    <w:p w14:paraId="13CF812B" w14:textId="77777777" w:rsidR="003C0E25" w:rsidRDefault="003C0E25"/>
    <w:p w14:paraId="1A9AFC8E" w14:textId="77777777" w:rsidR="003C0E25" w:rsidRDefault="003C0E25"/>
    <w:p w14:paraId="46D79453" w14:textId="77777777" w:rsidR="003C0E25" w:rsidRDefault="003C0E25"/>
    <w:p w14:paraId="57620B98" w14:textId="77777777" w:rsidR="003C0E25" w:rsidRDefault="003C0E25"/>
    <w:p w14:paraId="67639F15" w14:textId="77777777" w:rsidR="003C0E25" w:rsidRDefault="003C0E25"/>
    <w:p w14:paraId="73DAD2CD" w14:textId="77777777" w:rsidR="003C0E25" w:rsidRDefault="003C0E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8801D2" wp14:editId="19BAA8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70D59" w14:textId="77777777" w:rsidR="003C0E25" w:rsidRDefault="003C0E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8801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570D59" w14:textId="77777777" w:rsidR="003C0E25" w:rsidRDefault="003C0E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D5EB13" w14:textId="77777777" w:rsidR="003C0E25" w:rsidRDefault="003C0E25"/>
    <w:p w14:paraId="25A80142" w14:textId="77777777" w:rsidR="003C0E25" w:rsidRDefault="003C0E25"/>
    <w:p w14:paraId="39451426" w14:textId="77777777" w:rsidR="003C0E25" w:rsidRDefault="003C0E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EEC165" wp14:editId="6A7E15D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C097B" w14:textId="77777777" w:rsidR="003C0E25" w:rsidRDefault="003C0E25"/>
                          <w:p w14:paraId="72A4A832" w14:textId="77777777" w:rsidR="003C0E25" w:rsidRDefault="003C0E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EEC1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1C097B" w14:textId="77777777" w:rsidR="003C0E25" w:rsidRDefault="003C0E25"/>
                    <w:p w14:paraId="72A4A832" w14:textId="77777777" w:rsidR="003C0E25" w:rsidRDefault="003C0E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22C11C" w14:textId="77777777" w:rsidR="003C0E25" w:rsidRDefault="003C0E25"/>
    <w:p w14:paraId="125717B5" w14:textId="77777777" w:rsidR="003C0E25" w:rsidRDefault="003C0E25">
      <w:pPr>
        <w:rPr>
          <w:sz w:val="2"/>
          <w:szCs w:val="2"/>
        </w:rPr>
      </w:pPr>
    </w:p>
    <w:p w14:paraId="323527A3" w14:textId="77777777" w:rsidR="003C0E25" w:rsidRDefault="003C0E25"/>
    <w:p w14:paraId="3C3E6A7D" w14:textId="77777777" w:rsidR="003C0E25" w:rsidRDefault="003C0E25">
      <w:pPr>
        <w:spacing w:after="0" w:line="240" w:lineRule="auto"/>
      </w:pPr>
    </w:p>
  </w:footnote>
  <w:footnote w:type="continuationSeparator" w:id="0">
    <w:p w14:paraId="24ADBC04" w14:textId="77777777" w:rsidR="003C0E25" w:rsidRDefault="003C0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25"/>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32160</TotalTime>
  <Pages>3</Pages>
  <Words>404</Words>
  <Characters>2306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1606</cp:revision>
  <cp:lastPrinted>2009-02-06T05:36:00Z</cp:lastPrinted>
  <dcterms:created xsi:type="dcterms:W3CDTF">2025-11-25T20:19:00Z</dcterms:created>
  <dcterms:modified xsi:type="dcterms:W3CDTF">2026-01-06T10:57:00Z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