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6CDB8"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Черняева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Татьяна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Ивановна</w:t>
      </w:r>
      <w:r w:rsidRPr="000239C0">
        <w:rPr>
          <w:rFonts w:ascii="Helvetica" w:hAnsi="Helvetica" w:cs="Helvetica"/>
          <w:b/>
          <w:bCs/>
          <w:color w:val="222222"/>
          <w:sz w:val="21"/>
          <w:szCs w:val="21"/>
        </w:rPr>
        <w:t>.</w:t>
      </w:r>
    </w:p>
    <w:p w14:paraId="5EBEF2DE"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Архитектоника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социального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пространства</w:t>
      </w:r>
      <w:r w:rsidRPr="000239C0">
        <w:rPr>
          <w:rFonts w:ascii="Helvetica" w:hAnsi="Helvetica" w:cs="Helvetica"/>
          <w:b/>
          <w:bCs/>
          <w:color w:val="222222"/>
          <w:sz w:val="21"/>
          <w:szCs w:val="21"/>
        </w:rPr>
        <w:t xml:space="preserve"> : </w:t>
      </w:r>
      <w:r w:rsidRPr="000239C0">
        <w:rPr>
          <w:rFonts w:ascii="Helvetica" w:hAnsi="Helvetica" w:cs="Helvetica" w:hint="eastAsia"/>
          <w:b/>
          <w:bCs/>
          <w:color w:val="222222"/>
          <w:sz w:val="21"/>
          <w:szCs w:val="21"/>
        </w:rPr>
        <w:t>диссертация</w:t>
      </w:r>
      <w:r w:rsidRPr="000239C0">
        <w:rPr>
          <w:rFonts w:ascii="Helvetica" w:hAnsi="Helvetica" w:cs="Helvetica"/>
          <w:b/>
          <w:bCs/>
          <w:color w:val="222222"/>
          <w:sz w:val="21"/>
          <w:szCs w:val="21"/>
        </w:rPr>
        <w:t xml:space="preserve"> ... </w:t>
      </w:r>
      <w:r w:rsidRPr="000239C0">
        <w:rPr>
          <w:rFonts w:ascii="Helvetica" w:hAnsi="Helvetica" w:cs="Helvetica" w:hint="eastAsia"/>
          <w:b/>
          <w:bCs/>
          <w:color w:val="222222"/>
          <w:sz w:val="21"/>
          <w:szCs w:val="21"/>
        </w:rPr>
        <w:t>доктора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социологических</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наук</w:t>
      </w:r>
      <w:r w:rsidRPr="000239C0">
        <w:rPr>
          <w:rFonts w:ascii="Helvetica" w:hAnsi="Helvetica" w:cs="Helvetica"/>
          <w:b/>
          <w:bCs/>
          <w:color w:val="222222"/>
          <w:sz w:val="21"/>
          <w:szCs w:val="21"/>
        </w:rPr>
        <w:t xml:space="preserve"> : 22.00.04. - </w:t>
      </w:r>
      <w:r w:rsidRPr="000239C0">
        <w:rPr>
          <w:rFonts w:ascii="Helvetica" w:hAnsi="Helvetica" w:cs="Helvetica" w:hint="eastAsia"/>
          <w:b/>
          <w:bCs/>
          <w:color w:val="222222"/>
          <w:sz w:val="21"/>
          <w:szCs w:val="21"/>
        </w:rPr>
        <w:t>Саратов</w:t>
      </w:r>
      <w:r w:rsidRPr="000239C0">
        <w:rPr>
          <w:rFonts w:ascii="Helvetica" w:hAnsi="Helvetica" w:cs="Helvetica"/>
          <w:b/>
          <w:bCs/>
          <w:color w:val="222222"/>
          <w:sz w:val="21"/>
          <w:szCs w:val="21"/>
        </w:rPr>
        <w:t xml:space="preserve">, 2004. - 306 </w:t>
      </w:r>
      <w:proofErr w:type="gramStart"/>
      <w:r w:rsidRPr="000239C0">
        <w:rPr>
          <w:rFonts w:ascii="Helvetica" w:hAnsi="Helvetica" w:cs="Helvetica" w:hint="eastAsia"/>
          <w:b/>
          <w:bCs/>
          <w:color w:val="222222"/>
          <w:sz w:val="21"/>
          <w:szCs w:val="21"/>
        </w:rPr>
        <w:t>с</w:t>
      </w:r>
      <w:r w:rsidRPr="000239C0">
        <w:rPr>
          <w:rFonts w:ascii="Helvetica" w:hAnsi="Helvetica" w:cs="Helvetica"/>
          <w:b/>
          <w:bCs/>
          <w:color w:val="222222"/>
          <w:sz w:val="21"/>
          <w:szCs w:val="21"/>
        </w:rPr>
        <w:t>. :</w:t>
      </w:r>
      <w:proofErr w:type="gramEnd"/>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ил</w:t>
      </w:r>
      <w:r w:rsidRPr="000239C0">
        <w:rPr>
          <w:rFonts w:ascii="Helvetica" w:hAnsi="Helvetica" w:cs="Helvetica"/>
          <w:b/>
          <w:bCs/>
          <w:color w:val="222222"/>
          <w:sz w:val="21"/>
          <w:szCs w:val="21"/>
        </w:rPr>
        <w:t>.</w:t>
      </w:r>
    </w:p>
    <w:p w14:paraId="5E78258F"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больше</w:t>
      </w:r>
    </w:p>
    <w:p w14:paraId="4245C2E7"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Цитаты</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из</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текста</w:t>
      </w:r>
      <w:r w:rsidRPr="000239C0">
        <w:rPr>
          <w:rFonts w:ascii="Helvetica" w:hAnsi="Helvetica" w:cs="Helvetica"/>
          <w:b/>
          <w:bCs/>
          <w:color w:val="222222"/>
          <w:sz w:val="21"/>
          <w:szCs w:val="21"/>
        </w:rPr>
        <w:t>:</w:t>
      </w:r>
    </w:p>
    <w:p w14:paraId="0952FD99"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стр</w:t>
      </w:r>
      <w:r w:rsidRPr="000239C0">
        <w:rPr>
          <w:rFonts w:ascii="Helvetica" w:hAnsi="Helvetica" w:cs="Helvetica"/>
          <w:b/>
          <w:bCs/>
          <w:color w:val="222222"/>
          <w:sz w:val="21"/>
          <w:szCs w:val="21"/>
        </w:rPr>
        <w:t>. 1</w:t>
      </w:r>
    </w:p>
    <w:p w14:paraId="4FD79CB7"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b/>
          <w:bCs/>
          <w:color w:val="222222"/>
          <w:sz w:val="21"/>
          <w:szCs w:val="21"/>
        </w:rPr>
        <w:t>f'/'C^^--</w:t>
      </w:r>
      <w:proofErr w:type="spellStart"/>
      <w:r w:rsidRPr="000239C0">
        <w:rPr>
          <w:rFonts w:ascii="Helvetica" w:hAnsi="Helvetica" w:cs="Helvetica"/>
          <w:b/>
          <w:bCs/>
          <w:color w:val="222222"/>
          <w:sz w:val="21"/>
          <w:szCs w:val="21"/>
        </w:rPr>
        <w:t>Zl</w:t>
      </w:r>
      <w:proofErr w:type="spellEnd"/>
      <w:r w:rsidRPr="000239C0">
        <w:rPr>
          <w:rFonts w:ascii="Helvetica" w:hAnsi="Helvetica" w:cs="Helvetica"/>
          <w:b/>
          <w:bCs/>
          <w:color w:val="222222"/>
          <w:sz w:val="21"/>
          <w:szCs w:val="21"/>
        </w:rPr>
        <w:t>/</w:t>
      </w:r>
      <w:proofErr w:type="spellStart"/>
      <w:r w:rsidRPr="000239C0">
        <w:rPr>
          <w:rFonts w:ascii="Helvetica" w:hAnsi="Helvetica" w:cs="Helvetica"/>
          <w:b/>
          <w:bCs/>
          <w:color w:val="222222"/>
          <w:sz w:val="21"/>
          <w:szCs w:val="21"/>
        </w:rPr>
        <w:t>fS</w:t>
      </w:r>
      <w:proofErr w:type="spellEnd"/>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САРАТОВСКИЙ</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ГОСУДАРСТВЕННЫЙ</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ТЕХНИЧЕСКР</w:t>
      </w:r>
      <w:r w:rsidRPr="000239C0">
        <w:rPr>
          <w:rFonts w:ascii="Helvetica" w:hAnsi="Helvetica" w:cs="Helvetica"/>
          <w:b/>
          <w:bCs/>
          <w:color w:val="222222"/>
          <w:sz w:val="21"/>
          <w:szCs w:val="21"/>
        </w:rPr>
        <w:t>1</w:t>
      </w:r>
      <w:r w:rsidRPr="000239C0">
        <w:rPr>
          <w:rFonts w:ascii="Helvetica" w:hAnsi="Helvetica" w:cs="Helvetica" w:hint="eastAsia"/>
          <w:b/>
          <w:bCs/>
          <w:color w:val="222222"/>
          <w:sz w:val="21"/>
          <w:szCs w:val="21"/>
        </w:rPr>
        <w:t>Й</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УНИВЕРСИТЕТ</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На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правах</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рукописи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ф</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ЧЕРНЯЕВА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Татьяна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Ивановна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АРХИТЕКТОНИКА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СОЦИАЛЬНОГО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ПРОСТРАНСТВА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Диссертационная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работа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на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соискание</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ученой</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степени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доктора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социологических</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наук</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специальности</w:t>
      </w:r>
      <w:r w:rsidRPr="000239C0">
        <w:rPr>
          <w:rFonts w:ascii="Helvetica" w:hAnsi="Helvetica" w:cs="Helvetica"/>
          <w:b/>
          <w:bCs/>
          <w:color w:val="222222"/>
          <w:sz w:val="21"/>
          <w:szCs w:val="21"/>
        </w:rPr>
        <w:t xml:space="preserve"> 22.00.04 - </w:t>
      </w:r>
      <w:r w:rsidRPr="000239C0">
        <w:rPr>
          <w:rFonts w:ascii="Helvetica" w:hAnsi="Helvetica" w:cs="Helvetica" w:hint="eastAsia"/>
          <w:b/>
          <w:bCs/>
          <w:color w:val="222222"/>
          <w:sz w:val="21"/>
          <w:szCs w:val="21"/>
        </w:rPr>
        <w:t>Социальная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структура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социальные</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институты</w:t>
      </w:r>
    </w:p>
    <w:p w14:paraId="1DA3F2EC"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стр</w:t>
      </w:r>
      <w:r w:rsidRPr="000239C0">
        <w:rPr>
          <w:rFonts w:ascii="Helvetica" w:hAnsi="Helvetica" w:cs="Helvetica"/>
          <w:b/>
          <w:bCs/>
          <w:color w:val="222222"/>
          <w:sz w:val="21"/>
          <w:szCs w:val="21"/>
        </w:rPr>
        <w:t>. 13</w:t>
      </w:r>
    </w:p>
    <w:p w14:paraId="35AB046D"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социальных</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идентификаций</w:t>
      </w:r>
      <w:r w:rsidRPr="000239C0">
        <w:rPr>
          <w:rFonts w:ascii="Helvetica" w:hAnsi="Helvetica" w:cs="Helvetica"/>
          <w:b/>
          <w:bCs/>
          <w:color w:val="222222"/>
          <w:sz w:val="21"/>
          <w:szCs w:val="21"/>
        </w:rPr>
        <w:t xml:space="preserve">. 13 </w:t>
      </w:r>
      <w:r w:rsidRPr="000239C0">
        <w:rPr>
          <w:rFonts w:ascii="Helvetica" w:hAnsi="Helvetica" w:cs="Helvetica" w:hint="eastAsia"/>
          <w:b/>
          <w:bCs/>
          <w:color w:val="222222"/>
          <w:sz w:val="21"/>
          <w:szCs w:val="21"/>
        </w:rPr>
        <w:t>Объект</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исследования</w:t>
      </w:r>
      <w:r w:rsidRPr="000239C0">
        <w:rPr>
          <w:rFonts w:ascii="Helvetica" w:hAnsi="Helvetica" w:cs="Helvetica"/>
          <w:b/>
          <w:bCs/>
          <w:color w:val="222222"/>
          <w:sz w:val="21"/>
          <w:szCs w:val="21"/>
        </w:rPr>
        <w:t xml:space="preserve"> - </w:t>
      </w:r>
      <w:r w:rsidRPr="000239C0">
        <w:rPr>
          <w:rFonts w:ascii="Helvetica" w:hAnsi="Helvetica" w:cs="Helvetica" w:hint="eastAsia"/>
          <w:b/>
          <w:bCs/>
          <w:color w:val="222222"/>
          <w:sz w:val="21"/>
          <w:szCs w:val="21"/>
        </w:rPr>
        <w:t>процессы</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факторы</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социального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конструиро­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вания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различий</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определяющих</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архитектонику</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социального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пространства</w:t>
      </w:r>
      <w:r w:rsidRPr="000239C0">
        <w:rPr>
          <w:rFonts w:ascii="Helvetica" w:hAnsi="Helvetica" w:cs="Helvetica"/>
          <w:b/>
          <w:bCs/>
          <w:color w:val="222222"/>
          <w:sz w:val="21"/>
          <w:szCs w:val="21"/>
        </w:rPr>
        <w:t xml:space="preserve">. ^^^ </w:t>
      </w:r>
      <w:r w:rsidRPr="000239C0">
        <w:rPr>
          <w:rFonts w:ascii="Helvetica" w:hAnsi="Helvetica" w:cs="Helvetica" w:hint="eastAsia"/>
          <w:b/>
          <w:bCs/>
          <w:color w:val="222222"/>
          <w:sz w:val="21"/>
          <w:szCs w:val="21"/>
        </w:rPr>
        <w:t>Предмет</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исследования</w:t>
      </w:r>
      <w:r w:rsidRPr="000239C0">
        <w:rPr>
          <w:rFonts w:ascii="Helvetica" w:hAnsi="Helvetica" w:cs="Helvetica"/>
          <w:b/>
          <w:bCs/>
          <w:color w:val="222222"/>
          <w:sz w:val="21"/>
          <w:szCs w:val="21"/>
        </w:rPr>
        <w:t xml:space="preserve"> - </w:t>
      </w:r>
      <w:r w:rsidRPr="000239C0">
        <w:rPr>
          <w:rFonts w:ascii="Helvetica" w:hAnsi="Helvetica" w:cs="Helvetica" w:hint="eastAsia"/>
          <w:b/>
          <w:bCs/>
          <w:color w:val="222222"/>
          <w:sz w:val="21"/>
          <w:szCs w:val="21"/>
        </w:rPr>
        <w:t>архитектонические</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особенности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пространственного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осуществления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практик</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закрепления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мобильности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Эмпирическую</w:t>
      </w:r>
    </w:p>
    <w:p w14:paraId="7CD5A861"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стр</w:t>
      </w:r>
      <w:r w:rsidRPr="000239C0">
        <w:rPr>
          <w:rFonts w:ascii="Helvetica" w:hAnsi="Helvetica" w:cs="Helvetica"/>
          <w:b/>
          <w:bCs/>
          <w:color w:val="222222"/>
          <w:sz w:val="21"/>
          <w:szCs w:val="21"/>
        </w:rPr>
        <w:t>. 15</w:t>
      </w:r>
    </w:p>
    <w:p w14:paraId="2BA988D3"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проанализированы</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практики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исключения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нормализации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включения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ин­</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теграции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в</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контексте</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трансформации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социального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пространства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проведено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концептуальное</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разграничение</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понятий</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социальное</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пространст­</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во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социальный</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мир</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социальная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реальность</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точки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зрения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исследова­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тельских</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установок</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представлены</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основные</w:t>
      </w:r>
    </w:p>
    <w:p w14:paraId="21F2DC99" w14:textId="77777777" w:rsidR="000239C0" w:rsidRPr="000239C0" w:rsidRDefault="000239C0" w:rsidP="000239C0">
      <w:pPr>
        <w:rPr>
          <w:rFonts w:ascii="Helvetica" w:hAnsi="Helvetica" w:cs="Helvetica"/>
          <w:b/>
          <w:bCs/>
          <w:color w:val="222222"/>
          <w:sz w:val="21"/>
          <w:szCs w:val="21"/>
        </w:rPr>
      </w:pPr>
    </w:p>
    <w:p w14:paraId="7D059A2B"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Оглавление</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диссертации</w:t>
      </w:r>
    </w:p>
    <w:p w14:paraId="5AF8537D"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доктор</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социологических</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наук</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Черняева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Татьяна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lastRenderedPageBreak/>
        <w:t>Ивановна</w:t>
      </w:r>
    </w:p>
    <w:p w14:paraId="03A7C399"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Введение</w:t>
      </w:r>
      <w:r w:rsidRPr="000239C0">
        <w:rPr>
          <w:rFonts w:ascii="Helvetica" w:hAnsi="Helvetica" w:cs="Helvetica"/>
          <w:b/>
          <w:bCs/>
          <w:color w:val="222222"/>
          <w:sz w:val="21"/>
          <w:szCs w:val="21"/>
        </w:rPr>
        <w:t>.</w:t>
      </w:r>
    </w:p>
    <w:p w14:paraId="5607683F" w14:textId="77777777" w:rsidR="000239C0" w:rsidRPr="000239C0" w:rsidRDefault="000239C0" w:rsidP="000239C0">
      <w:pPr>
        <w:rPr>
          <w:rFonts w:ascii="Helvetica" w:hAnsi="Helvetica" w:cs="Helvetica"/>
          <w:b/>
          <w:bCs/>
          <w:color w:val="222222"/>
          <w:sz w:val="21"/>
          <w:szCs w:val="21"/>
        </w:rPr>
      </w:pPr>
    </w:p>
    <w:p w14:paraId="75372468"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Глава</w:t>
      </w:r>
      <w:r w:rsidRPr="000239C0">
        <w:rPr>
          <w:rFonts w:ascii="Helvetica" w:hAnsi="Helvetica" w:cs="Helvetica"/>
          <w:b/>
          <w:bCs/>
          <w:color w:val="222222"/>
          <w:sz w:val="21"/>
          <w:szCs w:val="21"/>
        </w:rPr>
        <w:t xml:space="preserve"> 1. </w:t>
      </w:r>
      <w:r w:rsidRPr="000239C0">
        <w:rPr>
          <w:rFonts w:ascii="Helvetica" w:hAnsi="Helvetica" w:cs="Helvetica" w:hint="eastAsia"/>
          <w:b/>
          <w:bCs/>
          <w:color w:val="222222"/>
          <w:sz w:val="21"/>
          <w:szCs w:val="21"/>
        </w:rPr>
        <w:t>Конструирование</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социального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пространства</w:t>
      </w:r>
      <w:r w:rsidRPr="000239C0">
        <w:rPr>
          <w:rFonts w:ascii="Helvetica" w:hAnsi="Helvetica" w:cs="Helvetica"/>
          <w:b/>
          <w:bCs/>
          <w:color w:val="222222"/>
          <w:sz w:val="21"/>
          <w:szCs w:val="21"/>
        </w:rPr>
        <w:t>.</w:t>
      </w:r>
    </w:p>
    <w:p w14:paraId="5F7C9CB8" w14:textId="77777777" w:rsidR="000239C0" w:rsidRPr="000239C0" w:rsidRDefault="000239C0" w:rsidP="000239C0">
      <w:pPr>
        <w:rPr>
          <w:rFonts w:ascii="Helvetica" w:hAnsi="Helvetica" w:cs="Helvetica"/>
          <w:b/>
          <w:bCs/>
          <w:color w:val="222222"/>
          <w:sz w:val="21"/>
          <w:szCs w:val="21"/>
        </w:rPr>
      </w:pPr>
    </w:p>
    <w:p w14:paraId="4A953142"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b/>
          <w:bCs/>
          <w:color w:val="222222"/>
          <w:sz w:val="21"/>
          <w:szCs w:val="21"/>
        </w:rPr>
        <w:t>1.</w:t>
      </w:r>
      <w:proofErr w:type="gramStart"/>
      <w:r w:rsidRPr="000239C0">
        <w:rPr>
          <w:rFonts w:ascii="Helvetica" w:hAnsi="Helvetica" w:cs="Helvetica"/>
          <w:b/>
          <w:bCs/>
          <w:color w:val="222222"/>
          <w:sz w:val="21"/>
          <w:szCs w:val="21"/>
        </w:rPr>
        <w:t>1.</w:t>
      </w:r>
      <w:r w:rsidRPr="000239C0">
        <w:rPr>
          <w:rFonts w:ascii="Helvetica" w:hAnsi="Helvetica" w:cs="Helvetica" w:hint="eastAsia"/>
          <w:b/>
          <w:bCs/>
          <w:color w:val="222222"/>
          <w:sz w:val="21"/>
          <w:szCs w:val="21"/>
        </w:rPr>
        <w:t>Различия</w:t>
      </w:r>
      <w:proofErr w:type="gramEnd"/>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как</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структурирующий</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компонент</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социального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пространства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Практики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исключения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интеграции</w:t>
      </w:r>
      <w:r w:rsidRPr="000239C0">
        <w:rPr>
          <w:rFonts w:ascii="Helvetica" w:hAnsi="Helvetica" w:cs="Helvetica"/>
          <w:b/>
          <w:bCs/>
          <w:color w:val="222222"/>
          <w:sz w:val="21"/>
          <w:szCs w:val="21"/>
        </w:rPr>
        <w:t>.</w:t>
      </w:r>
    </w:p>
    <w:p w14:paraId="588F98D3" w14:textId="77777777" w:rsidR="000239C0" w:rsidRPr="000239C0" w:rsidRDefault="000239C0" w:rsidP="000239C0">
      <w:pPr>
        <w:rPr>
          <w:rFonts w:ascii="Helvetica" w:hAnsi="Helvetica" w:cs="Helvetica"/>
          <w:b/>
          <w:bCs/>
          <w:color w:val="222222"/>
          <w:sz w:val="21"/>
          <w:szCs w:val="21"/>
        </w:rPr>
      </w:pPr>
    </w:p>
    <w:p w14:paraId="17E6CD6B"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b/>
          <w:bCs/>
          <w:color w:val="222222"/>
          <w:sz w:val="21"/>
          <w:szCs w:val="21"/>
        </w:rPr>
        <w:t xml:space="preserve">1.2 </w:t>
      </w:r>
      <w:r w:rsidRPr="000239C0">
        <w:rPr>
          <w:rFonts w:ascii="Helvetica" w:hAnsi="Helvetica" w:cs="Helvetica" w:hint="eastAsia"/>
          <w:b/>
          <w:bCs/>
          <w:color w:val="222222"/>
          <w:sz w:val="21"/>
          <w:szCs w:val="21"/>
        </w:rPr>
        <w:t>Концептуальные</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модели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социального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пространства</w:t>
      </w:r>
      <w:r w:rsidRPr="000239C0">
        <w:rPr>
          <w:rFonts w:ascii="Helvetica" w:hAnsi="Helvetica" w:cs="Helvetica"/>
          <w:b/>
          <w:bCs/>
          <w:color w:val="222222"/>
          <w:sz w:val="21"/>
          <w:szCs w:val="21"/>
        </w:rPr>
        <w:t>.</w:t>
      </w:r>
    </w:p>
    <w:p w14:paraId="0C633187" w14:textId="77777777" w:rsidR="000239C0" w:rsidRPr="000239C0" w:rsidRDefault="000239C0" w:rsidP="000239C0">
      <w:pPr>
        <w:rPr>
          <w:rFonts w:ascii="Helvetica" w:hAnsi="Helvetica" w:cs="Helvetica"/>
          <w:b/>
          <w:bCs/>
          <w:color w:val="222222"/>
          <w:sz w:val="21"/>
          <w:szCs w:val="21"/>
        </w:rPr>
      </w:pPr>
    </w:p>
    <w:p w14:paraId="546FCF99"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b/>
          <w:bCs/>
          <w:color w:val="222222"/>
          <w:sz w:val="21"/>
          <w:szCs w:val="21"/>
        </w:rPr>
        <w:t>1.</w:t>
      </w:r>
      <w:proofErr w:type="gramStart"/>
      <w:r w:rsidRPr="000239C0">
        <w:rPr>
          <w:rFonts w:ascii="Helvetica" w:hAnsi="Helvetica" w:cs="Helvetica"/>
          <w:b/>
          <w:bCs/>
          <w:color w:val="222222"/>
          <w:sz w:val="21"/>
          <w:szCs w:val="21"/>
        </w:rPr>
        <w:t>3.</w:t>
      </w:r>
      <w:r w:rsidRPr="000239C0">
        <w:rPr>
          <w:rFonts w:ascii="Helvetica" w:hAnsi="Helvetica" w:cs="Helvetica" w:hint="eastAsia"/>
          <w:b/>
          <w:bCs/>
          <w:color w:val="222222"/>
          <w:sz w:val="21"/>
          <w:szCs w:val="21"/>
        </w:rPr>
        <w:t>Социологическая</w:t>
      </w:r>
      <w:proofErr w:type="gramEnd"/>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аналитика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тела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как</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фактора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конструирования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различий</w:t>
      </w:r>
      <w:r w:rsidRPr="000239C0">
        <w:rPr>
          <w:rFonts w:ascii="Helvetica" w:hAnsi="Helvetica" w:cs="Helvetica"/>
          <w:b/>
          <w:bCs/>
          <w:color w:val="222222"/>
          <w:sz w:val="21"/>
          <w:szCs w:val="21"/>
        </w:rPr>
        <w:t>.</w:t>
      </w:r>
    </w:p>
    <w:p w14:paraId="607C0C54" w14:textId="77777777" w:rsidR="000239C0" w:rsidRPr="000239C0" w:rsidRDefault="000239C0" w:rsidP="000239C0">
      <w:pPr>
        <w:rPr>
          <w:rFonts w:ascii="Helvetica" w:hAnsi="Helvetica" w:cs="Helvetica"/>
          <w:b/>
          <w:bCs/>
          <w:color w:val="222222"/>
          <w:sz w:val="21"/>
          <w:szCs w:val="21"/>
        </w:rPr>
      </w:pPr>
    </w:p>
    <w:p w14:paraId="11F1D400"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Глава</w:t>
      </w:r>
      <w:r w:rsidRPr="000239C0">
        <w:rPr>
          <w:rFonts w:ascii="Helvetica" w:hAnsi="Helvetica" w:cs="Helvetica"/>
          <w:b/>
          <w:bCs/>
          <w:color w:val="222222"/>
          <w:sz w:val="21"/>
          <w:szCs w:val="21"/>
        </w:rPr>
        <w:t xml:space="preserve"> 2. </w:t>
      </w:r>
      <w:r w:rsidRPr="000239C0">
        <w:rPr>
          <w:rFonts w:ascii="Helvetica" w:hAnsi="Helvetica" w:cs="Helvetica" w:hint="eastAsia"/>
          <w:b/>
          <w:bCs/>
          <w:color w:val="222222"/>
          <w:sz w:val="21"/>
          <w:szCs w:val="21"/>
        </w:rPr>
        <w:t>Пространство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территориальная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организация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города</w:t>
      </w:r>
      <w:r w:rsidRPr="000239C0">
        <w:rPr>
          <w:rFonts w:ascii="Helvetica" w:hAnsi="Helvetica" w:cs="Helvetica"/>
          <w:b/>
          <w:bCs/>
          <w:color w:val="222222"/>
          <w:sz w:val="21"/>
          <w:szCs w:val="21"/>
        </w:rPr>
        <w:t>.</w:t>
      </w:r>
    </w:p>
    <w:p w14:paraId="055EC38B" w14:textId="77777777" w:rsidR="000239C0" w:rsidRPr="000239C0" w:rsidRDefault="000239C0" w:rsidP="000239C0">
      <w:pPr>
        <w:rPr>
          <w:rFonts w:ascii="Helvetica" w:hAnsi="Helvetica" w:cs="Helvetica"/>
          <w:b/>
          <w:bCs/>
          <w:color w:val="222222"/>
          <w:sz w:val="21"/>
          <w:szCs w:val="21"/>
        </w:rPr>
      </w:pPr>
    </w:p>
    <w:p w14:paraId="1F80602C"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b/>
          <w:bCs/>
          <w:color w:val="222222"/>
          <w:sz w:val="21"/>
          <w:szCs w:val="21"/>
        </w:rPr>
        <w:t>2.</w:t>
      </w:r>
      <w:proofErr w:type="gramStart"/>
      <w:r w:rsidRPr="000239C0">
        <w:rPr>
          <w:rFonts w:ascii="Helvetica" w:hAnsi="Helvetica" w:cs="Helvetica"/>
          <w:b/>
          <w:bCs/>
          <w:color w:val="222222"/>
          <w:sz w:val="21"/>
          <w:szCs w:val="21"/>
        </w:rPr>
        <w:t>1.</w:t>
      </w:r>
      <w:r w:rsidRPr="000239C0">
        <w:rPr>
          <w:rFonts w:ascii="Helvetica" w:hAnsi="Helvetica" w:cs="Helvetica" w:hint="eastAsia"/>
          <w:b/>
          <w:bCs/>
          <w:color w:val="222222"/>
          <w:sz w:val="21"/>
          <w:szCs w:val="21"/>
        </w:rPr>
        <w:t>Социальный</w:t>
      </w:r>
      <w:proofErr w:type="gramEnd"/>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хронотоп</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города</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институциализация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городской</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жизни</w:t>
      </w:r>
    </w:p>
    <w:p w14:paraId="1AF64610" w14:textId="77777777" w:rsidR="000239C0" w:rsidRPr="000239C0" w:rsidRDefault="000239C0" w:rsidP="000239C0">
      <w:pPr>
        <w:rPr>
          <w:rFonts w:ascii="Helvetica" w:hAnsi="Helvetica" w:cs="Helvetica"/>
          <w:b/>
          <w:bCs/>
          <w:color w:val="222222"/>
          <w:sz w:val="21"/>
          <w:szCs w:val="21"/>
        </w:rPr>
      </w:pPr>
    </w:p>
    <w:p w14:paraId="74EA91A0"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b/>
          <w:bCs/>
          <w:color w:val="222222"/>
          <w:sz w:val="21"/>
          <w:szCs w:val="21"/>
        </w:rPr>
        <w:t xml:space="preserve">2.2. </w:t>
      </w:r>
      <w:r w:rsidRPr="000239C0">
        <w:rPr>
          <w:rFonts w:ascii="Helvetica" w:hAnsi="Helvetica" w:cs="Helvetica" w:hint="eastAsia"/>
          <w:b/>
          <w:bCs/>
          <w:color w:val="222222"/>
          <w:sz w:val="21"/>
          <w:szCs w:val="21"/>
        </w:rPr>
        <w:t>Досуг</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как</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показатель</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развития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городского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сообщества</w:t>
      </w:r>
      <w:r w:rsidRPr="000239C0">
        <w:rPr>
          <w:rFonts w:ascii="Helvetica" w:hAnsi="Helvetica" w:cs="Helvetica"/>
          <w:b/>
          <w:bCs/>
          <w:color w:val="222222"/>
          <w:sz w:val="21"/>
          <w:szCs w:val="21"/>
        </w:rPr>
        <w:t>.</w:t>
      </w:r>
    </w:p>
    <w:p w14:paraId="65E1A1B5" w14:textId="77777777" w:rsidR="000239C0" w:rsidRPr="000239C0" w:rsidRDefault="000239C0" w:rsidP="000239C0">
      <w:pPr>
        <w:rPr>
          <w:rFonts w:ascii="Helvetica" w:hAnsi="Helvetica" w:cs="Helvetica"/>
          <w:b/>
          <w:bCs/>
          <w:color w:val="222222"/>
          <w:sz w:val="21"/>
          <w:szCs w:val="21"/>
        </w:rPr>
      </w:pPr>
    </w:p>
    <w:p w14:paraId="1C057CE4"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hint="eastAsia"/>
          <w:b/>
          <w:bCs/>
          <w:color w:val="222222"/>
          <w:sz w:val="21"/>
          <w:szCs w:val="21"/>
        </w:rPr>
        <w:t>Глава</w:t>
      </w:r>
      <w:r w:rsidRPr="000239C0">
        <w:rPr>
          <w:rFonts w:ascii="Helvetica" w:hAnsi="Helvetica" w:cs="Helvetica"/>
          <w:b/>
          <w:bCs/>
          <w:color w:val="222222"/>
          <w:sz w:val="21"/>
          <w:szCs w:val="21"/>
        </w:rPr>
        <w:t xml:space="preserve"> 3. </w:t>
      </w:r>
      <w:r w:rsidRPr="000239C0">
        <w:rPr>
          <w:rFonts w:ascii="Helvetica" w:hAnsi="Helvetica" w:cs="Helvetica" w:hint="eastAsia"/>
          <w:b/>
          <w:bCs/>
          <w:color w:val="222222"/>
          <w:sz w:val="21"/>
          <w:szCs w:val="21"/>
        </w:rPr>
        <w:t>Практики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пространственной</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мобильности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миграция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туризм</w:t>
      </w:r>
      <w:r w:rsidRPr="000239C0">
        <w:rPr>
          <w:rFonts w:ascii="Helvetica" w:hAnsi="Helvetica" w:cs="Helvetica"/>
          <w:b/>
          <w:bCs/>
          <w:color w:val="222222"/>
          <w:sz w:val="21"/>
          <w:szCs w:val="21"/>
        </w:rPr>
        <w:t>.</w:t>
      </w:r>
    </w:p>
    <w:p w14:paraId="1994EC08" w14:textId="77777777" w:rsidR="000239C0" w:rsidRPr="000239C0" w:rsidRDefault="000239C0" w:rsidP="000239C0">
      <w:pPr>
        <w:rPr>
          <w:rFonts w:ascii="Helvetica" w:hAnsi="Helvetica" w:cs="Helvetica"/>
          <w:b/>
          <w:bCs/>
          <w:color w:val="222222"/>
          <w:sz w:val="21"/>
          <w:szCs w:val="21"/>
        </w:rPr>
      </w:pPr>
    </w:p>
    <w:p w14:paraId="012FA10A"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b/>
          <w:bCs/>
          <w:color w:val="222222"/>
          <w:sz w:val="21"/>
          <w:szCs w:val="21"/>
        </w:rPr>
        <w:t xml:space="preserve">3.1. </w:t>
      </w:r>
      <w:r w:rsidRPr="000239C0">
        <w:rPr>
          <w:rFonts w:ascii="Helvetica" w:hAnsi="Helvetica" w:cs="Helvetica" w:hint="eastAsia"/>
          <w:b/>
          <w:bCs/>
          <w:color w:val="222222"/>
          <w:sz w:val="21"/>
          <w:szCs w:val="21"/>
        </w:rPr>
        <w:t>Концептуальная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дифференциация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миграции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туризма</w:t>
      </w:r>
      <w:r w:rsidRPr="000239C0">
        <w:rPr>
          <w:rFonts w:ascii="Helvetica" w:hAnsi="Helvetica" w:cs="Helvetica"/>
          <w:b/>
          <w:bCs/>
          <w:color w:val="222222"/>
          <w:sz w:val="21"/>
          <w:szCs w:val="21"/>
        </w:rPr>
        <w:t>.</w:t>
      </w:r>
    </w:p>
    <w:p w14:paraId="1B419D9B" w14:textId="77777777" w:rsidR="000239C0" w:rsidRPr="000239C0" w:rsidRDefault="000239C0" w:rsidP="000239C0">
      <w:pPr>
        <w:rPr>
          <w:rFonts w:ascii="Helvetica" w:hAnsi="Helvetica" w:cs="Helvetica"/>
          <w:b/>
          <w:bCs/>
          <w:color w:val="222222"/>
          <w:sz w:val="21"/>
          <w:szCs w:val="21"/>
        </w:rPr>
      </w:pPr>
    </w:p>
    <w:p w14:paraId="3F47F3CA"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b/>
          <w:bCs/>
          <w:color w:val="222222"/>
          <w:sz w:val="21"/>
          <w:szCs w:val="21"/>
        </w:rPr>
        <w:t xml:space="preserve">3.2. </w:t>
      </w:r>
      <w:r w:rsidRPr="000239C0">
        <w:rPr>
          <w:rFonts w:ascii="Helvetica" w:hAnsi="Helvetica" w:cs="Helvetica" w:hint="eastAsia"/>
          <w:b/>
          <w:bCs/>
          <w:color w:val="222222"/>
          <w:sz w:val="21"/>
          <w:szCs w:val="21"/>
        </w:rPr>
        <w:t>Типологии</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туристической</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активности</w:t>
      </w:r>
      <w:r w:rsidRPr="000239C0">
        <w:rPr>
          <w:rFonts w:ascii="Helvetica" w:hAnsi="Helvetica" w:cs="Helvetica"/>
          <w:b/>
          <w:bCs/>
          <w:color w:val="222222"/>
          <w:sz w:val="21"/>
          <w:szCs w:val="21"/>
        </w:rPr>
        <w:t>.</w:t>
      </w:r>
    </w:p>
    <w:p w14:paraId="46605F5E" w14:textId="77777777" w:rsidR="000239C0" w:rsidRPr="000239C0" w:rsidRDefault="000239C0" w:rsidP="000239C0">
      <w:pPr>
        <w:rPr>
          <w:rFonts w:ascii="Helvetica" w:hAnsi="Helvetica" w:cs="Helvetica"/>
          <w:b/>
          <w:bCs/>
          <w:color w:val="222222"/>
          <w:sz w:val="21"/>
          <w:szCs w:val="21"/>
        </w:rPr>
      </w:pPr>
    </w:p>
    <w:p w14:paraId="7A37662C"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b/>
          <w:bCs/>
          <w:color w:val="222222"/>
          <w:sz w:val="21"/>
          <w:szCs w:val="21"/>
        </w:rPr>
        <w:t xml:space="preserve">1 </w:t>
      </w:r>
      <w:r w:rsidRPr="000239C0">
        <w:rPr>
          <w:rFonts w:ascii="Helvetica" w:hAnsi="Helvetica" w:cs="Helvetica" w:hint="eastAsia"/>
          <w:b/>
          <w:bCs/>
          <w:color w:val="222222"/>
          <w:sz w:val="21"/>
          <w:szCs w:val="21"/>
        </w:rPr>
        <w:t>Глава</w:t>
      </w:r>
      <w:r w:rsidRPr="000239C0">
        <w:rPr>
          <w:rFonts w:ascii="Helvetica" w:hAnsi="Helvetica" w:cs="Helvetica"/>
          <w:b/>
          <w:bCs/>
          <w:color w:val="222222"/>
          <w:sz w:val="21"/>
          <w:szCs w:val="21"/>
        </w:rPr>
        <w:t xml:space="preserve"> 4. </w:t>
      </w:r>
      <w:r w:rsidRPr="000239C0">
        <w:rPr>
          <w:rFonts w:ascii="Helvetica" w:hAnsi="Helvetica" w:cs="Helvetica" w:hint="eastAsia"/>
          <w:b/>
          <w:bCs/>
          <w:color w:val="222222"/>
          <w:sz w:val="21"/>
          <w:szCs w:val="21"/>
        </w:rPr>
        <w:t>Пространственное</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конструирование</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идентичности</w:t>
      </w:r>
      <w:r w:rsidRPr="000239C0">
        <w:rPr>
          <w:rFonts w:ascii="Helvetica" w:hAnsi="Helvetica" w:cs="Helvetica"/>
          <w:b/>
          <w:bCs/>
          <w:color w:val="222222"/>
          <w:sz w:val="21"/>
          <w:szCs w:val="21"/>
        </w:rPr>
        <w:t>.</w:t>
      </w:r>
    </w:p>
    <w:p w14:paraId="3A579BB3" w14:textId="77777777" w:rsidR="000239C0" w:rsidRPr="000239C0" w:rsidRDefault="000239C0" w:rsidP="000239C0">
      <w:pPr>
        <w:rPr>
          <w:rFonts w:ascii="Helvetica" w:hAnsi="Helvetica" w:cs="Helvetica"/>
          <w:b/>
          <w:bCs/>
          <w:color w:val="222222"/>
          <w:sz w:val="21"/>
          <w:szCs w:val="21"/>
        </w:rPr>
      </w:pPr>
    </w:p>
    <w:p w14:paraId="4DFCE34A" w14:textId="77777777" w:rsidR="000239C0" w:rsidRPr="000239C0" w:rsidRDefault="000239C0" w:rsidP="000239C0">
      <w:pPr>
        <w:rPr>
          <w:rFonts w:ascii="Helvetica" w:hAnsi="Helvetica" w:cs="Helvetica"/>
          <w:b/>
          <w:bCs/>
          <w:color w:val="222222"/>
          <w:sz w:val="21"/>
          <w:szCs w:val="21"/>
        </w:rPr>
      </w:pPr>
      <w:r w:rsidRPr="000239C0">
        <w:rPr>
          <w:rFonts w:ascii="Helvetica" w:hAnsi="Helvetica" w:cs="Helvetica"/>
          <w:b/>
          <w:bCs/>
          <w:color w:val="222222"/>
          <w:sz w:val="21"/>
          <w:szCs w:val="21"/>
        </w:rPr>
        <w:t xml:space="preserve">4.1. </w:t>
      </w:r>
      <w:r w:rsidRPr="000239C0">
        <w:rPr>
          <w:rFonts w:ascii="Helvetica" w:hAnsi="Helvetica" w:cs="Helvetica" w:hint="eastAsia"/>
          <w:b/>
          <w:bCs/>
          <w:color w:val="222222"/>
          <w:sz w:val="21"/>
          <w:szCs w:val="21"/>
        </w:rPr>
        <w:t>Место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как</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ключевой</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концепт</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идентичности</w:t>
      </w:r>
      <w:r w:rsidRPr="000239C0">
        <w:rPr>
          <w:rFonts w:ascii="Helvetica" w:hAnsi="Helvetica" w:cs="Helvetica"/>
          <w:b/>
          <w:bCs/>
          <w:color w:val="222222"/>
          <w:sz w:val="21"/>
          <w:szCs w:val="21"/>
        </w:rPr>
        <w:t>.</w:t>
      </w:r>
    </w:p>
    <w:p w14:paraId="79A86FBC" w14:textId="77777777" w:rsidR="000239C0" w:rsidRPr="000239C0" w:rsidRDefault="000239C0" w:rsidP="000239C0">
      <w:pPr>
        <w:rPr>
          <w:rFonts w:ascii="Helvetica" w:hAnsi="Helvetica" w:cs="Helvetica"/>
          <w:b/>
          <w:bCs/>
          <w:color w:val="222222"/>
          <w:sz w:val="21"/>
          <w:szCs w:val="21"/>
        </w:rPr>
      </w:pPr>
    </w:p>
    <w:p w14:paraId="4A7ADEAA" w14:textId="4DD3880A" w:rsidR="00967B66" w:rsidRPr="000239C0" w:rsidRDefault="000239C0" w:rsidP="000239C0">
      <w:r w:rsidRPr="000239C0">
        <w:rPr>
          <w:rFonts w:ascii="Helvetica" w:hAnsi="Helvetica" w:cs="Helvetica"/>
          <w:b/>
          <w:bCs/>
          <w:color w:val="222222"/>
          <w:sz w:val="21"/>
          <w:szCs w:val="21"/>
        </w:rPr>
        <w:t xml:space="preserve">4.2. </w:t>
      </w:r>
      <w:r w:rsidRPr="000239C0">
        <w:rPr>
          <w:rFonts w:ascii="Helvetica" w:hAnsi="Helvetica" w:cs="Helvetica" w:hint="eastAsia"/>
          <w:b/>
          <w:bCs/>
          <w:color w:val="222222"/>
          <w:sz w:val="21"/>
          <w:szCs w:val="21"/>
        </w:rPr>
        <w:t>Нетипичная</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идентичность</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в</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условиях</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закрытого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образовательного</w:t>
      </w:r>
      <w:r w:rsidRPr="000239C0">
        <w:rPr>
          <w:rFonts w:ascii="Helvetica" w:hAnsi="Helvetica" w:cs="Helvetica"/>
          <w:b/>
          <w:bCs/>
          <w:color w:val="222222"/>
          <w:sz w:val="21"/>
          <w:szCs w:val="21"/>
        </w:rPr>
        <w:t xml:space="preserve"> </w:t>
      </w:r>
      <w:r w:rsidRPr="000239C0">
        <w:rPr>
          <w:rFonts w:ascii="Helvetica" w:hAnsi="Helvetica" w:cs="Helvetica" w:hint="eastAsia"/>
          <w:b/>
          <w:bCs/>
          <w:color w:val="222222"/>
          <w:sz w:val="21"/>
          <w:szCs w:val="21"/>
        </w:rPr>
        <w:t>учреждения</w:t>
      </w:r>
      <w:r w:rsidRPr="000239C0">
        <w:rPr>
          <w:rFonts w:ascii="Helvetica" w:hAnsi="Helvetica" w:cs="Helvetica"/>
          <w:b/>
          <w:bCs/>
          <w:color w:val="222222"/>
          <w:sz w:val="21"/>
          <w:szCs w:val="21"/>
        </w:rPr>
        <w:t>.</w:t>
      </w:r>
    </w:p>
    <w:sectPr w:rsidR="00967B66" w:rsidRPr="000239C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71E9" w14:textId="77777777" w:rsidR="00E96E28" w:rsidRDefault="00E96E28">
      <w:pPr>
        <w:spacing w:after="0" w:line="240" w:lineRule="auto"/>
      </w:pPr>
      <w:r>
        <w:separator/>
      </w:r>
    </w:p>
  </w:endnote>
  <w:endnote w:type="continuationSeparator" w:id="0">
    <w:p w14:paraId="7AAC5F0A" w14:textId="77777777" w:rsidR="00E96E28" w:rsidRDefault="00E96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391FA" w14:textId="77777777" w:rsidR="00E96E28" w:rsidRDefault="00E96E28"/>
    <w:p w14:paraId="3523E250" w14:textId="77777777" w:rsidR="00E96E28" w:rsidRDefault="00E96E28"/>
    <w:p w14:paraId="3CADDD45" w14:textId="77777777" w:rsidR="00E96E28" w:rsidRDefault="00E96E28"/>
    <w:p w14:paraId="750E8178" w14:textId="77777777" w:rsidR="00E96E28" w:rsidRDefault="00E96E28"/>
    <w:p w14:paraId="4889DDE4" w14:textId="77777777" w:rsidR="00E96E28" w:rsidRDefault="00E96E28"/>
    <w:p w14:paraId="6C12530F" w14:textId="77777777" w:rsidR="00E96E28" w:rsidRDefault="00E96E28"/>
    <w:p w14:paraId="1609617C" w14:textId="77777777" w:rsidR="00E96E28" w:rsidRDefault="00E96E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906739" wp14:editId="4FD4E1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2366F" w14:textId="77777777" w:rsidR="00E96E28" w:rsidRDefault="00E96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067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02366F" w14:textId="77777777" w:rsidR="00E96E28" w:rsidRDefault="00E96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ED8F6B" w14:textId="77777777" w:rsidR="00E96E28" w:rsidRDefault="00E96E28"/>
    <w:p w14:paraId="34A3A648" w14:textId="77777777" w:rsidR="00E96E28" w:rsidRDefault="00E96E28"/>
    <w:p w14:paraId="052EEAA8" w14:textId="77777777" w:rsidR="00E96E28" w:rsidRDefault="00E96E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DA00A0" wp14:editId="2A56B9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FEE57" w14:textId="77777777" w:rsidR="00E96E28" w:rsidRDefault="00E96E28"/>
                          <w:p w14:paraId="3887564C" w14:textId="77777777" w:rsidR="00E96E28" w:rsidRDefault="00E96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DA00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9FEE57" w14:textId="77777777" w:rsidR="00E96E28" w:rsidRDefault="00E96E28"/>
                    <w:p w14:paraId="3887564C" w14:textId="77777777" w:rsidR="00E96E28" w:rsidRDefault="00E96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ECED7B" w14:textId="77777777" w:rsidR="00E96E28" w:rsidRDefault="00E96E28"/>
    <w:p w14:paraId="635F83F3" w14:textId="77777777" w:rsidR="00E96E28" w:rsidRDefault="00E96E28">
      <w:pPr>
        <w:rPr>
          <w:sz w:val="2"/>
          <w:szCs w:val="2"/>
        </w:rPr>
      </w:pPr>
    </w:p>
    <w:p w14:paraId="6255F809" w14:textId="77777777" w:rsidR="00E96E28" w:rsidRDefault="00E96E28"/>
    <w:p w14:paraId="17196DA7" w14:textId="77777777" w:rsidR="00E96E28" w:rsidRDefault="00E96E28">
      <w:pPr>
        <w:spacing w:after="0" w:line="240" w:lineRule="auto"/>
      </w:pPr>
    </w:p>
  </w:footnote>
  <w:footnote w:type="continuationSeparator" w:id="0">
    <w:p w14:paraId="743C252F" w14:textId="77777777" w:rsidR="00E96E28" w:rsidRDefault="00E96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28"/>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52957</TotalTime>
  <Pages>3</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2374</cp:revision>
  <cp:lastPrinted>2009-02-06T05:36:00Z</cp:lastPrinted>
  <dcterms:created xsi:type="dcterms:W3CDTF">2025-11-25T20:19:00Z</dcterms:created>
  <dcterms:modified xsi:type="dcterms:W3CDTF">2026-01-26T22:50:00Z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