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9E9E" w14:textId="13A0E94B" w:rsidR="004E2C07" w:rsidRDefault="004A1B60" w:rsidP="004A1B60">
      <w:pPr>
        <w:rPr>
          <w:rFonts w:ascii="Times New Roman" w:eastAsia="Arial Unicode MS" w:hAnsi="Times New Roman" w:cs="Times New Roman"/>
          <w:b/>
          <w:bCs/>
          <w:color w:val="000000"/>
          <w:kern w:val="0"/>
          <w:sz w:val="28"/>
          <w:szCs w:val="28"/>
          <w:lang w:eastAsia="ru-RU" w:bidi="uk-UA"/>
        </w:rPr>
      </w:pPr>
      <w:r w:rsidRPr="004A1B60">
        <w:rPr>
          <w:rFonts w:ascii="Times New Roman" w:eastAsia="Arial Unicode MS" w:hAnsi="Times New Roman" w:cs="Times New Roman" w:hint="eastAsia"/>
          <w:b/>
          <w:bCs/>
          <w:color w:val="000000"/>
          <w:kern w:val="0"/>
          <w:sz w:val="28"/>
          <w:szCs w:val="28"/>
          <w:lang w:eastAsia="ru-RU" w:bidi="uk-UA"/>
        </w:rPr>
        <w:t>Соловьева</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Римма</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Алексеевна</w:t>
      </w:r>
      <w:r>
        <w:rPr>
          <w:rFonts w:ascii="Times New Roman" w:eastAsia="Arial Unicode MS" w:hAnsi="Times New Roman" w:cs="Times New Roman" w:hint="eastAsia"/>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Педагогическое</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сопровождение</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формирования</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ИКТ</w:t>
      </w:r>
      <w:r w:rsidRPr="004A1B60">
        <w:rPr>
          <w:rFonts w:ascii="Times New Roman" w:eastAsia="Arial Unicode MS" w:hAnsi="Times New Roman" w:cs="Times New Roman"/>
          <w:b/>
          <w:bCs/>
          <w:color w:val="000000"/>
          <w:kern w:val="0"/>
          <w:sz w:val="28"/>
          <w:szCs w:val="28"/>
          <w:lang w:eastAsia="ru-RU" w:bidi="uk-UA"/>
        </w:rPr>
        <w:t>-</w:t>
      </w:r>
      <w:r w:rsidRPr="004A1B60">
        <w:rPr>
          <w:rFonts w:ascii="Times New Roman" w:eastAsia="Arial Unicode MS" w:hAnsi="Times New Roman" w:cs="Times New Roman" w:hint="eastAsia"/>
          <w:b/>
          <w:bCs/>
          <w:color w:val="000000"/>
          <w:kern w:val="0"/>
          <w:sz w:val="28"/>
          <w:szCs w:val="28"/>
          <w:lang w:eastAsia="ru-RU" w:bidi="uk-UA"/>
        </w:rPr>
        <w:t>компетентности</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студентов</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в</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условиях</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регионального</w:t>
      </w:r>
      <w:r w:rsidRPr="004A1B60">
        <w:rPr>
          <w:rFonts w:ascii="Times New Roman" w:eastAsia="Arial Unicode MS" w:hAnsi="Times New Roman" w:cs="Times New Roman"/>
          <w:b/>
          <w:bCs/>
          <w:color w:val="000000"/>
          <w:kern w:val="0"/>
          <w:sz w:val="28"/>
          <w:szCs w:val="28"/>
          <w:lang w:eastAsia="ru-RU" w:bidi="uk-UA"/>
        </w:rPr>
        <w:t xml:space="preserve"> </w:t>
      </w:r>
      <w:r w:rsidRPr="004A1B60">
        <w:rPr>
          <w:rFonts w:ascii="Times New Roman" w:eastAsia="Arial Unicode MS" w:hAnsi="Times New Roman" w:cs="Times New Roman" w:hint="eastAsia"/>
          <w:b/>
          <w:bCs/>
          <w:color w:val="000000"/>
          <w:kern w:val="0"/>
          <w:sz w:val="28"/>
          <w:szCs w:val="28"/>
          <w:lang w:eastAsia="ru-RU" w:bidi="uk-UA"/>
        </w:rPr>
        <w:t>вуза</w:t>
      </w:r>
    </w:p>
    <w:p w14:paraId="6A5CC178" w14:textId="77777777" w:rsidR="004A1B60" w:rsidRDefault="004A1B60" w:rsidP="004A1B60">
      <w:r>
        <w:rPr>
          <w:rFonts w:hint="eastAsia"/>
        </w:rPr>
        <w:t>ОГЛАВЛЕНИЕ</w:t>
      </w:r>
      <w:r>
        <w:t xml:space="preserve"> </w:t>
      </w:r>
      <w:r>
        <w:rPr>
          <w:rFonts w:hint="eastAsia"/>
        </w:rPr>
        <w:t>ДИССЕРТАЦИИ</w:t>
      </w:r>
    </w:p>
    <w:p w14:paraId="0377011F" w14:textId="77777777" w:rsidR="004A1B60" w:rsidRDefault="004A1B60" w:rsidP="004A1B60">
      <w:r>
        <w:rPr>
          <w:rFonts w:hint="eastAsia"/>
        </w:rPr>
        <w:t>кандидат</w:t>
      </w:r>
      <w:r>
        <w:t xml:space="preserve"> </w:t>
      </w:r>
      <w:r>
        <w:rPr>
          <w:rFonts w:hint="eastAsia"/>
        </w:rPr>
        <w:t>наук</w:t>
      </w:r>
      <w:r>
        <w:t xml:space="preserve"> </w:t>
      </w:r>
      <w:r>
        <w:rPr>
          <w:rFonts w:hint="eastAsia"/>
        </w:rPr>
        <w:t>Соловьева</w:t>
      </w:r>
      <w:r>
        <w:t xml:space="preserve"> </w:t>
      </w:r>
      <w:r>
        <w:rPr>
          <w:rFonts w:hint="eastAsia"/>
        </w:rPr>
        <w:t>Римма</w:t>
      </w:r>
      <w:r>
        <w:t xml:space="preserve"> </w:t>
      </w:r>
      <w:r>
        <w:rPr>
          <w:rFonts w:hint="eastAsia"/>
        </w:rPr>
        <w:t>Алексеевна</w:t>
      </w:r>
    </w:p>
    <w:p w14:paraId="0772C4A7" w14:textId="77777777" w:rsidR="004A1B60" w:rsidRDefault="004A1B60" w:rsidP="004A1B60">
      <w:r>
        <w:rPr>
          <w:rFonts w:hint="eastAsia"/>
        </w:rPr>
        <w:t>Введение</w:t>
      </w:r>
    </w:p>
    <w:p w14:paraId="58EEEB98" w14:textId="77777777" w:rsidR="004A1B60" w:rsidRDefault="004A1B60" w:rsidP="004A1B60"/>
    <w:p w14:paraId="60D11782" w14:textId="77777777" w:rsidR="004A1B60" w:rsidRDefault="004A1B60" w:rsidP="004A1B60">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педагогического</w:t>
      </w:r>
      <w:r>
        <w:t xml:space="preserve"> </w:t>
      </w:r>
      <w:r>
        <w:rPr>
          <w:rFonts w:hint="eastAsia"/>
        </w:rPr>
        <w:t>сопровождения</w:t>
      </w:r>
      <w:r>
        <w:t xml:space="preserve"> </w:t>
      </w:r>
      <w:r>
        <w:rPr>
          <w:rFonts w:hint="eastAsia"/>
        </w:rPr>
        <w:t>формирования</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вуза</w:t>
      </w:r>
    </w:p>
    <w:p w14:paraId="507FC8A4" w14:textId="77777777" w:rsidR="004A1B60" w:rsidRDefault="004A1B60" w:rsidP="004A1B60"/>
    <w:p w14:paraId="5141236E" w14:textId="77777777" w:rsidR="004A1B60" w:rsidRDefault="004A1B60" w:rsidP="004A1B60">
      <w:r>
        <w:t xml:space="preserve">1.1. </w:t>
      </w:r>
      <w:r>
        <w:rPr>
          <w:rFonts w:hint="eastAsia"/>
        </w:rPr>
        <w:t>Формирование</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как</w:t>
      </w:r>
      <w:r>
        <w:t xml:space="preserve"> </w:t>
      </w:r>
      <w:r>
        <w:rPr>
          <w:rFonts w:hint="eastAsia"/>
        </w:rPr>
        <w:t>педагогическая</w:t>
      </w:r>
      <w:r>
        <w:t xml:space="preserve"> </w:t>
      </w:r>
      <w:r>
        <w:rPr>
          <w:rFonts w:hint="eastAsia"/>
        </w:rPr>
        <w:t>проблема</w:t>
      </w:r>
    </w:p>
    <w:p w14:paraId="4AF9035C" w14:textId="77777777" w:rsidR="004A1B60" w:rsidRDefault="004A1B60" w:rsidP="004A1B60"/>
    <w:p w14:paraId="4E02B670" w14:textId="77777777" w:rsidR="004A1B60" w:rsidRDefault="004A1B60" w:rsidP="004A1B60">
      <w:r>
        <w:t xml:space="preserve">1.2. </w:t>
      </w:r>
      <w:r>
        <w:rPr>
          <w:rFonts w:hint="eastAsia"/>
        </w:rPr>
        <w:t>Особенности</w:t>
      </w:r>
      <w:r>
        <w:t xml:space="preserve"> </w:t>
      </w:r>
      <w:r>
        <w:rPr>
          <w:rFonts w:hint="eastAsia"/>
        </w:rPr>
        <w:t>педагогического</w:t>
      </w:r>
      <w:r>
        <w:t xml:space="preserve"> </w:t>
      </w:r>
      <w:r>
        <w:rPr>
          <w:rFonts w:hint="eastAsia"/>
        </w:rPr>
        <w:t>сопровождения</w:t>
      </w:r>
      <w:r>
        <w:t xml:space="preserve"> </w:t>
      </w:r>
      <w:r>
        <w:rPr>
          <w:rFonts w:hint="eastAsia"/>
        </w:rPr>
        <w:t>формирования</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регионального</w:t>
      </w:r>
      <w:r>
        <w:t xml:space="preserve"> </w:t>
      </w:r>
      <w:r>
        <w:rPr>
          <w:rFonts w:hint="eastAsia"/>
        </w:rPr>
        <w:t>вуза</w:t>
      </w:r>
    </w:p>
    <w:p w14:paraId="591DD49B" w14:textId="77777777" w:rsidR="004A1B60" w:rsidRDefault="004A1B60" w:rsidP="004A1B60"/>
    <w:p w14:paraId="68722A0E" w14:textId="77777777" w:rsidR="004A1B60" w:rsidRDefault="004A1B60" w:rsidP="004A1B60">
      <w:r>
        <w:t xml:space="preserve">1.3. </w:t>
      </w:r>
      <w:r>
        <w:rPr>
          <w:rFonts w:hint="eastAsia"/>
        </w:rPr>
        <w:t>Модель</w:t>
      </w:r>
      <w:r>
        <w:t xml:space="preserve"> </w:t>
      </w:r>
      <w:r>
        <w:rPr>
          <w:rFonts w:hint="eastAsia"/>
        </w:rPr>
        <w:t>формирования</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на</w:t>
      </w:r>
      <w:r>
        <w:t xml:space="preserve"> </w:t>
      </w:r>
      <w:r>
        <w:rPr>
          <w:rFonts w:hint="eastAsia"/>
        </w:rPr>
        <w:t>основе</w:t>
      </w:r>
      <w:r>
        <w:t xml:space="preserve"> </w:t>
      </w:r>
      <w:r>
        <w:rPr>
          <w:rFonts w:hint="eastAsia"/>
        </w:rPr>
        <w:t>педагогического</w:t>
      </w:r>
      <w:r>
        <w:t xml:space="preserve"> </w:t>
      </w:r>
      <w:r>
        <w:rPr>
          <w:rFonts w:hint="eastAsia"/>
        </w:rPr>
        <w:t>сопровождения</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вуза</w:t>
      </w:r>
    </w:p>
    <w:p w14:paraId="7EC43C90" w14:textId="77777777" w:rsidR="004A1B60" w:rsidRDefault="004A1B60" w:rsidP="004A1B60"/>
    <w:p w14:paraId="49546C94" w14:textId="77777777" w:rsidR="004A1B60" w:rsidRDefault="004A1B60" w:rsidP="004A1B60">
      <w:r>
        <w:rPr>
          <w:rFonts w:hint="eastAsia"/>
        </w:rPr>
        <w:t>Глава</w:t>
      </w:r>
      <w:r>
        <w:t xml:space="preserve"> 2. </w:t>
      </w:r>
      <w:r>
        <w:rPr>
          <w:rFonts w:hint="eastAsia"/>
        </w:rPr>
        <w:t>Экспериментальное</w:t>
      </w:r>
      <w:r>
        <w:t xml:space="preserve"> </w:t>
      </w:r>
      <w:r>
        <w:rPr>
          <w:rFonts w:hint="eastAsia"/>
        </w:rPr>
        <w:t>исследование</w:t>
      </w:r>
      <w:r>
        <w:t xml:space="preserve"> </w:t>
      </w:r>
      <w:r>
        <w:rPr>
          <w:rFonts w:hint="eastAsia"/>
        </w:rPr>
        <w:t>формирования</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на</w:t>
      </w:r>
      <w:r>
        <w:t xml:space="preserve"> </w:t>
      </w:r>
      <w:r>
        <w:rPr>
          <w:rFonts w:hint="eastAsia"/>
        </w:rPr>
        <w:t>основе</w:t>
      </w:r>
      <w:r>
        <w:t xml:space="preserve"> </w:t>
      </w:r>
      <w:r>
        <w:rPr>
          <w:rFonts w:hint="eastAsia"/>
        </w:rPr>
        <w:t>педагогического</w:t>
      </w:r>
      <w:r>
        <w:t xml:space="preserve"> </w:t>
      </w:r>
      <w:r>
        <w:rPr>
          <w:rFonts w:hint="eastAsia"/>
        </w:rPr>
        <w:t>сопровождения</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вуза</w:t>
      </w:r>
    </w:p>
    <w:p w14:paraId="46D644CE" w14:textId="77777777" w:rsidR="004A1B60" w:rsidRDefault="004A1B60" w:rsidP="004A1B60"/>
    <w:p w14:paraId="251A60EA" w14:textId="77777777" w:rsidR="004A1B60" w:rsidRDefault="004A1B60" w:rsidP="004A1B60">
      <w:r>
        <w:t xml:space="preserve">2.1. </w:t>
      </w:r>
      <w:r>
        <w:rPr>
          <w:rFonts w:hint="eastAsia"/>
        </w:rPr>
        <w:t>Состояние</w:t>
      </w:r>
      <w:r>
        <w:t xml:space="preserve"> </w:t>
      </w:r>
      <w:r>
        <w:rPr>
          <w:rFonts w:hint="eastAsia"/>
        </w:rPr>
        <w:t>проблемы</w:t>
      </w:r>
      <w:r>
        <w:t xml:space="preserve"> </w:t>
      </w:r>
      <w:r>
        <w:rPr>
          <w:rFonts w:hint="eastAsia"/>
        </w:rPr>
        <w:t>формирования</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в</w:t>
      </w:r>
      <w:r>
        <w:t xml:space="preserve"> </w:t>
      </w:r>
      <w:r>
        <w:rPr>
          <w:rFonts w:hint="eastAsia"/>
        </w:rPr>
        <w:t>образовательной</w:t>
      </w:r>
      <w:r>
        <w:t xml:space="preserve"> </w:t>
      </w:r>
      <w:r>
        <w:rPr>
          <w:rFonts w:hint="eastAsia"/>
        </w:rPr>
        <w:t>практике</w:t>
      </w:r>
      <w:r>
        <w:t xml:space="preserve"> </w:t>
      </w:r>
      <w:r>
        <w:rPr>
          <w:rFonts w:hint="eastAsia"/>
        </w:rPr>
        <w:t>регионального</w:t>
      </w:r>
      <w:r>
        <w:t xml:space="preserve"> </w:t>
      </w:r>
      <w:r>
        <w:rPr>
          <w:rFonts w:hint="eastAsia"/>
        </w:rPr>
        <w:t>вуза</w:t>
      </w:r>
    </w:p>
    <w:p w14:paraId="0004AED4" w14:textId="77777777" w:rsidR="004A1B60" w:rsidRDefault="004A1B60" w:rsidP="004A1B60"/>
    <w:p w14:paraId="4EB3A8DF" w14:textId="77777777" w:rsidR="004A1B60" w:rsidRDefault="004A1B60" w:rsidP="004A1B60">
      <w:r>
        <w:t xml:space="preserve">2.2.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ИКТ</w:t>
      </w:r>
      <w:r>
        <w:t>-</w:t>
      </w:r>
      <w:r>
        <w:rPr>
          <w:rFonts w:hint="eastAsia"/>
        </w:rPr>
        <w:t>компетентности</w:t>
      </w:r>
      <w:r>
        <w:t xml:space="preserve"> </w:t>
      </w:r>
      <w:r>
        <w:rPr>
          <w:rFonts w:hint="eastAsia"/>
        </w:rPr>
        <w:t>студентов</w:t>
      </w:r>
      <w:r>
        <w:t xml:space="preserve"> </w:t>
      </w:r>
      <w:r>
        <w:rPr>
          <w:rFonts w:hint="eastAsia"/>
        </w:rPr>
        <w:t>на</w:t>
      </w:r>
      <w:r>
        <w:t xml:space="preserve"> </w:t>
      </w:r>
      <w:r>
        <w:rPr>
          <w:rFonts w:hint="eastAsia"/>
        </w:rPr>
        <w:t>основе</w:t>
      </w:r>
      <w:r>
        <w:t xml:space="preserve"> </w:t>
      </w:r>
      <w:r>
        <w:rPr>
          <w:rFonts w:hint="eastAsia"/>
        </w:rPr>
        <w:t>педагогического</w:t>
      </w:r>
      <w:r>
        <w:t xml:space="preserve"> </w:t>
      </w:r>
      <w:r>
        <w:rPr>
          <w:rFonts w:hint="eastAsia"/>
        </w:rPr>
        <w:t>сопровождения</w:t>
      </w:r>
      <w:r>
        <w:t xml:space="preserve"> </w:t>
      </w:r>
      <w:r>
        <w:rPr>
          <w:rFonts w:hint="eastAsia"/>
        </w:rPr>
        <w:t>в</w:t>
      </w:r>
      <w:r>
        <w:t xml:space="preserve"> </w:t>
      </w:r>
      <w:r>
        <w:rPr>
          <w:rFonts w:hint="eastAsia"/>
        </w:rPr>
        <w:t>условиях</w:t>
      </w:r>
      <w:r>
        <w:t xml:space="preserve"> </w:t>
      </w:r>
      <w:r>
        <w:rPr>
          <w:rFonts w:hint="eastAsia"/>
        </w:rPr>
        <w:t>регионального</w:t>
      </w:r>
      <w:r>
        <w:t xml:space="preserve"> </w:t>
      </w:r>
      <w:r>
        <w:rPr>
          <w:rFonts w:hint="eastAsia"/>
        </w:rPr>
        <w:t>вуза</w:t>
      </w:r>
    </w:p>
    <w:p w14:paraId="5D625325" w14:textId="77777777" w:rsidR="004A1B60" w:rsidRDefault="004A1B60" w:rsidP="004A1B60"/>
    <w:p w14:paraId="201C9BDE" w14:textId="77777777" w:rsidR="004A1B60" w:rsidRDefault="004A1B60" w:rsidP="004A1B60">
      <w:r>
        <w:t xml:space="preserve">2.3. </w:t>
      </w:r>
      <w:r>
        <w:rPr>
          <w:rFonts w:hint="eastAsia"/>
        </w:rPr>
        <w:t>Анализ</w:t>
      </w:r>
      <w:r>
        <w:t xml:space="preserve"> </w:t>
      </w:r>
      <w:r>
        <w:rPr>
          <w:rFonts w:hint="eastAsia"/>
        </w:rPr>
        <w:t>итогов</w:t>
      </w:r>
      <w:r>
        <w:t xml:space="preserve"> </w:t>
      </w:r>
      <w:r>
        <w:rPr>
          <w:rFonts w:hint="eastAsia"/>
        </w:rPr>
        <w:t>экспериментальной</w:t>
      </w:r>
      <w:r>
        <w:t xml:space="preserve"> </w:t>
      </w:r>
      <w:r>
        <w:rPr>
          <w:rFonts w:hint="eastAsia"/>
        </w:rPr>
        <w:t>работы</w:t>
      </w:r>
    </w:p>
    <w:p w14:paraId="04945CEF" w14:textId="77777777" w:rsidR="004A1B60" w:rsidRDefault="004A1B60" w:rsidP="004A1B60"/>
    <w:p w14:paraId="4ABDE2AA" w14:textId="77777777" w:rsidR="004A1B60" w:rsidRDefault="004A1B60" w:rsidP="004A1B60">
      <w:r>
        <w:rPr>
          <w:rFonts w:hint="eastAsia"/>
        </w:rPr>
        <w:lastRenderedPageBreak/>
        <w:t>Заключение</w:t>
      </w:r>
    </w:p>
    <w:p w14:paraId="71AD632E" w14:textId="77777777" w:rsidR="004A1B60" w:rsidRDefault="004A1B60" w:rsidP="004A1B60"/>
    <w:p w14:paraId="23C2CA3B" w14:textId="77777777" w:rsidR="004A1B60" w:rsidRDefault="004A1B60" w:rsidP="004A1B60">
      <w:r>
        <w:rPr>
          <w:rFonts w:hint="eastAsia"/>
        </w:rPr>
        <w:t>Список</w:t>
      </w:r>
      <w:r>
        <w:t xml:space="preserve"> </w:t>
      </w:r>
      <w:r>
        <w:rPr>
          <w:rFonts w:hint="eastAsia"/>
        </w:rPr>
        <w:t>литературы</w:t>
      </w:r>
    </w:p>
    <w:p w14:paraId="02D51048" w14:textId="77777777" w:rsidR="004A1B60" w:rsidRDefault="004A1B60" w:rsidP="004A1B60"/>
    <w:p w14:paraId="0FF8A7CD" w14:textId="42DE3B46" w:rsidR="004A1B60" w:rsidRPr="004A1B60" w:rsidRDefault="004A1B60" w:rsidP="004A1B60">
      <w:r>
        <w:rPr>
          <w:rFonts w:hint="eastAsia"/>
        </w:rPr>
        <w:t>Приложение</w:t>
      </w:r>
    </w:p>
    <w:sectPr w:rsidR="004A1B60" w:rsidRPr="004A1B60" w:rsidSect="000947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7E8D" w14:textId="77777777" w:rsidR="000947FB" w:rsidRDefault="000947FB">
      <w:pPr>
        <w:spacing w:after="0" w:line="240" w:lineRule="auto"/>
      </w:pPr>
      <w:r>
        <w:separator/>
      </w:r>
    </w:p>
  </w:endnote>
  <w:endnote w:type="continuationSeparator" w:id="0">
    <w:p w14:paraId="502BA77A" w14:textId="77777777" w:rsidR="000947FB" w:rsidRDefault="0009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9A35" w14:textId="77777777" w:rsidR="000947FB" w:rsidRDefault="000947FB"/>
    <w:p w14:paraId="54C2A737" w14:textId="77777777" w:rsidR="000947FB" w:rsidRDefault="000947FB"/>
    <w:p w14:paraId="4A95B927" w14:textId="77777777" w:rsidR="000947FB" w:rsidRDefault="000947FB"/>
    <w:p w14:paraId="6CECF4A4" w14:textId="77777777" w:rsidR="000947FB" w:rsidRDefault="000947FB"/>
    <w:p w14:paraId="597231DC" w14:textId="77777777" w:rsidR="000947FB" w:rsidRDefault="000947FB"/>
    <w:p w14:paraId="0CEFAF8C" w14:textId="77777777" w:rsidR="000947FB" w:rsidRDefault="000947FB"/>
    <w:p w14:paraId="622E538A" w14:textId="77777777" w:rsidR="000947FB" w:rsidRDefault="000947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568C61" wp14:editId="145463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1B1D8" w14:textId="77777777" w:rsidR="000947FB" w:rsidRDefault="00094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568C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E1B1D8" w14:textId="77777777" w:rsidR="000947FB" w:rsidRDefault="00094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47D27D" w14:textId="77777777" w:rsidR="000947FB" w:rsidRDefault="000947FB"/>
    <w:p w14:paraId="2C62DAD4" w14:textId="77777777" w:rsidR="000947FB" w:rsidRDefault="000947FB"/>
    <w:p w14:paraId="6771D38D" w14:textId="77777777" w:rsidR="000947FB" w:rsidRDefault="000947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6E35AE" wp14:editId="130E16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91225" w14:textId="77777777" w:rsidR="000947FB" w:rsidRDefault="000947FB"/>
                          <w:p w14:paraId="08C9F4E7" w14:textId="77777777" w:rsidR="000947FB" w:rsidRDefault="00094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E35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C91225" w14:textId="77777777" w:rsidR="000947FB" w:rsidRDefault="000947FB"/>
                    <w:p w14:paraId="08C9F4E7" w14:textId="77777777" w:rsidR="000947FB" w:rsidRDefault="00094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CDAE94" w14:textId="77777777" w:rsidR="000947FB" w:rsidRDefault="000947FB"/>
    <w:p w14:paraId="31AF1BE3" w14:textId="77777777" w:rsidR="000947FB" w:rsidRDefault="000947FB">
      <w:pPr>
        <w:rPr>
          <w:sz w:val="2"/>
          <w:szCs w:val="2"/>
        </w:rPr>
      </w:pPr>
    </w:p>
    <w:p w14:paraId="25CDAF2E" w14:textId="77777777" w:rsidR="000947FB" w:rsidRDefault="000947FB"/>
    <w:p w14:paraId="5EC637C6" w14:textId="77777777" w:rsidR="000947FB" w:rsidRDefault="000947FB">
      <w:pPr>
        <w:spacing w:after="0" w:line="240" w:lineRule="auto"/>
      </w:pPr>
    </w:p>
  </w:footnote>
  <w:footnote w:type="continuationSeparator" w:id="0">
    <w:p w14:paraId="691EAA15" w14:textId="77777777" w:rsidR="000947FB" w:rsidRDefault="0009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FB"/>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3850</TotalTime>
  <Pages>2</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247</cp:revision>
  <cp:lastPrinted>2009-02-06T05:36:00Z</cp:lastPrinted>
  <dcterms:created xsi:type="dcterms:W3CDTF">2024-01-07T13:43:00Z</dcterms:created>
  <dcterms:modified xsi:type="dcterms:W3CDTF">2024-01-16T15:35:00Z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