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hint="eastAsia"/>
          <w:color w:val="000000"/>
          <w:kern w:val="0"/>
          <w:sz w:val="18"/>
          <w:szCs w:val="18"/>
          <w:lang w:eastAsia="ru-RU"/>
        </w:rPr>
        <w:t>Содержание</w:t>
      </w: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hint="eastAsia"/>
          <w:color w:val="000000"/>
          <w:kern w:val="0"/>
          <w:sz w:val="18"/>
          <w:szCs w:val="18"/>
          <w:lang w:eastAsia="ru-RU"/>
        </w:rPr>
        <w:t>Оглавление</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hint="eastAsia"/>
          <w:color w:val="000000"/>
          <w:kern w:val="0"/>
          <w:sz w:val="18"/>
          <w:szCs w:val="18"/>
          <w:lang w:eastAsia="ru-RU"/>
        </w:rPr>
        <w:t>ВВЕДЕНИЕ</w:t>
      </w:r>
      <w:r w:rsidRPr="004F7BE8">
        <w:rPr>
          <w:rFonts w:ascii="Trebuchet MS" w:eastAsia="Times New Roman" w:hAnsi="Trebuchet MS" w:cs="Times New Roman"/>
          <w:color w:val="000000"/>
          <w:kern w:val="0"/>
          <w:sz w:val="18"/>
          <w:szCs w:val="18"/>
          <w:lang w:eastAsia="ru-RU"/>
        </w:rPr>
        <w:t>...3</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hint="eastAsia"/>
          <w:color w:val="000000"/>
          <w:kern w:val="0"/>
          <w:sz w:val="18"/>
          <w:szCs w:val="18"/>
          <w:lang w:eastAsia="ru-RU"/>
        </w:rPr>
        <w:t>ГЛАВА</w:t>
      </w:r>
      <w:r w:rsidRPr="004F7BE8">
        <w:rPr>
          <w:rFonts w:ascii="Trebuchet MS" w:eastAsia="Times New Roman" w:hAnsi="Trebuchet MS" w:cs="Times New Roman"/>
          <w:color w:val="000000"/>
          <w:kern w:val="0"/>
          <w:sz w:val="18"/>
          <w:szCs w:val="18"/>
          <w:lang w:eastAsia="ru-RU"/>
        </w:rPr>
        <w:t xml:space="preserve"> 1. </w:t>
      </w:r>
      <w:r w:rsidRPr="004F7BE8">
        <w:rPr>
          <w:rFonts w:ascii="Trebuchet MS" w:eastAsia="Times New Roman" w:hAnsi="Trebuchet MS" w:cs="Times New Roman" w:hint="eastAsia"/>
          <w:color w:val="000000"/>
          <w:kern w:val="0"/>
          <w:sz w:val="18"/>
          <w:szCs w:val="18"/>
          <w:lang w:eastAsia="ru-RU"/>
        </w:rPr>
        <w:t>ОБЪЕКТЫ</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ИССЛЕДОВАНИЯ</w:t>
      </w:r>
      <w:r w:rsidRPr="004F7BE8">
        <w:rPr>
          <w:rFonts w:ascii="Trebuchet MS" w:eastAsia="Times New Roman" w:hAnsi="Trebuchet MS" w:cs="Times New Roman"/>
          <w:color w:val="000000"/>
          <w:kern w:val="0"/>
          <w:sz w:val="18"/>
          <w:szCs w:val="18"/>
          <w:lang w:eastAsia="ru-RU"/>
        </w:rPr>
        <w:t>...7</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hint="eastAsia"/>
          <w:color w:val="000000"/>
          <w:kern w:val="0"/>
          <w:sz w:val="18"/>
          <w:szCs w:val="18"/>
          <w:lang w:eastAsia="ru-RU"/>
        </w:rPr>
        <w:t>ГЛАВА</w:t>
      </w:r>
      <w:r w:rsidRPr="004F7BE8">
        <w:rPr>
          <w:rFonts w:ascii="Trebuchet MS" w:eastAsia="Times New Roman" w:hAnsi="Trebuchet MS" w:cs="Times New Roman"/>
          <w:color w:val="000000"/>
          <w:kern w:val="0"/>
          <w:sz w:val="18"/>
          <w:szCs w:val="18"/>
          <w:lang w:eastAsia="ru-RU"/>
        </w:rPr>
        <w:t xml:space="preserve"> 2. </w:t>
      </w:r>
      <w:r w:rsidRPr="004F7BE8">
        <w:rPr>
          <w:rFonts w:ascii="Trebuchet MS" w:eastAsia="Times New Roman" w:hAnsi="Trebuchet MS" w:cs="Times New Roman" w:hint="eastAsia"/>
          <w:color w:val="000000"/>
          <w:kern w:val="0"/>
          <w:sz w:val="18"/>
          <w:szCs w:val="18"/>
          <w:lang w:eastAsia="ru-RU"/>
        </w:rPr>
        <w:t>ИЗУЧЕННОСТЬ</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СОЕДИНЕНИЙ</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МИКРОЭЛЕМЕНТОВ</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hint="eastAsia"/>
          <w:color w:val="000000"/>
          <w:kern w:val="0"/>
          <w:sz w:val="18"/>
          <w:szCs w:val="18"/>
          <w:lang w:eastAsia="ru-RU"/>
        </w:rPr>
        <w:t>В</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ПОЧВАХ</w:t>
      </w:r>
      <w:r w:rsidRPr="004F7BE8">
        <w:rPr>
          <w:rFonts w:ascii="Trebuchet MS" w:eastAsia="Times New Roman" w:hAnsi="Trebuchet MS" w:cs="Times New Roman"/>
          <w:color w:val="000000"/>
          <w:kern w:val="0"/>
          <w:sz w:val="18"/>
          <w:szCs w:val="18"/>
          <w:lang w:eastAsia="ru-RU"/>
        </w:rPr>
        <w:t>...21</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hint="eastAsia"/>
          <w:color w:val="000000"/>
          <w:kern w:val="0"/>
          <w:sz w:val="18"/>
          <w:szCs w:val="18"/>
          <w:lang w:eastAsia="ru-RU"/>
        </w:rPr>
        <w:t>ГЛАВА</w:t>
      </w:r>
      <w:r w:rsidRPr="004F7BE8">
        <w:rPr>
          <w:rFonts w:ascii="Trebuchet MS" w:eastAsia="Times New Roman" w:hAnsi="Trebuchet MS" w:cs="Times New Roman"/>
          <w:color w:val="000000"/>
          <w:kern w:val="0"/>
          <w:sz w:val="18"/>
          <w:szCs w:val="18"/>
          <w:lang w:eastAsia="ru-RU"/>
        </w:rPr>
        <w:t xml:space="preserve"> 3. </w:t>
      </w:r>
      <w:r w:rsidRPr="004F7BE8">
        <w:rPr>
          <w:rFonts w:ascii="Trebuchet MS" w:eastAsia="Times New Roman" w:hAnsi="Trebuchet MS" w:cs="Times New Roman" w:hint="eastAsia"/>
          <w:color w:val="000000"/>
          <w:kern w:val="0"/>
          <w:sz w:val="18"/>
          <w:szCs w:val="18"/>
          <w:lang w:eastAsia="ru-RU"/>
        </w:rPr>
        <w:t>МЕТОДИЧЕСКИЕ</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ИССЛЕДОВАНИЯ</w:t>
      </w:r>
      <w:r w:rsidRPr="004F7BE8">
        <w:rPr>
          <w:rFonts w:ascii="Trebuchet MS" w:eastAsia="Times New Roman" w:hAnsi="Trebuchet MS" w:cs="Times New Roman"/>
          <w:color w:val="000000"/>
          <w:kern w:val="0"/>
          <w:sz w:val="18"/>
          <w:szCs w:val="18"/>
          <w:lang w:eastAsia="ru-RU"/>
        </w:rPr>
        <w:t>...49</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color w:val="000000"/>
          <w:kern w:val="0"/>
          <w:sz w:val="18"/>
          <w:szCs w:val="18"/>
          <w:lang w:eastAsia="ru-RU"/>
        </w:rPr>
        <w:t xml:space="preserve">3.1. </w:t>
      </w:r>
      <w:r w:rsidRPr="004F7BE8">
        <w:rPr>
          <w:rFonts w:ascii="Trebuchet MS" w:eastAsia="Times New Roman" w:hAnsi="Trebuchet MS" w:cs="Times New Roman" w:hint="eastAsia"/>
          <w:color w:val="000000"/>
          <w:kern w:val="0"/>
          <w:sz w:val="18"/>
          <w:szCs w:val="18"/>
          <w:lang w:eastAsia="ru-RU"/>
        </w:rPr>
        <w:t>Общие</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методы</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анализа</w:t>
      </w:r>
      <w:r w:rsidRPr="004F7BE8">
        <w:rPr>
          <w:rFonts w:ascii="Trebuchet MS" w:eastAsia="Times New Roman" w:hAnsi="Trebuchet MS" w:cs="Times New Roman"/>
          <w:color w:val="000000"/>
          <w:kern w:val="0"/>
          <w:sz w:val="18"/>
          <w:szCs w:val="18"/>
          <w:lang w:eastAsia="ru-RU"/>
        </w:rPr>
        <w:t>...49</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color w:val="000000"/>
          <w:kern w:val="0"/>
          <w:sz w:val="18"/>
          <w:szCs w:val="18"/>
          <w:lang w:eastAsia="ru-RU"/>
        </w:rPr>
        <w:t xml:space="preserve">3.2. </w:t>
      </w:r>
      <w:r w:rsidRPr="004F7BE8">
        <w:rPr>
          <w:rFonts w:ascii="Trebuchet MS" w:eastAsia="Times New Roman" w:hAnsi="Trebuchet MS" w:cs="Times New Roman" w:hint="eastAsia"/>
          <w:color w:val="000000"/>
          <w:kern w:val="0"/>
          <w:sz w:val="18"/>
          <w:szCs w:val="18"/>
          <w:lang w:eastAsia="ru-RU"/>
        </w:rPr>
        <w:t>Определение</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общего</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содержания</w:t>
      </w:r>
      <w:r w:rsidRPr="004F7BE8">
        <w:rPr>
          <w:rFonts w:ascii="Trebuchet MS" w:eastAsia="Times New Roman" w:hAnsi="Trebuchet MS" w:cs="Times New Roman"/>
          <w:color w:val="000000"/>
          <w:kern w:val="0"/>
          <w:sz w:val="18"/>
          <w:szCs w:val="18"/>
          <w:lang w:eastAsia="ru-RU"/>
        </w:rPr>
        <w:t xml:space="preserve"> </w:t>
      </w:r>
      <w:proofErr w:type="spellStart"/>
      <w:r w:rsidRPr="004F7BE8">
        <w:rPr>
          <w:rFonts w:ascii="Trebuchet MS" w:eastAsia="Times New Roman" w:hAnsi="Trebuchet MS" w:cs="Times New Roman"/>
          <w:color w:val="000000"/>
          <w:kern w:val="0"/>
          <w:sz w:val="18"/>
          <w:szCs w:val="18"/>
          <w:lang w:eastAsia="ru-RU"/>
        </w:rPr>
        <w:t>As</w:t>
      </w:r>
      <w:proofErr w:type="spellEnd"/>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в</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почвах</w:t>
      </w:r>
      <w:r w:rsidRPr="004F7BE8">
        <w:rPr>
          <w:rFonts w:ascii="Trebuchet MS" w:eastAsia="Times New Roman" w:hAnsi="Trebuchet MS" w:cs="Times New Roman"/>
          <w:color w:val="000000"/>
          <w:kern w:val="0"/>
          <w:sz w:val="18"/>
          <w:szCs w:val="18"/>
          <w:lang w:eastAsia="ru-RU"/>
        </w:rPr>
        <w:t>...49</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color w:val="000000"/>
          <w:kern w:val="0"/>
          <w:sz w:val="18"/>
          <w:szCs w:val="18"/>
          <w:lang w:eastAsia="ru-RU"/>
        </w:rPr>
        <w:t xml:space="preserve">3.2.1. </w:t>
      </w:r>
      <w:r w:rsidRPr="004F7BE8">
        <w:rPr>
          <w:rFonts w:ascii="Trebuchet MS" w:eastAsia="Times New Roman" w:hAnsi="Trebuchet MS" w:cs="Times New Roman" w:hint="eastAsia"/>
          <w:color w:val="000000"/>
          <w:kern w:val="0"/>
          <w:sz w:val="18"/>
          <w:szCs w:val="18"/>
          <w:lang w:eastAsia="ru-RU"/>
        </w:rPr>
        <w:t>Обзор</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методов</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разложения</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почвы</w:t>
      </w:r>
      <w:r w:rsidRPr="004F7BE8">
        <w:rPr>
          <w:rFonts w:ascii="Trebuchet MS" w:eastAsia="Times New Roman" w:hAnsi="Trebuchet MS" w:cs="Times New Roman"/>
          <w:color w:val="000000"/>
          <w:kern w:val="0"/>
          <w:sz w:val="18"/>
          <w:szCs w:val="18"/>
          <w:lang w:eastAsia="ru-RU"/>
        </w:rPr>
        <w:t>...49</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color w:val="000000"/>
          <w:kern w:val="0"/>
          <w:sz w:val="18"/>
          <w:szCs w:val="18"/>
          <w:lang w:eastAsia="ru-RU"/>
        </w:rPr>
        <w:t xml:space="preserve">3.2.2. </w:t>
      </w:r>
      <w:r w:rsidRPr="004F7BE8">
        <w:rPr>
          <w:rFonts w:ascii="Trebuchet MS" w:eastAsia="Times New Roman" w:hAnsi="Trebuchet MS" w:cs="Times New Roman" w:hint="eastAsia"/>
          <w:color w:val="000000"/>
          <w:kern w:val="0"/>
          <w:sz w:val="18"/>
          <w:szCs w:val="18"/>
          <w:lang w:eastAsia="ru-RU"/>
        </w:rPr>
        <w:t>Апробация</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и</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усовершенствование</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методов</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hint="eastAsia"/>
          <w:color w:val="000000"/>
          <w:kern w:val="0"/>
          <w:sz w:val="18"/>
          <w:szCs w:val="18"/>
          <w:lang w:eastAsia="ru-RU"/>
        </w:rPr>
        <w:t>разложения</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почвы</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для</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последующего</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hint="eastAsia"/>
          <w:color w:val="000000"/>
          <w:kern w:val="0"/>
          <w:sz w:val="18"/>
          <w:szCs w:val="18"/>
          <w:lang w:eastAsia="ru-RU"/>
        </w:rPr>
        <w:t>определения</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общего</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содержания</w:t>
      </w:r>
      <w:r w:rsidRPr="004F7BE8">
        <w:rPr>
          <w:rFonts w:ascii="Trebuchet MS" w:eastAsia="Times New Roman" w:hAnsi="Trebuchet MS" w:cs="Times New Roman"/>
          <w:color w:val="000000"/>
          <w:kern w:val="0"/>
          <w:sz w:val="18"/>
          <w:szCs w:val="18"/>
          <w:lang w:eastAsia="ru-RU"/>
        </w:rPr>
        <w:t xml:space="preserve"> </w:t>
      </w:r>
      <w:proofErr w:type="spellStart"/>
      <w:r w:rsidRPr="004F7BE8">
        <w:rPr>
          <w:rFonts w:ascii="Trebuchet MS" w:eastAsia="Times New Roman" w:hAnsi="Trebuchet MS" w:cs="Times New Roman"/>
          <w:color w:val="000000"/>
          <w:kern w:val="0"/>
          <w:sz w:val="18"/>
          <w:szCs w:val="18"/>
          <w:lang w:eastAsia="ru-RU"/>
        </w:rPr>
        <w:t>As</w:t>
      </w:r>
      <w:proofErr w:type="spellEnd"/>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в</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почве</w:t>
      </w:r>
      <w:r w:rsidRPr="004F7BE8">
        <w:rPr>
          <w:rFonts w:ascii="Trebuchet MS" w:eastAsia="Times New Roman" w:hAnsi="Trebuchet MS" w:cs="Times New Roman"/>
          <w:color w:val="000000"/>
          <w:kern w:val="0"/>
          <w:sz w:val="18"/>
          <w:szCs w:val="18"/>
          <w:lang w:eastAsia="ru-RU"/>
        </w:rPr>
        <w:t>...51</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color w:val="000000"/>
          <w:kern w:val="0"/>
          <w:sz w:val="18"/>
          <w:szCs w:val="18"/>
          <w:lang w:eastAsia="ru-RU"/>
        </w:rPr>
        <w:t xml:space="preserve">3.3. </w:t>
      </w:r>
      <w:r w:rsidRPr="004F7BE8">
        <w:rPr>
          <w:rFonts w:ascii="Trebuchet MS" w:eastAsia="Times New Roman" w:hAnsi="Trebuchet MS" w:cs="Times New Roman" w:hint="eastAsia"/>
          <w:color w:val="000000"/>
          <w:kern w:val="0"/>
          <w:sz w:val="18"/>
          <w:szCs w:val="18"/>
          <w:lang w:eastAsia="ru-RU"/>
        </w:rPr>
        <w:t>Определение</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фракционного</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состава</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соединений</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hint="eastAsia"/>
          <w:color w:val="000000"/>
          <w:kern w:val="0"/>
          <w:sz w:val="18"/>
          <w:szCs w:val="18"/>
          <w:lang w:eastAsia="ru-RU"/>
        </w:rPr>
        <w:t>мышьяка</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в</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почвах</w:t>
      </w:r>
      <w:r w:rsidRPr="004F7BE8">
        <w:rPr>
          <w:rFonts w:ascii="Trebuchet MS" w:eastAsia="Times New Roman" w:hAnsi="Trebuchet MS" w:cs="Times New Roman"/>
          <w:color w:val="000000"/>
          <w:kern w:val="0"/>
          <w:sz w:val="18"/>
          <w:szCs w:val="18"/>
          <w:lang w:eastAsia="ru-RU"/>
        </w:rPr>
        <w:t>...53</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color w:val="000000"/>
          <w:kern w:val="0"/>
          <w:sz w:val="18"/>
          <w:szCs w:val="18"/>
          <w:lang w:eastAsia="ru-RU"/>
        </w:rPr>
        <w:t xml:space="preserve">3.3.1. </w:t>
      </w:r>
      <w:r w:rsidRPr="004F7BE8">
        <w:rPr>
          <w:rFonts w:ascii="Trebuchet MS" w:eastAsia="Times New Roman" w:hAnsi="Trebuchet MS" w:cs="Times New Roman" w:hint="eastAsia"/>
          <w:color w:val="000000"/>
          <w:kern w:val="0"/>
          <w:sz w:val="18"/>
          <w:szCs w:val="18"/>
          <w:lang w:eastAsia="ru-RU"/>
        </w:rPr>
        <w:t>Подходы</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к</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фракционированию</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соединений</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hint="eastAsia"/>
          <w:color w:val="000000"/>
          <w:kern w:val="0"/>
          <w:sz w:val="18"/>
          <w:szCs w:val="18"/>
          <w:lang w:eastAsia="ru-RU"/>
        </w:rPr>
        <w:lastRenderedPageBreak/>
        <w:t>микроэлементов</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в</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почвах</w:t>
      </w:r>
      <w:r w:rsidRPr="004F7BE8">
        <w:rPr>
          <w:rFonts w:ascii="Trebuchet MS" w:eastAsia="Times New Roman" w:hAnsi="Trebuchet MS" w:cs="Times New Roman"/>
          <w:color w:val="000000"/>
          <w:kern w:val="0"/>
          <w:sz w:val="18"/>
          <w:szCs w:val="18"/>
          <w:lang w:eastAsia="ru-RU"/>
        </w:rPr>
        <w:t>...53</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color w:val="000000"/>
          <w:kern w:val="0"/>
          <w:sz w:val="18"/>
          <w:szCs w:val="18"/>
          <w:lang w:eastAsia="ru-RU"/>
        </w:rPr>
        <w:t xml:space="preserve">3.3.2. </w:t>
      </w:r>
      <w:r w:rsidRPr="004F7BE8">
        <w:rPr>
          <w:rFonts w:ascii="Trebuchet MS" w:eastAsia="Times New Roman" w:hAnsi="Trebuchet MS" w:cs="Times New Roman" w:hint="eastAsia"/>
          <w:color w:val="000000"/>
          <w:kern w:val="0"/>
          <w:sz w:val="18"/>
          <w:szCs w:val="18"/>
          <w:lang w:eastAsia="ru-RU"/>
        </w:rPr>
        <w:t>Обзор</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методов</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определения</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соединений</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hint="eastAsia"/>
          <w:color w:val="000000"/>
          <w:kern w:val="0"/>
          <w:sz w:val="18"/>
          <w:szCs w:val="18"/>
          <w:lang w:eastAsia="ru-RU"/>
        </w:rPr>
        <w:t>мышьяка</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в</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почвах</w:t>
      </w:r>
      <w:r w:rsidRPr="004F7BE8">
        <w:rPr>
          <w:rFonts w:ascii="Trebuchet MS" w:eastAsia="Times New Roman" w:hAnsi="Trebuchet MS" w:cs="Times New Roman"/>
          <w:color w:val="000000"/>
          <w:kern w:val="0"/>
          <w:sz w:val="18"/>
          <w:szCs w:val="18"/>
          <w:lang w:eastAsia="ru-RU"/>
        </w:rPr>
        <w:t>...58</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color w:val="000000"/>
          <w:kern w:val="0"/>
          <w:sz w:val="18"/>
          <w:szCs w:val="18"/>
          <w:lang w:eastAsia="ru-RU"/>
        </w:rPr>
        <w:t xml:space="preserve">3.3.3. </w:t>
      </w:r>
      <w:r w:rsidRPr="004F7BE8">
        <w:rPr>
          <w:rFonts w:ascii="Trebuchet MS" w:eastAsia="Times New Roman" w:hAnsi="Trebuchet MS" w:cs="Times New Roman" w:hint="eastAsia"/>
          <w:color w:val="000000"/>
          <w:kern w:val="0"/>
          <w:sz w:val="18"/>
          <w:szCs w:val="18"/>
          <w:lang w:eastAsia="ru-RU"/>
        </w:rPr>
        <w:t>Обоснование</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разработка</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и</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апробация</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hint="eastAsia"/>
          <w:color w:val="000000"/>
          <w:kern w:val="0"/>
          <w:sz w:val="18"/>
          <w:szCs w:val="18"/>
          <w:lang w:eastAsia="ru-RU"/>
        </w:rPr>
        <w:t>предложенной</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схемы</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фракционирования</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hint="eastAsia"/>
          <w:color w:val="000000"/>
          <w:kern w:val="0"/>
          <w:sz w:val="18"/>
          <w:szCs w:val="18"/>
          <w:lang w:eastAsia="ru-RU"/>
        </w:rPr>
        <w:t>соединений</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мышьяка</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в</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почвах</w:t>
      </w:r>
      <w:r w:rsidRPr="004F7BE8">
        <w:rPr>
          <w:rFonts w:ascii="Trebuchet MS" w:eastAsia="Times New Roman" w:hAnsi="Trebuchet MS" w:cs="Times New Roman"/>
          <w:color w:val="000000"/>
          <w:kern w:val="0"/>
          <w:sz w:val="18"/>
          <w:szCs w:val="18"/>
          <w:lang w:eastAsia="ru-RU"/>
        </w:rPr>
        <w:t>...63</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color w:val="000000"/>
          <w:kern w:val="0"/>
          <w:sz w:val="18"/>
          <w:szCs w:val="18"/>
          <w:lang w:eastAsia="ru-RU"/>
        </w:rPr>
        <w:t xml:space="preserve">3.4. </w:t>
      </w:r>
      <w:r w:rsidRPr="004F7BE8">
        <w:rPr>
          <w:rFonts w:ascii="Trebuchet MS" w:eastAsia="Times New Roman" w:hAnsi="Trebuchet MS" w:cs="Times New Roman" w:hint="eastAsia"/>
          <w:color w:val="000000"/>
          <w:kern w:val="0"/>
          <w:sz w:val="18"/>
          <w:szCs w:val="18"/>
          <w:lang w:eastAsia="ru-RU"/>
        </w:rPr>
        <w:t>Модельный</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эксперимент</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по</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динамической</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десорбции</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hint="eastAsia"/>
          <w:color w:val="000000"/>
          <w:kern w:val="0"/>
          <w:sz w:val="18"/>
          <w:szCs w:val="18"/>
          <w:lang w:eastAsia="ru-RU"/>
        </w:rPr>
        <w:t>мышьяка</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из</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почвы</w:t>
      </w:r>
      <w:r w:rsidRPr="004F7BE8">
        <w:rPr>
          <w:rFonts w:ascii="Trebuchet MS" w:eastAsia="Times New Roman" w:hAnsi="Trebuchet MS" w:cs="Times New Roman"/>
          <w:color w:val="000000"/>
          <w:kern w:val="0"/>
          <w:sz w:val="18"/>
          <w:szCs w:val="18"/>
          <w:lang w:eastAsia="ru-RU"/>
        </w:rPr>
        <w:t>...75</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color w:val="000000"/>
          <w:kern w:val="0"/>
          <w:sz w:val="18"/>
          <w:szCs w:val="18"/>
          <w:lang w:eastAsia="ru-RU"/>
        </w:rPr>
        <w:t xml:space="preserve">3.5. </w:t>
      </w:r>
      <w:r w:rsidRPr="004F7BE8">
        <w:rPr>
          <w:rFonts w:ascii="Trebuchet MS" w:eastAsia="Times New Roman" w:hAnsi="Trebuchet MS" w:cs="Times New Roman" w:hint="eastAsia"/>
          <w:color w:val="000000"/>
          <w:kern w:val="0"/>
          <w:sz w:val="18"/>
          <w:szCs w:val="18"/>
          <w:lang w:eastAsia="ru-RU"/>
        </w:rPr>
        <w:t>Аналитическое</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определение</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содержания</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мышьяка</w:t>
      </w:r>
      <w:r w:rsidRPr="004F7BE8">
        <w:rPr>
          <w:rFonts w:ascii="Trebuchet MS" w:eastAsia="Times New Roman" w:hAnsi="Trebuchet MS" w:cs="Times New Roman"/>
          <w:color w:val="000000"/>
          <w:kern w:val="0"/>
          <w:sz w:val="18"/>
          <w:szCs w:val="18"/>
          <w:lang w:eastAsia="ru-RU"/>
        </w:rPr>
        <w:t>...75</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hint="eastAsia"/>
          <w:color w:val="000000"/>
          <w:kern w:val="0"/>
          <w:sz w:val="18"/>
          <w:szCs w:val="18"/>
          <w:lang w:eastAsia="ru-RU"/>
        </w:rPr>
        <w:t>ГЛАВА</w:t>
      </w:r>
      <w:r w:rsidRPr="004F7BE8">
        <w:rPr>
          <w:rFonts w:ascii="Trebuchet MS" w:eastAsia="Times New Roman" w:hAnsi="Trebuchet MS" w:cs="Times New Roman"/>
          <w:color w:val="000000"/>
          <w:kern w:val="0"/>
          <w:sz w:val="18"/>
          <w:szCs w:val="18"/>
          <w:lang w:eastAsia="ru-RU"/>
        </w:rPr>
        <w:t xml:space="preserve"> 4. </w:t>
      </w:r>
      <w:r w:rsidRPr="004F7BE8">
        <w:rPr>
          <w:rFonts w:ascii="Trebuchet MS" w:eastAsia="Times New Roman" w:hAnsi="Trebuchet MS" w:cs="Times New Roman" w:hint="eastAsia"/>
          <w:color w:val="000000"/>
          <w:kern w:val="0"/>
          <w:sz w:val="18"/>
          <w:szCs w:val="18"/>
          <w:lang w:eastAsia="ru-RU"/>
        </w:rPr>
        <w:t>ЗАКОНОМЕРНОСТИ</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ИЗМЕНЕНИЯ</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ОБЩЕГО</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СОДЕРЖАНИЯ</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МЫШЬЯКА</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В</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ПОЧВАХ</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ПРИРОДНЫХ</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ЛАНДШАФТОВ</w:t>
      </w:r>
      <w:r w:rsidRPr="004F7BE8">
        <w:rPr>
          <w:rFonts w:ascii="Trebuchet MS" w:eastAsia="Times New Roman" w:hAnsi="Trebuchet MS" w:cs="Times New Roman"/>
          <w:color w:val="000000"/>
          <w:kern w:val="0"/>
          <w:sz w:val="18"/>
          <w:szCs w:val="18"/>
          <w:lang w:eastAsia="ru-RU"/>
        </w:rPr>
        <w:t>...84</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color w:val="000000"/>
          <w:kern w:val="0"/>
          <w:sz w:val="18"/>
          <w:szCs w:val="18"/>
          <w:lang w:eastAsia="ru-RU"/>
        </w:rPr>
        <w:t xml:space="preserve">4.1. </w:t>
      </w:r>
      <w:r w:rsidRPr="004F7BE8">
        <w:rPr>
          <w:rFonts w:ascii="Trebuchet MS" w:eastAsia="Times New Roman" w:hAnsi="Trebuchet MS" w:cs="Times New Roman" w:hint="eastAsia"/>
          <w:color w:val="000000"/>
          <w:kern w:val="0"/>
          <w:sz w:val="18"/>
          <w:szCs w:val="18"/>
          <w:lang w:eastAsia="ru-RU"/>
        </w:rPr>
        <w:t>Химия</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и</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геохимия</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мышьяка</w:t>
      </w:r>
      <w:r w:rsidRPr="004F7BE8">
        <w:rPr>
          <w:rFonts w:ascii="Trebuchet MS" w:eastAsia="Times New Roman" w:hAnsi="Trebuchet MS" w:cs="Times New Roman"/>
          <w:color w:val="000000"/>
          <w:kern w:val="0"/>
          <w:sz w:val="18"/>
          <w:szCs w:val="18"/>
          <w:lang w:eastAsia="ru-RU"/>
        </w:rPr>
        <w:t>...84</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color w:val="000000"/>
          <w:kern w:val="0"/>
          <w:sz w:val="18"/>
          <w:szCs w:val="18"/>
          <w:lang w:eastAsia="ru-RU"/>
        </w:rPr>
        <w:t xml:space="preserve">4.2. </w:t>
      </w:r>
      <w:r w:rsidRPr="004F7BE8">
        <w:rPr>
          <w:rFonts w:ascii="Trebuchet MS" w:eastAsia="Times New Roman" w:hAnsi="Trebuchet MS" w:cs="Times New Roman" w:hint="eastAsia"/>
          <w:color w:val="000000"/>
          <w:kern w:val="0"/>
          <w:sz w:val="18"/>
          <w:szCs w:val="18"/>
          <w:lang w:eastAsia="ru-RU"/>
        </w:rPr>
        <w:t>Общее</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содержание</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мышьяка</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в</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почвах</w:t>
      </w:r>
      <w:r w:rsidRPr="004F7BE8">
        <w:rPr>
          <w:rFonts w:ascii="Trebuchet MS" w:eastAsia="Times New Roman" w:hAnsi="Trebuchet MS" w:cs="Times New Roman"/>
          <w:color w:val="000000"/>
          <w:kern w:val="0"/>
          <w:sz w:val="18"/>
          <w:szCs w:val="18"/>
          <w:lang w:eastAsia="ru-RU"/>
        </w:rPr>
        <w:t>...89</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hint="eastAsia"/>
          <w:color w:val="000000"/>
          <w:kern w:val="0"/>
          <w:sz w:val="18"/>
          <w:szCs w:val="18"/>
          <w:lang w:eastAsia="ru-RU"/>
        </w:rPr>
        <w:t>ГЛАВА</w:t>
      </w:r>
      <w:r w:rsidRPr="004F7BE8">
        <w:rPr>
          <w:rFonts w:ascii="Trebuchet MS" w:eastAsia="Times New Roman" w:hAnsi="Trebuchet MS" w:cs="Times New Roman"/>
          <w:color w:val="000000"/>
          <w:kern w:val="0"/>
          <w:sz w:val="18"/>
          <w:szCs w:val="18"/>
          <w:lang w:eastAsia="ru-RU"/>
        </w:rPr>
        <w:t xml:space="preserve"> 5. </w:t>
      </w:r>
      <w:r w:rsidRPr="004F7BE8">
        <w:rPr>
          <w:rFonts w:ascii="Trebuchet MS" w:eastAsia="Times New Roman" w:hAnsi="Trebuchet MS" w:cs="Times New Roman" w:hint="eastAsia"/>
          <w:color w:val="000000"/>
          <w:kern w:val="0"/>
          <w:sz w:val="18"/>
          <w:szCs w:val="18"/>
          <w:lang w:eastAsia="ru-RU"/>
        </w:rPr>
        <w:t>ЗАКОНОМЕРНОСТИ</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ФОРМИРОВАНИЯ</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ФРАКЦИОННОГО</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СОСТАВА</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СОЕДИНЕНИЙ</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МЫШЬЯКА</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В</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ПОЧВАХ</w:t>
      </w:r>
      <w:r w:rsidRPr="004F7BE8">
        <w:rPr>
          <w:rFonts w:ascii="Trebuchet MS" w:eastAsia="Times New Roman" w:hAnsi="Trebuchet MS" w:cs="Times New Roman"/>
          <w:color w:val="000000"/>
          <w:kern w:val="0"/>
          <w:sz w:val="18"/>
          <w:szCs w:val="18"/>
          <w:lang w:eastAsia="ru-RU"/>
        </w:rPr>
        <w:t>...99</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color w:val="000000"/>
          <w:kern w:val="0"/>
          <w:sz w:val="18"/>
          <w:szCs w:val="18"/>
          <w:lang w:eastAsia="ru-RU"/>
        </w:rPr>
        <w:t>1</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color w:val="000000"/>
          <w:kern w:val="0"/>
          <w:sz w:val="18"/>
          <w:szCs w:val="18"/>
          <w:lang w:eastAsia="ru-RU"/>
        </w:rPr>
        <w:t xml:space="preserve">5.1. </w:t>
      </w:r>
      <w:r w:rsidRPr="004F7BE8">
        <w:rPr>
          <w:rFonts w:ascii="Trebuchet MS" w:eastAsia="Times New Roman" w:hAnsi="Trebuchet MS" w:cs="Times New Roman" w:hint="eastAsia"/>
          <w:color w:val="000000"/>
          <w:kern w:val="0"/>
          <w:sz w:val="18"/>
          <w:szCs w:val="18"/>
          <w:lang w:eastAsia="ru-RU"/>
        </w:rPr>
        <w:t>Группировка</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почв</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по</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соотношению</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hint="eastAsia"/>
          <w:color w:val="000000"/>
          <w:kern w:val="0"/>
          <w:sz w:val="18"/>
          <w:szCs w:val="18"/>
          <w:lang w:eastAsia="ru-RU"/>
        </w:rPr>
        <w:lastRenderedPageBreak/>
        <w:t>соединений</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мышьяка</w:t>
      </w:r>
      <w:r w:rsidRPr="004F7BE8">
        <w:rPr>
          <w:rFonts w:ascii="Trebuchet MS" w:eastAsia="Times New Roman" w:hAnsi="Trebuchet MS" w:cs="Times New Roman"/>
          <w:color w:val="000000"/>
          <w:kern w:val="0"/>
          <w:sz w:val="18"/>
          <w:szCs w:val="18"/>
          <w:lang w:eastAsia="ru-RU"/>
        </w:rPr>
        <w:t>...99</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color w:val="000000"/>
          <w:kern w:val="0"/>
          <w:sz w:val="18"/>
          <w:szCs w:val="18"/>
          <w:lang w:eastAsia="ru-RU"/>
        </w:rPr>
        <w:t xml:space="preserve">5.2. </w:t>
      </w:r>
      <w:r w:rsidRPr="004F7BE8">
        <w:rPr>
          <w:rFonts w:ascii="Trebuchet MS" w:eastAsia="Times New Roman" w:hAnsi="Trebuchet MS" w:cs="Times New Roman" w:hint="eastAsia"/>
          <w:color w:val="000000"/>
          <w:kern w:val="0"/>
          <w:sz w:val="18"/>
          <w:szCs w:val="18"/>
          <w:lang w:eastAsia="ru-RU"/>
        </w:rPr>
        <w:t>Фракционный</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состав</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соединений</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мышьяка</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в</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hint="eastAsia"/>
          <w:color w:val="000000"/>
          <w:kern w:val="0"/>
          <w:sz w:val="18"/>
          <w:szCs w:val="18"/>
          <w:lang w:eastAsia="ru-RU"/>
        </w:rPr>
        <w:t>почвах</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с</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ведущей</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ролью</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литогенного</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фактора</w:t>
      </w:r>
      <w:r w:rsidRPr="004F7BE8">
        <w:rPr>
          <w:rFonts w:ascii="Trebuchet MS" w:eastAsia="Times New Roman" w:hAnsi="Trebuchet MS" w:cs="Times New Roman"/>
          <w:color w:val="000000"/>
          <w:kern w:val="0"/>
          <w:sz w:val="18"/>
          <w:szCs w:val="18"/>
          <w:lang w:eastAsia="ru-RU"/>
        </w:rPr>
        <w:t>...99</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color w:val="000000"/>
          <w:kern w:val="0"/>
          <w:sz w:val="18"/>
          <w:szCs w:val="18"/>
          <w:lang w:eastAsia="ru-RU"/>
        </w:rPr>
        <w:t xml:space="preserve">5.3. </w:t>
      </w:r>
      <w:r w:rsidRPr="004F7BE8">
        <w:rPr>
          <w:rFonts w:ascii="Trebuchet MS" w:eastAsia="Times New Roman" w:hAnsi="Trebuchet MS" w:cs="Times New Roman" w:hint="eastAsia"/>
          <w:color w:val="000000"/>
          <w:kern w:val="0"/>
          <w:sz w:val="18"/>
          <w:szCs w:val="18"/>
          <w:lang w:eastAsia="ru-RU"/>
        </w:rPr>
        <w:t>Фракционный</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состав</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соединений</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мышьяка</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в</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hint="eastAsia"/>
          <w:color w:val="000000"/>
          <w:kern w:val="0"/>
          <w:sz w:val="18"/>
          <w:szCs w:val="18"/>
          <w:lang w:eastAsia="ru-RU"/>
        </w:rPr>
        <w:t>почвах</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с</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ведущей</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ролью</w:t>
      </w:r>
      <w:r w:rsidRPr="004F7BE8">
        <w:rPr>
          <w:rFonts w:ascii="Trebuchet MS" w:eastAsia="Times New Roman" w:hAnsi="Trebuchet MS" w:cs="Times New Roman"/>
          <w:color w:val="000000"/>
          <w:kern w:val="0"/>
          <w:sz w:val="18"/>
          <w:szCs w:val="18"/>
          <w:lang w:eastAsia="ru-RU"/>
        </w:rPr>
        <w:t xml:space="preserve"> </w:t>
      </w:r>
      <w:proofErr w:type="spellStart"/>
      <w:r w:rsidRPr="004F7BE8">
        <w:rPr>
          <w:rFonts w:ascii="Trebuchet MS" w:eastAsia="Times New Roman" w:hAnsi="Trebuchet MS" w:cs="Times New Roman" w:hint="eastAsia"/>
          <w:color w:val="000000"/>
          <w:kern w:val="0"/>
          <w:sz w:val="18"/>
          <w:szCs w:val="18"/>
          <w:lang w:eastAsia="ru-RU"/>
        </w:rPr>
        <w:t>педогенного</w:t>
      </w:r>
      <w:proofErr w:type="spellEnd"/>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фактора</w:t>
      </w:r>
      <w:r w:rsidRPr="004F7BE8">
        <w:rPr>
          <w:rFonts w:ascii="Trebuchet MS" w:eastAsia="Times New Roman" w:hAnsi="Trebuchet MS" w:cs="Times New Roman"/>
          <w:color w:val="000000"/>
          <w:kern w:val="0"/>
          <w:sz w:val="18"/>
          <w:szCs w:val="18"/>
          <w:lang w:eastAsia="ru-RU"/>
        </w:rPr>
        <w:t>...113</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color w:val="000000"/>
          <w:kern w:val="0"/>
          <w:sz w:val="18"/>
          <w:szCs w:val="18"/>
          <w:lang w:eastAsia="ru-RU"/>
        </w:rPr>
        <w:t xml:space="preserve">5.3.1. </w:t>
      </w:r>
      <w:r w:rsidRPr="004F7BE8">
        <w:rPr>
          <w:rFonts w:ascii="Trebuchet MS" w:eastAsia="Times New Roman" w:hAnsi="Trebuchet MS" w:cs="Times New Roman" w:hint="eastAsia"/>
          <w:color w:val="000000"/>
          <w:kern w:val="0"/>
          <w:sz w:val="18"/>
          <w:szCs w:val="18"/>
          <w:lang w:eastAsia="ru-RU"/>
        </w:rPr>
        <w:t>Почвы</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с</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нормальным</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содержанием</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hint="eastAsia"/>
          <w:color w:val="000000"/>
          <w:kern w:val="0"/>
          <w:sz w:val="18"/>
          <w:szCs w:val="18"/>
          <w:lang w:eastAsia="ru-RU"/>
        </w:rPr>
        <w:t>подвижных</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соединений</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мышьяка</w:t>
      </w:r>
      <w:r w:rsidRPr="004F7BE8">
        <w:rPr>
          <w:rFonts w:ascii="Trebuchet MS" w:eastAsia="Times New Roman" w:hAnsi="Trebuchet MS" w:cs="Times New Roman"/>
          <w:color w:val="000000"/>
          <w:kern w:val="0"/>
          <w:sz w:val="18"/>
          <w:szCs w:val="18"/>
          <w:lang w:eastAsia="ru-RU"/>
        </w:rPr>
        <w:t>...113</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color w:val="000000"/>
          <w:kern w:val="0"/>
          <w:sz w:val="18"/>
          <w:szCs w:val="18"/>
          <w:lang w:eastAsia="ru-RU"/>
        </w:rPr>
        <w:t xml:space="preserve">5.3.2. </w:t>
      </w:r>
      <w:r w:rsidRPr="004F7BE8">
        <w:rPr>
          <w:rFonts w:ascii="Trebuchet MS" w:eastAsia="Times New Roman" w:hAnsi="Trebuchet MS" w:cs="Times New Roman" w:hint="eastAsia"/>
          <w:color w:val="000000"/>
          <w:kern w:val="0"/>
          <w:sz w:val="18"/>
          <w:szCs w:val="18"/>
          <w:lang w:eastAsia="ru-RU"/>
        </w:rPr>
        <w:t>Почвы</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с</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повышенной</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подвижностью</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hint="eastAsia"/>
          <w:color w:val="000000"/>
          <w:kern w:val="0"/>
          <w:sz w:val="18"/>
          <w:szCs w:val="18"/>
          <w:lang w:eastAsia="ru-RU"/>
        </w:rPr>
        <w:t>мышьяка</w:t>
      </w:r>
      <w:r w:rsidRPr="004F7BE8">
        <w:rPr>
          <w:rFonts w:ascii="Trebuchet MS" w:eastAsia="Times New Roman" w:hAnsi="Trebuchet MS" w:cs="Times New Roman"/>
          <w:color w:val="000000"/>
          <w:kern w:val="0"/>
          <w:sz w:val="18"/>
          <w:szCs w:val="18"/>
          <w:lang w:eastAsia="ru-RU"/>
        </w:rPr>
        <w:t>...124</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hint="eastAsia"/>
          <w:color w:val="000000"/>
          <w:kern w:val="0"/>
          <w:sz w:val="18"/>
          <w:szCs w:val="18"/>
          <w:lang w:eastAsia="ru-RU"/>
        </w:rPr>
        <w:t>ГЛАВА</w:t>
      </w:r>
      <w:r w:rsidRPr="004F7BE8">
        <w:rPr>
          <w:rFonts w:ascii="Trebuchet MS" w:eastAsia="Times New Roman" w:hAnsi="Trebuchet MS" w:cs="Times New Roman"/>
          <w:color w:val="000000"/>
          <w:kern w:val="0"/>
          <w:sz w:val="18"/>
          <w:szCs w:val="18"/>
          <w:lang w:eastAsia="ru-RU"/>
        </w:rPr>
        <w:t xml:space="preserve"> 6. </w:t>
      </w:r>
      <w:r w:rsidRPr="004F7BE8">
        <w:rPr>
          <w:rFonts w:ascii="Trebuchet MS" w:eastAsia="Times New Roman" w:hAnsi="Trebuchet MS" w:cs="Times New Roman" w:hint="eastAsia"/>
          <w:color w:val="000000"/>
          <w:kern w:val="0"/>
          <w:sz w:val="18"/>
          <w:szCs w:val="18"/>
          <w:lang w:eastAsia="ru-RU"/>
        </w:rPr>
        <w:t>ПОЧВЫ</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АНТРОПОГЕННЫХ</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ЛАНДШАФТОВ</w:t>
      </w:r>
      <w:r w:rsidRPr="004F7BE8">
        <w:rPr>
          <w:rFonts w:ascii="Trebuchet MS" w:eastAsia="Times New Roman" w:hAnsi="Trebuchet MS" w:cs="Times New Roman"/>
          <w:color w:val="000000"/>
          <w:kern w:val="0"/>
          <w:sz w:val="18"/>
          <w:szCs w:val="18"/>
          <w:lang w:eastAsia="ru-RU"/>
        </w:rPr>
        <w:t>...134</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color w:val="000000"/>
          <w:kern w:val="0"/>
          <w:sz w:val="18"/>
          <w:szCs w:val="18"/>
          <w:lang w:eastAsia="ru-RU"/>
        </w:rPr>
        <w:t xml:space="preserve">6.1. </w:t>
      </w:r>
      <w:r w:rsidRPr="004F7BE8">
        <w:rPr>
          <w:rFonts w:ascii="Trebuchet MS" w:eastAsia="Times New Roman" w:hAnsi="Trebuchet MS" w:cs="Times New Roman" w:hint="eastAsia"/>
          <w:color w:val="000000"/>
          <w:kern w:val="0"/>
          <w:sz w:val="18"/>
          <w:szCs w:val="18"/>
          <w:lang w:eastAsia="ru-RU"/>
        </w:rPr>
        <w:t>Антропогенные</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источники</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загрязнения</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почв</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hint="eastAsia"/>
          <w:color w:val="000000"/>
          <w:kern w:val="0"/>
          <w:sz w:val="18"/>
          <w:szCs w:val="18"/>
          <w:lang w:eastAsia="ru-RU"/>
        </w:rPr>
        <w:t>мышьяком</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Изученность</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состояния</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мышьяка</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hint="eastAsia"/>
          <w:color w:val="000000"/>
          <w:kern w:val="0"/>
          <w:sz w:val="18"/>
          <w:szCs w:val="18"/>
          <w:lang w:eastAsia="ru-RU"/>
        </w:rPr>
        <w:t>в</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загрязненных</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почвах</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по</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литературным</w:t>
      </w:r>
      <w:r w:rsidRPr="004F7BE8">
        <w:rPr>
          <w:rFonts w:ascii="Trebuchet MS" w:eastAsia="Times New Roman" w:hAnsi="Trebuchet MS" w:cs="Times New Roman"/>
          <w:color w:val="000000"/>
          <w:kern w:val="0"/>
          <w:sz w:val="18"/>
          <w:szCs w:val="18"/>
          <w:lang w:eastAsia="ru-RU"/>
        </w:rPr>
        <w:t xml:space="preserve"> </w:t>
      </w:r>
      <w:proofErr w:type="gramStart"/>
      <w:r w:rsidRPr="004F7BE8">
        <w:rPr>
          <w:rFonts w:ascii="Trebuchet MS" w:eastAsia="Times New Roman" w:hAnsi="Trebuchet MS" w:cs="Times New Roman" w:hint="eastAsia"/>
          <w:color w:val="000000"/>
          <w:kern w:val="0"/>
          <w:sz w:val="18"/>
          <w:szCs w:val="18"/>
          <w:lang w:eastAsia="ru-RU"/>
        </w:rPr>
        <w:t>данным</w:t>
      </w:r>
      <w:r w:rsidRPr="004F7BE8">
        <w:rPr>
          <w:rFonts w:ascii="Trebuchet MS" w:eastAsia="Times New Roman" w:hAnsi="Trebuchet MS" w:cs="Times New Roman"/>
          <w:color w:val="000000"/>
          <w:kern w:val="0"/>
          <w:sz w:val="18"/>
          <w:szCs w:val="18"/>
          <w:lang w:eastAsia="ru-RU"/>
        </w:rPr>
        <w:t>)...</w:t>
      </w:r>
      <w:proofErr w:type="gramEnd"/>
      <w:r w:rsidRPr="004F7BE8">
        <w:rPr>
          <w:rFonts w:ascii="Trebuchet MS" w:eastAsia="Times New Roman" w:hAnsi="Trebuchet MS" w:cs="Times New Roman"/>
          <w:color w:val="000000"/>
          <w:kern w:val="0"/>
          <w:sz w:val="18"/>
          <w:szCs w:val="18"/>
          <w:lang w:eastAsia="ru-RU"/>
        </w:rPr>
        <w:t>134</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color w:val="000000"/>
          <w:kern w:val="0"/>
          <w:sz w:val="18"/>
          <w:szCs w:val="18"/>
          <w:lang w:eastAsia="ru-RU"/>
        </w:rPr>
        <w:t xml:space="preserve">6.2. </w:t>
      </w:r>
      <w:r w:rsidRPr="004F7BE8">
        <w:rPr>
          <w:rFonts w:ascii="Trebuchet MS" w:eastAsia="Times New Roman" w:hAnsi="Trebuchet MS" w:cs="Times New Roman" w:hint="eastAsia"/>
          <w:color w:val="000000"/>
          <w:kern w:val="0"/>
          <w:sz w:val="18"/>
          <w:szCs w:val="18"/>
          <w:lang w:eastAsia="ru-RU"/>
        </w:rPr>
        <w:t>Общее</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содержание</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и</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фракционный</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состав</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соединений</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hint="eastAsia"/>
          <w:color w:val="000000"/>
          <w:kern w:val="0"/>
          <w:sz w:val="18"/>
          <w:szCs w:val="18"/>
          <w:lang w:eastAsia="ru-RU"/>
        </w:rPr>
        <w:t>мышьяка</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в</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почвах</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подвергающихся</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антропогенному</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воздействию</w:t>
      </w:r>
      <w:r w:rsidRPr="004F7BE8">
        <w:rPr>
          <w:rFonts w:ascii="Trebuchet MS" w:eastAsia="Times New Roman" w:hAnsi="Trebuchet MS" w:cs="Times New Roman"/>
          <w:color w:val="000000"/>
          <w:kern w:val="0"/>
          <w:sz w:val="18"/>
          <w:szCs w:val="18"/>
          <w:lang w:eastAsia="ru-RU"/>
        </w:rPr>
        <w:t>...140</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color w:val="000000"/>
          <w:kern w:val="0"/>
          <w:sz w:val="18"/>
          <w:szCs w:val="18"/>
          <w:lang w:eastAsia="ru-RU"/>
        </w:rPr>
        <w:t xml:space="preserve">6.2.1. </w:t>
      </w:r>
      <w:r w:rsidRPr="004F7BE8">
        <w:rPr>
          <w:rFonts w:ascii="Trebuchet MS" w:eastAsia="Times New Roman" w:hAnsi="Trebuchet MS" w:cs="Times New Roman" w:hint="eastAsia"/>
          <w:color w:val="000000"/>
          <w:kern w:val="0"/>
          <w:sz w:val="18"/>
          <w:szCs w:val="18"/>
          <w:lang w:eastAsia="ru-RU"/>
        </w:rPr>
        <w:t>Почвы</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антропогенных</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ландшафтов</w:t>
      </w:r>
      <w:r w:rsidRPr="004F7BE8">
        <w:rPr>
          <w:rFonts w:ascii="Trebuchet MS" w:eastAsia="Times New Roman" w:hAnsi="Trebuchet MS" w:cs="Times New Roman"/>
          <w:color w:val="000000"/>
          <w:kern w:val="0"/>
          <w:sz w:val="18"/>
          <w:szCs w:val="18"/>
          <w:lang w:eastAsia="ru-RU"/>
        </w:rPr>
        <w:t>,</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hint="eastAsia"/>
          <w:color w:val="000000"/>
          <w:kern w:val="0"/>
          <w:sz w:val="18"/>
          <w:szCs w:val="18"/>
          <w:lang w:eastAsia="ru-RU"/>
        </w:rPr>
        <w:t>претерпевшие</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существенные</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изменения</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hint="eastAsia"/>
          <w:color w:val="000000"/>
          <w:kern w:val="0"/>
          <w:sz w:val="18"/>
          <w:szCs w:val="18"/>
          <w:lang w:eastAsia="ru-RU"/>
        </w:rPr>
        <w:t>состояния</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мышьяка</w:t>
      </w:r>
      <w:r w:rsidRPr="004F7BE8">
        <w:rPr>
          <w:rFonts w:ascii="Trebuchet MS" w:eastAsia="Times New Roman" w:hAnsi="Trebuchet MS" w:cs="Times New Roman"/>
          <w:color w:val="000000"/>
          <w:kern w:val="0"/>
          <w:sz w:val="18"/>
          <w:szCs w:val="18"/>
          <w:lang w:eastAsia="ru-RU"/>
        </w:rPr>
        <w:t>...140</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color w:val="000000"/>
          <w:kern w:val="0"/>
          <w:sz w:val="18"/>
          <w:szCs w:val="18"/>
          <w:lang w:eastAsia="ru-RU"/>
        </w:rPr>
        <w:t xml:space="preserve">6.2.2. </w:t>
      </w:r>
      <w:r w:rsidRPr="004F7BE8">
        <w:rPr>
          <w:rFonts w:ascii="Trebuchet MS" w:eastAsia="Times New Roman" w:hAnsi="Trebuchet MS" w:cs="Times New Roman" w:hint="eastAsia"/>
          <w:color w:val="000000"/>
          <w:kern w:val="0"/>
          <w:sz w:val="18"/>
          <w:szCs w:val="18"/>
          <w:lang w:eastAsia="ru-RU"/>
        </w:rPr>
        <w:t>Почвы</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антропогенных</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ландшафтов</w:t>
      </w:r>
      <w:r w:rsidRPr="004F7BE8">
        <w:rPr>
          <w:rFonts w:ascii="Trebuchet MS" w:eastAsia="Times New Roman" w:hAnsi="Trebuchet MS" w:cs="Times New Roman"/>
          <w:color w:val="000000"/>
          <w:kern w:val="0"/>
          <w:sz w:val="18"/>
          <w:szCs w:val="18"/>
          <w:lang w:eastAsia="ru-RU"/>
        </w:rPr>
        <w:t>,</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hint="eastAsia"/>
          <w:color w:val="000000"/>
          <w:kern w:val="0"/>
          <w:sz w:val="18"/>
          <w:szCs w:val="18"/>
          <w:lang w:eastAsia="ru-RU"/>
        </w:rPr>
        <w:t>в</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которых</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не</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выявлено</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существенных</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hint="eastAsia"/>
          <w:color w:val="000000"/>
          <w:kern w:val="0"/>
          <w:sz w:val="18"/>
          <w:szCs w:val="18"/>
          <w:lang w:eastAsia="ru-RU"/>
        </w:rPr>
        <w:t>изменения</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состояния</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мышьяка</w:t>
      </w:r>
      <w:r w:rsidRPr="004F7BE8">
        <w:rPr>
          <w:rFonts w:ascii="Trebuchet MS" w:eastAsia="Times New Roman" w:hAnsi="Trebuchet MS" w:cs="Times New Roman"/>
          <w:color w:val="000000"/>
          <w:kern w:val="0"/>
          <w:sz w:val="18"/>
          <w:szCs w:val="18"/>
          <w:lang w:eastAsia="ru-RU"/>
        </w:rPr>
        <w:t>...149</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color w:val="000000"/>
          <w:kern w:val="0"/>
          <w:sz w:val="18"/>
          <w:szCs w:val="18"/>
          <w:lang w:eastAsia="ru-RU"/>
        </w:rPr>
        <w:t xml:space="preserve">6.3. </w:t>
      </w:r>
      <w:r w:rsidRPr="004F7BE8">
        <w:rPr>
          <w:rFonts w:ascii="Trebuchet MS" w:eastAsia="Times New Roman" w:hAnsi="Trebuchet MS" w:cs="Times New Roman" w:hint="eastAsia"/>
          <w:color w:val="000000"/>
          <w:kern w:val="0"/>
          <w:sz w:val="18"/>
          <w:szCs w:val="18"/>
          <w:lang w:eastAsia="ru-RU"/>
        </w:rPr>
        <w:t>Десорбция</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мышьяка</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из</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почвы</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различными</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proofErr w:type="spellStart"/>
      <w:r w:rsidRPr="004F7BE8">
        <w:rPr>
          <w:rFonts w:ascii="Trebuchet MS" w:eastAsia="Times New Roman" w:hAnsi="Trebuchet MS" w:cs="Times New Roman" w:hint="eastAsia"/>
          <w:color w:val="000000"/>
          <w:kern w:val="0"/>
          <w:sz w:val="18"/>
          <w:szCs w:val="18"/>
          <w:lang w:eastAsia="ru-RU"/>
        </w:rPr>
        <w:t>экстрагентами</w:t>
      </w:r>
      <w:proofErr w:type="spellEnd"/>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в</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динамических</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условиях</w:t>
      </w:r>
      <w:r w:rsidRPr="004F7BE8">
        <w:rPr>
          <w:rFonts w:ascii="Trebuchet MS" w:eastAsia="Times New Roman" w:hAnsi="Trebuchet MS" w:cs="Times New Roman"/>
          <w:color w:val="000000"/>
          <w:kern w:val="0"/>
          <w:sz w:val="18"/>
          <w:szCs w:val="18"/>
          <w:lang w:eastAsia="ru-RU"/>
        </w:rPr>
        <w:t>...152</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hint="eastAsia"/>
          <w:color w:val="000000"/>
          <w:kern w:val="0"/>
          <w:sz w:val="18"/>
          <w:szCs w:val="18"/>
          <w:lang w:eastAsia="ru-RU"/>
        </w:rPr>
        <w:t>ВЫВОДЫ</w:t>
      </w:r>
      <w:r w:rsidRPr="004F7BE8">
        <w:rPr>
          <w:rFonts w:ascii="Trebuchet MS" w:eastAsia="Times New Roman" w:hAnsi="Trebuchet MS" w:cs="Times New Roman"/>
          <w:color w:val="000000"/>
          <w:kern w:val="0"/>
          <w:sz w:val="18"/>
          <w:szCs w:val="18"/>
          <w:lang w:eastAsia="ru-RU"/>
        </w:rPr>
        <w:t>...162</w:t>
      </w:r>
    </w:p>
    <w:p w:rsidR="004F7BE8" w:rsidRPr="004F7BE8" w:rsidRDefault="004F7BE8" w:rsidP="004F7BE8">
      <w:pPr>
        <w:rPr>
          <w:rFonts w:ascii="Trebuchet MS" w:eastAsia="Times New Roman" w:hAnsi="Trebuchet MS" w:cs="Times New Roman"/>
          <w:color w:val="000000"/>
          <w:kern w:val="0"/>
          <w:sz w:val="18"/>
          <w:szCs w:val="18"/>
          <w:lang w:eastAsia="ru-RU"/>
        </w:rPr>
      </w:pPr>
    </w:p>
    <w:p w:rsidR="004F7BE8" w:rsidRPr="004F7BE8" w:rsidRDefault="004F7BE8" w:rsidP="004F7BE8">
      <w:pPr>
        <w:rPr>
          <w:rFonts w:ascii="Trebuchet MS" w:eastAsia="Times New Roman" w:hAnsi="Trebuchet MS" w:cs="Times New Roman"/>
          <w:color w:val="000000"/>
          <w:kern w:val="0"/>
          <w:sz w:val="18"/>
          <w:szCs w:val="18"/>
          <w:lang w:eastAsia="ru-RU"/>
        </w:rPr>
      </w:pPr>
      <w:r w:rsidRPr="004F7BE8">
        <w:rPr>
          <w:rFonts w:ascii="Trebuchet MS" w:eastAsia="Times New Roman" w:hAnsi="Trebuchet MS" w:cs="Times New Roman" w:hint="eastAsia"/>
          <w:color w:val="000000"/>
          <w:kern w:val="0"/>
          <w:sz w:val="18"/>
          <w:szCs w:val="18"/>
          <w:lang w:eastAsia="ru-RU"/>
        </w:rPr>
        <w:t>СПИСОК</w:t>
      </w:r>
      <w:r w:rsidRPr="004F7BE8">
        <w:rPr>
          <w:rFonts w:ascii="Trebuchet MS" w:eastAsia="Times New Roman" w:hAnsi="Trebuchet MS" w:cs="Times New Roman"/>
          <w:color w:val="000000"/>
          <w:kern w:val="0"/>
          <w:sz w:val="18"/>
          <w:szCs w:val="18"/>
          <w:lang w:eastAsia="ru-RU"/>
        </w:rPr>
        <w:t xml:space="preserve"> </w:t>
      </w:r>
      <w:r w:rsidRPr="004F7BE8">
        <w:rPr>
          <w:rFonts w:ascii="Trebuchet MS" w:eastAsia="Times New Roman" w:hAnsi="Trebuchet MS" w:cs="Times New Roman" w:hint="eastAsia"/>
          <w:color w:val="000000"/>
          <w:kern w:val="0"/>
          <w:sz w:val="18"/>
          <w:szCs w:val="18"/>
          <w:lang w:eastAsia="ru-RU"/>
        </w:rPr>
        <w:t>ЛИТЕРАТУРЫ</w:t>
      </w:r>
      <w:r w:rsidRPr="004F7BE8">
        <w:rPr>
          <w:rFonts w:ascii="Trebuchet MS" w:eastAsia="Times New Roman" w:hAnsi="Trebuchet MS" w:cs="Times New Roman"/>
          <w:color w:val="000000"/>
          <w:kern w:val="0"/>
          <w:sz w:val="18"/>
          <w:szCs w:val="18"/>
          <w:lang w:eastAsia="ru-RU"/>
        </w:rPr>
        <w:t>...164</w:t>
      </w:r>
    </w:p>
    <w:p w:rsidR="004F7BE8" w:rsidRPr="004F7BE8" w:rsidRDefault="004F7BE8" w:rsidP="004F7BE8">
      <w:pPr>
        <w:rPr>
          <w:rFonts w:ascii="Trebuchet MS" w:eastAsia="Times New Roman" w:hAnsi="Trebuchet MS" w:cs="Times New Roman"/>
          <w:color w:val="000000"/>
          <w:kern w:val="0"/>
          <w:sz w:val="18"/>
          <w:szCs w:val="18"/>
          <w:lang w:eastAsia="ru-RU"/>
        </w:rPr>
      </w:pPr>
    </w:p>
    <w:p w:rsidR="00985DAE" w:rsidRPr="004F7BE8" w:rsidRDefault="004F7BE8" w:rsidP="004F7BE8">
      <w:r w:rsidRPr="004F7BE8">
        <w:rPr>
          <w:rFonts w:ascii="Trebuchet MS" w:eastAsia="Times New Roman" w:hAnsi="Trebuchet MS" w:cs="Times New Roman" w:hint="eastAsia"/>
          <w:color w:val="000000"/>
          <w:kern w:val="0"/>
          <w:sz w:val="18"/>
          <w:szCs w:val="18"/>
          <w:lang w:eastAsia="ru-RU"/>
        </w:rPr>
        <w:t>ПРИЛОЖЕНИЯ</w:t>
      </w:r>
      <w:r w:rsidRPr="004F7BE8">
        <w:rPr>
          <w:rFonts w:ascii="Trebuchet MS" w:eastAsia="Times New Roman" w:hAnsi="Trebuchet MS" w:cs="Times New Roman"/>
          <w:color w:val="000000"/>
          <w:kern w:val="0"/>
          <w:sz w:val="18"/>
          <w:szCs w:val="18"/>
          <w:lang w:eastAsia="ru-RU"/>
        </w:rPr>
        <w:t>...184</w:t>
      </w:r>
      <w:bookmarkStart w:id="0" w:name="_GoBack"/>
      <w:bookmarkEnd w:id="0"/>
    </w:p>
    <w:sectPr w:rsidR="00985DAE" w:rsidRPr="004F7BE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A97" w:rsidRDefault="00386A97">
      <w:pPr>
        <w:spacing w:after="0" w:line="240" w:lineRule="auto"/>
      </w:pPr>
      <w:r>
        <w:separator/>
      </w:r>
    </w:p>
  </w:endnote>
  <w:endnote w:type="continuationSeparator" w:id="0">
    <w:p w:rsidR="00386A97" w:rsidRDefault="00386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A97" w:rsidRDefault="00386A97"/>
    <w:p w:rsidR="00386A97" w:rsidRDefault="00386A97"/>
    <w:p w:rsidR="00386A97" w:rsidRDefault="00386A97"/>
    <w:p w:rsidR="00386A97" w:rsidRDefault="00386A97"/>
    <w:p w:rsidR="00386A97" w:rsidRDefault="00386A97"/>
    <w:p w:rsidR="00386A97" w:rsidRDefault="00386A97"/>
    <w:p w:rsidR="00386A97" w:rsidRDefault="00386A9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6A97" w:rsidRDefault="00386A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86A97" w:rsidRDefault="00386A9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86A97" w:rsidRDefault="00386A97"/>
    <w:p w:rsidR="00386A97" w:rsidRDefault="00386A97"/>
    <w:p w:rsidR="00386A97" w:rsidRDefault="00386A9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6A97" w:rsidRDefault="00386A97"/>
                          <w:p w:rsidR="00386A97" w:rsidRDefault="00386A9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86A97" w:rsidRDefault="00386A97"/>
                    <w:p w:rsidR="00386A97" w:rsidRDefault="00386A9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86A97" w:rsidRDefault="00386A97"/>
    <w:p w:rsidR="00386A97" w:rsidRDefault="00386A97">
      <w:pPr>
        <w:rPr>
          <w:sz w:val="2"/>
          <w:szCs w:val="2"/>
        </w:rPr>
      </w:pPr>
    </w:p>
    <w:p w:rsidR="00386A97" w:rsidRDefault="00386A97"/>
    <w:p w:rsidR="00386A97" w:rsidRDefault="00386A97">
      <w:pPr>
        <w:spacing w:after="0" w:line="240" w:lineRule="auto"/>
      </w:pPr>
    </w:p>
  </w:footnote>
  <w:footnote w:type="continuationSeparator" w:id="0">
    <w:p w:rsidR="00386A97" w:rsidRDefault="00386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97"/>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A75832-A1DA-4F03-9355-AEE63B9BA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25105</TotalTime>
  <Pages>4</Pages>
  <Words>331</Words>
  <Characters>1893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1807</cp:revision>
  <cp:lastPrinted>2009-02-06T05:36:00Z</cp:lastPrinted>
  <dcterms:created xsi:type="dcterms:W3CDTF">2023-09-07T12:38:00Z</dcterms:created>
  <dcterms:modified xsi:type="dcterms:W3CDTF">2023-12-07T17:50:00Z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