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709B0" w14:textId="77777777" w:rsidR="00B50F59" w:rsidRPr="00B50F59" w:rsidRDefault="00B50F59" w:rsidP="00B50F59">
      <w:pPr>
        <w:rPr>
          <w:rFonts w:ascii="TimesNewRomanPSMT" w:eastAsia="Times New Roman" w:hAnsi="TimesNewRomanPSMT" w:cs="Times New Roman"/>
          <w:b/>
          <w:bCs/>
          <w:color w:val="000000"/>
          <w:kern w:val="0"/>
          <w:sz w:val="26"/>
          <w:szCs w:val="26"/>
          <w:lang w:eastAsia="ru-RU"/>
        </w:rPr>
      </w:pPr>
      <w:r w:rsidRPr="00B50F59">
        <w:rPr>
          <w:rFonts w:ascii="TimesNewRomanPSMT" w:eastAsia="Times New Roman" w:hAnsi="TimesNewRomanPSMT" w:cs="Times New Roman"/>
          <w:b/>
          <w:bCs/>
          <w:color w:val="000000"/>
          <w:kern w:val="0"/>
          <w:sz w:val="26"/>
          <w:szCs w:val="26"/>
          <w:lang w:eastAsia="ru-RU"/>
        </w:rPr>
        <w:t>Шитов, Андрей Владимирович.</w:t>
      </w:r>
      <w:r w:rsidRPr="00B50F59">
        <w:rPr>
          <w:rFonts w:ascii="TimesNewRomanPSMT" w:eastAsia="Times New Roman" w:hAnsi="TimesNewRomanPSMT" w:cs="Times New Roman"/>
          <w:b/>
          <w:bCs/>
          <w:color w:val="000000"/>
          <w:kern w:val="0"/>
          <w:sz w:val="26"/>
          <w:szCs w:val="26"/>
          <w:lang w:eastAsia="ru-RU"/>
        </w:rPr>
        <w:br/>
        <w:t>Туннелирование в сильнокоррелированных системах : диссертация ... кандидата физико-математических наук : 01.02.04. - Черноголовка, 1999. - 73 с. : ил.больше</w:t>
      </w:r>
    </w:p>
    <w:p w14:paraId="31CB5531" w14:textId="77777777" w:rsidR="00B50F59" w:rsidRPr="00B50F59" w:rsidRDefault="00B50F59" w:rsidP="00B50F59">
      <w:pPr>
        <w:rPr>
          <w:rFonts w:ascii="TimesNewRomanPSMT" w:eastAsia="Times New Roman" w:hAnsi="TimesNewRomanPSMT" w:cs="Times New Roman"/>
          <w:b/>
          <w:bCs/>
          <w:color w:val="000000"/>
          <w:kern w:val="0"/>
          <w:sz w:val="26"/>
          <w:szCs w:val="26"/>
          <w:lang w:eastAsia="ru-RU"/>
        </w:rPr>
      </w:pPr>
      <w:hyperlink r:id="rId8" w:history="1">
        <w:r w:rsidRPr="00B50F59">
          <w:rPr>
            <w:rStyle w:val="a8"/>
            <w:rFonts w:ascii="TimesNewRomanPSMT" w:eastAsia="Times New Roman" w:hAnsi="TimesNewRomanPSMT" w:cs="Times New Roman"/>
            <w:b/>
            <w:bCs/>
            <w:kern w:val="0"/>
            <w:sz w:val="26"/>
            <w:szCs w:val="26"/>
            <w:lang w:eastAsia="ru-RU"/>
          </w:rPr>
          <w:t>Цитаты из текста:</w:t>
        </w:r>
      </w:hyperlink>
    </w:p>
    <w:p w14:paraId="609011BD" w14:textId="77777777" w:rsidR="00B50F59" w:rsidRPr="00B50F59" w:rsidRDefault="00B50F59" w:rsidP="000306A1">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B50F59">
        <w:rPr>
          <w:rFonts w:ascii="TimesNewRomanPSMT" w:eastAsia="Times New Roman" w:hAnsi="TimesNewRomanPSMT" w:cs="Times New Roman"/>
          <w:b/>
          <w:bCs/>
          <w:color w:val="000000"/>
          <w:kern w:val="0"/>
          <w:sz w:val="26"/>
          <w:szCs w:val="26"/>
          <w:lang w:eastAsia="ru-RU"/>
        </w:rPr>
        <w:t>стр. 1</w:t>
      </w:r>
    </w:p>
    <w:p w14:paraId="120570CE" w14:textId="77777777" w:rsidR="00B50F59" w:rsidRPr="00B50F59" w:rsidRDefault="00B50F59" w:rsidP="00B50F59">
      <w:pPr>
        <w:rPr>
          <w:rFonts w:ascii="TimesNewRomanPSMT" w:eastAsia="Times New Roman" w:hAnsi="TimesNewRomanPSMT" w:cs="Times New Roman"/>
          <w:b/>
          <w:bCs/>
          <w:color w:val="000000"/>
          <w:kern w:val="0"/>
          <w:sz w:val="26"/>
          <w:szCs w:val="26"/>
          <w:lang w:eastAsia="ru-RU"/>
        </w:rPr>
      </w:pPr>
      <w:r w:rsidRPr="00B50F59">
        <w:rPr>
          <w:rFonts w:ascii="TimesNewRomanPSMT" w:eastAsia="Times New Roman" w:hAnsi="TimesNewRomanPSMT" w:cs="Times New Roman"/>
          <w:b/>
          <w:bCs/>
          <w:color w:val="000000"/>
          <w:kern w:val="0"/>
          <w:sz w:val="26"/>
          <w:szCs w:val="26"/>
          <w:lang w:eastAsia="ru-RU"/>
        </w:rPr>
        <w:t>Российская Академия Наук Институт теоретической физики им. Л.Д. Ландау РАН На правах рукописи ШИТОВ Андрей Владимирович ТУННЕЛИРОВАНИЕ В СИЛЬНОКОРРЕЛИРОВАННЫХ СИСТЕМАХ 01.04.02 - теоретическая физика Диссертация на соискание ученой степени кандидата физико-математических наук Черноголовка - 1999 Содержание</w:t>
      </w:r>
    </w:p>
    <w:p w14:paraId="75C54CF3" w14:textId="77777777" w:rsidR="00B50F59" w:rsidRPr="00B50F59" w:rsidRDefault="00B50F59" w:rsidP="000306A1">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B50F59">
        <w:rPr>
          <w:rFonts w:ascii="TimesNewRomanPSMT" w:eastAsia="Times New Roman" w:hAnsi="TimesNewRomanPSMT" w:cs="Times New Roman"/>
          <w:b/>
          <w:bCs/>
          <w:color w:val="000000"/>
          <w:kern w:val="0"/>
          <w:sz w:val="26"/>
          <w:szCs w:val="26"/>
          <w:lang w:eastAsia="ru-RU"/>
        </w:rPr>
        <w:t>стр. 6</w:t>
      </w:r>
    </w:p>
    <w:p w14:paraId="2D25F65F" w14:textId="77777777" w:rsidR="00B50F59" w:rsidRPr="00B50F59" w:rsidRDefault="00B50F59" w:rsidP="00B50F59">
      <w:pPr>
        <w:rPr>
          <w:rFonts w:ascii="TimesNewRomanPSMT" w:eastAsia="Times New Roman" w:hAnsi="TimesNewRomanPSMT" w:cs="Times New Roman"/>
          <w:b/>
          <w:bCs/>
          <w:color w:val="000000"/>
          <w:kern w:val="0"/>
          <w:sz w:val="26"/>
          <w:szCs w:val="26"/>
          <w:lang w:eastAsia="ru-RU"/>
        </w:rPr>
      </w:pPr>
      <w:r w:rsidRPr="00B50F59">
        <w:rPr>
          <w:rFonts w:ascii="TimesNewRomanPSMT" w:eastAsia="Times New Roman" w:hAnsi="TimesNewRomanPSMT" w:cs="Times New Roman"/>
          <w:b/>
          <w:bCs/>
          <w:color w:val="000000"/>
          <w:kern w:val="0"/>
          <w:sz w:val="26"/>
          <w:szCs w:val="26"/>
          <w:lang w:eastAsia="ru-RU"/>
        </w:rPr>
        <w:t>конкретные микроско</w:t>
      </w:r>
      <w:r w:rsidRPr="00B50F59">
        <w:rPr>
          <w:rFonts w:ascii="TimesNewRomanPSMT" w:eastAsia="Times New Roman" w:hAnsi="TimesNewRomanPSMT" w:cs="Times New Roman"/>
          <w:b/>
          <w:bCs/>
          <w:color w:val="000000"/>
          <w:kern w:val="0"/>
          <w:sz w:val="26"/>
          <w:szCs w:val="26"/>
          <w:lang w:eastAsia="ru-RU"/>
        </w:rPr>
        <w:softHyphen/>
        <w:t xml:space="preserve"> пические модели переноса заряда в системе. В результате удается описывать туннелирование в различных системах в рамках единого подхода. Работа</w:t>
      </w:r>
    </w:p>
    <w:p w14:paraId="24696A2A" w14:textId="77777777" w:rsidR="00B50F59" w:rsidRPr="00B50F59" w:rsidRDefault="00B50F59" w:rsidP="000306A1">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B50F59">
        <w:rPr>
          <w:rFonts w:ascii="TimesNewRomanPSMT" w:eastAsia="Times New Roman" w:hAnsi="TimesNewRomanPSMT" w:cs="Times New Roman"/>
          <w:b/>
          <w:bCs/>
          <w:color w:val="000000"/>
          <w:kern w:val="0"/>
          <w:sz w:val="26"/>
          <w:szCs w:val="26"/>
          <w:lang w:eastAsia="ru-RU"/>
        </w:rPr>
        <w:t>стр. 67</w:t>
      </w:r>
    </w:p>
    <w:p w14:paraId="7B1A83F4" w14:textId="77777777" w:rsidR="00B50F59" w:rsidRPr="00B50F59" w:rsidRDefault="00B50F59" w:rsidP="00B50F59">
      <w:pPr>
        <w:rPr>
          <w:rFonts w:ascii="TimesNewRomanPSMT" w:eastAsia="Times New Roman" w:hAnsi="TimesNewRomanPSMT" w:cs="Times New Roman"/>
          <w:b/>
          <w:bCs/>
          <w:color w:val="000000"/>
          <w:kern w:val="0"/>
          <w:sz w:val="26"/>
          <w:szCs w:val="26"/>
          <w:lang w:eastAsia="ru-RU"/>
        </w:rPr>
      </w:pPr>
      <w:r w:rsidRPr="00B50F59">
        <w:rPr>
          <w:rFonts w:ascii="TimesNewRomanPSMT" w:eastAsia="Times New Roman" w:hAnsi="TimesNewRomanPSMT" w:cs="Times New Roman"/>
          <w:b/>
          <w:bCs/>
          <w:color w:val="000000"/>
          <w:kern w:val="0"/>
          <w:sz w:val="26"/>
          <w:szCs w:val="26"/>
          <w:lang w:eastAsia="ru-RU"/>
        </w:rPr>
        <w:t>заряда 67 Заключение Квазиклассическая теория туннелирования позволяет непертурбативным обра</w:t>
      </w:r>
      <w:r w:rsidRPr="00B50F59">
        <w:rPr>
          <w:rFonts w:ascii="TimesNewRomanPSMT" w:eastAsia="Times New Roman" w:hAnsi="TimesNewRomanPSMT" w:cs="Times New Roman"/>
          <w:b/>
          <w:bCs/>
          <w:color w:val="000000"/>
          <w:kern w:val="0"/>
          <w:sz w:val="26"/>
          <w:szCs w:val="26"/>
          <w:lang w:eastAsia="ru-RU"/>
        </w:rPr>
        <w:softHyphen/>
        <w:t xml:space="preserve"> зом исследовать низкоэнергетические явления в сильнокоррелированных систе</w:t>
      </w:r>
      <w:r w:rsidRPr="00B50F59">
        <w:rPr>
          <w:rFonts w:ascii="TimesNewRomanPSMT" w:eastAsia="Times New Roman" w:hAnsi="TimesNewRomanPSMT" w:cs="Times New Roman"/>
          <w:b/>
          <w:bCs/>
          <w:color w:val="000000"/>
          <w:kern w:val="0"/>
          <w:sz w:val="26"/>
          <w:szCs w:val="26"/>
          <w:lang w:eastAsia="ru-RU"/>
        </w:rPr>
        <w:softHyphen/>
        <w:t xml:space="preserve"> мах. Туннелирование в различных системах в рассматривается как кооператив</w:t>
      </w:r>
      <w:r w:rsidRPr="00B50F59">
        <w:rPr>
          <w:rFonts w:ascii="TimesNewRomanPSMT" w:eastAsia="Times New Roman" w:hAnsi="TimesNewRomanPSMT" w:cs="Times New Roman"/>
          <w:b/>
          <w:bCs/>
          <w:color w:val="000000"/>
          <w:kern w:val="0"/>
          <w:sz w:val="26"/>
          <w:szCs w:val="26"/>
          <w:lang w:eastAsia="ru-RU"/>
        </w:rPr>
        <w:softHyphen/>
        <w:t xml:space="preserve"> ный эффект, при котором в системе происходит перераспределение</w:t>
      </w:r>
    </w:p>
    <w:p w14:paraId="43451868" w14:textId="77777777" w:rsidR="00B50F59" w:rsidRPr="00B50F59" w:rsidRDefault="00B50F59" w:rsidP="000306A1">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4CC635DB" w14:textId="77777777" w:rsidR="00B50F59" w:rsidRPr="00B50F59" w:rsidRDefault="00B50F59" w:rsidP="00B50F59">
      <w:pPr>
        <w:rPr>
          <w:rFonts w:ascii="TimesNewRomanPSMT" w:eastAsia="Times New Roman" w:hAnsi="TimesNewRomanPSMT" w:cs="Times New Roman"/>
          <w:b/>
          <w:bCs/>
          <w:color w:val="000000"/>
          <w:kern w:val="0"/>
          <w:sz w:val="26"/>
          <w:szCs w:val="26"/>
          <w:lang w:eastAsia="ru-RU"/>
        </w:rPr>
      </w:pPr>
      <w:r w:rsidRPr="00B50F59">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Шитов, Андрей Владимирович</w:t>
      </w:r>
    </w:p>
    <w:p w14:paraId="6B0CF7DC" w14:textId="77777777" w:rsidR="00B50F59" w:rsidRPr="00B50F59" w:rsidRDefault="00B50F59" w:rsidP="00B50F59">
      <w:pPr>
        <w:rPr>
          <w:rFonts w:ascii="TimesNewRomanPSMT" w:eastAsia="Times New Roman" w:hAnsi="TimesNewRomanPSMT" w:cs="Times New Roman"/>
          <w:b/>
          <w:bCs/>
          <w:color w:val="000000"/>
          <w:kern w:val="0"/>
          <w:sz w:val="26"/>
          <w:szCs w:val="26"/>
          <w:lang w:eastAsia="ru-RU"/>
        </w:rPr>
      </w:pPr>
      <w:r w:rsidRPr="00B50F59">
        <w:rPr>
          <w:rFonts w:ascii="TimesNewRomanPSMT" w:eastAsia="Times New Roman" w:hAnsi="TimesNewRomanPSMT" w:cs="Times New Roman"/>
          <w:b/>
          <w:bCs/>
          <w:color w:val="000000"/>
          <w:kern w:val="0"/>
          <w:sz w:val="26"/>
          <w:szCs w:val="26"/>
          <w:lang w:eastAsia="ru-RU"/>
        </w:rPr>
        <w:t>Содержание</w:t>
      </w:r>
    </w:p>
    <w:p w14:paraId="6B8DA2F0" w14:textId="77777777" w:rsidR="00B50F59" w:rsidRPr="00B50F59" w:rsidRDefault="00B50F59" w:rsidP="00B50F59">
      <w:pPr>
        <w:rPr>
          <w:rFonts w:ascii="TimesNewRomanPSMT" w:eastAsia="Times New Roman" w:hAnsi="TimesNewRomanPSMT" w:cs="Times New Roman"/>
          <w:b/>
          <w:bCs/>
          <w:color w:val="000000"/>
          <w:kern w:val="0"/>
          <w:sz w:val="26"/>
          <w:szCs w:val="26"/>
          <w:lang w:eastAsia="ru-RU"/>
        </w:rPr>
      </w:pPr>
      <w:r w:rsidRPr="00B50F59">
        <w:rPr>
          <w:rFonts w:ascii="TimesNewRomanPSMT" w:eastAsia="Times New Roman" w:hAnsi="TimesNewRomanPSMT" w:cs="Times New Roman"/>
          <w:b/>
          <w:bCs/>
          <w:color w:val="000000"/>
          <w:kern w:val="0"/>
          <w:sz w:val="26"/>
          <w:szCs w:val="26"/>
          <w:lang w:eastAsia="ru-RU"/>
        </w:rPr>
        <w:t>Введение</w:t>
      </w:r>
    </w:p>
    <w:p w14:paraId="33B0C04F" w14:textId="77777777" w:rsidR="00B50F59" w:rsidRPr="00B50F59" w:rsidRDefault="00B50F59" w:rsidP="00B50F59">
      <w:pPr>
        <w:rPr>
          <w:rFonts w:ascii="TimesNewRomanPSMT" w:eastAsia="Times New Roman" w:hAnsi="TimesNewRomanPSMT" w:cs="Times New Roman"/>
          <w:b/>
          <w:bCs/>
          <w:color w:val="000000"/>
          <w:kern w:val="0"/>
          <w:sz w:val="26"/>
          <w:szCs w:val="26"/>
          <w:lang w:eastAsia="ru-RU"/>
        </w:rPr>
      </w:pPr>
      <w:r w:rsidRPr="00B50F59">
        <w:rPr>
          <w:rFonts w:ascii="TimesNewRomanPSMT" w:eastAsia="Times New Roman" w:hAnsi="TimesNewRomanPSMT" w:cs="Times New Roman"/>
          <w:b/>
          <w:bCs/>
          <w:color w:val="000000"/>
          <w:kern w:val="0"/>
          <w:sz w:val="26"/>
          <w:szCs w:val="26"/>
          <w:lang w:eastAsia="ru-RU"/>
        </w:rPr>
        <w:t>1 Квазиклассическое описание туннелирования</w:t>
      </w:r>
    </w:p>
    <w:p w14:paraId="1ECE5890" w14:textId="77777777" w:rsidR="00B50F59" w:rsidRPr="00B50F59" w:rsidRDefault="00B50F59" w:rsidP="00B50F59">
      <w:pPr>
        <w:rPr>
          <w:rFonts w:ascii="TimesNewRomanPSMT" w:eastAsia="Times New Roman" w:hAnsi="TimesNewRomanPSMT" w:cs="Times New Roman"/>
          <w:b/>
          <w:bCs/>
          <w:color w:val="000000"/>
          <w:kern w:val="0"/>
          <w:sz w:val="26"/>
          <w:szCs w:val="26"/>
          <w:lang w:eastAsia="ru-RU"/>
        </w:rPr>
      </w:pPr>
      <w:r w:rsidRPr="00B50F59">
        <w:rPr>
          <w:rFonts w:ascii="TimesNewRomanPSMT" w:eastAsia="Times New Roman" w:hAnsi="TimesNewRomanPSMT" w:cs="Times New Roman"/>
          <w:b/>
          <w:bCs/>
          <w:color w:val="000000"/>
          <w:kern w:val="0"/>
          <w:sz w:val="26"/>
          <w:szCs w:val="26"/>
          <w:lang w:eastAsia="ru-RU"/>
        </w:rPr>
        <w:t>1.1 Связь туннельного тока с характеристиками электронной жидкости</w:t>
      </w:r>
    </w:p>
    <w:p w14:paraId="6D285930" w14:textId="77777777" w:rsidR="00B50F59" w:rsidRPr="00B50F59" w:rsidRDefault="00B50F59" w:rsidP="00B50F59">
      <w:pPr>
        <w:rPr>
          <w:rFonts w:ascii="TimesNewRomanPSMT" w:eastAsia="Times New Roman" w:hAnsi="TimesNewRomanPSMT" w:cs="Times New Roman"/>
          <w:b/>
          <w:bCs/>
          <w:color w:val="000000"/>
          <w:kern w:val="0"/>
          <w:sz w:val="26"/>
          <w:szCs w:val="26"/>
          <w:lang w:eastAsia="ru-RU"/>
        </w:rPr>
      </w:pPr>
      <w:r w:rsidRPr="00B50F59">
        <w:rPr>
          <w:rFonts w:ascii="TimesNewRomanPSMT" w:eastAsia="Times New Roman" w:hAnsi="TimesNewRomanPSMT" w:cs="Times New Roman"/>
          <w:b/>
          <w:bCs/>
          <w:color w:val="000000"/>
          <w:kern w:val="0"/>
          <w:sz w:val="26"/>
          <w:szCs w:val="26"/>
          <w:lang w:eastAsia="ru-RU"/>
        </w:rPr>
        <w:t>1.2 Аномалия Альтшулера-Аронова</w:t>
      </w:r>
    </w:p>
    <w:p w14:paraId="3FF26E37" w14:textId="77777777" w:rsidR="00B50F59" w:rsidRPr="00B50F59" w:rsidRDefault="00B50F59" w:rsidP="00B50F59">
      <w:pPr>
        <w:rPr>
          <w:rFonts w:ascii="TimesNewRomanPSMT" w:eastAsia="Times New Roman" w:hAnsi="TimesNewRomanPSMT" w:cs="Times New Roman"/>
          <w:b/>
          <w:bCs/>
          <w:color w:val="000000"/>
          <w:kern w:val="0"/>
          <w:sz w:val="26"/>
          <w:szCs w:val="26"/>
          <w:lang w:eastAsia="ru-RU"/>
        </w:rPr>
      </w:pPr>
      <w:r w:rsidRPr="00B50F59">
        <w:rPr>
          <w:rFonts w:ascii="TimesNewRomanPSMT" w:eastAsia="Times New Roman" w:hAnsi="TimesNewRomanPSMT" w:cs="Times New Roman"/>
          <w:b/>
          <w:bCs/>
          <w:color w:val="000000"/>
          <w:kern w:val="0"/>
          <w:sz w:val="26"/>
          <w:szCs w:val="26"/>
          <w:lang w:eastAsia="ru-RU"/>
        </w:rPr>
        <w:t>1.3 Качественный анализ</w:t>
      </w:r>
    </w:p>
    <w:p w14:paraId="527AFD7C" w14:textId="77777777" w:rsidR="00B50F59" w:rsidRPr="00B50F59" w:rsidRDefault="00B50F59" w:rsidP="00B50F59">
      <w:pPr>
        <w:rPr>
          <w:rFonts w:ascii="TimesNewRomanPSMT" w:eastAsia="Times New Roman" w:hAnsi="TimesNewRomanPSMT" w:cs="Times New Roman"/>
          <w:b/>
          <w:bCs/>
          <w:color w:val="000000"/>
          <w:kern w:val="0"/>
          <w:sz w:val="26"/>
          <w:szCs w:val="26"/>
          <w:lang w:eastAsia="ru-RU"/>
        </w:rPr>
      </w:pPr>
      <w:r w:rsidRPr="00B50F59">
        <w:rPr>
          <w:rFonts w:ascii="TimesNewRomanPSMT" w:eastAsia="Times New Roman" w:hAnsi="TimesNewRomanPSMT" w:cs="Times New Roman"/>
          <w:b/>
          <w:bCs/>
          <w:color w:val="000000"/>
          <w:kern w:val="0"/>
          <w:sz w:val="26"/>
          <w:szCs w:val="26"/>
          <w:lang w:eastAsia="ru-RU"/>
        </w:rPr>
        <w:t>1.4 Гидродинамическое действие</w:t>
      </w:r>
    </w:p>
    <w:p w14:paraId="535B5F27" w14:textId="77777777" w:rsidR="00B50F59" w:rsidRPr="00B50F59" w:rsidRDefault="00B50F59" w:rsidP="00B50F59">
      <w:pPr>
        <w:rPr>
          <w:rFonts w:ascii="TimesNewRomanPSMT" w:eastAsia="Times New Roman" w:hAnsi="TimesNewRomanPSMT" w:cs="Times New Roman"/>
          <w:b/>
          <w:bCs/>
          <w:color w:val="000000"/>
          <w:kern w:val="0"/>
          <w:sz w:val="26"/>
          <w:szCs w:val="26"/>
          <w:lang w:eastAsia="ru-RU"/>
        </w:rPr>
      </w:pPr>
      <w:r w:rsidRPr="00B50F59">
        <w:rPr>
          <w:rFonts w:ascii="TimesNewRomanPSMT" w:eastAsia="Times New Roman" w:hAnsi="TimesNewRomanPSMT" w:cs="Times New Roman"/>
          <w:b/>
          <w:bCs/>
          <w:color w:val="000000"/>
          <w:kern w:val="0"/>
          <w:sz w:val="26"/>
          <w:szCs w:val="26"/>
          <w:lang w:eastAsia="ru-RU"/>
        </w:rPr>
        <w:t>1.5 Вычисление вероятности туннелирования</w:t>
      </w:r>
    </w:p>
    <w:p w14:paraId="735E4497" w14:textId="77777777" w:rsidR="00B50F59" w:rsidRPr="00B50F59" w:rsidRDefault="00B50F59" w:rsidP="00B50F59">
      <w:pPr>
        <w:rPr>
          <w:rFonts w:ascii="TimesNewRomanPSMT" w:eastAsia="Times New Roman" w:hAnsi="TimesNewRomanPSMT" w:cs="Times New Roman"/>
          <w:b/>
          <w:bCs/>
          <w:color w:val="000000"/>
          <w:kern w:val="0"/>
          <w:sz w:val="26"/>
          <w:szCs w:val="26"/>
          <w:lang w:eastAsia="ru-RU"/>
        </w:rPr>
      </w:pPr>
      <w:r w:rsidRPr="00B50F59">
        <w:rPr>
          <w:rFonts w:ascii="TimesNewRomanPSMT" w:eastAsia="Times New Roman" w:hAnsi="TimesNewRomanPSMT" w:cs="Times New Roman"/>
          <w:b/>
          <w:bCs/>
          <w:color w:val="000000"/>
          <w:kern w:val="0"/>
          <w:sz w:val="26"/>
          <w:szCs w:val="26"/>
          <w:lang w:eastAsia="ru-RU"/>
        </w:rPr>
        <w:t>1.6 Квазиклассическая теория аномалии Аронова-Альтшулера-Ли</w:t>
      </w:r>
    </w:p>
    <w:p w14:paraId="027A4481" w14:textId="77777777" w:rsidR="00B50F59" w:rsidRPr="00B50F59" w:rsidRDefault="00B50F59" w:rsidP="00B50F59">
      <w:pPr>
        <w:rPr>
          <w:rFonts w:ascii="TimesNewRomanPSMT" w:eastAsia="Times New Roman" w:hAnsi="TimesNewRomanPSMT" w:cs="Times New Roman"/>
          <w:b/>
          <w:bCs/>
          <w:color w:val="000000"/>
          <w:kern w:val="0"/>
          <w:sz w:val="26"/>
          <w:szCs w:val="26"/>
          <w:lang w:eastAsia="ru-RU"/>
        </w:rPr>
      </w:pPr>
      <w:r w:rsidRPr="00B50F59">
        <w:rPr>
          <w:rFonts w:ascii="TimesNewRomanPSMT" w:eastAsia="Times New Roman" w:hAnsi="TimesNewRomanPSMT" w:cs="Times New Roman"/>
          <w:b/>
          <w:bCs/>
          <w:color w:val="000000"/>
          <w:kern w:val="0"/>
          <w:sz w:val="26"/>
          <w:szCs w:val="26"/>
          <w:lang w:eastAsia="ru-RU"/>
        </w:rPr>
        <w:t>1.7 Пределы применимости квазиклассической теории</w:t>
      </w:r>
    </w:p>
    <w:p w14:paraId="27A2AEDB" w14:textId="77777777" w:rsidR="00B50F59" w:rsidRPr="00B50F59" w:rsidRDefault="00B50F59" w:rsidP="00B50F59">
      <w:pPr>
        <w:rPr>
          <w:rFonts w:ascii="TimesNewRomanPSMT" w:eastAsia="Times New Roman" w:hAnsi="TimesNewRomanPSMT" w:cs="Times New Roman"/>
          <w:b/>
          <w:bCs/>
          <w:color w:val="000000"/>
          <w:kern w:val="0"/>
          <w:sz w:val="26"/>
          <w:szCs w:val="26"/>
          <w:lang w:eastAsia="ru-RU"/>
        </w:rPr>
      </w:pPr>
      <w:r w:rsidRPr="00B50F59">
        <w:rPr>
          <w:rFonts w:ascii="TimesNewRomanPSMT" w:eastAsia="Times New Roman" w:hAnsi="TimesNewRomanPSMT" w:cs="Times New Roman"/>
          <w:b/>
          <w:bCs/>
          <w:color w:val="000000"/>
          <w:kern w:val="0"/>
          <w:sz w:val="26"/>
          <w:szCs w:val="26"/>
          <w:lang w:eastAsia="ru-RU"/>
        </w:rPr>
        <w:t>1.8 Инфракрасная асимптотика функций Грина</w:t>
      </w:r>
    </w:p>
    <w:p w14:paraId="271ABE8F" w14:textId="77777777" w:rsidR="00B50F59" w:rsidRPr="00B50F59" w:rsidRDefault="00B50F59" w:rsidP="00B50F59">
      <w:pPr>
        <w:rPr>
          <w:rFonts w:ascii="TimesNewRomanPSMT" w:eastAsia="Times New Roman" w:hAnsi="TimesNewRomanPSMT" w:cs="Times New Roman"/>
          <w:b/>
          <w:bCs/>
          <w:color w:val="000000"/>
          <w:kern w:val="0"/>
          <w:sz w:val="26"/>
          <w:szCs w:val="26"/>
          <w:lang w:eastAsia="ru-RU"/>
        </w:rPr>
      </w:pPr>
      <w:r w:rsidRPr="00B50F59">
        <w:rPr>
          <w:rFonts w:ascii="TimesNewRomanPSMT" w:eastAsia="Times New Roman" w:hAnsi="TimesNewRomanPSMT" w:cs="Times New Roman"/>
          <w:b/>
          <w:bCs/>
          <w:color w:val="000000"/>
          <w:kern w:val="0"/>
          <w:sz w:val="26"/>
          <w:szCs w:val="26"/>
          <w:lang w:eastAsia="ru-RU"/>
        </w:rPr>
        <w:lastRenderedPageBreak/>
        <w:t>2 Приложения квазиклассической теории кулоновской аномалии</w:t>
      </w:r>
    </w:p>
    <w:p w14:paraId="480D4ADE" w14:textId="77777777" w:rsidR="00B50F59" w:rsidRPr="00B50F59" w:rsidRDefault="00B50F59" w:rsidP="00B50F59">
      <w:pPr>
        <w:rPr>
          <w:rFonts w:ascii="TimesNewRomanPSMT" w:eastAsia="Times New Roman" w:hAnsi="TimesNewRomanPSMT" w:cs="Times New Roman"/>
          <w:b/>
          <w:bCs/>
          <w:color w:val="000000"/>
          <w:kern w:val="0"/>
          <w:sz w:val="26"/>
          <w:szCs w:val="26"/>
          <w:lang w:eastAsia="ru-RU"/>
        </w:rPr>
      </w:pPr>
      <w:r w:rsidRPr="00B50F59">
        <w:rPr>
          <w:rFonts w:ascii="TimesNewRomanPSMT" w:eastAsia="Times New Roman" w:hAnsi="TimesNewRomanPSMT" w:cs="Times New Roman"/>
          <w:b/>
          <w:bCs/>
          <w:color w:val="000000"/>
          <w:kern w:val="0"/>
          <w:sz w:val="26"/>
          <w:szCs w:val="26"/>
          <w:lang w:eastAsia="ru-RU"/>
        </w:rPr>
        <w:t>2.1 Взаимодействие между электродами</w:t>
      </w:r>
    </w:p>
    <w:p w14:paraId="40FDF519" w14:textId="77777777" w:rsidR="00B50F59" w:rsidRPr="00B50F59" w:rsidRDefault="00B50F59" w:rsidP="00B50F59">
      <w:pPr>
        <w:rPr>
          <w:rFonts w:ascii="TimesNewRomanPSMT" w:eastAsia="Times New Roman" w:hAnsi="TimesNewRomanPSMT" w:cs="Times New Roman"/>
          <w:b/>
          <w:bCs/>
          <w:color w:val="000000"/>
          <w:kern w:val="0"/>
          <w:sz w:val="26"/>
          <w:szCs w:val="26"/>
          <w:lang w:eastAsia="ru-RU"/>
        </w:rPr>
      </w:pPr>
      <w:r w:rsidRPr="00B50F59">
        <w:rPr>
          <w:rFonts w:ascii="TimesNewRomanPSMT" w:eastAsia="Times New Roman" w:hAnsi="TimesNewRomanPSMT" w:cs="Times New Roman"/>
          <w:b/>
          <w:bCs/>
          <w:color w:val="000000"/>
          <w:kern w:val="0"/>
          <w:sz w:val="26"/>
          <w:szCs w:val="26"/>
          <w:lang w:eastAsia="ru-RU"/>
        </w:rPr>
        <w:t>2.2 Влияние магнитного поля</w:t>
      </w:r>
    </w:p>
    <w:p w14:paraId="69B0A0BD" w14:textId="77777777" w:rsidR="00B50F59" w:rsidRPr="00B50F59" w:rsidRDefault="00B50F59" w:rsidP="00B50F59">
      <w:pPr>
        <w:rPr>
          <w:rFonts w:ascii="TimesNewRomanPSMT" w:eastAsia="Times New Roman" w:hAnsi="TimesNewRomanPSMT" w:cs="Times New Roman"/>
          <w:b/>
          <w:bCs/>
          <w:color w:val="000000"/>
          <w:kern w:val="0"/>
          <w:sz w:val="26"/>
          <w:szCs w:val="26"/>
          <w:lang w:eastAsia="ru-RU"/>
        </w:rPr>
      </w:pPr>
      <w:r w:rsidRPr="00B50F59">
        <w:rPr>
          <w:rFonts w:ascii="TimesNewRomanPSMT" w:eastAsia="Times New Roman" w:hAnsi="TimesNewRomanPSMT" w:cs="Times New Roman"/>
          <w:b/>
          <w:bCs/>
          <w:color w:val="000000"/>
          <w:kern w:val="0"/>
          <w:sz w:val="26"/>
          <w:szCs w:val="26"/>
          <w:lang w:eastAsia="ru-RU"/>
        </w:rPr>
        <w:t>2.3 Кулоновская аномалия в точке перехода металл-диэлектрик</w:t>
      </w:r>
    </w:p>
    <w:p w14:paraId="381358A3" w14:textId="77777777" w:rsidR="00B50F59" w:rsidRPr="00B50F59" w:rsidRDefault="00B50F59" w:rsidP="00B50F59">
      <w:pPr>
        <w:rPr>
          <w:rFonts w:ascii="TimesNewRomanPSMT" w:eastAsia="Times New Roman" w:hAnsi="TimesNewRomanPSMT" w:cs="Times New Roman"/>
          <w:b/>
          <w:bCs/>
          <w:color w:val="000000"/>
          <w:kern w:val="0"/>
          <w:sz w:val="26"/>
          <w:szCs w:val="26"/>
          <w:lang w:eastAsia="ru-RU"/>
        </w:rPr>
      </w:pPr>
      <w:r w:rsidRPr="00B50F59">
        <w:rPr>
          <w:rFonts w:ascii="TimesNewRomanPSMT" w:eastAsia="Times New Roman" w:hAnsi="TimesNewRomanPSMT" w:cs="Times New Roman"/>
          <w:b/>
          <w:bCs/>
          <w:color w:val="000000"/>
          <w:kern w:val="0"/>
          <w:sz w:val="26"/>
          <w:szCs w:val="26"/>
          <w:lang w:eastAsia="ru-RU"/>
        </w:rPr>
        <w:t>2.4 Туннелирование в проволоку</w:t>
      </w:r>
    </w:p>
    <w:p w14:paraId="593C4738" w14:textId="77777777" w:rsidR="00B50F59" w:rsidRPr="00B50F59" w:rsidRDefault="00B50F59" w:rsidP="00B50F59">
      <w:pPr>
        <w:rPr>
          <w:rFonts w:ascii="TimesNewRomanPSMT" w:eastAsia="Times New Roman" w:hAnsi="TimesNewRomanPSMT" w:cs="Times New Roman"/>
          <w:b/>
          <w:bCs/>
          <w:color w:val="000000"/>
          <w:kern w:val="0"/>
          <w:sz w:val="26"/>
          <w:szCs w:val="26"/>
          <w:lang w:eastAsia="ru-RU"/>
        </w:rPr>
      </w:pPr>
      <w:r w:rsidRPr="00B50F59">
        <w:rPr>
          <w:rFonts w:ascii="TimesNewRomanPSMT" w:eastAsia="Times New Roman" w:hAnsi="TimesNewRomanPSMT" w:cs="Times New Roman"/>
          <w:b/>
          <w:bCs/>
          <w:color w:val="000000"/>
          <w:kern w:val="0"/>
          <w:sz w:val="26"/>
          <w:szCs w:val="26"/>
          <w:lang w:eastAsia="ru-RU"/>
        </w:rPr>
        <w:t>2.5 Нуль-мерный предел квазиклассической теории</w:t>
      </w:r>
    </w:p>
    <w:p w14:paraId="78851FA8" w14:textId="77777777" w:rsidR="00B50F59" w:rsidRPr="00B50F59" w:rsidRDefault="00B50F59" w:rsidP="00B50F59">
      <w:pPr>
        <w:rPr>
          <w:rFonts w:ascii="TimesNewRomanPSMT" w:eastAsia="Times New Roman" w:hAnsi="TimesNewRomanPSMT" w:cs="Times New Roman"/>
          <w:b/>
          <w:bCs/>
          <w:color w:val="000000"/>
          <w:kern w:val="0"/>
          <w:sz w:val="26"/>
          <w:szCs w:val="26"/>
          <w:lang w:eastAsia="ru-RU"/>
        </w:rPr>
      </w:pPr>
      <w:r w:rsidRPr="00B50F59">
        <w:rPr>
          <w:rFonts w:ascii="TimesNewRomanPSMT" w:eastAsia="Times New Roman" w:hAnsi="TimesNewRomanPSMT" w:cs="Times New Roman"/>
          <w:b/>
          <w:bCs/>
          <w:color w:val="000000"/>
          <w:kern w:val="0"/>
          <w:sz w:val="26"/>
          <w:szCs w:val="26"/>
          <w:lang w:eastAsia="ru-RU"/>
        </w:rPr>
        <w:t>2.6 Отклик на внезапное возмущение</w:t>
      </w:r>
    </w:p>
    <w:p w14:paraId="261C7AF3" w14:textId="77777777" w:rsidR="00B50F59" w:rsidRPr="00B50F59" w:rsidRDefault="00B50F59" w:rsidP="00B50F59">
      <w:pPr>
        <w:rPr>
          <w:rFonts w:ascii="TimesNewRomanPSMT" w:eastAsia="Times New Roman" w:hAnsi="TimesNewRomanPSMT" w:cs="Times New Roman"/>
          <w:b/>
          <w:bCs/>
          <w:color w:val="000000"/>
          <w:kern w:val="0"/>
          <w:sz w:val="26"/>
          <w:szCs w:val="26"/>
          <w:lang w:eastAsia="ru-RU"/>
        </w:rPr>
      </w:pPr>
      <w:r w:rsidRPr="00B50F59">
        <w:rPr>
          <w:rFonts w:ascii="TimesNewRomanPSMT" w:eastAsia="Times New Roman" w:hAnsi="TimesNewRomanPSMT" w:cs="Times New Roman"/>
          <w:b/>
          <w:bCs/>
          <w:color w:val="000000"/>
          <w:kern w:val="0"/>
          <w:sz w:val="26"/>
          <w:szCs w:val="26"/>
          <w:lang w:eastAsia="ru-RU"/>
        </w:rPr>
        <w:t>3 Туннелирование в край холловской жидкости</w:t>
      </w:r>
    </w:p>
    <w:p w14:paraId="2DA58D20" w14:textId="77777777" w:rsidR="00B50F59" w:rsidRPr="00B50F59" w:rsidRDefault="00B50F59" w:rsidP="00B50F59">
      <w:pPr>
        <w:rPr>
          <w:rFonts w:ascii="TimesNewRomanPSMT" w:eastAsia="Times New Roman" w:hAnsi="TimesNewRomanPSMT" w:cs="Times New Roman"/>
          <w:b/>
          <w:bCs/>
          <w:color w:val="000000"/>
          <w:kern w:val="0"/>
          <w:sz w:val="26"/>
          <w:szCs w:val="26"/>
          <w:lang w:eastAsia="ru-RU"/>
        </w:rPr>
      </w:pPr>
      <w:r w:rsidRPr="00B50F59">
        <w:rPr>
          <w:rFonts w:ascii="TimesNewRomanPSMT" w:eastAsia="Times New Roman" w:hAnsi="TimesNewRomanPSMT" w:cs="Times New Roman"/>
          <w:b/>
          <w:bCs/>
          <w:color w:val="000000"/>
          <w:kern w:val="0"/>
          <w:sz w:val="26"/>
          <w:szCs w:val="26"/>
          <w:lang w:eastAsia="ru-RU"/>
        </w:rPr>
        <w:t>3.1 Краевые состояния в квантовом эффекте Холла</w:t>
      </w:r>
    </w:p>
    <w:p w14:paraId="4323DE17" w14:textId="77777777" w:rsidR="00B50F59" w:rsidRPr="00B50F59" w:rsidRDefault="00B50F59" w:rsidP="00B50F59">
      <w:pPr>
        <w:rPr>
          <w:rFonts w:ascii="TimesNewRomanPSMT" w:eastAsia="Times New Roman" w:hAnsi="TimesNewRomanPSMT" w:cs="Times New Roman"/>
          <w:b/>
          <w:bCs/>
          <w:color w:val="000000"/>
          <w:kern w:val="0"/>
          <w:sz w:val="26"/>
          <w:szCs w:val="26"/>
          <w:lang w:eastAsia="ru-RU"/>
        </w:rPr>
      </w:pPr>
      <w:r w:rsidRPr="00B50F59">
        <w:rPr>
          <w:rFonts w:ascii="TimesNewRomanPSMT" w:eastAsia="Times New Roman" w:hAnsi="TimesNewRomanPSMT" w:cs="Times New Roman"/>
          <w:b/>
          <w:bCs/>
          <w:color w:val="000000"/>
          <w:kern w:val="0"/>
          <w:sz w:val="26"/>
          <w:szCs w:val="26"/>
          <w:lang w:eastAsia="ru-RU"/>
        </w:rPr>
        <w:t>3.2 Теория композитных фермионов</w:t>
      </w:r>
    </w:p>
    <w:p w14:paraId="520BED8C" w14:textId="77777777" w:rsidR="00B50F59" w:rsidRPr="00B50F59" w:rsidRDefault="00B50F59" w:rsidP="00B50F59">
      <w:pPr>
        <w:rPr>
          <w:rFonts w:ascii="TimesNewRomanPSMT" w:eastAsia="Times New Roman" w:hAnsi="TimesNewRomanPSMT" w:cs="Times New Roman"/>
          <w:b/>
          <w:bCs/>
          <w:color w:val="000000"/>
          <w:kern w:val="0"/>
          <w:sz w:val="26"/>
          <w:szCs w:val="26"/>
          <w:lang w:eastAsia="ru-RU"/>
        </w:rPr>
      </w:pPr>
      <w:r w:rsidRPr="00B50F59">
        <w:rPr>
          <w:rFonts w:ascii="TimesNewRomanPSMT" w:eastAsia="Times New Roman" w:hAnsi="TimesNewRomanPSMT" w:cs="Times New Roman"/>
          <w:b/>
          <w:bCs/>
          <w:color w:val="000000"/>
          <w:kern w:val="0"/>
          <w:sz w:val="26"/>
          <w:szCs w:val="26"/>
          <w:lang w:eastAsia="ru-RU"/>
        </w:rPr>
        <w:t>3.3 Край холловской жидкости в теории композитных фермионов</w:t>
      </w:r>
    </w:p>
    <w:p w14:paraId="2EA501DB" w14:textId="77777777" w:rsidR="00B50F59" w:rsidRPr="00B50F59" w:rsidRDefault="00B50F59" w:rsidP="00B50F59">
      <w:pPr>
        <w:rPr>
          <w:rFonts w:ascii="TimesNewRomanPSMT" w:eastAsia="Times New Roman" w:hAnsi="TimesNewRomanPSMT" w:cs="Times New Roman"/>
          <w:b/>
          <w:bCs/>
          <w:color w:val="000000"/>
          <w:kern w:val="0"/>
          <w:sz w:val="26"/>
          <w:szCs w:val="26"/>
          <w:lang w:eastAsia="ru-RU"/>
        </w:rPr>
      </w:pPr>
      <w:r w:rsidRPr="00B50F59">
        <w:rPr>
          <w:rFonts w:ascii="TimesNewRomanPSMT" w:eastAsia="Times New Roman" w:hAnsi="TimesNewRomanPSMT" w:cs="Times New Roman"/>
          <w:b/>
          <w:bCs/>
          <w:color w:val="000000"/>
          <w:kern w:val="0"/>
          <w:sz w:val="26"/>
          <w:szCs w:val="26"/>
          <w:lang w:eastAsia="ru-RU"/>
        </w:rPr>
        <w:t>3.4 Транспортные явления в теории композитных фермионов</w:t>
      </w:r>
    </w:p>
    <w:p w14:paraId="0B44FAEA" w14:textId="77777777" w:rsidR="00B50F59" w:rsidRPr="00B50F59" w:rsidRDefault="00B50F59" w:rsidP="00B50F59">
      <w:pPr>
        <w:rPr>
          <w:rFonts w:ascii="TimesNewRomanPSMT" w:eastAsia="Times New Roman" w:hAnsi="TimesNewRomanPSMT" w:cs="Times New Roman"/>
          <w:b/>
          <w:bCs/>
          <w:color w:val="000000"/>
          <w:kern w:val="0"/>
          <w:sz w:val="26"/>
          <w:szCs w:val="26"/>
          <w:lang w:eastAsia="ru-RU"/>
        </w:rPr>
      </w:pPr>
      <w:r w:rsidRPr="00B50F59">
        <w:rPr>
          <w:rFonts w:ascii="TimesNewRomanPSMT" w:eastAsia="Times New Roman" w:hAnsi="TimesNewRomanPSMT" w:cs="Times New Roman"/>
          <w:b/>
          <w:bCs/>
          <w:color w:val="000000"/>
          <w:kern w:val="0"/>
          <w:sz w:val="26"/>
          <w:szCs w:val="26"/>
          <w:lang w:eastAsia="ru-RU"/>
        </w:rPr>
        <w:t>3.5 Эффективное действие</w:t>
      </w:r>
    </w:p>
    <w:p w14:paraId="705A9A01" w14:textId="77777777" w:rsidR="00B50F59" w:rsidRPr="00B50F59" w:rsidRDefault="00B50F59" w:rsidP="00B50F59">
      <w:pPr>
        <w:rPr>
          <w:rFonts w:ascii="TimesNewRomanPSMT" w:eastAsia="Times New Roman" w:hAnsi="TimesNewRomanPSMT" w:cs="Times New Roman"/>
          <w:b/>
          <w:bCs/>
          <w:color w:val="000000"/>
          <w:kern w:val="0"/>
          <w:sz w:val="26"/>
          <w:szCs w:val="26"/>
          <w:lang w:eastAsia="ru-RU"/>
        </w:rPr>
      </w:pPr>
      <w:r w:rsidRPr="00B50F59">
        <w:rPr>
          <w:rFonts w:ascii="TimesNewRomanPSMT" w:eastAsia="Times New Roman" w:hAnsi="TimesNewRomanPSMT" w:cs="Times New Roman"/>
          <w:b/>
          <w:bCs/>
          <w:color w:val="000000"/>
          <w:kern w:val="0"/>
          <w:sz w:val="26"/>
          <w:szCs w:val="26"/>
          <w:lang w:eastAsia="ru-RU"/>
        </w:rPr>
        <w:t>3.6 Туннелирование в объем</w:t>
      </w:r>
    </w:p>
    <w:p w14:paraId="5ED2FEA4" w14:textId="77777777" w:rsidR="00B50F59" w:rsidRPr="00B50F59" w:rsidRDefault="00B50F59" w:rsidP="00B50F59">
      <w:pPr>
        <w:rPr>
          <w:rFonts w:ascii="TimesNewRomanPSMT" w:eastAsia="Times New Roman" w:hAnsi="TimesNewRomanPSMT" w:cs="Times New Roman"/>
          <w:b/>
          <w:bCs/>
          <w:color w:val="000000"/>
          <w:kern w:val="0"/>
          <w:sz w:val="26"/>
          <w:szCs w:val="26"/>
          <w:lang w:eastAsia="ru-RU"/>
        </w:rPr>
      </w:pPr>
      <w:r w:rsidRPr="00B50F59">
        <w:rPr>
          <w:rFonts w:ascii="TimesNewRomanPSMT" w:eastAsia="Times New Roman" w:hAnsi="TimesNewRomanPSMT" w:cs="Times New Roman"/>
          <w:b/>
          <w:bCs/>
          <w:color w:val="000000"/>
          <w:kern w:val="0"/>
          <w:sz w:val="26"/>
          <w:szCs w:val="26"/>
          <w:lang w:eastAsia="ru-RU"/>
        </w:rPr>
        <w:t>3.7 Туннелирование в край холловской жидкости</w:t>
      </w:r>
    </w:p>
    <w:p w14:paraId="5F7FB12B" w14:textId="77777777" w:rsidR="00B50F59" w:rsidRPr="00B50F59" w:rsidRDefault="00B50F59" w:rsidP="00B50F59">
      <w:pPr>
        <w:rPr>
          <w:rFonts w:ascii="TimesNewRomanPSMT" w:eastAsia="Times New Roman" w:hAnsi="TimesNewRomanPSMT" w:cs="Times New Roman"/>
          <w:b/>
          <w:bCs/>
          <w:color w:val="000000"/>
          <w:kern w:val="0"/>
          <w:sz w:val="26"/>
          <w:szCs w:val="26"/>
          <w:lang w:eastAsia="ru-RU"/>
        </w:rPr>
      </w:pPr>
      <w:r w:rsidRPr="00B50F59">
        <w:rPr>
          <w:rFonts w:ascii="TimesNewRomanPSMT" w:eastAsia="Times New Roman" w:hAnsi="TimesNewRomanPSMT" w:cs="Times New Roman"/>
          <w:b/>
          <w:bCs/>
          <w:color w:val="000000"/>
          <w:kern w:val="0"/>
          <w:sz w:val="26"/>
          <w:szCs w:val="26"/>
          <w:lang w:eastAsia="ru-RU"/>
        </w:rPr>
        <w:t>3.8 Учет нелокальности взаимодействия</w:t>
      </w:r>
    </w:p>
    <w:p w14:paraId="40BCA56C" w14:textId="77777777" w:rsidR="00B50F59" w:rsidRPr="00B50F59" w:rsidRDefault="00B50F59" w:rsidP="00B50F59">
      <w:pPr>
        <w:rPr>
          <w:rFonts w:ascii="TimesNewRomanPSMT" w:eastAsia="Times New Roman" w:hAnsi="TimesNewRomanPSMT" w:cs="Times New Roman"/>
          <w:b/>
          <w:bCs/>
          <w:color w:val="000000"/>
          <w:kern w:val="0"/>
          <w:sz w:val="26"/>
          <w:szCs w:val="26"/>
          <w:lang w:eastAsia="ru-RU"/>
        </w:rPr>
      </w:pPr>
      <w:r w:rsidRPr="00B50F59">
        <w:rPr>
          <w:rFonts w:ascii="TimesNewRomanPSMT" w:eastAsia="Times New Roman" w:hAnsi="TimesNewRomanPSMT" w:cs="Times New Roman"/>
          <w:b/>
          <w:bCs/>
          <w:color w:val="000000"/>
          <w:kern w:val="0"/>
          <w:sz w:val="26"/>
          <w:szCs w:val="26"/>
          <w:lang w:eastAsia="ru-RU"/>
        </w:rPr>
        <w:t>3.9 Учет пространственной дисперсии</w:t>
      </w:r>
    </w:p>
    <w:p w14:paraId="2023022B" w14:textId="77777777" w:rsidR="00B50F59" w:rsidRPr="00B50F59" w:rsidRDefault="00B50F59" w:rsidP="00B50F59">
      <w:pPr>
        <w:rPr>
          <w:rFonts w:ascii="TimesNewRomanPSMT" w:eastAsia="Times New Roman" w:hAnsi="TimesNewRomanPSMT" w:cs="Times New Roman"/>
          <w:b/>
          <w:bCs/>
          <w:color w:val="000000"/>
          <w:kern w:val="0"/>
          <w:sz w:val="26"/>
          <w:szCs w:val="26"/>
          <w:lang w:eastAsia="ru-RU"/>
        </w:rPr>
      </w:pPr>
      <w:r w:rsidRPr="00B50F59">
        <w:rPr>
          <w:rFonts w:ascii="TimesNewRomanPSMT" w:eastAsia="Times New Roman" w:hAnsi="TimesNewRomanPSMT" w:cs="Times New Roman"/>
          <w:b/>
          <w:bCs/>
          <w:color w:val="000000"/>
          <w:kern w:val="0"/>
          <w:sz w:val="26"/>
          <w:szCs w:val="26"/>
          <w:lang w:eastAsia="ru-RU"/>
        </w:rPr>
        <w:t>Заключение</w:t>
      </w:r>
    </w:p>
    <w:p w14:paraId="4CCADE6E" w14:textId="77D75C2A" w:rsidR="004F7911" w:rsidRPr="00B50F59" w:rsidRDefault="004F7911" w:rsidP="00B50F59"/>
    <w:sectPr w:rsidR="004F7911" w:rsidRPr="00B50F59"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31251" w14:textId="77777777" w:rsidR="000306A1" w:rsidRDefault="000306A1">
      <w:pPr>
        <w:spacing w:after="0" w:line="240" w:lineRule="auto"/>
      </w:pPr>
      <w:r>
        <w:separator/>
      </w:r>
    </w:p>
  </w:endnote>
  <w:endnote w:type="continuationSeparator" w:id="0">
    <w:p w14:paraId="5C9EA6C7" w14:textId="77777777" w:rsidR="000306A1" w:rsidRDefault="00030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28BCE" w14:textId="77777777" w:rsidR="000306A1" w:rsidRDefault="000306A1"/>
    <w:p w14:paraId="159A386D" w14:textId="77777777" w:rsidR="000306A1" w:rsidRDefault="000306A1"/>
    <w:p w14:paraId="5873783A" w14:textId="77777777" w:rsidR="000306A1" w:rsidRDefault="000306A1"/>
    <w:p w14:paraId="60D81F9C" w14:textId="77777777" w:rsidR="000306A1" w:rsidRDefault="000306A1"/>
    <w:p w14:paraId="5E419C01" w14:textId="77777777" w:rsidR="000306A1" w:rsidRDefault="000306A1"/>
    <w:p w14:paraId="160AC7A1" w14:textId="77777777" w:rsidR="000306A1" w:rsidRDefault="000306A1"/>
    <w:p w14:paraId="3699293B" w14:textId="77777777" w:rsidR="000306A1" w:rsidRDefault="000306A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0DA011" wp14:editId="7EC2886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FF33C" w14:textId="77777777" w:rsidR="000306A1" w:rsidRDefault="000306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0DA01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9FF33C" w14:textId="77777777" w:rsidR="000306A1" w:rsidRDefault="000306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CF89B0" w14:textId="77777777" w:rsidR="000306A1" w:rsidRDefault="000306A1"/>
    <w:p w14:paraId="30E1E2D4" w14:textId="77777777" w:rsidR="000306A1" w:rsidRDefault="000306A1"/>
    <w:p w14:paraId="64C7BA34" w14:textId="77777777" w:rsidR="000306A1" w:rsidRDefault="000306A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F814FE" wp14:editId="5349F6A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A78BF" w14:textId="77777777" w:rsidR="000306A1" w:rsidRDefault="000306A1"/>
                          <w:p w14:paraId="607713B2" w14:textId="77777777" w:rsidR="000306A1" w:rsidRDefault="000306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F814F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7A78BF" w14:textId="77777777" w:rsidR="000306A1" w:rsidRDefault="000306A1"/>
                    <w:p w14:paraId="607713B2" w14:textId="77777777" w:rsidR="000306A1" w:rsidRDefault="000306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3F38E7" w14:textId="77777777" w:rsidR="000306A1" w:rsidRDefault="000306A1"/>
    <w:p w14:paraId="5D76D1DA" w14:textId="77777777" w:rsidR="000306A1" w:rsidRDefault="000306A1">
      <w:pPr>
        <w:rPr>
          <w:sz w:val="2"/>
          <w:szCs w:val="2"/>
        </w:rPr>
      </w:pPr>
    </w:p>
    <w:p w14:paraId="325D9387" w14:textId="77777777" w:rsidR="000306A1" w:rsidRDefault="000306A1"/>
    <w:p w14:paraId="4AF17B22" w14:textId="77777777" w:rsidR="000306A1" w:rsidRDefault="000306A1">
      <w:pPr>
        <w:spacing w:after="0" w:line="240" w:lineRule="auto"/>
      </w:pPr>
    </w:p>
  </w:footnote>
  <w:footnote w:type="continuationSeparator" w:id="0">
    <w:p w14:paraId="3437138E" w14:textId="77777777" w:rsidR="000306A1" w:rsidRDefault="00030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7A50CD5"/>
    <w:multiLevelType w:val="multilevel"/>
    <w:tmpl w:val="0FA0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A1"/>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181467</TotalTime>
  <Pages>2</Pages>
  <Words>339</Words>
  <Characters>1935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6044</cp:revision>
  <cp:lastPrinted>2009-02-06T05:36:00Z</cp:lastPrinted>
  <dcterms:created xsi:type="dcterms:W3CDTF">2024-01-07T13:43:00Z</dcterms:created>
  <dcterms:modified xsi:type="dcterms:W3CDTF">2025-10-10T21:45:00Z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