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546488" w:rsidRDefault="00546488" w:rsidP="00546488">
      <w:r w:rsidRPr="008E6E89">
        <w:rPr>
          <w:rFonts w:ascii="Times New Roman" w:eastAsia="Calibri" w:hAnsi="Times New Roman" w:cs="Times New Roman"/>
          <w:b/>
          <w:sz w:val="24"/>
          <w:szCs w:val="24"/>
        </w:rPr>
        <w:t>Шатайло Наталія Вікторівна</w:t>
      </w:r>
      <w:r w:rsidRPr="008E6E89">
        <w:rPr>
          <w:rFonts w:ascii="Times New Roman" w:eastAsia="Calibri" w:hAnsi="Times New Roman" w:cs="Times New Roman"/>
          <w:sz w:val="24"/>
          <w:szCs w:val="24"/>
        </w:rPr>
        <w:t>, старший викладач кафедри методики викладання і змісту освіти Комунального закладу вищої освіти «Одеська академія неперервної освіти Одеської обласної ради». Назва дисертації: «Методика формування умінь образотворення молодших підлітків на уроках музичного мистецтва». Шифр та назва спеціальності – 13.00.02 – теорія та методика музичного навчання. Спецрада Д 55.053.01 Сумського державного педагогічного університету імені А. С. Макаренка</w:t>
      </w:r>
    </w:p>
    <w:sectPr w:rsidR="00D00CC9" w:rsidRPr="0054648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46488" w:rsidRPr="0054648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4F551-8757-4A08-847F-0400EE6E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2020-11-04T21:52:00Z</dcterms:created>
  <dcterms:modified xsi:type="dcterms:W3CDTF">2020-11-11T15:32:00Z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