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C8EFFF"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Маглыш</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Сабина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Степановна</w:t>
      </w:r>
      <w:r w:rsidRPr="00F17F93">
        <w:rPr>
          <w:rFonts w:ascii="Helvetica" w:hAnsi="Helvetica" w:cs="Helvetica"/>
          <w:b/>
          <w:bCs/>
          <w:color w:val="222222"/>
          <w:sz w:val="21"/>
          <w:szCs w:val="21"/>
        </w:rPr>
        <w:t>.</w:t>
      </w:r>
    </w:p>
    <w:p w14:paraId="67AC01F8"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Свойства</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фосфоглюконатдегидрогеназы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печени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крысы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ее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роль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регуляции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гексозомонофосфатного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при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w:t>
      </w:r>
      <w:r w:rsidRPr="00F17F93">
        <w:rPr>
          <w:rFonts w:ascii="Helvetica" w:hAnsi="Helvetica" w:cs="Helvetica"/>
          <w:b/>
          <w:bCs/>
          <w:color w:val="222222"/>
          <w:sz w:val="21"/>
          <w:szCs w:val="21"/>
        </w:rPr>
        <w:t>/I-</w:t>
      </w:r>
      <w:r w:rsidRPr="00F17F93">
        <w:rPr>
          <w:rFonts w:ascii="Helvetica" w:hAnsi="Helvetica" w:cs="Helvetica" w:hint="eastAsia"/>
          <w:b/>
          <w:bCs/>
          <w:color w:val="222222"/>
          <w:sz w:val="21"/>
          <w:szCs w:val="21"/>
        </w:rPr>
        <w:t>недостаточности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у</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животных</w:t>
      </w:r>
      <w:r w:rsidRPr="00F17F93">
        <w:rPr>
          <w:rFonts w:ascii="Helvetica" w:hAnsi="Helvetica" w:cs="Helvetica"/>
          <w:b/>
          <w:bCs/>
          <w:color w:val="222222"/>
          <w:sz w:val="21"/>
          <w:szCs w:val="21"/>
        </w:rPr>
        <w:t xml:space="preserve"> : </w:t>
      </w:r>
      <w:r w:rsidRPr="00F17F93">
        <w:rPr>
          <w:rFonts w:ascii="Helvetica" w:hAnsi="Helvetica" w:cs="Helvetica" w:hint="eastAsia"/>
          <w:b/>
          <w:bCs/>
          <w:color w:val="222222"/>
          <w:sz w:val="21"/>
          <w:szCs w:val="21"/>
        </w:rPr>
        <w:t>диссертация</w:t>
      </w:r>
      <w:r w:rsidRPr="00F17F93">
        <w:rPr>
          <w:rFonts w:ascii="Helvetica" w:hAnsi="Helvetica" w:cs="Helvetica"/>
          <w:b/>
          <w:bCs/>
          <w:color w:val="222222"/>
          <w:sz w:val="21"/>
          <w:szCs w:val="21"/>
        </w:rPr>
        <w:t xml:space="preserve"> ... </w:t>
      </w:r>
      <w:r w:rsidRPr="00F17F93">
        <w:rPr>
          <w:rFonts w:ascii="Helvetica" w:hAnsi="Helvetica" w:cs="Helvetica" w:hint="eastAsia"/>
          <w:b/>
          <w:bCs/>
          <w:color w:val="222222"/>
          <w:sz w:val="21"/>
          <w:szCs w:val="21"/>
        </w:rPr>
        <w:t>кандидата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биологических</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наук</w:t>
      </w:r>
      <w:r w:rsidRPr="00F17F93">
        <w:rPr>
          <w:rFonts w:ascii="Helvetica" w:hAnsi="Helvetica" w:cs="Helvetica"/>
          <w:b/>
          <w:bCs/>
          <w:color w:val="222222"/>
          <w:sz w:val="21"/>
          <w:szCs w:val="21"/>
        </w:rPr>
        <w:t xml:space="preserve"> : 03.00.04. - </w:t>
      </w:r>
      <w:r w:rsidRPr="00F17F93">
        <w:rPr>
          <w:rFonts w:ascii="Helvetica" w:hAnsi="Helvetica" w:cs="Helvetica" w:hint="eastAsia"/>
          <w:b/>
          <w:bCs/>
          <w:color w:val="222222"/>
          <w:sz w:val="21"/>
          <w:szCs w:val="21"/>
        </w:rPr>
        <w:t>Гродно</w:t>
      </w:r>
      <w:r w:rsidRPr="00F17F93">
        <w:rPr>
          <w:rFonts w:ascii="Helvetica" w:hAnsi="Helvetica" w:cs="Helvetica"/>
          <w:b/>
          <w:bCs/>
          <w:color w:val="222222"/>
          <w:sz w:val="21"/>
          <w:szCs w:val="21"/>
        </w:rPr>
        <w:t xml:space="preserve">, 1983. - 145 </w:t>
      </w:r>
      <w:r w:rsidRPr="00F17F93">
        <w:rPr>
          <w:rFonts w:ascii="Helvetica" w:hAnsi="Helvetica" w:cs="Helvetica" w:hint="eastAsia"/>
          <w:b/>
          <w:bCs/>
          <w:color w:val="222222"/>
          <w:sz w:val="21"/>
          <w:szCs w:val="21"/>
        </w:rPr>
        <w:t>с</w:t>
      </w:r>
      <w:r w:rsidRPr="00F17F93">
        <w:rPr>
          <w:rFonts w:ascii="Helvetica" w:hAnsi="Helvetica" w:cs="Helvetica"/>
          <w:b/>
          <w:bCs/>
          <w:color w:val="222222"/>
          <w:sz w:val="21"/>
          <w:szCs w:val="21"/>
        </w:rPr>
        <w:t xml:space="preserve">. : </w:t>
      </w:r>
      <w:r w:rsidRPr="00F17F93">
        <w:rPr>
          <w:rFonts w:ascii="Helvetica" w:hAnsi="Helvetica" w:cs="Helvetica" w:hint="eastAsia"/>
          <w:b/>
          <w:bCs/>
          <w:color w:val="222222"/>
          <w:sz w:val="21"/>
          <w:szCs w:val="21"/>
        </w:rPr>
        <w:t>ил</w:t>
      </w:r>
      <w:r w:rsidRPr="00F17F93">
        <w:rPr>
          <w:rFonts w:ascii="Helvetica" w:hAnsi="Helvetica" w:cs="Helvetica"/>
          <w:b/>
          <w:bCs/>
          <w:color w:val="222222"/>
          <w:sz w:val="21"/>
          <w:szCs w:val="21"/>
        </w:rPr>
        <w:t>.</w:t>
      </w:r>
    </w:p>
    <w:p w14:paraId="4CD47C82"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больше</w:t>
      </w:r>
    </w:p>
    <w:p w14:paraId="0EB952E8"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Цитаты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из</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текста</w:t>
      </w:r>
      <w:r w:rsidRPr="00F17F93">
        <w:rPr>
          <w:rFonts w:ascii="Helvetica" w:hAnsi="Helvetica" w:cs="Helvetica"/>
          <w:b/>
          <w:bCs/>
          <w:color w:val="222222"/>
          <w:sz w:val="21"/>
          <w:szCs w:val="21"/>
        </w:rPr>
        <w:t>:</w:t>
      </w:r>
    </w:p>
    <w:p w14:paraId="76AE534A"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стр</w:t>
      </w:r>
      <w:r w:rsidRPr="00F17F93">
        <w:rPr>
          <w:rFonts w:ascii="Helvetica" w:hAnsi="Helvetica" w:cs="Helvetica"/>
          <w:b/>
          <w:bCs/>
          <w:color w:val="222222"/>
          <w:sz w:val="21"/>
          <w:szCs w:val="21"/>
        </w:rPr>
        <w:t>. 1</w:t>
      </w:r>
    </w:p>
    <w:p w14:paraId="18BE22E4"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 id'S/bU'd </w:t>
      </w:r>
      <w:r w:rsidRPr="00F17F93">
        <w:rPr>
          <w:rFonts w:ascii="Helvetica" w:hAnsi="Helvetica" w:cs="Helvetica" w:hint="eastAsia"/>
          <w:b/>
          <w:bCs/>
          <w:color w:val="222222"/>
          <w:sz w:val="21"/>
          <w:szCs w:val="21"/>
        </w:rPr>
        <w:t>АКАДЕМИЯ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НАУК</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БЕЛОРУССКОЙ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ССР</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ОТДЕЛ</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РЕГУЛЯЦИИ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ОБМЕНА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ВЕЩЕСТВ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правах</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рукописи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МАГЛЫШ</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Сабина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Степановна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УДК</w:t>
      </w:r>
      <w:r w:rsidRPr="00F17F93">
        <w:rPr>
          <w:rFonts w:ascii="Helvetica" w:hAnsi="Helvetica" w:cs="Helvetica"/>
          <w:b/>
          <w:bCs/>
          <w:color w:val="222222"/>
          <w:sz w:val="21"/>
          <w:szCs w:val="21"/>
        </w:rPr>
        <w:t xml:space="preserve"> 577.152.121:577.151.63:577.164.11 </w:t>
      </w:r>
      <w:r w:rsidRPr="00F17F93">
        <w:rPr>
          <w:rFonts w:ascii="Helvetica" w:hAnsi="Helvetica" w:cs="Helvetica" w:hint="eastAsia"/>
          <w:b/>
          <w:bCs/>
          <w:color w:val="222222"/>
          <w:sz w:val="21"/>
          <w:szCs w:val="21"/>
        </w:rPr>
        <w:t>СВОЙСТВА</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ФОСФОГЛЮКОНАТДЕГИДРОГЕНАЗЫ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ПЕЧЕНИ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КРЫСЫ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ЕЕ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РОЛЬ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РЕГУЛЯЦИИ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ГЕКСОЗОМОНОФОСФАТНОГО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ПРИ</w:t>
      </w:r>
      <w:r w:rsidRPr="00F17F93">
        <w:rPr>
          <w:rFonts w:ascii="Helvetica" w:hAnsi="Helvetica" w:cs="Helvetica"/>
          <w:b/>
          <w:bCs/>
          <w:color w:val="222222"/>
          <w:sz w:val="21"/>
          <w:szCs w:val="21"/>
        </w:rPr>
        <w:t xml:space="preserve"> Bj-</w:t>
      </w:r>
      <w:r w:rsidRPr="00F17F93">
        <w:rPr>
          <w:rFonts w:ascii="Helvetica" w:hAnsi="Helvetica" w:cs="Helvetica" w:hint="eastAsia"/>
          <w:b/>
          <w:bCs/>
          <w:color w:val="222222"/>
          <w:sz w:val="21"/>
          <w:szCs w:val="21"/>
        </w:rPr>
        <w:t>НВДОСТАТОЧНОСТИ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У</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ЖИВОТНЫХ</w:t>
      </w:r>
      <w:r w:rsidRPr="00F17F93">
        <w:rPr>
          <w:rFonts w:ascii="Helvetica" w:hAnsi="Helvetica" w:cs="Helvetica"/>
          <w:b/>
          <w:bCs/>
          <w:color w:val="222222"/>
          <w:sz w:val="21"/>
          <w:szCs w:val="21"/>
        </w:rPr>
        <w:t xml:space="preserve"> 03.00.04 - </w:t>
      </w:r>
      <w:r w:rsidRPr="00F17F93">
        <w:rPr>
          <w:rFonts w:ascii="Helvetica" w:hAnsi="Helvetica" w:cs="Helvetica" w:hint="eastAsia"/>
          <w:b/>
          <w:bCs/>
          <w:color w:val="222222"/>
          <w:sz w:val="21"/>
          <w:szCs w:val="21"/>
        </w:rPr>
        <w:t>Биохимия</w:t>
      </w:r>
    </w:p>
    <w:p w14:paraId="514D329C"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стр</w:t>
      </w:r>
      <w:r w:rsidRPr="00F17F93">
        <w:rPr>
          <w:rFonts w:ascii="Helvetica" w:hAnsi="Helvetica" w:cs="Helvetica"/>
          <w:b/>
          <w:bCs/>
          <w:color w:val="222222"/>
          <w:sz w:val="21"/>
          <w:szCs w:val="21"/>
        </w:rPr>
        <w:t>. 3</w:t>
      </w:r>
    </w:p>
    <w:p w14:paraId="199B63D7"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катализа</w:t>
      </w:r>
      <w:r w:rsidRPr="00F17F93">
        <w:rPr>
          <w:rFonts w:ascii="Helvetica" w:hAnsi="Helvetica" w:cs="Helvetica"/>
          <w:b/>
          <w:bCs/>
          <w:color w:val="222222"/>
          <w:sz w:val="21"/>
          <w:szCs w:val="21"/>
        </w:rPr>
        <w:t xml:space="preserve"> 4.2. </w:t>
      </w:r>
      <w:r w:rsidRPr="00F17F93">
        <w:rPr>
          <w:rFonts w:ascii="Helvetica" w:hAnsi="Helvetica" w:cs="Helvetica" w:hint="eastAsia"/>
          <w:b/>
          <w:bCs/>
          <w:color w:val="222222"/>
          <w:sz w:val="21"/>
          <w:szCs w:val="21"/>
        </w:rPr>
        <w:t>Ингибирование</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фосфоглюконатдегидрогеназы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продуктами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катализируемой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ею</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реак­</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ции</w:t>
      </w:r>
      <w:r w:rsidRPr="00F17F93">
        <w:rPr>
          <w:rFonts w:ascii="Helvetica" w:hAnsi="Helvetica" w:cs="Helvetica"/>
          <w:b/>
          <w:bCs/>
          <w:color w:val="222222"/>
          <w:sz w:val="21"/>
          <w:szCs w:val="21"/>
        </w:rPr>
        <w:t xml:space="preserve"> 4.3. </w:t>
      </w:r>
      <w:r w:rsidRPr="00F17F93">
        <w:rPr>
          <w:rFonts w:ascii="Helvetica" w:hAnsi="Helvetica" w:cs="Helvetica" w:hint="eastAsia"/>
          <w:b/>
          <w:bCs/>
          <w:color w:val="222222"/>
          <w:sz w:val="21"/>
          <w:szCs w:val="21"/>
        </w:rPr>
        <w:t>Роль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некоторых</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метаболитов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клеточного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обмена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как</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модуляторов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активности</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фосфоглюконатдегидрогеназы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Глава</w:t>
      </w:r>
      <w:r w:rsidRPr="00F17F93">
        <w:rPr>
          <w:rFonts w:ascii="Helvetica" w:hAnsi="Helvetica" w:cs="Helvetica"/>
          <w:b/>
          <w:bCs/>
          <w:color w:val="222222"/>
          <w:sz w:val="21"/>
          <w:szCs w:val="21"/>
        </w:rPr>
        <w:t xml:space="preserve"> 5. </w:t>
      </w:r>
      <w:r w:rsidRPr="00F17F93">
        <w:rPr>
          <w:rFonts w:ascii="Helvetica" w:hAnsi="Helvetica" w:cs="Helvetica" w:hint="eastAsia"/>
          <w:b/>
          <w:bCs/>
          <w:color w:val="222222"/>
          <w:sz w:val="21"/>
          <w:szCs w:val="21"/>
        </w:rPr>
        <w:t>РЕГУЛЯЦИЯ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ОКИСЛИТЕЛЬНОЙ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ВЕТВИ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ПЕНТОЗОФОСФАТНОГО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УРОВНЕ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б</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ФОСФОГЛЮКОНАТДЕГИДРОГЕНАЗЫ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ПЕЧЕНИ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КРЫС</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ПРИ</w:t>
      </w:r>
      <w:r w:rsidRPr="00F17F93">
        <w:rPr>
          <w:rFonts w:ascii="Helvetica" w:hAnsi="Helvetica" w:cs="Helvetica"/>
          <w:b/>
          <w:bCs/>
          <w:color w:val="222222"/>
          <w:sz w:val="21"/>
          <w:szCs w:val="21"/>
        </w:rPr>
        <w:t xml:space="preserve"> Bj-</w:t>
      </w:r>
      <w:r w:rsidRPr="00F17F93">
        <w:rPr>
          <w:rFonts w:ascii="Helvetica" w:hAnsi="Helvetica" w:cs="Helvetica" w:hint="eastAsia"/>
          <w:b/>
          <w:bCs/>
          <w:color w:val="222222"/>
          <w:sz w:val="21"/>
          <w:szCs w:val="21"/>
        </w:rPr>
        <w:t>НВДОСТАТОЧНОСТИ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ВЫЗВАННОЙ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ВВЕДЕНИЕМ</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ОКСИТИАМИНА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ЗДОРОВЫМ</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ЖИ­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ВОТНЫМ</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КРЫСА</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ЮПУХОЛЕНОСИТЕЛЯМ</w:t>
      </w:r>
      <w:r w:rsidRPr="00F17F93">
        <w:rPr>
          <w:rFonts w:ascii="Helvetica" w:hAnsi="Helvetica" w:cs="Helvetica"/>
          <w:b/>
          <w:bCs/>
          <w:color w:val="222222"/>
          <w:sz w:val="21"/>
          <w:szCs w:val="21"/>
        </w:rPr>
        <w:t>...</w:t>
      </w:r>
    </w:p>
    <w:p w14:paraId="7951E86C"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стр</w:t>
      </w:r>
      <w:r w:rsidRPr="00F17F93">
        <w:rPr>
          <w:rFonts w:ascii="Helvetica" w:hAnsi="Helvetica" w:cs="Helvetica"/>
          <w:b/>
          <w:bCs/>
          <w:color w:val="222222"/>
          <w:sz w:val="21"/>
          <w:szCs w:val="21"/>
        </w:rPr>
        <w:t>. 6</w:t>
      </w:r>
    </w:p>
    <w:p w14:paraId="564E75B6"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Превращение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образовавшегося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из</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глюкозы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Г</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б</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Ф</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может</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проходить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двумя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путями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тем</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анаэробного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гликолиза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путем</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прямого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окисления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Вновь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откры­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тый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окисления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глюкозы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разные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авторы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называли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по</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разному</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апотомический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фосфоглюконатный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гексозомонофосфатный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шунт</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пентозофосфатный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цикл</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или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последнее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время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литера­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туре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исследователи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основном</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используют</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термин</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пентозофосфатный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Этот</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путь</w:t>
      </w:r>
      <w:r w:rsidRPr="00F17F93">
        <w:rPr>
          <w:rFonts w:ascii="Helvetica" w:hAnsi="Helvetica" w:cs="Helvetica"/>
          <w:b/>
          <w:bCs/>
          <w:color w:val="222222"/>
          <w:sz w:val="21"/>
          <w:szCs w:val="21"/>
        </w:rPr>
        <w:t>...</w:t>
      </w:r>
    </w:p>
    <w:p w14:paraId="1B06B856" w14:textId="77777777" w:rsidR="00F17F93" w:rsidRPr="00F17F93" w:rsidRDefault="00F17F93" w:rsidP="00F17F93">
      <w:pPr>
        <w:rPr>
          <w:rFonts w:ascii="Helvetica" w:hAnsi="Helvetica" w:cs="Helvetica"/>
          <w:b/>
          <w:bCs/>
          <w:color w:val="222222"/>
          <w:sz w:val="21"/>
          <w:szCs w:val="21"/>
        </w:rPr>
      </w:pPr>
    </w:p>
    <w:p w14:paraId="6BDA8053"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lastRenderedPageBreak/>
        <w:t>Оглавление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диссертации</w:t>
      </w:r>
    </w:p>
    <w:p w14:paraId="3879DC20"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кандидат</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биологических</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наук</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Маглыш</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Сабина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Степановна</w:t>
      </w:r>
    </w:p>
    <w:p w14:paraId="35FE87B9"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ВВВДЕНИЕ</w:t>
      </w:r>
      <w:r w:rsidRPr="00F17F93">
        <w:rPr>
          <w:rFonts w:ascii="Helvetica" w:hAnsi="Helvetica" w:cs="Helvetica"/>
          <w:b/>
          <w:bCs/>
          <w:color w:val="222222"/>
          <w:sz w:val="21"/>
          <w:szCs w:val="21"/>
        </w:rPr>
        <w:t>.</w:t>
      </w:r>
    </w:p>
    <w:p w14:paraId="00A9A4B8" w14:textId="77777777" w:rsidR="00F17F93" w:rsidRPr="00F17F93" w:rsidRDefault="00F17F93" w:rsidP="00F17F93">
      <w:pPr>
        <w:rPr>
          <w:rFonts w:ascii="Helvetica" w:hAnsi="Helvetica" w:cs="Helvetica"/>
          <w:b/>
          <w:bCs/>
          <w:color w:val="222222"/>
          <w:sz w:val="21"/>
          <w:szCs w:val="21"/>
        </w:rPr>
      </w:pPr>
    </w:p>
    <w:p w14:paraId="0720D886"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Глава</w:t>
      </w:r>
      <w:r w:rsidRPr="00F17F93">
        <w:rPr>
          <w:rFonts w:ascii="Helvetica" w:hAnsi="Helvetica" w:cs="Helvetica"/>
          <w:b/>
          <w:bCs/>
          <w:color w:val="222222"/>
          <w:sz w:val="21"/>
          <w:szCs w:val="21"/>
        </w:rPr>
        <w:t xml:space="preserve"> I. </w:t>
      </w:r>
      <w:r w:rsidRPr="00F17F93">
        <w:rPr>
          <w:rFonts w:ascii="Helvetica" w:hAnsi="Helvetica" w:cs="Helvetica" w:hint="eastAsia"/>
          <w:b/>
          <w:bCs/>
          <w:color w:val="222222"/>
          <w:sz w:val="21"/>
          <w:szCs w:val="21"/>
        </w:rPr>
        <w:t>ОБЗОР</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ЛИТЕРАТУРЫ</w:t>
      </w:r>
      <w:r w:rsidRPr="00F17F93">
        <w:rPr>
          <w:rFonts w:ascii="Helvetica" w:hAnsi="Helvetica" w:cs="Helvetica"/>
          <w:b/>
          <w:bCs/>
          <w:color w:val="222222"/>
          <w:sz w:val="21"/>
          <w:szCs w:val="21"/>
        </w:rPr>
        <w:t>. II</w:t>
      </w:r>
    </w:p>
    <w:p w14:paraId="121F5092" w14:textId="77777777" w:rsidR="00F17F93" w:rsidRPr="00F17F93" w:rsidRDefault="00F17F93" w:rsidP="00F17F93">
      <w:pPr>
        <w:rPr>
          <w:rFonts w:ascii="Helvetica" w:hAnsi="Helvetica" w:cs="Helvetica"/>
          <w:b/>
          <w:bCs/>
          <w:color w:val="222222"/>
          <w:sz w:val="21"/>
          <w:szCs w:val="21"/>
        </w:rPr>
      </w:pPr>
    </w:p>
    <w:p w14:paraId="56629F62"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1.1. </w:t>
      </w:r>
      <w:r w:rsidRPr="00F17F93">
        <w:rPr>
          <w:rFonts w:ascii="Helvetica" w:hAnsi="Helvetica" w:cs="Helvetica" w:hint="eastAsia"/>
          <w:b/>
          <w:bCs/>
          <w:color w:val="222222"/>
          <w:sz w:val="21"/>
          <w:szCs w:val="21"/>
        </w:rPr>
        <w:t>Сравнительная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характеристика</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глюконатдегидрогеназы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из</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различных</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источников</w:t>
      </w:r>
      <w:r w:rsidRPr="00F17F93">
        <w:rPr>
          <w:rFonts w:ascii="Helvetica" w:hAnsi="Helvetica" w:cs="Helvetica"/>
          <w:b/>
          <w:bCs/>
          <w:color w:val="222222"/>
          <w:sz w:val="21"/>
          <w:szCs w:val="21"/>
        </w:rPr>
        <w:t>. II</w:t>
      </w:r>
    </w:p>
    <w:p w14:paraId="2089467C" w14:textId="77777777" w:rsidR="00F17F93" w:rsidRPr="00F17F93" w:rsidRDefault="00F17F93" w:rsidP="00F17F93">
      <w:pPr>
        <w:rPr>
          <w:rFonts w:ascii="Helvetica" w:hAnsi="Helvetica" w:cs="Helvetica"/>
          <w:b/>
          <w:bCs/>
          <w:color w:val="222222"/>
          <w:sz w:val="21"/>
          <w:szCs w:val="21"/>
        </w:rPr>
      </w:pPr>
    </w:p>
    <w:p w14:paraId="4D61D6F7"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1.2. </w:t>
      </w:r>
      <w:r w:rsidRPr="00F17F93">
        <w:rPr>
          <w:rFonts w:ascii="Helvetica" w:hAnsi="Helvetica" w:cs="Helvetica" w:hint="eastAsia"/>
          <w:b/>
          <w:bCs/>
          <w:color w:val="222222"/>
          <w:sz w:val="21"/>
          <w:szCs w:val="21"/>
        </w:rPr>
        <w:t>Способы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регуляции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активности</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глюконатдегидрогеназы</w:t>
      </w:r>
      <w:r w:rsidRPr="00F17F93">
        <w:rPr>
          <w:rFonts w:ascii="Helvetica" w:hAnsi="Helvetica" w:cs="Helvetica"/>
          <w:b/>
          <w:bCs/>
          <w:color w:val="222222"/>
          <w:sz w:val="21"/>
          <w:szCs w:val="21"/>
        </w:rPr>
        <w:t>.</w:t>
      </w:r>
    </w:p>
    <w:p w14:paraId="3D80AC5B" w14:textId="77777777" w:rsidR="00F17F93" w:rsidRPr="00F17F93" w:rsidRDefault="00F17F93" w:rsidP="00F17F93">
      <w:pPr>
        <w:rPr>
          <w:rFonts w:ascii="Helvetica" w:hAnsi="Helvetica" w:cs="Helvetica"/>
          <w:b/>
          <w:bCs/>
          <w:color w:val="222222"/>
          <w:sz w:val="21"/>
          <w:szCs w:val="21"/>
        </w:rPr>
      </w:pPr>
    </w:p>
    <w:p w14:paraId="0C60E4BF"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ЭКСПЕРИМЕНТМЫШ</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ЧАСТЬ</w:t>
      </w:r>
      <w:r w:rsidRPr="00F17F93">
        <w:rPr>
          <w:rFonts w:ascii="Helvetica" w:hAnsi="Helvetica" w:cs="Helvetica"/>
          <w:b/>
          <w:bCs/>
          <w:color w:val="222222"/>
          <w:sz w:val="21"/>
          <w:szCs w:val="21"/>
        </w:rPr>
        <w:t>.</w:t>
      </w:r>
    </w:p>
    <w:p w14:paraId="7C342403" w14:textId="77777777" w:rsidR="00F17F93" w:rsidRPr="00F17F93" w:rsidRDefault="00F17F93" w:rsidP="00F17F93">
      <w:pPr>
        <w:rPr>
          <w:rFonts w:ascii="Helvetica" w:hAnsi="Helvetica" w:cs="Helvetica"/>
          <w:b/>
          <w:bCs/>
          <w:color w:val="222222"/>
          <w:sz w:val="21"/>
          <w:szCs w:val="21"/>
        </w:rPr>
      </w:pPr>
    </w:p>
    <w:p w14:paraId="775682DE"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Глава</w:t>
      </w:r>
      <w:r w:rsidRPr="00F17F93">
        <w:rPr>
          <w:rFonts w:ascii="Helvetica" w:hAnsi="Helvetica" w:cs="Helvetica"/>
          <w:b/>
          <w:bCs/>
          <w:color w:val="222222"/>
          <w:sz w:val="21"/>
          <w:szCs w:val="21"/>
        </w:rPr>
        <w:t xml:space="preserve"> 2. </w:t>
      </w:r>
      <w:r w:rsidRPr="00F17F93">
        <w:rPr>
          <w:rFonts w:ascii="Helvetica" w:hAnsi="Helvetica" w:cs="Helvetica" w:hint="eastAsia"/>
          <w:b/>
          <w:bCs/>
          <w:color w:val="222222"/>
          <w:sz w:val="21"/>
          <w:szCs w:val="21"/>
        </w:rPr>
        <w:t>МЕТОДИЧЕСКИЕ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ВОПРОСЫ</w:t>
      </w:r>
      <w:r w:rsidRPr="00F17F93">
        <w:rPr>
          <w:rFonts w:ascii="Helvetica" w:hAnsi="Helvetica" w:cs="Helvetica"/>
          <w:b/>
          <w:bCs/>
          <w:color w:val="222222"/>
          <w:sz w:val="21"/>
          <w:szCs w:val="21"/>
        </w:rPr>
        <w:t>.</w:t>
      </w:r>
    </w:p>
    <w:p w14:paraId="4CE7818C" w14:textId="77777777" w:rsidR="00F17F93" w:rsidRPr="00F17F93" w:rsidRDefault="00F17F93" w:rsidP="00F17F93">
      <w:pPr>
        <w:rPr>
          <w:rFonts w:ascii="Helvetica" w:hAnsi="Helvetica" w:cs="Helvetica"/>
          <w:b/>
          <w:bCs/>
          <w:color w:val="222222"/>
          <w:sz w:val="21"/>
          <w:szCs w:val="21"/>
        </w:rPr>
      </w:pPr>
    </w:p>
    <w:p w14:paraId="6861BE49"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2.1. </w:t>
      </w:r>
      <w:r w:rsidRPr="00F17F93">
        <w:rPr>
          <w:rFonts w:ascii="Helvetica" w:hAnsi="Helvetica" w:cs="Helvetica" w:hint="eastAsia"/>
          <w:b/>
          <w:bCs/>
          <w:color w:val="222222"/>
          <w:sz w:val="21"/>
          <w:szCs w:val="21"/>
        </w:rPr>
        <w:t>Основные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экспериментальные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модели</w:t>
      </w:r>
      <w:r w:rsidRPr="00F17F93">
        <w:rPr>
          <w:rFonts w:ascii="Helvetica" w:hAnsi="Helvetica" w:cs="Helvetica"/>
          <w:b/>
          <w:bCs/>
          <w:color w:val="222222"/>
          <w:sz w:val="21"/>
          <w:szCs w:val="21"/>
        </w:rPr>
        <w:t>.</w:t>
      </w:r>
    </w:p>
    <w:p w14:paraId="08CDDBFA" w14:textId="77777777" w:rsidR="00F17F93" w:rsidRPr="00F17F93" w:rsidRDefault="00F17F93" w:rsidP="00F17F93">
      <w:pPr>
        <w:rPr>
          <w:rFonts w:ascii="Helvetica" w:hAnsi="Helvetica" w:cs="Helvetica"/>
          <w:b/>
          <w:bCs/>
          <w:color w:val="222222"/>
          <w:sz w:val="21"/>
          <w:szCs w:val="21"/>
        </w:rPr>
      </w:pPr>
    </w:p>
    <w:p w14:paraId="5C7CB70C"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2.2. </w:t>
      </w:r>
      <w:r w:rsidRPr="00F17F93">
        <w:rPr>
          <w:rFonts w:ascii="Helvetica" w:hAnsi="Helvetica" w:cs="Helvetica" w:hint="eastAsia"/>
          <w:b/>
          <w:bCs/>
          <w:color w:val="222222"/>
          <w:sz w:val="21"/>
          <w:szCs w:val="21"/>
        </w:rPr>
        <w:t>Методы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исследования</w:t>
      </w:r>
    </w:p>
    <w:p w14:paraId="37872E29" w14:textId="77777777" w:rsidR="00F17F93" w:rsidRPr="00F17F93" w:rsidRDefault="00F17F93" w:rsidP="00F17F93">
      <w:pPr>
        <w:rPr>
          <w:rFonts w:ascii="Helvetica" w:hAnsi="Helvetica" w:cs="Helvetica"/>
          <w:b/>
          <w:bCs/>
          <w:color w:val="222222"/>
          <w:sz w:val="21"/>
          <w:szCs w:val="21"/>
        </w:rPr>
      </w:pPr>
    </w:p>
    <w:p w14:paraId="5802BCD3"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Глава</w:t>
      </w:r>
      <w:r w:rsidRPr="00F17F93">
        <w:rPr>
          <w:rFonts w:ascii="Helvetica" w:hAnsi="Helvetica" w:cs="Helvetica"/>
          <w:b/>
          <w:bCs/>
          <w:color w:val="222222"/>
          <w:sz w:val="21"/>
          <w:szCs w:val="21"/>
        </w:rPr>
        <w:t xml:space="preserve"> 3. </w:t>
      </w:r>
      <w:r w:rsidRPr="00F17F93">
        <w:rPr>
          <w:rFonts w:ascii="Helvetica" w:hAnsi="Helvetica" w:cs="Helvetica" w:hint="eastAsia"/>
          <w:b/>
          <w:bCs/>
          <w:color w:val="222222"/>
          <w:sz w:val="21"/>
          <w:szCs w:val="21"/>
        </w:rPr>
        <w:t>ОЧИСТКА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НЕКОТОРЫЕ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СВОЙСТВА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МОЛЕКУЛЯРНЫХ</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ФОРМ</w:t>
      </w:r>
    </w:p>
    <w:p w14:paraId="7C12D400" w14:textId="77777777" w:rsidR="00F17F93" w:rsidRPr="00F17F93" w:rsidRDefault="00F17F93" w:rsidP="00F17F93">
      <w:pPr>
        <w:rPr>
          <w:rFonts w:ascii="Helvetica" w:hAnsi="Helvetica" w:cs="Helvetica"/>
          <w:b/>
          <w:bCs/>
          <w:color w:val="222222"/>
          <w:sz w:val="21"/>
          <w:szCs w:val="21"/>
        </w:rPr>
      </w:pPr>
    </w:p>
    <w:p w14:paraId="795BECAC"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6-</w:t>
      </w:r>
      <w:r w:rsidRPr="00F17F93">
        <w:rPr>
          <w:rFonts w:ascii="Helvetica" w:hAnsi="Helvetica" w:cs="Helvetica" w:hint="eastAsia"/>
          <w:b/>
          <w:bCs/>
          <w:color w:val="222222"/>
          <w:sz w:val="21"/>
          <w:szCs w:val="21"/>
        </w:rPr>
        <w:t>Ф</w:t>
      </w:r>
      <w:r w:rsidRPr="00F17F93">
        <w:rPr>
          <w:rFonts w:ascii="Helvetica" w:hAnsi="Helvetica" w:cs="Helvetica"/>
          <w:b/>
          <w:bCs/>
          <w:color w:val="222222"/>
          <w:sz w:val="21"/>
          <w:szCs w:val="21"/>
        </w:rPr>
        <w:t>0</w:t>
      </w:r>
      <w:r w:rsidRPr="00F17F93">
        <w:rPr>
          <w:rFonts w:ascii="Helvetica" w:hAnsi="Helvetica" w:cs="Helvetica" w:hint="eastAsia"/>
          <w:b/>
          <w:bCs/>
          <w:color w:val="222222"/>
          <w:sz w:val="21"/>
          <w:szCs w:val="21"/>
        </w:rPr>
        <w:t>СФ</w:t>
      </w:r>
      <w:r w:rsidRPr="00F17F93">
        <w:rPr>
          <w:rFonts w:ascii="Helvetica" w:hAnsi="Helvetica" w:cs="Helvetica"/>
          <w:b/>
          <w:bCs/>
          <w:color w:val="222222"/>
          <w:sz w:val="21"/>
          <w:szCs w:val="21"/>
        </w:rPr>
        <w:t>0</w:t>
      </w:r>
      <w:r w:rsidRPr="00F17F93">
        <w:rPr>
          <w:rFonts w:ascii="Helvetica" w:hAnsi="Helvetica" w:cs="Helvetica" w:hint="eastAsia"/>
          <w:b/>
          <w:bCs/>
          <w:color w:val="222222"/>
          <w:sz w:val="21"/>
          <w:szCs w:val="21"/>
        </w:rPr>
        <w:t>ГЛЮК</w:t>
      </w:r>
      <w:r w:rsidRPr="00F17F93">
        <w:rPr>
          <w:rFonts w:ascii="Helvetica" w:hAnsi="Helvetica" w:cs="Helvetica"/>
          <w:b/>
          <w:bCs/>
          <w:color w:val="222222"/>
          <w:sz w:val="21"/>
          <w:szCs w:val="21"/>
        </w:rPr>
        <w:t>0</w:t>
      </w:r>
      <w:r w:rsidRPr="00F17F93">
        <w:rPr>
          <w:rFonts w:ascii="Helvetica" w:hAnsi="Helvetica" w:cs="Helvetica" w:hint="eastAsia"/>
          <w:b/>
          <w:bCs/>
          <w:color w:val="222222"/>
          <w:sz w:val="21"/>
          <w:szCs w:val="21"/>
        </w:rPr>
        <w:t>НАТДЕГИДР</w:t>
      </w:r>
      <w:r w:rsidRPr="00F17F93">
        <w:rPr>
          <w:rFonts w:ascii="Helvetica" w:hAnsi="Helvetica" w:cs="Helvetica"/>
          <w:b/>
          <w:bCs/>
          <w:color w:val="222222"/>
          <w:sz w:val="21"/>
          <w:szCs w:val="21"/>
        </w:rPr>
        <w:t>0</w:t>
      </w:r>
      <w:r w:rsidRPr="00F17F93">
        <w:rPr>
          <w:rFonts w:ascii="Helvetica" w:hAnsi="Helvetica" w:cs="Helvetica" w:hint="eastAsia"/>
          <w:b/>
          <w:bCs/>
          <w:color w:val="222222"/>
          <w:sz w:val="21"/>
          <w:szCs w:val="21"/>
        </w:rPr>
        <w:t>ГЕНАЗЫ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ИЗ</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ПЕЧЕНИ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КРЫСЫ</w:t>
      </w:r>
    </w:p>
    <w:p w14:paraId="5693793F" w14:textId="77777777" w:rsidR="00F17F93" w:rsidRPr="00F17F93" w:rsidRDefault="00F17F93" w:rsidP="00F17F93">
      <w:pPr>
        <w:rPr>
          <w:rFonts w:ascii="Helvetica" w:hAnsi="Helvetica" w:cs="Helvetica"/>
          <w:b/>
          <w:bCs/>
          <w:color w:val="222222"/>
          <w:sz w:val="21"/>
          <w:szCs w:val="21"/>
        </w:rPr>
      </w:pPr>
    </w:p>
    <w:p w14:paraId="729F3BFA"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3.1. </w:t>
      </w:r>
      <w:r w:rsidRPr="00F17F93">
        <w:rPr>
          <w:rFonts w:ascii="Helvetica" w:hAnsi="Helvetica" w:cs="Helvetica" w:hint="eastAsia"/>
          <w:b/>
          <w:bCs/>
          <w:color w:val="222222"/>
          <w:sz w:val="21"/>
          <w:szCs w:val="21"/>
        </w:rPr>
        <w:t>Выделение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очистка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фермента</w:t>
      </w:r>
      <w:r w:rsidRPr="00F17F93">
        <w:rPr>
          <w:rFonts w:ascii="Helvetica" w:hAnsi="Helvetica" w:cs="Helvetica"/>
          <w:b/>
          <w:bCs/>
          <w:color w:val="222222"/>
          <w:sz w:val="21"/>
          <w:szCs w:val="21"/>
        </w:rPr>
        <w:t>.</w:t>
      </w:r>
    </w:p>
    <w:p w14:paraId="61CCDAB5" w14:textId="77777777" w:rsidR="00F17F93" w:rsidRPr="00F17F93" w:rsidRDefault="00F17F93" w:rsidP="00F17F93">
      <w:pPr>
        <w:rPr>
          <w:rFonts w:ascii="Helvetica" w:hAnsi="Helvetica" w:cs="Helvetica"/>
          <w:b/>
          <w:bCs/>
          <w:color w:val="222222"/>
          <w:sz w:val="21"/>
          <w:szCs w:val="21"/>
        </w:rPr>
      </w:pPr>
    </w:p>
    <w:p w14:paraId="0AEF3962"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3.2. </w:t>
      </w:r>
      <w:r w:rsidRPr="00F17F93">
        <w:rPr>
          <w:rFonts w:ascii="Helvetica" w:hAnsi="Helvetica" w:cs="Helvetica" w:hint="eastAsia"/>
          <w:b/>
          <w:bCs/>
          <w:color w:val="222222"/>
          <w:sz w:val="21"/>
          <w:szCs w:val="21"/>
        </w:rPr>
        <w:t>Стабильность</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фосфоглюконатдегидрогена</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зы</w:t>
      </w:r>
      <w:r w:rsidRPr="00F17F93">
        <w:rPr>
          <w:rFonts w:ascii="Helvetica" w:hAnsi="Helvetica" w:cs="Helvetica"/>
          <w:b/>
          <w:bCs/>
          <w:color w:val="222222"/>
          <w:sz w:val="21"/>
          <w:szCs w:val="21"/>
        </w:rPr>
        <w:t>.</w:t>
      </w:r>
    </w:p>
    <w:p w14:paraId="16792019" w14:textId="77777777" w:rsidR="00F17F93" w:rsidRPr="00F17F93" w:rsidRDefault="00F17F93" w:rsidP="00F17F93">
      <w:pPr>
        <w:rPr>
          <w:rFonts w:ascii="Helvetica" w:hAnsi="Helvetica" w:cs="Helvetica"/>
          <w:b/>
          <w:bCs/>
          <w:color w:val="222222"/>
          <w:sz w:val="21"/>
          <w:szCs w:val="21"/>
        </w:rPr>
      </w:pPr>
    </w:p>
    <w:p w14:paraId="3FD11B1A"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3.3. </w:t>
      </w:r>
      <w:r w:rsidRPr="00F17F93">
        <w:rPr>
          <w:rFonts w:ascii="Helvetica" w:hAnsi="Helvetica" w:cs="Helvetica" w:hint="eastAsia"/>
          <w:b/>
          <w:bCs/>
          <w:color w:val="222222"/>
          <w:sz w:val="21"/>
          <w:szCs w:val="21"/>
        </w:rPr>
        <w:t>Гомогенность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фермента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его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молекулярная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масса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субъединичный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состав</w:t>
      </w:r>
    </w:p>
    <w:p w14:paraId="54097AE1" w14:textId="77777777" w:rsidR="00F17F93" w:rsidRPr="00F17F93" w:rsidRDefault="00F17F93" w:rsidP="00F17F93">
      <w:pPr>
        <w:rPr>
          <w:rFonts w:ascii="Helvetica" w:hAnsi="Helvetica" w:cs="Helvetica"/>
          <w:b/>
          <w:bCs/>
          <w:color w:val="222222"/>
          <w:sz w:val="21"/>
          <w:szCs w:val="21"/>
        </w:rPr>
      </w:pPr>
    </w:p>
    <w:p w14:paraId="0ABBD9B1"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3.4. </w:t>
      </w:r>
      <w:r w:rsidRPr="00F17F93">
        <w:rPr>
          <w:rFonts w:ascii="Helvetica" w:hAnsi="Helvetica" w:cs="Helvetica" w:hint="eastAsia"/>
          <w:b/>
          <w:bCs/>
          <w:color w:val="222222"/>
          <w:sz w:val="21"/>
          <w:szCs w:val="21"/>
        </w:rPr>
        <w:t>Влияние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ионной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силы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раствора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концентрации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ферментного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белка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рН</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среды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активность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фермента</w:t>
      </w:r>
    </w:p>
    <w:p w14:paraId="639B0782" w14:textId="77777777" w:rsidR="00F17F93" w:rsidRPr="00F17F93" w:rsidRDefault="00F17F93" w:rsidP="00F17F93">
      <w:pPr>
        <w:rPr>
          <w:rFonts w:ascii="Helvetica" w:hAnsi="Helvetica" w:cs="Helvetica"/>
          <w:b/>
          <w:bCs/>
          <w:color w:val="222222"/>
          <w:sz w:val="21"/>
          <w:szCs w:val="21"/>
        </w:rPr>
      </w:pPr>
    </w:p>
    <w:p w14:paraId="4D7BE682"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3.5. </w:t>
      </w:r>
      <w:r w:rsidRPr="00F17F93">
        <w:rPr>
          <w:rFonts w:ascii="Helvetica" w:hAnsi="Helvetica" w:cs="Helvetica" w:hint="eastAsia"/>
          <w:b/>
          <w:bCs/>
          <w:color w:val="222222"/>
          <w:sz w:val="21"/>
          <w:szCs w:val="21"/>
        </w:rPr>
        <w:t>Термостабильность</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фосфоглкжонатдеги</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дрогеназы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влияние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температуры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скорость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катализируемой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ею</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реакции</w:t>
      </w:r>
    </w:p>
    <w:p w14:paraId="2546F2BA" w14:textId="77777777" w:rsidR="00F17F93" w:rsidRPr="00F17F93" w:rsidRDefault="00F17F93" w:rsidP="00F17F93">
      <w:pPr>
        <w:rPr>
          <w:rFonts w:ascii="Helvetica" w:hAnsi="Helvetica" w:cs="Helvetica"/>
          <w:b/>
          <w:bCs/>
          <w:color w:val="222222"/>
          <w:sz w:val="21"/>
          <w:szCs w:val="21"/>
        </w:rPr>
      </w:pPr>
    </w:p>
    <w:p w14:paraId="2DDA99D2"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3.6. </w:t>
      </w:r>
      <w:r w:rsidRPr="00F17F93">
        <w:rPr>
          <w:rFonts w:ascii="Helvetica" w:hAnsi="Helvetica" w:cs="Helvetica" w:hint="eastAsia"/>
          <w:b/>
          <w:bCs/>
          <w:color w:val="222222"/>
          <w:sz w:val="21"/>
          <w:szCs w:val="21"/>
        </w:rPr>
        <w:t>Влияние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ионов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активность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фермента</w:t>
      </w:r>
    </w:p>
    <w:p w14:paraId="364BD55F" w14:textId="77777777" w:rsidR="00F17F93" w:rsidRPr="00F17F93" w:rsidRDefault="00F17F93" w:rsidP="00F17F93">
      <w:pPr>
        <w:rPr>
          <w:rFonts w:ascii="Helvetica" w:hAnsi="Helvetica" w:cs="Helvetica"/>
          <w:b/>
          <w:bCs/>
          <w:color w:val="222222"/>
          <w:sz w:val="21"/>
          <w:szCs w:val="21"/>
        </w:rPr>
      </w:pPr>
    </w:p>
    <w:p w14:paraId="16456D50"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3.7. </w:t>
      </w:r>
      <w:r w:rsidRPr="00F17F93">
        <w:rPr>
          <w:rFonts w:ascii="Helvetica" w:hAnsi="Helvetica" w:cs="Helvetica" w:hint="eastAsia"/>
          <w:b/>
          <w:bCs/>
          <w:color w:val="222222"/>
          <w:sz w:val="21"/>
          <w:szCs w:val="21"/>
        </w:rPr>
        <w:t>Внутриклеточный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синтез</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распад</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изоформы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фосфоглкжонатдегидрогеназы</w:t>
      </w:r>
    </w:p>
    <w:p w14:paraId="007F5AB3" w14:textId="77777777" w:rsidR="00F17F93" w:rsidRPr="00F17F93" w:rsidRDefault="00F17F93" w:rsidP="00F17F93">
      <w:pPr>
        <w:rPr>
          <w:rFonts w:ascii="Helvetica" w:hAnsi="Helvetica" w:cs="Helvetica"/>
          <w:b/>
          <w:bCs/>
          <w:color w:val="222222"/>
          <w:sz w:val="21"/>
          <w:szCs w:val="21"/>
        </w:rPr>
      </w:pPr>
    </w:p>
    <w:p w14:paraId="30C74731"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Глава</w:t>
      </w:r>
      <w:r w:rsidRPr="00F17F93">
        <w:rPr>
          <w:rFonts w:ascii="Helvetica" w:hAnsi="Helvetica" w:cs="Helvetica"/>
          <w:b/>
          <w:bCs/>
          <w:color w:val="222222"/>
          <w:sz w:val="21"/>
          <w:szCs w:val="21"/>
        </w:rPr>
        <w:t xml:space="preserve"> 4. </w:t>
      </w:r>
      <w:r w:rsidRPr="00F17F93">
        <w:rPr>
          <w:rFonts w:ascii="Helvetica" w:hAnsi="Helvetica" w:cs="Helvetica" w:hint="eastAsia"/>
          <w:b/>
          <w:bCs/>
          <w:color w:val="222222"/>
          <w:sz w:val="21"/>
          <w:szCs w:val="21"/>
        </w:rPr>
        <w:t>СТАЦИОНАРНАЯ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КИНЕТИКА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РЕАКЦИИ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КАТАЛИЗИРУЕ</w:t>
      </w:r>
    </w:p>
    <w:p w14:paraId="6802E530" w14:textId="77777777" w:rsidR="00F17F93" w:rsidRPr="00F17F93" w:rsidRDefault="00F17F93" w:rsidP="00F17F93">
      <w:pPr>
        <w:rPr>
          <w:rFonts w:ascii="Helvetica" w:hAnsi="Helvetica" w:cs="Helvetica"/>
          <w:b/>
          <w:bCs/>
          <w:color w:val="222222"/>
          <w:sz w:val="21"/>
          <w:szCs w:val="21"/>
        </w:rPr>
      </w:pPr>
    </w:p>
    <w:p w14:paraId="521F453B"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hint="eastAsia"/>
          <w:b/>
          <w:bCs/>
          <w:color w:val="222222"/>
          <w:sz w:val="21"/>
          <w:szCs w:val="21"/>
        </w:rPr>
        <w:t>МОЙ</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ФОСФОГЛЮКОНАТДЕГИДРОГЕНАЗОЙ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ИЗ</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ПЕЧЕНИ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КРЫСЫ</w:t>
      </w:r>
      <w:r w:rsidRPr="00F17F93">
        <w:rPr>
          <w:rFonts w:ascii="Helvetica" w:hAnsi="Helvetica" w:cs="Helvetica"/>
          <w:b/>
          <w:bCs/>
          <w:color w:val="222222"/>
          <w:sz w:val="21"/>
          <w:szCs w:val="21"/>
        </w:rPr>
        <w:t>.</w:t>
      </w:r>
    </w:p>
    <w:p w14:paraId="14AFC20D" w14:textId="77777777" w:rsidR="00F17F93" w:rsidRPr="00F17F93" w:rsidRDefault="00F17F93" w:rsidP="00F17F93">
      <w:pPr>
        <w:rPr>
          <w:rFonts w:ascii="Helvetica" w:hAnsi="Helvetica" w:cs="Helvetica"/>
          <w:b/>
          <w:bCs/>
          <w:color w:val="222222"/>
          <w:sz w:val="21"/>
          <w:szCs w:val="21"/>
        </w:rPr>
      </w:pPr>
    </w:p>
    <w:p w14:paraId="35B4297E"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4.1. </w:t>
      </w:r>
      <w:r w:rsidRPr="00F17F93">
        <w:rPr>
          <w:rFonts w:ascii="Helvetica" w:hAnsi="Helvetica" w:cs="Helvetica" w:hint="eastAsia"/>
          <w:b/>
          <w:bCs/>
          <w:color w:val="222222"/>
          <w:sz w:val="21"/>
          <w:szCs w:val="21"/>
        </w:rPr>
        <w:t>Зависимость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скорости</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фосфоглюконатде</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гидрогеназной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реакции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от</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концентрации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субстратов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выяснение</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общего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механизма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катализа</w:t>
      </w:r>
      <w:r w:rsidRPr="00F17F93">
        <w:rPr>
          <w:rFonts w:ascii="Helvetica" w:hAnsi="Helvetica" w:cs="Helvetica"/>
          <w:b/>
          <w:bCs/>
          <w:color w:val="222222"/>
          <w:sz w:val="21"/>
          <w:szCs w:val="21"/>
        </w:rPr>
        <w:t>.</w:t>
      </w:r>
    </w:p>
    <w:p w14:paraId="5BA88629" w14:textId="77777777" w:rsidR="00F17F93" w:rsidRPr="00F17F93" w:rsidRDefault="00F17F93" w:rsidP="00F17F93">
      <w:pPr>
        <w:rPr>
          <w:rFonts w:ascii="Helvetica" w:hAnsi="Helvetica" w:cs="Helvetica"/>
          <w:b/>
          <w:bCs/>
          <w:color w:val="222222"/>
          <w:sz w:val="21"/>
          <w:szCs w:val="21"/>
        </w:rPr>
      </w:pPr>
    </w:p>
    <w:p w14:paraId="6B2FC65B"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4.2. </w:t>
      </w:r>
      <w:r w:rsidRPr="00F17F93">
        <w:rPr>
          <w:rFonts w:ascii="Helvetica" w:hAnsi="Helvetica" w:cs="Helvetica" w:hint="eastAsia"/>
          <w:b/>
          <w:bCs/>
          <w:color w:val="222222"/>
          <w:sz w:val="21"/>
          <w:szCs w:val="21"/>
        </w:rPr>
        <w:t>Ингибирование</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фосфоглюконатдегидроге</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назы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продуктами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катализируемой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ею</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реакции</w:t>
      </w:r>
    </w:p>
    <w:p w14:paraId="22D98DBE" w14:textId="77777777" w:rsidR="00F17F93" w:rsidRPr="00F17F93" w:rsidRDefault="00F17F93" w:rsidP="00F17F93">
      <w:pPr>
        <w:rPr>
          <w:rFonts w:ascii="Helvetica" w:hAnsi="Helvetica" w:cs="Helvetica"/>
          <w:b/>
          <w:bCs/>
          <w:color w:val="222222"/>
          <w:sz w:val="21"/>
          <w:szCs w:val="21"/>
        </w:rPr>
      </w:pPr>
    </w:p>
    <w:p w14:paraId="0F1F6F18" w14:textId="77777777" w:rsidR="00F17F93" w:rsidRPr="00F17F93" w:rsidRDefault="00F17F93" w:rsidP="00F17F93">
      <w:pPr>
        <w:rPr>
          <w:rFonts w:ascii="Helvetica" w:hAnsi="Helvetica" w:cs="Helvetica"/>
          <w:b/>
          <w:bCs/>
          <w:color w:val="222222"/>
          <w:sz w:val="21"/>
          <w:szCs w:val="21"/>
        </w:rPr>
      </w:pPr>
      <w:r w:rsidRPr="00F17F93">
        <w:rPr>
          <w:rFonts w:ascii="Helvetica" w:hAnsi="Helvetica" w:cs="Helvetica"/>
          <w:b/>
          <w:bCs/>
          <w:color w:val="222222"/>
          <w:sz w:val="21"/>
          <w:szCs w:val="21"/>
        </w:rPr>
        <w:t xml:space="preserve">4.3. </w:t>
      </w:r>
      <w:r w:rsidRPr="00F17F93">
        <w:rPr>
          <w:rFonts w:ascii="Helvetica" w:hAnsi="Helvetica" w:cs="Helvetica" w:hint="eastAsia"/>
          <w:b/>
          <w:bCs/>
          <w:color w:val="222222"/>
          <w:sz w:val="21"/>
          <w:szCs w:val="21"/>
        </w:rPr>
        <w:t>Роль</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некоторых</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метаболитов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клеточного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обмена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как</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модуляторов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активности</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фос</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фоглюконатдегидрогеназы</w:t>
      </w:r>
    </w:p>
    <w:p w14:paraId="43F5A09E" w14:textId="77777777" w:rsidR="00F17F93" w:rsidRPr="00F17F93" w:rsidRDefault="00F17F93" w:rsidP="00F17F93">
      <w:pPr>
        <w:rPr>
          <w:rFonts w:ascii="Helvetica" w:hAnsi="Helvetica" w:cs="Helvetica"/>
          <w:b/>
          <w:bCs/>
          <w:color w:val="222222"/>
          <w:sz w:val="21"/>
          <w:szCs w:val="21"/>
        </w:rPr>
      </w:pPr>
    </w:p>
    <w:p w14:paraId="109CC004" w14:textId="411FB061" w:rsidR="00484EB4" w:rsidRPr="00F17F93" w:rsidRDefault="00F17F93" w:rsidP="00F17F93">
      <w:r w:rsidRPr="00F17F93">
        <w:rPr>
          <w:rFonts w:ascii="Helvetica" w:hAnsi="Helvetica" w:cs="Helvetica" w:hint="eastAsia"/>
          <w:b/>
          <w:bCs/>
          <w:color w:val="222222"/>
          <w:sz w:val="21"/>
          <w:szCs w:val="21"/>
        </w:rPr>
        <w:t>Глава</w:t>
      </w:r>
      <w:r w:rsidRPr="00F17F93">
        <w:rPr>
          <w:rFonts w:ascii="Helvetica" w:hAnsi="Helvetica" w:cs="Helvetica"/>
          <w:b/>
          <w:bCs/>
          <w:color w:val="222222"/>
          <w:sz w:val="21"/>
          <w:szCs w:val="21"/>
        </w:rPr>
        <w:t xml:space="preserve"> 5. </w:t>
      </w:r>
      <w:r w:rsidRPr="00F17F93">
        <w:rPr>
          <w:rFonts w:ascii="Helvetica" w:hAnsi="Helvetica" w:cs="Helvetica" w:hint="eastAsia"/>
          <w:b/>
          <w:bCs/>
          <w:color w:val="222222"/>
          <w:sz w:val="21"/>
          <w:szCs w:val="21"/>
        </w:rPr>
        <w:t>РЕГУЛЯЦИЯ</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ОКИСЛИТЕЛЬНОЙ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ВЕТВИ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ПЕНТ</w:t>
      </w:r>
      <w:r w:rsidRPr="00F17F93">
        <w:rPr>
          <w:rFonts w:ascii="Helvetica" w:hAnsi="Helvetica" w:cs="Helvetica"/>
          <w:b/>
          <w:bCs/>
          <w:color w:val="222222"/>
          <w:sz w:val="21"/>
          <w:szCs w:val="21"/>
        </w:rPr>
        <w:t>030</w:t>
      </w:r>
      <w:r w:rsidRPr="00F17F93">
        <w:rPr>
          <w:rFonts w:ascii="Helvetica" w:hAnsi="Helvetica" w:cs="Helvetica" w:hint="eastAsia"/>
          <w:b/>
          <w:bCs/>
          <w:color w:val="222222"/>
          <w:sz w:val="21"/>
          <w:szCs w:val="21"/>
        </w:rPr>
        <w:t>Ф</w:t>
      </w:r>
      <w:r w:rsidRPr="00F17F93">
        <w:rPr>
          <w:rFonts w:ascii="Helvetica" w:hAnsi="Helvetica" w:cs="Helvetica"/>
          <w:b/>
          <w:bCs/>
          <w:color w:val="222222"/>
          <w:sz w:val="21"/>
          <w:szCs w:val="21"/>
        </w:rPr>
        <w:t>0</w:t>
      </w:r>
      <w:r w:rsidRPr="00F17F93">
        <w:rPr>
          <w:rFonts w:ascii="Helvetica" w:hAnsi="Helvetica" w:cs="Helvetica" w:hint="eastAsia"/>
          <w:b/>
          <w:bCs/>
          <w:color w:val="222222"/>
          <w:sz w:val="21"/>
          <w:szCs w:val="21"/>
        </w:rPr>
        <w:t>СФАТ</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НОГО</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ПУТИ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УРОВНЕ</w:t>
      </w:r>
      <w:r w:rsidRPr="00F17F93">
        <w:rPr>
          <w:rFonts w:ascii="Helvetica" w:hAnsi="Helvetica" w:cs="Helvetica"/>
          <w:b/>
          <w:bCs/>
          <w:color w:val="222222"/>
          <w:sz w:val="21"/>
          <w:szCs w:val="21"/>
        </w:rPr>
        <w:t xml:space="preserve"> 6-</w:t>
      </w:r>
      <w:r w:rsidRPr="00F17F93">
        <w:rPr>
          <w:rFonts w:ascii="Helvetica" w:hAnsi="Helvetica" w:cs="Helvetica" w:hint="eastAsia"/>
          <w:b/>
          <w:bCs/>
          <w:color w:val="222222"/>
          <w:sz w:val="21"/>
          <w:szCs w:val="21"/>
        </w:rPr>
        <w:t>Ф</w:t>
      </w:r>
      <w:r w:rsidRPr="00F17F93">
        <w:rPr>
          <w:rFonts w:ascii="Helvetica" w:hAnsi="Helvetica" w:cs="Helvetica"/>
          <w:b/>
          <w:bCs/>
          <w:color w:val="222222"/>
          <w:sz w:val="21"/>
          <w:szCs w:val="21"/>
        </w:rPr>
        <w:t>0</w:t>
      </w:r>
      <w:r w:rsidRPr="00F17F93">
        <w:rPr>
          <w:rFonts w:ascii="Helvetica" w:hAnsi="Helvetica" w:cs="Helvetica" w:hint="eastAsia"/>
          <w:b/>
          <w:bCs/>
          <w:color w:val="222222"/>
          <w:sz w:val="21"/>
          <w:szCs w:val="21"/>
        </w:rPr>
        <w:t>СФ</w:t>
      </w:r>
      <w:r w:rsidRPr="00F17F93">
        <w:rPr>
          <w:rFonts w:ascii="Helvetica" w:hAnsi="Helvetica" w:cs="Helvetica"/>
          <w:b/>
          <w:bCs/>
          <w:color w:val="222222"/>
          <w:sz w:val="21"/>
          <w:szCs w:val="21"/>
        </w:rPr>
        <w:t>0</w:t>
      </w:r>
      <w:r w:rsidRPr="00F17F93">
        <w:rPr>
          <w:rFonts w:ascii="Helvetica" w:hAnsi="Helvetica" w:cs="Helvetica" w:hint="eastAsia"/>
          <w:b/>
          <w:bCs/>
          <w:color w:val="222222"/>
          <w:sz w:val="21"/>
          <w:szCs w:val="21"/>
        </w:rPr>
        <w:t>ГЛЮК</w:t>
      </w:r>
      <w:r w:rsidRPr="00F17F93">
        <w:rPr>
          <w:rFonts w:ascii="Helvetica" w:hAnsi="Helvetica" w:cs="Helvetica"/>
          <w:b/>
          <w:bCs/>
          <w:color w:val="222222"/>
          <w:sz w:val="21"/>
          <w:szCs w:val="21"/>
        </w:rPr>
        <w:t>0</w:t>
      </w:r>
      <w:r w:rsidRPr="00F17F93">
        <w:rPr>
          <w:rFonts w:ascii="Helvetica" w:hAnsi="Helvetica" w:cs="Helvetica" w:hint="eastAsia"/>
          <w:b/>
          <w:bCs/>
          <w:color w:val="222222"/>
          <w:sz w:val="21"/>
          <w:szCs w:val="21"/>
        </w:rPr>
        <w:t>НАТДЕГИДР</w:t>
      </w:r>
      <w:r w:rsidRPr="00F17F93">
        <w:rPr>
          <w:rFonts w:ascii="Helvetica" w:hAnsi="Helvetica" w:cs="Helvetica"/>
          <w:b/>
          <w:bCs/>
          <w:color w:val="222222"/>
          <w:sz w:val="21"/>
          <w:szCs w:val="21"/>
        </w:rPr>
        <w:t>0-</w:t>
      </w:r>
      <w:r w:rsidRPr="00F17F93">
        <w:rPr>
          <w:rFonts w:ascii="Helvetica" w:hAnsi="Helvetica" w:cs="Helvetica" w:hint="eastAsia"/>
          <w:b/>
          <w:bCs/>
          <w:color w:val="222222"/>
          <w:sz w:val="21"/>
          <w:szCs w:val="21"/>
        </w:rPr>
        <w:t>ГЕНАЗЫ</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ПЕЧЕНИ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КРЫС</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ПРИ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w:t>
      </w:r>
      <w:r w:rsidRPr="00F17F93">
        <w:rPr>
          <w:rFonts w:ascii="Helvetica" w:hAnsi="Helvetica" w:cs="Helvetica"/>
          <w:b/>
          <w:bCs/>
          <w:color w:val="222222"/>
          <w:sz w:val="21"/>
          <w:szCs w:val="21"/>
        </w:rPr>
        <w:t>j-</w:t>
      </w:r>
      <w:r w:rsidRPr="00F17F93">
        <w:rPr>
          <w:rFonts w:ascii="Helvetica" w:hAnsi="Helvetica" w:cs="Helvetica" w:hint="eastAsia"/>
          <w:b/>
          <w:bCs/>
          <w:color w:val="222222"/>
          <w:sz w:val="21"/>
          <w:szCs w:val="21"/>
        </w:rPr>
        <w:t>НЕДОСТАТОЧНОСТИ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ВЫЗВАННОЙ</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ВВЕДЕНИЕМ</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ОКСИТИАМИНА</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ЗДОРОВЫМ</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ЖИВОТНЫМ</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И</w:t>
      </w:r>
      <w:r w:rsidRPr="00F17F93">
        <w:rPr>
          <w:rFonts w:ascii="Helvetica" w:hAnsi="Helvetica" w:cs="Helvetica"/>
          <w:b/>
          <w:bCs/>
          <w:color w:val="222222"/>
          <w:sz w:val="21"/>
          <w:szCs w:val="21"/>
        </w:rPr>
        <w:t xml:space="preserve"> </w:t>
      </w:r>
      <w:r w:rsidRPr="00F17F93">
        <w:rPr>
          <w:rFonts w:ascii="Helvetica" w:hAnsi="Helvetica" w:cs="Helvetica" w:hint="eastAsia"/>
          <w:b/>
          <w:bCs/>
          <w:color w:val="222222"/>
          <w:sz w:val="21"/>
          <w:szCs w:val="21"/>
        </w:rPr>
        <w:t>КРЫСАМ</w:t>
      </w:r>
      <w:r w:rsidRPr="00F17F93">
        <w:rPr>
          <w:rFonts w:ascii="Helvetica" w:hAnsi="Helvetica" w:cs="Helvetica"/>
          <w:b/>
          <w:bCs/>
          <w:color w:val="222222"/>
          <w:sz w:val="21"/>
          <w:szCs w:val="21"/>
        </w:rPr>
        <w:t>-</w:t>
      </w:r>
      <w:r w:rsidRPr="00F17F93">
        <w:rPr>
          <w:rFonts w:ascii="Helvetica" w:hAnsi="Helvetica" w:cs="Helvetica" w:hint="eastAsia"/>
          <w:b/>
          <w:bCs/>
          <w:color w:val="222222"/>
          <w:sz w:val="21"/>
          <w:szCs w:val="21"/>
        </w:rPr>
        <w:t>ОПУХОЛЕНОСИТЕЛЯМ</w:t>
      </w:r>
      <w:r w:rsidRPr="00F17F93">
        <w:rPr>
          <w:rFonts w:ascii="Helvetica" w:hAnsi="Helvetica" w:cs="Helvetica"/>
          <w:b/>
          <w:bCs/>
          <w:color w:val="222222"/>
          <w:sz w:val="21"/>
          <w:szCs w:val="21"/>
        </w:rPr>
        <w:t>.</w:t>
      </w:r>
    </w:p>
    <w:sectPr w:rsidR="00484EB4" w:rsidRPr="00F17F93"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DC115" w14:textId="77777777" w:rsidR="004659CE" w:rsidRDefault="004659CE">
      <w:pPr>
        <w:spacing w:after="0" w:line="240" w:lineRule="auto"/>
      </w:pPr>
      <w:r>
        <w:separator/>
      </w:r>
    </w:p>
  </w:endnote>
  <w:endnote w:type="continuationSeparator" w:id="0">
    <w:p w14:paraId="131BC34D" w14:textId="77777777" w:rsidR="004659CE" w:rsidRDefault="004659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EF95E5" w14:textId="77777777" w:rsidR="004659CE" w:rsidRDefault="004659CE"/>
    <w:p w14:paraId="7E563746" w14:textId="77777777" w:rsidR="004659CE" w:rsidRDefault="004659CE"/>
    <w:p w14:paraId="4C936467" w14:textId="77777777" w:rsidR="004659CE" w:rsidRDefault="004659CE"/>
    <w:p w14:paraId="4D7F9384" w14:textId="77777777" w:rsidR="004659CE" w:rsidRDefault="004659CE"/>
    <w:p w14:paraId="324B0F76" w14:textId="77777777" w:rsidR="004659CE" w:rsidRDefault="004659CE"/>
    <w:p w14:paraId="049CF9E9" w14:textId="77777777" w:rsidR="004659CE" w:rsidRDefault="004659CE"/>
    <w:p w14:paraId="152C2388" w14:textId="77777777" w:rsidR="004659CE" w:rsidRDefault="004659C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D2488B9" wp14:editId="6D9DDEDF">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0BBB8F" w14:textId="77777777" w:rsidR="004659CE" w:rsidRDefault="004659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D2488B9"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40BBB8F" w14:textId="77777777" w:rsidR="004659CE" w:rsidRDefault="004659C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95BE19C" w14:textId="77777777" w:rsidR="004659CE" w:rsidRDefault="004659CE"/>
    <w:p w14:paraId="34EB0945" w14:textId="77777777" w:rsidR="004659CE" w:rsidRDefault="004659CE"/>
    <w:p w14:paraId="37CF6F9D" w14:textId="77777777" w:rsidR="004659CE" w:rsidRDefault="004659C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7BFDA8" wp14:editId="1BBEFE8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44C85" w14:textId="77777777" w:rsidR="004659CE" w:rsidRDefault="004659CE"/>
                          <w:p w14:paraId="46287504" w14:textId="77777777" w:rsidR="004659CE" w:rsidRDefault="004659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7BFDA8"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BF44C85" w14:textId="77777777" w:rsidR="004659CE" w:rsidRDefault="004659CE"/>
                    <w:p w14:paraId="46287504" w14:textId="77777777" w:rsidR="004659CE" w:rsidRDefault="004659C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BF9A1D1" w14:textId="77777777" w:rsidR="004659CE" w:rsidRDefault="004659CE"/>
    <w:p w14:paraId="22C1A937" w14:textId="77777777" w:rsidR="004659CE" w:rsidRDefault="004659CE">
      <w:pPr>
        <w:rPr>
          <w:sz w:val="2"/>
          <w:szCs w:val="2"/>
        </w:rPr>
      </w:pPr>
    </w:p>
    <w:p w14:paraId="7A857819" w14:textId="77777777" w:rsidR="004659CE" w:rsidRDefault="004659CE"/>
    <w:p w14:paraId="6D5D3E1B" w14:textId="77777777" w:rsidR="004659CE" w:rsidRDefault="004659CE">
      <w:pPr>
        <w:spacing w:after="0" w:line="240" w:lineRule="auto"/>
      </w:pPr>
    </w:p>
  </w:footnote>
  <w:footnote w:type="continuationSeparator" w:id="0">
    <w:p w14:paraId="56209888" w14:textId="77777777" w:rsidR="004659CE" w:rsidRDefault="004659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9CE"/>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205942</TotalTime>
  <Pages>4</Pages>
  <Words>462</Words>
  <Characters>2640</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1551</cp:revision>
  <cp:lastPrinted>2009-02-06T05:36:00Z</cp:lastPrinted>
  <dcterms:created xsi:type="dcterms:W3CDTF">2024-01-07T13:43:00Z</dcterms:created>
  <dcterms:modified xsi:type="dcterms:W3CDTF">2025-11-12T10:49:00Z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