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2C9E1"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Яценко</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Константин</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Владимирович</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Военно</w:t>
      </w:r>
      <w:r w:rsidRPr="00071369">
        <w:rPr>
          <w:rFonts w:ascii="Arial" w:hAnsi="Arial" w:cs="Arial"/>
          <w:caps/>
          <w:color w:val="333333"/>
          <w:sz w:val="27"/>
          <w:szCs w:val="27"/>
        </w:rPr>
        <w:t>-</w:t>
      </w:r>
      <w:r w:rsidRPr="00071369">
        <w:rPr>
          <w:rFonts w:ascii="Arial" w:hAnsi="Arial" w:cs="Arial" w:hint="eastAsia"/>
          <w:caps/>
          <w:color w:val="333333"/>
          <w:sz w:val="27"/>
          <w:szCs w:val="27"/>
        </w:rPr>
        <w:t>организаторская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деятельность</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государственных</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политических</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структур</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областей</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Центрального</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Черноземья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годы</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Великой</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Отечественной</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войны</w:t>
      </w:r>
      <w:r w:rsidRPr="00071369">
        <w:rPr>
          <w:rFonts w:ascii="Arial" w:hAnsi="Arial" w:cs="Arial"/>
          <w:caps/>
          <w:color w:val="333333"/>
          <w:sz w:val="27"/>
          <w:szCs w:val="27"/>
        </w:rPr>
        <w:t xml:space="preserve"> : </w:t>
      </w:r>
      <w:r w:rsidRPr="00071369">
        <w:rPr>
          <w:rFonts w:ascii="Arial" w:hAnsi="Arial" w:cs="Arial" w:hint="eastAsia"/>
          <w:caps/>
          <w:color w:val="333333"/>
          <w:sz w:val="27"/>
          <w:szCs w:val="27"/>
        </w:rPr>
        <w:t>Дис</w:t>
      </w:r>
      <w:r w:rsidRPr="00071369">
        <w:rPr>
          <w:rFonts w:ascii="Arial" w:hAnsi="Arial" w:cs="Arial"/>
          <w:caps/>
          <w:color w:val="333333"/>
          <w:sz w:val="27"/>
          <w:szCs w:val="27"/>
        </w:rPr>
        <w:t xml:space="preserve">. ... </w:t>
      </w:r>
      <w:r w:rsidRPr="00071369">
        <w:rPr>
          <w:rFonts w:ascii="Arial" w:hAnsi="Arial" w:cs="Arial" w:hint="eastAsia"/>
          <w:caps/>
          <w:color w:val="333333"/>
          <w:sz w:val="27"/>
          <w:szCs w:val="27"/>
        </w:rPr>
        <w:t>д</w:t>
      </w:r>
      <w:r w:rsidRPr="00071369">
        <w:rPr>
          <w:rFonts w:ascii="Arial" w:hAnsi="Arial" w:cs="Arial"/>
          <w:caps/>
          <w:color w:val="333333"/>
          <w:sz w:val="27"/>
          <w:szCs w:val="27"/>
        </w:rPr>
        <w:t>-</w:t>
      </w:r>
      <w:r w:rsidRPr="00071369">
        <w:rPr>
          <w:rFonts w:ascii="Arial" w:hAnsi="Arial" w:cs="Arial" w:hint="eastAsia"/>
          <w:caps/>
          <w:color w:val="333333"/>
          <w:sz w:val="27"/>
          <w:szCs w:val="27"/>
        </w:rPr>
        <w:t>ра</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ист</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наук</w:t>
      </w:r>
      <w:r w:rsidRPr="00071369">
        <w:rPr>
          <w:rFonts w:ascii="Arial" w:hAnsi="Arial" w:cs="Arial"/>
          <w:caps/>
          <w:color w:val="333333"/>
          <w:sz w:val="27"/>
          <w:szCs w:val="27"/>
        </w:rPr>
        <w:t xml:space="preserve"> : 07.00.02 : </w:t>
      </w:r>
      <w:r w:rsidRPr="00071369">
        <w:rPr>
          <w:rFonts w:ascii="Arial" w:hAnsi="Arial" w:cs="Arial" w:hint="eastAsia"/>
          <w:caps/>
          <w:color w:val="333333"/>
          <w:sz w:val="27"/>
          <w:szCs w:val="27"/>
        </w:rPr>
        <w:t>Москва</w:t>
      </w:r>
      <w:r w:rsidRPr="00071369">
        <w:rPr>
          <w:rFonts w:ascii="Arial" w:hAnsi="Arial" w:cs="Arial"/>
          <w:caps/>
          <w:color w:val="333333"/>
          <w:sz w:val="27"/>
          <w:szCs w:val="27"/>
        </w:rPr>
        <w:t xml:space="preserve">, 2003 478 c. </w:t>
      </w:r>
      <w:r w:rsidRPr="00071369">
        <w:rPr>
          <w:rFonts w:ascii="Arial" w:hAnsi="Arial" w:cs="Arial" w:hint="eastAsia"/>
          <w:caps/>
          <w:color w:val="333333"/>
          <w:sz w:val="27"/>
          <w:szCs w:val="27"/>
        </w:rPr>
        <w:t>РГБ</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ОД</w:t>
      </w:r>
      <w:r w:rsidRPr="00071369">
        <w:rPr>
          <w:rFonts w:ascii="Arial" w:hAnsi="Arial" w:cs="Arial"/>
          <w:caps/>
          <w:color w:val="333333"/>
          <w:sz w:val="27"/>
          <w:szCs w:val="27"/>
        </w:rPr>
        <w:t>, 71:05-7/36</w:t>
      </w:r>
    </w:p>
    <w:p w14:paraId="3287862B" w14:textId="77777777" w:rsidR="00071369" w:rsidRPr="00071369" w:rsidRDefault="00071369" w:rsidP="00071369">
      <w:pPr>
        <w:rPr>
          <w:rFonts w:ascii="Arial" w:hAnsi="Arial" w:cs="Arial"/>
          <w:caps/>
          <w:color w:val="333333"/>
          <w:sz w:val="27"/>
          <w:szCs w:val="27"/>
        </w:rPr>
      </w:pPr>
    </w:p>
    <w:p w14:paraId="1432F9C3" w14:textId="77777777" w:rsidR="00071369" w:rsidRPr="00071369" w:rsidRDefault="00071369" w:rsidP="00071369">
      <w:pPr>
        <w:rPr>
          <w:rFonts w:ascii="Arial" w:hAnsi="Arial" w:cs="Arial"/>
          <w:caps/>
          <w:color w:val="333333"/>
          <w:sz w:val="27"/>
          <w:szCs w:val="27"/>
        </w:rPr>
      </w:pPr>
    </w:p>
    <w:p w14:paraId="02A47507"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РОССИЙСКАЯ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ЭКОНОМИЧЕСКАЯ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АКАДЕМИЯ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им</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Г</w:t>
      </w:r>
      <w:r w:rsidRPr="00071369">
        <w:rPr>
          <w:rFonts w:ascii="Arial" w:hAnsi="Arial" w:cs="Arial"/>
          <w:caps/>
          <w:color w:val="333333"/>
          <w:sz w:val="27"/>
          <w:szCs w:val="27"/>
        </w:rPr>
        <w:t>.</w:t>
      </w:r>
      <w:r w:rsidRPr="00071369">
        <w:rPr>
          <w:rFonts w:ascii="Arial" w:hAnsi="Arial" w:cs="Arial" w:hint="eastAsia"/>
          <w:caps/>
          <w:color w:val="333333"/>
          <w:sz w:val="27"/>
          <w:szCs w:val="27"/>
        </w:rPr>
        <w:t>В</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ПЛЕХАНОВА</w:t>
      </w:r>
    </w:p>
    <w:p w14:paraId="7A2A3015"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Яценко</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Константин</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Владимирович</w:t>
      </w:r>
    </w:p>
    <w:p w14:paraId="3F838BB8"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ВОЕННО</w:t>
      </w:r>
      <w:r w:rsidRPr="00071369">
        <w:rPr>
          <w:rFonts w:ascii="Arial" w:hAnsi="Arial" w:cs="Arial"/>
          <w:caps/>
          <w:color w:val="333333"/>
          <w:sz w:val="27"/>
          <w:szCs w:val="27"/>
        </w:rPr>
        <w:t>-</w:t>
      </w:r>
      <w:r w:rsidRPr="00071369">
        <w:rPr>
          <w:rFonts w:ascii="Arial" w:hAnsi="Arial" w:cs="Arial" w:hint="eastAsia"/>
          <w:caps/>
          <w:color w:val="333333"/>
          <w:sz w:val="27"/>
          <w:szCs w:val="27"/>
        </w:rPr>
        <w:t>ОРГАНИЗАТОРСКАЯ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ДЕЯТЕЛЬНОСТЬ</w:t>
      </w:r>
    </w:p>
    <w:p w14:paraId="3493E697"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ГОСУДАРСТВЕННЫХ</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ПОЛИТИЧЕСКИХ</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СТРУКТУР</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ОБЛАСТЕЙ</w:t>
      </w:r>
    </w:p>
    <w:p w14:paraId="2901F30B"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ЦЕНТРАЛЬНОГО</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ЧЕРНОЗЕМЬЯ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ГОДЫ</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ВЕЛИКОЙ</w:t>
      </w:r>
    </w:p>
    <w:p w14:paraId="4AD5ABB6"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ОТЕЧЕСТВЕННОЙ</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ВОЙНЫ</w:t>
      </w:r>
    </w:p>
    <w:p w14:paraId="0229403C"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Специальность</w:t>
      </w:r>
      <w:r w:rsidRPr="00071369">
        <w:rPr>
          <w:rFonts w:ascii="Arial" w:hAnsi="Arial" w:cs="Arial"/>
          <w:caps/>
          <w:color w:val="333333"/>
          <w:sz w:val="27"/>
          <w:szCs w:val="27"/>
        </w:rPr>
        <w:t xml:space="preserve"> 07.00.02 - </w:t>
      </w:r>
      <w:r w:rsidRPr="00071369">
        <w:rPr>
          <w:rFonts w:ascii="Arial" w:hAnsi="Arial" w:cs="Arial" w:hint="eastAsia"/>
          <w:caps/>
          <w:color w:val="333333"/>
          <w:sz w:val="27"/>
          <w:szCs w:val="27"/>
        </w:rPr>
        <w:t>Отечественная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история</w:t>
      </w:r>
    </w:p>
    <w:p w14:paraId="0391EC7B"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Диссертация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на</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соискание</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ученой</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степени</w:t>
      </w:r>
    </w:p>
    <w:p w14:paraId="1029E462"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доктора</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исторических</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наук</w:t>
      </w:r>
    </w:p>
    <w:p w14:paraId="322B48D4"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Научный</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консультант</w:t>
      </w:r>
      <w:r w:rsidRPr="00071369">
        <w:rPr>
          <w:rFonts w:ascii="Arial" w:hAnsi="Arial" w:cs="Arial"/>
          <w:caps/>
          <w:color w:val="333333"/>
          <w:sz w:val="27"/>
          <w:szCs w:val="27"/>
        </w:rPr>
        <w:t>:</w:t>
      </w:r>
    </w:p>
    <w:p w14:paraId="4195B150"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доктор</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исторических</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наук</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профессор</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lastRenderedPageBreak/>
        <w:t>Мунчаев</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Ш</w:t>
      </w:r>
      <w:r w:rsidRPr="00071369">
        <w:rPr>
          <w:rFonts w:ascii="Arial" w:hAnsi="Arial" w:cs="Arial"/>
          <w:caps/>
          <w:color w:val="333333"/>
          <w:sz w:val="27"/>
          <w:szCs w:val="27"/>
        </w:rPr>
        <w:t>.</w:t>
      </w:r>
      <w:r w:rsidRPr="00071369">
        <w:rPr>
          <w:rFonts w:ascii="Arial" w:hAnsi="Arial" w:cs="Arial" w:hint="eastAsia"/>
          <w:caps/>
          <w:color w:val="333333"/>
          <w:sz w:val="27"/>
          <w:szCs w:val="27"/>
        </w:rPr>
        <w:t>М</w:t>
      </w:r>
      <w:r w:rsidRPr="00071369">
        <w:rPr>
          <w:rFonts w:ascii="Arial" w:hAnsi="Arial" w:cs="Arial"/>
          <w:caps/>
          <w:color w:val="333333"/>
          <w:sz w:val="27"/>
          <w:szCs w:val="27"/>
        </w:rPr>
        <w:t>.</w:t>
      </w:r>
    </w:p>
    <w:p w14:paraId="26C0266A"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На</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правах</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рукописи</w:t>
      </w:r>
    </w:p>
    <w:p w14:paraId="348E724C" w14:textId="77777777" w:rsidR="00071369" w:rsidRPr="00071369" w:rsidRDefault="00071369" w:rsidP="00071369">
      <w:pPr>
        <w:rPr>
          <w:rFonts w:ascii="Arial" w:hAnsi="Arial" w:cs="Arial"/>
          <w:caps/>
          <w:color w:val="333333"/>
          <w:sz w:val="27"/>
          <w:szCs w:val="27"/>
        </w:rPr>
      </w:pPr>
      <w:r w:rsidRPr="00071369">
        <w:rPr>
          <w:rFonts w:ascii="Arial" w:hAnsi="Arial" w:cs="Arial"/>
          <w:caps/>
          <w:color w:val="333333"/>
          <w:sz w:val="27"/>
          <w:szCs w:val="27"/>
        </w:rPr>
        <w:t xml:space="preserve"> </w:t>
      </w:r>
    </w:p>
    <w:p w14:paraId="57C39384"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Президиум</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ВАК</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России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решение</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от</w:t>
      </w:r>
      <w:r w:rsidRPr="00071369">
        <w:rPr>
          <w:rFonts w:ascii="Arial" w:hAnsi="Arial" w:cs="Arial"/>
          <w:caps/>
          <w:color w:val="333333"/>
          <w:sz w:val="27"/>
          <w:szCs w:val="27"/>
        </w:rPr>
        <w:t xml:space="preserve"> 46' "0*f 1 </w:t>
      </w:r>
      <w:r w:rsidRPr="00071369">
        <w:rPr>
          <w:rFonts w:ascii="Arial" w:hAnsi="Arial" w:cs="Arial" w:hint="eastAsia"/>
          <w:caps/>
          <w:color w:val="333333"/>
          <w:sz w:val="27"/>
          <w:szCs w:val="27"/>
        </w:rPr>
        <w:t>ідО</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Уг</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ЗЗя</w:t>
      </w:r>
    </w:p>
    <w:p w14:paraId="04FF1ADB" w14:textId="77777777" w:rsidR="00071369" w:rsidRPr="00071369" w:rsidRDefault="00071369" w:rsidP="00071369">
      <w:pPr>
        <w:rPr>
          <w:rFonts w:ascii="Arial" w:hAnsi="Arial" w:cs="Arial"/>
          <w:caps/>
          <w:color w:val="333333"/>
          <w:sz w:val="27"/>
          <w:szCs w:val="27"/>
        </w:rPr>
      </w:pPr>
      <w:r w:rsidRPr="00071369">
        <w:rPr>
          <w:rFonts w:ascii="Arial" w:hAnsi="Arial" w:cs="Arial"/>
          <w:caps/>
          <w:color w:val="333333"/>
          <w:sz w:val="27"/>
          <w:szCs w:val="27"/>
        </w:rPr>
        <w:t xml:space="preserve"> </w:t>
      </w:r>
    </w:p>
    <w:p w14:paraId="49B5E640" w14:textId="77777777" w:rsidR="00071369" w:rsidRPr="00071369" w:rsidRDefault="00071369" w:rsidP="00071369">
      <w:pPr>
        <w:rPr>
          <w:rFonts w:ascii="Arial" w:hAnsi="Arial" w:cs="Arial"/>
          <w:caps/>
          <w:color w:val="333333"/>
          <w:sz w:val="27"/>
          <w:szCs w:val="27"/>
        </w:rPr>
      </w:pPr>
      <w:r w:rsidRPr="00071369">
        <w:rPr>
          <w:rFonts w:ascii="Arial" w:hAnsi="Arial" w:cs="Arial"/>
          <w:caps/>
          <w:color w:val="333333"/>
          <w:sz w:val="27"/>
          <w:szCs w:val="27"/>
        </w:rPr>
        <w:t>2</w:t>
      </w:r>
    </w:p>
    <w:p w14:paraId="624F02E9"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СОДЕРЖАНИЕ</w:t>
      </w:r>
    </w:p>
    <w:p w14:paraId="0C2F806F"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ВВЕДЕНИЕ</w:t>
      </w:r>
      <w:r w:rsidRPr="00071369">
        <w:rPr>
          <w:rFonts w:ascii="Arial" w:hAnsi="Arial" w:cs="Arial"/>
          <w:caps/>
          <w:color w:val="333333"/>
          <w:sz w:val="27"/>
          <w:szCs w:val="27"/>
        </w:rPr>
        <w:tab/>
        <w:t xml:space="preserve"> 3</w:t>
      </w:r>
    </w:p>
    <w:p w14:paraId="155EE95C"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ГЛАВА</w:t>
      </w:r>
      <w:r w:rsidRPr="00071369">
        <w:rPr>
          <w:rFonts w:ascii="Arial" w:hAnsi="Arial" w:cs="Arial"/>
          <w:caps/>
          <w:color w:val="333333"/>
          <w:sz w:val="27"/>
          <w:szCs w:val="27"/>
        </w:rPr>
        <w:t xml:space="preserve"> 1. </w:t>
      </w:r>
      <w:r w:rsidRPr="00071369">
        <w:rPr>
          <w:rFonts w:ascii="Arial" w:hAnsi="Arial" w:cs="Arial" w:hint="eastAsia"/>
          <w:caps/>
          <w:color w:val="333333"/>
          <w:sz w:val="27"/>
          <w:szCs w:val="27"/>
        </w:rPr>
        <w:t>ИСТОРИОГРАФИЯ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ПРОБЛЕМЫ</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ИСТОЧНИКИ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МЕТОДОЛОГИЯ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ИССЛЕДОВАНИЯ</w:t>
      </w:r>
      <w:r w:rsidRPr="00071369">
        <w:rPr>
          <w:rFonts w:ascii="Arial" w:hAnsi="Arial" w:cs="Arial"/>
          <w:caps/>
          <w:color w:val="333333"/>
          <w:sz w:val="27"/>
          <w:szCs w:val="27"/>
        </w:rPr>
        <w:tab/>
        <w:t xml:space="preserve"> 13</w:t>
      </w:r>
    </w:p>
    <w:p w14:paraId="752B2963"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w:t>
      </w:r>
      <w:r w:rsidRPr="00071369">
        <w:rPr>
          <w:rFonts w:ascii="Arial" w:hAnsi="Arial" w:cs="Arial"/>
          <w:caps/>
          <w:color w:val="333333"/>
          <w:sz w:val="27"/>
          <w:szCs w:val="27"/>
        </w:rPr>
        <w:t xml:space="preserve"> 1. </w:t>
      </w:r>
      <w:r w:rsidRPr="00071369">
        <w:rPr>
          <w:rFonts w:ascii="Arial" w:hAnsi="Arial" w:cs="Arial" w:hint="eastAsia"/>
          <w:caps/>
          <w:color w:val="333333"/>
          <w:sz w:val="27"/>
          <w:szCs w:val="27"/>
        </w:rPr>
        <w:t>Историография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проблемы</w:t>
      </w:r>
      <w:r w:rsidRPr="00071369">
        <w:rPr>
          <w:rFonts w:ascii="Arial" w:hAnsi="Arial" w:cs="Arial"/>
          <w:caps/>
          <w:color w:val="333333"/>
          <w:sz w:val="27"/>
          <w:szCs w:val="27"/>
        </w:rPr>
        <w:tab/>
        <w:t xml:space="preserve"> 13</w:t>
      </w:r>
    </w:p>
    <w:p w14:paraId="13DFB94C"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w:t>
      </w:r>
      <w:r w:rsidRPr="00071369">
        <w:rPr>
          <w:rFonts w:ascii="Arial" w:hAnsi="Arial" w:cs="Arial"/>
          <w:caps/>
          <w:color w:val="333333"/>
          <w:sz w:val="27"/>
          <w:szCs w:val="27"/>
        </w:rPr>
        <w:t xml:space="preserve"> 2. </w:t>
      </w:r>
      <w:r w:rsidRPr="00071369">
        <w:rPr>
          <w:rFonts w:ascii="Arial" w:hAnsi="Arial" w:cs="Arial" w:hint="eastAsia"/>
          <w:caps/>
          <w:color w:val="333333"/>
          <w:sz w:val="27"/>
          <w:szCs w:val="27"/>
        </w:rPr>
        <w:t>Источниковая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база</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методология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исследования</w:t>
      </w:r>
      <w:r w:rsidRPr="00071369">
        <w:rPr>
          <w:rFonts w:ascii="Arial" w:hAnsi="Arial" w:cs="Arial"/>
          <w:caps/>
          <w:color w:val="333333"/>
          <w:sz w:val="27"/>
          <w:szCs w:val="27"/>
        </w:rPr>
        <w:tab/>
        <w:t xml:space="preserve"> 37</w:t>
      </w:r>
    </w:p>
    <w:p w14:paraId="08D455AE"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ГЛАВА</w:t>
      </w:r>
      <w:r w:rsidRPr="00071369">
        <w:rPr>
          <w:rFonts w:ascii="Arial" w:hAnsi="Arial" w:cs="Arial"/>
          <w:caps/>
          <w:color w:val="333333"/>
          <w:sz w:val="27"/>
          <w:szCs w:val="27"/>
        </w:rPr>
        <w:t xml:space="preserve"> 2. </w:t>
      </w:r>
      <w:r w:rsidRPr="00071369">
        <w:rPr>
          <w:rFonts w:ascii="Arial" w:hAnsi="Arial" w:cs="Arial" w:hint="eastAsia"/>
          <w:caps/>
          <w:color w:val="333333"/>
          <w:sz w:val="27"/>
          <w:szCs w:val="27"/>
        </w:rPr>
        <w:t>ДЕЯТЕЛЬНОСТЬ</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ПО</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ПРОВЕДЕНИЮ</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ВОЕННЫХ</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МОБИЛИЗАЦИЙ</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ПОДГОТОВКЕ</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РЕЗЕРВОВ</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ДЛЯ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ФРОНТА</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ОРГАНИЗАЦИИ</w:t>
      </w:r>
      <w:r w:rsidRPr="00071369">
        <w:rPr>
          <w:rFonts w:ascii="Arial" w:hAnsi="Arial" w:cs="Arial"/>
          <w:caps/>
          <w:color w:val="333333"/>
          <w:sz w:val="27"/>
          <w:szCs w:val="27"/>
        </w:rPr>
        <w:tab/>
      </w:r>
      <w:r w:rsidRPr="00071369">
        <w:rPr>
          <w:rFonts w:ascii="Arial" w:hAnsi="Arial" w:cs="Arial" w:hint="eastAsia"/>
          <w:caps/>
          <w:color w:val="333333"/>
          <w:sz w:val="27"/>
          <w:szCs w:val="27"/>
        </w:rPr>
        <w:t>ДОБРОВОЛЬЧЕСКИХ</w:t>
      </w:r>
      <w:r w:rsidRPr="00071369">
        <w:rPr>
          <w:rFonts w:ascii="Arial" w:hAnsi="Arial" w:cs="Arial"/>
          <w:caps/>
          <w:color w:val="333333"/>
          <w:sz w:val="27"/>
          <w:szCs w:val="27"/>
        </w:rPr>
        <w:tab/>
      </w:r>
      <w:r w:rsidRPr="00071369">
        <w:rPr>
          <w:rFonts w:ascii="Arial" w:hAnsi="Arial" w:cs="Arial" w:hint="eastAsia"/>
          <w:caps/>
          <w:color w:val="333333"/>
          <w:sz w:val="27"/>
          <w:szCs w:val="27"/>
        </w:rPr>
        <w:t>ВОЕНИЗИРОВАННЫХ</w:t>
      </w:r>
    </w:p>
    <w:p w14:paraId="54E7A91C"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ФОРМИРОВАНИЙ</w:t>
      </w:r>
      <w:r w:rsidRPr="00071369">
        <w:rPr>
          <w:rFonts w:ascii="Arial" w:hAnsi="Arial" w:cs="Arial"/>
          <w:caps/>
          <w:color w:val="333333"/>
          <w:sz w:val="27"/>
          <w:szCs w:val="27"/>
        </w:rPr>
        <w:tab/>
        <w:t>49</w:t>
      </w:r>
    </w:p>
    <w:p w14:paraId="564F7A27"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w:t>
      </w:r>
      <w:r w:rsidRPr="00071369">
        <w:rPr>
          <w:rFonts w:ascii="Arial" w:hAnsi="Arial" w:cs="Arial"/>
          <w:caps/>
          <w:color w:val="333333"/>
          <w:sz w:val="27"/>
          <w:szCs w:val="27"/>
        </w:rPr>
        <w:tab/>
        <w:t xml:space="preserve">1. </w:t>
      </w:r>
      <w:r w:rsidRPr="00071369">
        <w:rPr>
          <w:rFonts w:ascii="Arial" w:hAnsi="Arial" w:cs="Arial" w:hint="eastAsia"/>
          <w:caps/>
          <w:color w:val="333333"/>
          <w:sz w:val="27"/>
          <w:szCs w:val="27"/>
        </w:rPr>
        <w:t>Общие</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проблемы</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военно</w:t>
      </w:r>
      <w:r w:rsidRPr="00071369">
        <w:rPr>
          <w:rFonts w:ascii="Arial" w:hAnsi="Arial" w:cs="Arial"/>
          <w:caps/>
          <w:color w:val="333333"/>
          <w:sz w:val="27"/>
          <w:szCs w:val="27"/>
        </w:rPr>
        <w:t>-</w:t>
      </w:r>
      <w:r w:rsidRPr="00071369">
        <w:rPr>
          <w:rFonts w:ascii="Arial" w:hAnsi="Arial" w:cs="Arial" w:hint="eastAsia"/>
          <w:caps/>
          <w:color w:val="333333"/>
          <w:sz w:val="27"/>
          <w:szCs w:val="27"/>
        </w:rPr>
        <w:t>организаторской</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работы</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органов</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власти</w:t>
      </w:r>
    </w:p>
    <w:p w14:paraId="420E01FC"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Центрального</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Черноземья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годы</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Великой</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Отечественной</w:t>
      </w:r>
    </w:p>
    <w:p w14:paraId="2E6EF5E4"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войны</w:t>
      </w:r>
      <w:r w:rsidRPr="00071369">
        <w:rPr>
          <w:rFonts w:ascii="Arial" w:hAnsi="Arial" w:cs="Arial"/>
          <w:caps/>
          <w:color w:val="333333"/>
          <w:sz w:val="27"/>
          <w:szCs w:val="27"/>
        </w:rPr>
        <w:tab/>
        <w:t xml:space="preserve"> 49</w:t>
      </w:r>
    </w:p>
    <w:p w14:paraId="71DC0165"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lastRenderedPageBreak/>
        <w:t>§</w:t>
      </w:r>
      <w:r w:rsidRPr="00071369">
        <w:rPr>
          <w:rFonts w:ascii="Arial" w:hAnsi="Arial" w:cs="Arial"/>
          <w:caps/>
          <w:color w:val="333333"/>
          <w:sz w:val="27"/>
          <w:szCs w:val="27"/>
        </w:rPr>
        <w:t xml:space="preserve"> 2. </w:t>
      </w:r>
      <w:r w:rsidRPr="00071369">
        <w:rPr>
          <w:rFonts w:ascii="Arial" w:hAnsi="Arial" w:cs="Arial" w:hint="eastAsia"/>
          <w:caps/>
          <w:color w:val="333333"/>
          <w:sz w:val="27"/>
          <w:szCs w:val="27"/>
        </w:rPr>
        <w:t>Военно</w:t>
      </w:r>
      <w:r w:rsidRPr="00071369">
        <w:rPr>
          <w:rFonts w:ascii="Arial" w:hAnsi="Arial" w:cs="Arial"/>
          <w:caps/>
          <w:color w:val="333333"/>
          <w:sz w:val="27"/>
          <w:szCs w:val="27"/>
        </w:rPr>
        <w:t>-</w:t>
      </w:r>
      <w:r w:rsidRPr="00071369">
        <w:rPr>
          <w:rFonts w:ascii="Arial" w:hAnsi="Arial" w:cs="Arial" w:hint="eastAsia"/>
          <w:caps/>
          <w:color w:val="333333"/>
          <w:sz w:val="27"/>
          <w:szCs w:val="27"/>
        </w:rPr>
        <w:t>мобилизационная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работа</w:t>
      </w:r>
      <w:r w:rsidRPr="00071369">
        <w:rPr>
          <w:rFonts w:ascii="Arial" w:hAnsi="Arial" w:cs="Arial"/>
          <w:caps/>
          <w:color w:val="333333"/>
          <w:sz w:val="27"/>
          <w:szCs w:val="27"/>
        </w:rPr>
        <w:tab/>
        <w:t xml:space="preserve"> 76</w:t>
      </w:r>
    </w:p>
    <w:p w14:paraId="202E6A2B"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w:t>
      </w:r>
      <w:r w:rsidRPr="00071369">
        <w:rPr>
          <w:rFonts w:ascii="Arial" w:hAnsi="Arial" w:cs="Arial"/>
          <w:caps/>
          <w:color w:val="333333"/>
          <w:sz w:val="27"/>
          <w:szCs w:val="27"/>
        </w:rPr>
        <w:t xml:space="preserve"> 3. </w:t>
      </w:r>
      <w:r w:rsidRPr="00071369">
        <w:rPr>
          <w:rFonts w:ascii="Arial" w:hAnsi="Arial" w:cs="Arial" w:hint="eastAsia"/>
          <w:caps/>
          <w:color w:val="333333"/>
          <w:sz w:val="27"/>
          <w:szCs w:val="27"/>
        </w:rPr>
        <w:t>Подготовка</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боевых</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резервов</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для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Красной</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Армйи</w:t>
      </w:r>
      <w:r w:rsidRPr="00071369">
        <w:rPr>
          <w:rFonts w:ascii="Arial" w:hAnsi="Arial" w:cs="Arial"/>
          <w:caps/>
          <w:color w:val="333333"/>
          <w:sz w:val="27"/>
          <w:szCs w:val="27"/>
        </w:rPr>
        <w:tab/>
        <w:t xml:space="preserve"> 130</w:t>
      </w:r>
    </w:p>
    <w:p w14:paraId="2FABAB72"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w:t>
      </w:r>
      <w:r w:rsidRPr="00071369">
        <w:rPr>
          <w:rFonts w:ascii="Arial" w:hAnsi="Arial" w:cs="Arial"/>
          <w:caps/>
          <w:color w:val="333333"/>
          <w:sz w:val="27"/>
          <w:szCs w:val="27"/>
        </w:rPr>
        <w:t xml:space="preserve"> 4. </w:t>
      </w:r>
      <w:r w:rsidRPr="00071369">
        <w:rPr>
          <w:rFonts w:ascii="Arial" w:hAnsi="Arial" w:cs="Arial" w:hint="eastAsia"/>
          <w:caps/>
          <w:color w:val="333333"/>
          <w:sz w:val="27"/>
          <w:szCs w:val="27"/>
        </w:rPr>
        <w:t>Добровольческие</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военизированные</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формирования</w:t>
      </w:r>
      <w:r w:rsidRPr="00071369">
        <w:rPr>
          <w:rFonts w:ascii="Arial" w:hAnsi="Arial" w:cs="Arial"/>
          <w:caps/>
          <w:color w:val="333333"/>
          <w:sz w:val="27"/>
          <w:szCs w:val="27"/>
        </w:rPr>
        <w:tab/>
        <w:t xml:space="preserve">   163</w:t>
      </w:r>
    </w:p>
    <w:p w14:paraId="67DCF440"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ГЛАВА</w:t>
      </w:r>
      <w:r w:rsidRPr="00071369">
        <w:rPr>
          <w:rFonts w:ascii="Arial" w:hAnsi="Arial" w:cs="Arial"/>
          <w:caps/>
          <w:color w:val="333333"/>
          <w:sz w:val="27"/>
          <w:szCs w:val="27"/>
        </w:rPr>
        <w:t xml:space="preserve"> 3. </w:t>
      </w:r>
      <w:r w:rsidRPr="00071369">
        <w:rPr>
          <w:rFonts w:ascii="Arial" w:hAnsi="Arial" w:cs="Arial" w:hint="eastAsia"/>
          <w:caps/>
          <w:color w:val="333333"/>
          <w:sz w:val="27"/>
          <w:szCs w:val="27"/>
        </w:rPr>
        <w:t>ДЕЯТЕЛЬНОСТЬ</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ОРГАНОВ</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ВЛАСТИ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НАСЕЛЕНИЯ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РЕГИОНА</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ПО</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УКРЕПЛЕНИЮ</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ОХРАНЕ</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ТЫЛА</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ДЕЙСТВУЮЩЕЙ</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АРМИИ</w:t>
      </w:r>
      <w:r w:rsidRPr="00071369">
        <w:rPr>
          <w:rFonts w:ascii="Arial" w:hAnsi="Arial" w:cs="Arial"/>
          <w:caps/>
          <w:color w:val="333333"/>
          <w:sz w:val="27"/>
          <w:szCs w:val="27"/>
        </w:rPr>
        <w:tab/>
        <w:t>209</w:t>
      </w:r>
    </w:p>
    <w:p w14:paraId="2293322A"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w:t>
      </w:r>
      <w:r w:rsidRPr="00071369">
        <w:rPr>
          <w:rFonts w:ascii="Arial" w:hAnsi="Arial" w:cs="Arial"/>
          <w:caps/>
          <w:color w:val="333333"/>
          <w:sz w:val="27"/>
          <w:szCs w:val="27"/>
        </w:rPr>
        <w:tab/>
        <w:t xml:space="preserve">1. </w:t>
      </w:r>
      <w:r w:rsidRPr="00071369">
        <w:rPr>
          <w:rFonts w:ascii="Arial" w:hAnsi="Arial" w:cs="Arial" w:hint="eastAsia"/>
          <w:caps/>
          <w:color w:val="333333"/>
          <w:sz w:val="27"/>
          <w:szCs w:val="27"/>
        </w:rPr>
        <w:t>Мобилизации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гражданского</w:t>
      </w:r>
      <w:r w:rsidRPr="00071369">
        <w:rPr>
          <w:rFonts w:ascii="Arial" w:hAnsi="Arial" w:cs="Arial"/>
          <w:caps/>
          <w:color w:val="333333"/>
          <w:sz w:val="27"/>
          <w:szCs w:val="27"/>
        </w:rPr>
        <w:tab/>
      </w:r>
      <w:r w:rsidRPr="00071369">
        <w:rPr>
          <w:rFonts w:ascii="Arial" w:hAnsi="Arial" w:cs="Arial" w:hint="eastAsia"/>
          <w:caps/>
          <w:color w:val="333333"/>
          <w:sz w:val="27"/>
          <w:szCs w:val="27"/>
        </w:rPr>
        <w:t>населения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на</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оборонительное</w:t>
      </w:r>
    </w:p>
    <w:p w14:paraId="03F832DA"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строительство</w:t>
      </w:r>
      <w:r w:rsidRPr="00071369">
        <w:rPr>
          <w:rFonts w:ascii="Arial" w:hAnsi="Arial" w:cs="Arial"/>
          <w:caps/>
          <w:color w:val="333333"/>
          <w:sz w:val="27"/>
          <w:szCs w:val="27"/>
        </w:rPr>
        <w:tab/>
        <w:t>209</w:t>
      </w:r>
    </w:p>
    <w:p w14:paraId="63C39482"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w:t>
      </w:r>
      <w:r w:rsidRPr="00071369">
        <w:rPr>
          <w:rFonts w:ascii="Arial" w:hAnsi="Arial" w:cs="Arial"/>
          <w:caps/>
          <w:color w:val="333333"/>
          <w:sz w:val="27"/>
          <w:szCs w:val="27"/>
        </w:rPr>
        <w:t xml:space="preserve"> 2. </w:t>
      </w:r>
      <w:r w:rsidRPr="00071369">
        <w:rPr>
          <w:rFonts w:ascii="Arial" w:hAnsi="Arial" w:cs="Arial" w:hint="eastAsia"/>
          <w:caps/>
          <w:color w:val="333333"/>
          <w:sz w:val="27"/>
          <w:szCs w:val="27"/>
        </w:rPr>
        <w:t>Деятельность</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истребительных</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батальонов</w:t>
      </w:r>
      <w:r w:rsidRPr="00071369">
        <w:rPr>
          <w:rFonts w:ascii="Arial" w:hAnsi="Arial" w:cs="Arial"/>
          <w:caps/>
          <w:color w:val="333333"/>
          <w:sz w:val="27"/>
          <w:szCs w:val="27"/>
        </w:rPr>
        <w:tab/>
        <w:t>248</w:t>
      </w:r>
    </w:p>
    <w:p w14:paraId="61252BB9"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ГЛАВА</w:t>
      </w:r>
      <w:r w:rsidRPr="00071369">
        <w:rPr>
          <w:rFonts w:ascii="Arial" w:hAnsi="Arial" w:cs="Arial"/>
          <w:caps/>
          <w:color w:val="333333"/>
          <w:sz w:val="27"/>
          <w:szCs w:val="27"/>
        </w:rPr>
        <w:t xml:space="preserve"> 4. </w:t>
      </w:r>
      <w:r w:rsidRPr="00071369">
        <w:rPr>
          <w:rFonts w:ascii="Arial" w:hAnsi="Arial" w:cs="Arial" w:hint="eastAsia"/>
          <w:caps/>
          <w:color w:val="333333"/>
          <w:sz w:val="27"/>
          <w:szCs w:val="27"/>
        </w:rPr>
        <w:t>ПАТРИОТИЧЕСКИЕ</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ДВИЖЕНИЯ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ПО</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ОКАЗАНИЮ</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ПОМОЩИ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ФРОНТУ</w:t>
      </w:r>
      <w:r w:rsidRPr="00071369">
        <w:rPr>
          <w:rFonts w:ascii="Arial" w:hAnsi="Arial" w:cs="Arial"/>
          <w:caps/>
          <w:color w:val="333333"/>
          <w:sz w:val="27"/>
          <w:szCs w:val="27"/>
        </w:rPr>
        <w:t>,</w:t>
      </w:r>
      <w:r w:rsidRPr="00071369">
        <w:rPr>
          <w:rFonts w:ascii="Arial" w:hAnsi="Arial" w:cs="Arial"/>
          <w:caps/>
          <w:color w:val="333333"/>
          <w:sz w:val="27"/>
          <w:szCs w:val="27"/>
        </w:rPr>
        <w:tab/>
      </w:r>
      <w:r w:rsidRPr="00071369">
        <w:rPr>
          <w:rFonts w:ascii="Arial" w:hAnsi="Arial" w:cs="Arial" w:hint="eastAsia"/>
          <w:caps/>
          <w:color w:val="333333"/>
          <w:sz w:val="27"/>
          <w:szCs w:val="27"/>
        </w:rPr>
        <w:t>РАНЕНЫМ</w:t>
      </w:r>
      <w:r w:rsidRPr="00071369">
        <w:rPr>
          <w:rFonts w:ascii="Arial" w:hAnsi="Arial" w:cs="Arial"/>
          <w:caps/>
          <w:color w:val="333333"/>
          <w:sz w:val="27"/>
          <w:szCs w:val="27"/>
        </w:rPr>
        <w:tab/>
      </w:r>
      <w:r w:rsidRPr="00071369">
        <w:rPr>
          <w:rFonts w:ascii="Arial" w:hAnsi="Arial" w:cs="Arial" w:hint="eastAsia"/>
          <w:caps/>
          <w:color w:val="333333"/>
          <w:sz w:val="27"/>
          <w:szCs w:val="27"/>
        </w:rPr>
        <w:t>ВОИНАМ</w:t>
      </w:r>
      <w:r w:rsidRPr="00071369">
        <w:rPr>
          <w:rFonts w:ascii="Arial" w:hAnsi="Arial" w:cs="Arial"/>
          <w:caps/>
          <w:color w:val="333333"/>
          <w:sz w:val="27"/>
          <w:szCs w:val="27"/>
        </w:rPr>
        <w:t>,</w:t>
      </w:r>
      <w:r w:rsidRPr="00071369">
        <w:rPr>
          <w:rFonts w:ascii="Arial" w:hAnsi="Arial" w:cs="Arial"/>
          <w:caps/>
          <w:color w:val="333333"/>
          <w:sz w:val="27"/>
          <w:szCs w:val="27"/>
        </w:rPr>
        <w:tab/>
      </w:r>
      <w:r w:rsidRPr="00071369">
        <w:rPr>
          <w:rFonts w:ascii="Arial" w:hAnsi="Arial" w:cs="Arial" w:hint="eastAsia"/>
          <w:caps/>
          <w:color w:val="333333"/>
          <w:sz w:val="27"/>
          <w:szCs w:val="27"/>
        </w:rPr>
        <w:t>СЕМЬЯМ</w:t>
      </w:r>
    </w:p>
    <w:p w14:paraId="6A0B32A5"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ВОЕННОСЛУЖАЩИХ</w:t>
      </w:r>
      <w:r w:rsidRPr="00071369">
        <w:rPr>
          <w:rFonts w:ascii="Arial" w:hAnsi="Arial" w:cs="Arial"/>
          <w:caps/>
          <w:color w:val="333333"/>
          <w:sz w:val="27"/>
          <w:szCs w:val="27"/>
        </w:rPr>
        <w:tab/>
        <w:t xml:space="preserve">  292</w:t>
      </w:r>
    </w:p>
    <w:p w14:paraId="4AA2C6FF"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w:t>
      </w:r>
      <w:r w:rsidRPr="00071369">
        <w:rPr>
          <w:rFonts w:ascii="Arial" w:hAnsi="Arial" w:cs="Arial"/>
          <w:caps/>
          <w:color w:val="333333"/>
          <w:sz w:val="27"/>
          <w:szCs w:val="27"/>
        </w:rPr>
        <w:t xml:space="preserve"> 1. </w:t>
      </w:r>
      <w:r w:rsidRPr="00071369">
        <w:rPr>
          <w:rFonts w:ascii="Arial" w:hAnsi="Arial" w:cs="Arial" w:hint="eastAsia"/>
          <w:caps/>
          <w:color w:val="333333"/>
          <w:sz w:val="27"/>
          <w:szCs w:val="27"/>
        </w:rPr>
        <w:t>Патриотические</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движения</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по</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оказанию</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помощи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Красной</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Армии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раненым</w:t>
      </w:r>
    </w:p>
    <w:p w14:paraId="61B9036B"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воинам</w:t>
      </w:r>
      <w:r w:rsidRPr="00071369">
        <w:rPr>
          <w:rFonts w:ascii="Arial" w:hAnsi="Arial" w:cs="Arial"/>
          <w:caps/>
          <w:color w:val="333333"/>
          <w:sz w:val="27"/>
          <w:szCs w:val="27"/>
        </w:rPr>
        <w:tab/>
        <w:t>292</w:t>
      </w:r>
    </w:p>
    <w:p w14:paraId="11C51776"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w:t>
      </w:r>
      <w:r w:rsidRPr="00071369">
        <w:rPr>
          <w:rFonts w:ascii="Arial" w:hAnsi="Arial" w:cs="Arial"/>
          <w:caps/>
          <w:color w:val="333333"/>
          <w:sz w:val="27"/>
          <w:szCs w:val="27"/>
        </w:rPr>
        <w:t xml:space="preserve"> 2. </w:t>
      </w:r>
      <w:r w:rsidRPr="00071369">
        <w:rPr>
          <w:rFonts w:ascii="Arial" w:hAnsi="Arial" w:cs="Arial" w:hint="eastAsia"/>
          <w:caps/>
          <w:color w:val="333333"/>
          <w:sz w:val="27"/>
          <w:szCs w:val="27"/>
        </w:rPr>
        <w:t>Помощь</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семьям</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военнослужащих</w:t>
      </w:r>
      <w:r w:rsidRPr="00071369">
        <w:rPr>
          <w:rFonts w:ascii="Arial" w:hAnsi="Arial" w:cs="Arial"/>
          <w:caps/>
          <w:color w:val="333333"/>
          <w:sz w:val="27"/>
          <w:szCs w:val="27"/>
        </w:rPr>
        <w:tab/>
        <w:t>340</w:t>
      </w:r>
    </w:p>
    <w:p w14:paraId="5121B972"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ЗАКЛЮЧЕНИЕ</w:t>
      </w:r>
      <w:r w:rsidRPr="00071369">
        <w:rPr>
          <w:rFonts w:ascii="Arial" w:hAnsi="Arial" w:cs="Arial"/>
          <w:caps/>
          <w:color w:val="333333"/>
          <w:sz w:val="27"/>
          <w:szCs w:val="27"/>
        </w:rPr>
        <w:tab/>
        <w:t xml:space="preserve"> 373</w:t>
      </w:r>
    </w:p>
    <w:p w14:paraId="15D4315E"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ПРИМЕЧАНИЯ</w:t>
      </w:r>
      <w:r w:rsidRPr="00071369">
        <w:rPr>
          <w:rFonts w:ascii="Arial" w:hAnsi="Arial" w:cs="Arial"/>
          <w:caps/>
          <w:color w:val="333333"/>
          <w:sz w:val="27"/>
          <w:szCs w:val="27"/>
        </w:rPr>
        <w:tab/>
        <w:t xml:space="preserve"> 391</w:t>
      </w:r>
    </w:p>
    <w:p w14:paraId="0876ACA8"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СПИСОК</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ИСПОЛЬЗОВАННЫХ</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ИСТОЧНИКОВ</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t>И</w:t>
      </w:r>
      <w:r w:rsidRPr="00071369">
        <w:rPr>
          <w:rFonts w:ascii="Arial" w:hAnsi="Arial" w:cs="Arial"/>
          <w:caps/>
          <w:color w:val="333333"/>
          <w:sz w:val="27"/>
          <w:szCs w:val="27"/>
        </w:rPr>
        <w:t xml:space="preserve"> </w:t>
      </w:r>
      <w:r w:rsidRPr="00071369">
        <w:rPr>
          <w:rFonts w:ascii="Arial" w:hAnsi="Arial" w:cs="Arial" w:hint="eastAsia"/>
          <w:caps/>
          <w:color w:val="333333"/>
          <w:sz w:val="27"/>
          <w:szCs w:val="27"/>
        </w:rPr>
        <w:lastRenderedPageBreak/>
        <w:t>ЛИТЕРАТУРЫ</w:t>
      </w:r>
      <w:r w:rsidRPr="00071369">
        <w:rPr>
          <w:rFonts w:ascii="Arial" w:hAnsi="Arial" w:cs="Arial"/>
          <w:caps/>
          <w:color w:val="333333"/>
          <w:sz w:val="27"/>
          <w:szCs w:val="27"/>
        </w:rPr>
        <w:tab/>
        <w:t xml:space="preserve"> 435</w:t>
      </w:r>
    </w:p>
    <w:p w14:paraId="4BCA63C6" w14:textId="77777777" w:rsidR="00071369" w:rsidRPr="00071369" w:rsidRDefault="00071369" w:rsidP="00071369">
      <w:pPr>
        <w:rPr>
          <w:rFonts w:ascii="Arial" w:hAnsi="Arial" w:cs="Arial"/>
          <w:caps/>
          <w:color w:val="333333"/>
          <w:sz w:val="27"/>
          <w:szCs w:val="27"/>
        </w:rPr>
      </w:pPr>
      <w:r w:rsidRPr="00071369">
        <w:rPr>
          <w:rFonts w:ascii="Arial" w:hAnsi="Arial" w:cs="Arial" w:hint="eastAsia"/>
          <w:caps/>
          <w:color w:val="333333"/>
          <w:sz w:val="27"/>
          <w:szCs w:val="27"/>
        </w:rPr>
        <w:t>ПРИЛОЖЕНИЯ</w:t>
      </w:r>
    </w:p>
    <w:p w14:paraId="2E628C5B" w14:textId="77777777" w:rsidR="00071369" w:rsidRPr="00071369" w:rsidRDefault="00071369" w:rsidP="00071369">
      <w:pPr>
        <w:rPr>
          <w:rFonts w:ascii="Arial" w:hAnsi="Arial" w:cs="Arial"/>
          <w:caps/>
          <w:color w:val="333333"/>
          <w:sz w:val="27"/>
          <w:szCs w:val="27"/>
        </w:rPr>
      </w:pPr>
      <w:r w:rsidRPr="00071369">
        <w:rPr>
          <w:rFonts w:ascii="Arial" w:hAnsi="Arial" w:cs="Arial"/>
          <w:caps/>
          <w:color w:val="333333"/>
          <w:sz w:val="27"/>
          <w:szCs w:val="27"/>
        </w:rPr>
        <w:t>471</w:t>
      </w:r>
    </w:p>
    <w:p w14:paraId="5B4D60C7" w14:textId="15AF4857" w:rsidR="002864C7" w:rsidRDefault="002864C7" w:rsidP="00071369"/>
    <w:p w14:paraId="0076FDD0" w14:textId="48268B89" w:rsidR="00071369" w:rsidRDefault="00071369" w:rsidP="00071369"/>
    <w:p w14:paraId="09C3F3A5" w14:textId="3D66B17F" w:rsidR="00071369" w:rsidRDefault="00071369" w:rsidP="00071369"/>
    <w:p w14:paraId="41B1F553" w14:textId="77777777" w:rsidR="00071369" w:rsidRDefault="00071369" w:rsidP="00071369">
      <w:r>
        <w:rPr>
          <w:rFonts w:hint="eastAsia"/>
        </w:rPr>
        <w:t>ЗАКЛЮЧЕНИЕ</w:t>
      </w:r>
    </w:p>
    <w:p w14:paraId="631D4BAA" w14:textId="77777777" w:rsidR="00071369" w:rsidRDefault="00071369" w:rsidP="00071369">
      <w:r>
        <w:rPr>
          <w:rFonts w:hint="eastAsia"/>
        </w:rPr>
        <w:t>«</w:t>
      </w:r>
      <w:r>
        <w:rPr>
          <w:rFonts w:hint="eastAsia"/>
        </w:rPr>
        <w:t>То</w:t>
      </w:r>
      <w:r>
        <w:t xml:space="preserve">, </w:t>
      </w:r>
      <w:r>
        <w:rPr>
          <w:rFonts w:hint="eastAsia"/>
        </w:rPr>
        <w:t>что</w:t>
      </w:r>
      <w:r>
        <w:t xml:space="preserve"> </w:t>
      </w:r>
      <w:r>
        <w:rPr>
          <w:rFonts w:hint="eastAsia"/>
        </w:rPr>
        <w:t>мы</w:t>
      </w:r>
      <w:r>
        <w:t xml:space="preserve"> </w:t>
      </w:r>
      <w:r>
        <w:rPr>
          <w:rFonts w:hint="eastAsia"/>
        </w:rPr>
        <w:t>сделали</w:t>
      </w:r>
      <w:r>
        <w:t xml:space="preserve"> </w:t>
      </w:r>
      <w:r>
        <w:rPr>
          <w:rFonts w:hint="eastAsia"/>
        </w:rPr>
        <w:t>для</w:t>
      </w:r>
      <w:r>
        <w:t xml:space="preserve"> </w:t>
      </w:r>
      <w:r>
        <w:rPr>
          <w:rFonts w:hint="eastAsia"/>
        </w:rPr>
        <w:t>Красной</w:t>
      </w:r>
      <w:r>
        <w:t xml:space="preserve"> </w:t>
      </w:r>
      <w:r>
        <w:rPr>
          <w:rFonts w:hint="eastAsia"/>
        </w:rPr>
        <w:t>Армии</w:t>
      </w:r>
      <w:r>
        <w:t xml:space="preserve"> - </w:t>
      </w:r>
      <w:r>
        <w:rPr>
          <w:rFonts w:hint="eastAsia"/>
        </w:rPr>
        <w:t>все</w:t>
      </w:r>
      <w:r>
        <w:t xml:space="preserve"> </w:t>
      </w:r>
      <w:r>
        <w:rPr>
          <w:rFonts w:hint="eastAsia"/>
        </w:rPr>
        <w:t>обернулось</w:t>
      </w:r>
      <w:r>
        <w:t xml:space="preserve"> </w:t>
      </w:r>
      <w:r>
        <w:rPr>
          <w:rFonts w:hint="eastAsia"/>
        </w:rPr>
        <w:t>против</w:t>
      </w:r>
      <w:r>
        <w:t xml:space="preserve"> </w:t>
      </w:r>
      <w:r>
        <w:rPr>
          <w:rFonts w:hint="eastAsia"/>
        </w:rPr>
        <w:t>врага</w:t>
      </w:r>
      <w:r>
        <w:t xml:space="preserve">, </w:t>
      </w:r>
      <w:r>
        <w:rPr>
          <w:rFonts w:hint="eastAsia"/>
        </w:rPr>
        <w:t>—</w:t>
      </w:r>
      <w:r>
        <w:t xml:space="preserve"> </w:t>
      </w:r>
      <w:r>
        <w:rPr>
          <w:rFonts w:hint="eastAsia"/>
        </w:rPr>
        <w:t>писали</w:t>
      </w:r>
      <w:r>
        <w:t xml:space="preserve"> </w:t>
      </w:r>
      <w:r>
        <w:rPr>
          <w:rFonts w:hint="eastAsia"/>
        </w:rPr>
        <w:t>в</w:t>
      </w:r>
      <w:r>
        <w:t xml:space="preserve"> </w:t>
      </w:r>
      <w:r>
        <w:rPr>
          <w:rFonts w:hint="eastAsia"/>
        </w:rPr>
        <w:t>августе</w:t>
      </w:r>
      <w:r>
        <w:t xml:space="preserve"> 1943 </w:t>
      </w:r>
      <w:r>
        <w:rPr>
          <w:rFonts w:hint="eastAsia"/>
        </w:rPr>
        <w:t>г</w:t>
      </w:r>
      <w:r>
        <w:t xml:space="preserve">. </w:t>
      </w:r>
      <w:r>
        <w:rPr>
          <w:rFonts w:hint="eastAsia"/>
        </w:rPr>
        <w:t>в</w:t>
      </w:r>
      <w:r>
        <w:t xml:space="preserve"> </w:t>
      </w:r>
      <w:r>
        <w:rPr>
          <w:rFonts w:hint="eastAsia"/>
        </w:rPr>
        <w:t>обращении</w:t>
      </w:r>
      <w:r>
        <w:t xml:space="preserve"> </w:t>
      </w:r>
      <w:r>
        <w:rPr>
          <w:rFonts w:hint="eastAsia"/>
        </w:rPr>
        <w:t>к</w:t>
      </w:r>
      <w:r>
        <w:t xml:space="preserve"> </w:t>
      </w:r>
      <w:r>
        <w:rPr>
          <w:rFonts w:hint="eastAsia"/>
        </w:rPr>
        <w:t>жителям</w:t>
      </w:r>
      <w:r>
        <w:t xml:space="preserve"> </w:t>
      </w:r>
      <w:r>
        <w:rPr>
          <w:rFonts w:hint="eastAsia"/>
        </w:rPr>
        <w:t>Курской</w:t>
      </w:r>
      <w:r>
        <w:t xml:space="preserve"> </w:t>
      </w:r>
      <w:r>
        <w:rPr>
          <w:rFonts w:hint="eastAsia"/>
        </w:rPr>
        <w:t>области</w:t>
      </w:r>
      <w:r>
        <w:t xml:space="preserve"> </w:t>
      </w:r>
      <w:r>
        <w:rPr>
          <w:rFonts w:hint="eastAsia"/>
        </w:rPr>
        <w:t>колхозники</w:t>
      </w:r>
      <w:r>
        <w:t xml:space="preserve"> </w:t>
      </w:r>
      <w:r>
        <w:rPr>
          <w:rFonts w:hint="eastAsia"/>
        </w:rPr>
        <w:t>Иванинского</w:t>
      </w:r>
      <w:r>
        <w:t xml:space="preserve"> </w:t>
      </w:r>
      <w:r>
        <w:rPr>
          <w:rFonts w:hint="eastAsia"/>
        </w:rPr>
        <w:t>района</w:t>
      </w:r>
      <w:r>
        <w:t xml:space="preserve">. - </w:t>
      </w:r>
      <w:r>
        <w:rPr>
          <w:rFonts w:hint="eastAsia"/>
        </w:rPr>
        <w:t>Мы</w:t>
      </w:r>
      <w:r>
        <w:t xml:space="preserve"> </w:t>
      </w:r>
      <w:r>
        <w:rPr>
          <w:rFonts w:hint="eastAsia"/>
        </w:rPr>
        <w:t>строили</w:t>
      </w:r>
      <w:r>
        <w:t xml:space="preserve"> </w:t>
      </w:r>
      <w:r>
        <w:rPr>
          <w:rFonts w:hint="eastAsia"/>
        </w:rPr>
        <w:t>дзоты</w:t>
      </w:r>
      <w:r>
        <w:t xml:space="preserve">, </w:t>
      </w:r>
      <w:r>
        <w:rPr>
          <w:rFonts w:hint="eastAsia"/>
        </w:rPr>
        <w:t>копали</w:t>
      </w:r>
      <w:r>
        <w:t xml:space="preserve"> </w:t>
      </w:r>
      <w:r>
        <w:rPr>
          <w:rFonts w:hint="eastAsia"/>
        </w:rPr>
        <w:t>окопы</w:t>
      </w:r>
      <w:r>
        <w:t xml:space="preserve">, </w:t>
      </w:r>
      <w:r>
        <w:rPr>
          <w:rFonts w:hint="eastAsia"/>
        </w:rPr>
        <w:t>возводили</w:t>
      </w:r>
      <w:r>
        <w:t xml:space="preserve"> </w:t>
      </w:r>
      <w:r>
        <w:rPr>
          <w:rFonts w:hint="eastAsia"/>
        </w:rPr>
        <w:t>баррика</w:t>
      </w:r>
      <w:r>
        <w:rPr>
          <w:rFonts w:hint="eastAsia"/>
        </w:rPr>
        <w:t>¬</w:t>
      </w:r>
      <w:r>
        <w:rPr>
          <w:rFonts w:hint="eastAsia"/>
        </w:rPr>
        <w:t>ды</w:t>
      </w:r>
      <w:r>
        <w:t xml:space="preserve">. </w:t>
      </w:r>
      <w:r>
        <w:rPr>
          <w:rFonts w:hint="eastAsia"/>
        </w:rPr>
        <w:t>Все</w:t>
      </w:r>
      <w:r>
        <w:t xml:space="preserve"> </w:t>
      </w:r>
      <w:r>
        <w:rPr>
          <w:rFonts w:hint="eastAsia"/>
        </w:rPr>
        <w:t>это</w:t>
      </w:r>
      <w:r>
        <w:t xml:space="preserve"> </w:t>
      </w:r>
      <w:r>
        <w:rPr>
          <w:rFonts w:hint="eastAsia"/>
        </w:rPr>
        <w:t>пригодилось</w:t>
      </w:r>
      <w:r>
        <w:t xml:space="preserve">. </w:t>
      </w:r>
      <w:r>
        <w:rPr>
          <w:rFonts w:hint="eastAsia"/>
        </w:rPr>
        <w:t>Об</w:t>
      </w:r>
      <w:r>
        <w:t xml:space="preserve"> </w:t>
      </w:r>
      <w:r>
        <w:rPr>
          <w:rFonts w:hint="eastAsia"/>
        </w:rPr>
        <w:t>эти</w:t>
      </w:r>
      <w:r>
        <w:t xml:space="preserve"> </w:t>
      </w:r>
      <w:r>
        <w:rPr>
          <w:rFonts w:hint="eastAsia"/>
        </w:rPr>
        <w:t>укрепления</w:t>
      </w:r>
      <w:r>
        <w:t xml:space="preserve"> </w:t>
      </w:r>
      <w:r>
        <w:rPr>
          <w:rFonts w:hint="eastAsia"/>
        </w:rPr>
        <w:t>и</w:t>
      </w:r>
      <w:r>
        <w:t xml:space="preserve"> </w:t>
      </w:r>
      <w:r>
        <w:rPr>
          <w:rFonts w:hint="eastAsia"/>
        </w:rPr>
        <w:t>героизм</w:t>
      </w:r>
      <w:r>
        <w:t xml:space="preserve"> </w:t>
      </w:r>
      <w:r>
        <w:rPr>
          <w:rFonts w:hint="eastAsia"/>
        </w:rPr>
        <w:t>наших</w:t>
      </w:r>
      <w:r>
        <w:t xml:space="preserve"> </w:t>
      </w:r>
      <w:r>
        <w:rPr>
          <w:rFonts w:hint="eastAsia"/>
        </w:rPr>
        <w:t>бойцов</w:t>
      </w:r>
      <w:r>
        <w:t xml:space="preserve"> </w:t>
      </w:r>
      <w:r>
        <w:rPr>
          <w:rFonts w:hint="eastAsia"/>
        </w:rPr>
        <w:t>разбили</w:t>
      </w:r>
      <w:r>
        <w:t xml:space="preserve"> </w:t>
      </w:r>
      <w:r>
        <w:rPr>
          <w:rFonts w:hint="eastAsia"/>
        </w:rPr>
        <w:t>голову</w:t>
      </w:r>
      <w:r>
        <w:t xml:space="preserve"> </w:t>
      </w:r>
      <w:r>
        <w:rPr>
          <w:rFonts w:hint="eastAsia"/>
        </w:rPr>
        <w:t>хваленые</w:t>
      </w:r>
      <w:r>
        <w:t xml:space="preserve"> </w:t>
      </w:r>
      <w:r>
        <w:rPr>
          <w:rFonts w:hint="eastAsia"/>
        </w:rPr>
        <w:t>немецкие</w:t>
      </w:r>
      <w:r>
        <w:t xml:space="preserve"> </w:t>
      </w:r>
      <w:r>
        <w:rPr>
          <w:rFonts w:hint="eastAsia"/>
        </w:rPr>
        <w:t>дивизии</w:t>
      </w:r>
      <w:r>
        <w:t xml:space="preserve">. </w:t>
      </w:r>
      <w:r>
        <w:rPr>
          <w:rFonts w:hint="eastAsia"/>
        </w:rPr>
        <w:t>Мы</w:t>
      </w:r>
      <w:r>
        <w:t xml:space="preserve"> </w:t>
      </w:r>
      <w:r>
        <w:rPr>
          <w:rFonts w:hint="eastAsia"/>
        </w:rPr>
        <w:t>дали</w:t>
      </w:r>
      <w:r>
        <w:t xml:space="preserve"> </w:t>
      </w:r>
      <w:r>
        <w:rPr>
          <w:rFonts w:hint="eastAsia"/>
        </w:rPr>
        <w:t>продовольствие</w:t>
      </w:r>
      <w:r>
        <w:t xml:space="preserve"> </w:t>
      </w:r>
      <w:r>
        <w:rPr>
          <w:rFonts w:hint="eastAsia"/>
        </w:rPr>
        <w:t>Красной</w:t>
      </w:r>
      <w:r>
        <w:t xml:space="preserve"> </w:t>
      </w:r>
      <w:r>
        <w:rPr>
          <w:rFonts w:hint="eastAsia"/>
        </w:rPr>
        <w:t>Армии</w:t>
      </w:r>
      <w:r>
        <w:t xml:space="preserve">, </w:t>
      </w:r>
      <w:r>
        <w:rPr>
          <w:rFonts w:hint="eastAsia"/>
        </w:rPr>
        <w:t>и</w:t>
      </w:r>
      <w:r>
        <w:t xml:space="preserve"> </w:t>
      </w:r>
      <w:r>
        <w:rPr>
          <w:rFonts w:hint="eastAsia"/>
        </w:rPr>
        <w:t>солдатский</w:t>
      </w:r>
      <w:r>
        <w:t xml:space="preserve"> </w:t>
      </w:r>
      <w:r>
        <w:rPr>
          <w:rFonts w:hint="eastAsia"/>
        </w:rPr>
        <w:t>котел</w:t>
      </w:r>
      <w:r>
        <w:t xml:space="preserve"> </w:t>
      </w:r>
      <w:r>
        <w:rPr>
          <w:rFonts w:hint="eastAsia"/>
        </w:rPr>
        <w:t>пуст</w:t>
      </w:r>
      <w:r>
        <w:t xml:space="preserve"> </w:t>
      </w:r>
      <w:r>
        <w:rPr>
          <w:rFonts w:hint="eastAsia"/>
        </w:rPr>
        <w:t>не</w:t>
      </w:r>
      <w:r>
        <w:t xml:space="preserve"> </w:t>
      </w:r>
      <w:r>
        <w:rPr>
          <w:rFonts w:hint="eastAsia"/>
        </w:rPr>
        <w:t>бывает</w:t>
      </w:r>
      <w:r>
        <w:t xml:space="preserve">. </w:t>
      </w:r>
      <w:r>
        <w:rPr>
          <w:rFonts w:hint="eastAsia"/>
        </w:rPr>
        <w:t>А</w:t>
      </w:r>
      <w:r>
        <w:t xml:space="preserve"> </w:t>
      </w:r>
      <w:r>
        <w:rPr>
          <w:rFonts w:hint="eastAsia"/>
        </w:rPr>
        <w:t>разве</w:t>
      </w:r>
      <w:r>
        <w:t xml:space="preserve"> </w:t>
      </w:r>
      <w:r>
        <w:rPr>
          <w:rFonts w:hint="eastAsia"/>
        </w:rPr>
        <w:t>наши</w:t>
      </w:r>
      <w:r>
        <w:t xml:space="preserve"> </w:t>
      </w:r>
      <w:r>
        <w:rPr>
          <w:rFonts w:hint="eastAsia"/>
        </w:rPr>
        <w:t>взносы</w:t>
      </w:r>
      <w:r>
        <w:t xml:space="preserve"> </w:t>
      </w:r>
      <w:r>
        <w:rPr>
          <w:rFonts w:hint="eastAsia"/>
        </w:rPr>
        <w:t>на</w:t>
      </w:r>
      <w:r>
        <w:t xml:space="preserve"> </w:t>
      </w:r>
      <w:r>
        <w:rPr>
          <w:rFonts w:hint="eastAsia"/>
        </w:rPr>
        <w:t>танки</w:t>
      </w:r>
      <w:r>
        <w:t xml:space="preserve">, </w:t>
      </w:r>
      <w:r>
        <w:rPr>
          <w:rFonts w:hint="eastAsia"/>
        </w:rPr>
        <w:t>разве</w:t>
      </w:r>
      <w:r>
        <w:t xml:space="preserve"> </w:t>
      </w:r>
      <w:r>
        <w:rPr>
          <w:rFonts w:hint="eastAsia"/>
        </w:rPr>
        <w:t>наши</w:t>
      </w:r>
      <w:r>
        <w:t xml:space="preserve"> </w:t>
      </w:r>
      <w:r>
        <w:rPr>
          <w:rFonts w:hint="eastAsia"/>
        </w:rPr>
        <w:t>займовые</w:t>
      </w:r>
      <w:r>
        <w:t xml:space="preserve"> </w:t>
      </w:r>
      <w:r>
        <w:rPr>
          <w:rFonts w:hint="eastAsia"/>
        </w:rPr>
        <w:t>рубли</w:t>
      </w:r>
      <w:r>
        <w:t xml:space="preserve"> </w:t>
      </w:r>
      <w:r>
        <w:rPr>
          <w:rFonts w:hint="eastAsia"/>
        </w:rPr>
        <w:t>не</w:t>
      </w:r>
      <w:r>
        <w:t xml:space="preserve"> </w:t>
      </w:r>
      <w:r>
        <w:rPr>
          <w:rFonts w:hint="eastAsia"/>
        </w:rPr>
        <w:t>участвовали</w:t>
      </w:r>
      <w:r>
        <w:t xml:space="preserve"> </w:t>
      </w:r>
      <w:r>
        <w:rPr>
          <w:rFonts w:hint="eastAsia"/>
        </w:rPr>
        <w:t>в</w:t>
      </w:r>
      <w:r>
        <w:t xml:space="preserve"> </w:t>
      </w:r>
      <w:r>
        <w:rPr>
          <w:rFonts w:hint="eastAsia"/>
        </w:rPr>
        <w:t>июльских</w:t>
      </w:r>
      <w:r>
        <w:t xml:space="preserve"> </w:t>
      </w:r>
      <w:r>
        <w:rPr>
          <w:rFonts w:hint="eastAsia"/>
        </w:rPr>
        <w:t>боях</w:t>
      </w:r>
      <w:r>
        <w:t xml:space="preserve">? </w:t>
      </w:r>
      <w:r>
        <w:rPr>
          <w:rFonts w:hint="eastAsia"/>
        </w:rPr>
        <w:t>А</w:t>
      </w:r>
      <w:r>
        <w:t xml:space="preserve"> </w:t>
      </w:r>
      <w:r>
        <w:rPr>
          <w:rFonts w:hint="eastAsia"/>
        </w:rPr>
        <w:t>сколько</w:t>
      </w:r>
      <w:r>
        <w:t xml:space="preserve"> </w:t>
      </w:r>
      <w:r>
        <w:rPr>
          <w:rFonts w:hint="eastAsia"/>
        </w:rPr>
        <w:t>раненых</w:t>
      </w:r>
      <w:r>
        <w:t xml:space="preserve"> </w:t>
      </w:r>
      <w:r>
        <w:rPr>
          <w:rFonts w:hint="eastAsia"/>
        </w:rPr>
        <w:t>бойцов</w:t>
      </w:r>
      <w:r>
        <w:t xml:space="preserve"> </w:t>
      </w:r>
      <w:r>
        <w:rPr>
          <w:rFonts w:hint="eastAsia"/>
        </w:rPr>
        <w:t>вернула</w:t>
      </w:r>
      <w:r>
        <w:t xml:space="preserve"> </w:t>
      </w:r>
      <w:r>
        <w:rPr>
          <w:rFonts w:hint="eastAsia"/>
        </w:rPr>
        <w:t>в</w:t>
      </w:r>
      <w:r>
        <w:t xml:space="preserve"> </w:t>
      </w:r>
      <w:r>
        <w:rPr>
          <w:rFonts w:hint="eastAsia"/>
        </w:rPr>
        <w:t>строй</w:t>
      </w:r>
      <w:r>
        <w:t xml:space="preserve"> </w:t>
      </w:r>
      <w:r>
        <w:rPr>
          <w:rFonts w:hint="eastAsia"/>
        </w:rPr>
        <w:t>наша</w:t>
      </w:r>
      <w:r>
        <w:t xml:space="preserve"> </w:t>
      </w:r>
      <w:r>
        <w:rPr>
          <w:rFonts w:hint="eastAsia"/>
        </w:rPr>
        <w:t>забота</w:t>
      </w:r>
      <w:r>
        <w:t xml:space="preserve"> </w:t>
      </w:r>
      <w:r>
        <w:rPr>
          <w:rFonts w:hint="eastAsia"/>
        </w:rPr>
        <w:t>о</w:t>
      </w:r>
      <w:r>
        <w:t xml:space="preserve"> </w:t>
      </w:r>
      <w:r>
        <w:rPr>
          <w:rFonts w:hint="eastAsia"/>
        </w:rPr>
        <w:t>госпиталях</w:t>
      </w:r>
      <w:r>
        <w:t xml:space="preserve">? </w:t>
      </w:r>
      <w:r>
        <w:rPr>
          <w:rFonts w:hint="eastAsia"/>
        </w:rPr>
        <w:t>Всем</w:t>
      </w:r>
      <w:r>
        <w:t xml:space="preserve"> </w:t>
      </w:r>
      <w:r>
        <w:rPr>
          <w:rFonts w:hint="eastAsia"/>
        </w:rPr>
        <w:t>миром</w:t>
      </w:r>
      <w:r>
        <w:t xml:space="preserve"> </w:t>
      </w:r>
      <w:r>
        <w:rPr>
          <w:rFonts w:hint="eastAsia"/>
        </w:rPr>
        <w:t>навалились</w:t>
      </w:r>
      <w:r>
        <w:t xml:space="preserve"> </w:t>
      </w:r>
      <w:r>
        <w:rPr>
          <w:rFonts w:hint="eastAsia"/>
        </w:rPr>
        <w:t>советские</w:t>
      </w:r>
      <w:r>
        <w:t xml:space="preserve"> </w:t>
      </w:r>
      <w:r>
        <w:rPr>
          <w:rFonts w:hint="eastAsia"/>
        </w:rPr>
        <w:t>люди</w:t>
      </w:r>
      <w:r>
        <w:t xml:space="preserve"> </w:t>
      </w:r>
      <w:r>
        <w:rPr>
          <w:rFonts w:hint="eastAsia"/>
        </w:rPr>
        <w:t>на</w:t>
      </w:r>
      <w:r>
        <w:t xml:space="preserve"> </w:t>
      </w:r>
      <w:r>
        <w:rPr>
          <w:rFonts w:hint="eastAsia"/>
        </w:rPr>
        <w:t>ворога</w:t>
      </w:r>
      <w:r>
        <w:t>...</w:t>
      </w:r>
      <w:r>
        <w:rPr>
          <w:rFonts w:hint="eastAsia"/>
        </w:rPr>
        <w:t>»</w:t>
      </w:r>
      <w:r>
        <w:t xml:space="preserve">.1 </w:t>
      </w:r>
      <w:r>
        <w:rPr>
          <w:rFonts w:hint="eastAsia"/>
        </w:rPr>
        <w:t>Подписаться</w:t>
      </w:r>
      <w:r>
        <w:t xml:space="preserve"> </w:t>
      </w:r>
      <w:r>
        <w:rPr>
          <w:rFonts w:hint="eastAsia"/>
        </w:rPr>
        <w:t>под</w:t>
      </w:r>
      <w:r>
        <w:t xml:space="preserve"> </w:t>
      </w:r>
      <w:r>
        <w:rPr>
          <w:rFonts w:hint="eastAsia"/>
        </w:rPr>
        <w:t>этими</w:t>
      </w:r>
      <w:r>
        <w:t xml:space="preserve"> </w:t>
      </w:r>
      <w:r>
        <w:rPr>
          <w:rFonts w:hint="eastAsia"/>
        </w:rPr>
        <w:t>словами</w:t>
      </w:r>
      <w:r>
        <w:t xml:space="preserve"> </w:t>
      </w:r>
      <w:r>
        <w:rPr>
          <w:rFonts w:hint="eastAsia"/>
        </w:rPr>
        <w:t>могли</w:t>
      </w:r>
      <w:r>
        <w:t xml:space="preserve"> </w:t>
      </w:r>
      <w:r>
        <w:rPr>
          <w:rFonts w:hint="eastAsia"/>
        </w:rPr>
        <w:t>бы</w:t>
      </w:r>
      <w:r>
        <w:t xml:space="preserve"> </w:t>
      </w:r>
      <w:r>
        <w:rPr>
          <w:rFonts w:hint="eastAsia"/>
        </w:rPr>
        <w:t>многие</w:t>
      </w:r>
      <w:r>
        <w:t xml:space="preserve"> </w:t>
      </w:r>
      <w:r>
        <w:rPr>
          <w:rFonts w:hint="eastAsia"/>
        </w:rPr>
        <w:t>труже</w:t>
      </w:r>
      <w:r>
        <w:rPr>
          <w:rFonts w:hint="eastAsia"/>
        </w:rPr>
        <w:t>¬</w:t>
      </w:r>
      <w:r>
        <w:rPr>
          <w:rFonts w:hint="eastAsia"/>
        </w:rPr>
        <w:t>ники</w:t>
      </w:r>
      <w:r>
        <w:t xml:space="preserve"> </w:t>
      </w:r>
      <w:r>
        <w:rPr>
          <w:rFonts w:hint="eastAsia"/>
        </w:rPr>
        <w:t>Курской</w:t>
      </w:r>
      <w:r>
        <w:t xml:space="preserve">, </w:t>
      </w:r>
      <w:r>
        <w:rPr>
          <w:rFonts w:hint="eastAsia"/>
        </w:rPr>
        <w:t>Воронежской</w:t>
      </w:r>
      <w:r>
        <w:t xml:space="preserve">, </w:t>
      </w:r>
      <w:r>
        <w:rPr>
          <w:rFonts w:hint="eastAsia"/>
        </w:rPr>
        <w:t>Тамбовской</w:t>
      </w:r>
      <w:r>
        <w:t xml:space="preserve"> </w:t>
      </w:r>
      <w:r>
        <w:rPr>
          <w:rFonts w:hint="eastAsia"/>
        </w:rPr>
        <w:t>областей</w:t>
      </w:r>
      <w:r>
        <w:t xml:space="preserve">, </w:t>
      </w:r>
      <w:r>
        <w:rPr>
          <w:rFonts w:hint="eastAsia"/>
        </w:rPr>
        <w:t>которые</w:t>
      </w:r>
      <w:r>
        <w:t xml:space="preserve">, </w:t>
      </w:r>
      <w:r>
        <w:rPr>
          <w:rFonts w:hint="eastAsia"/>
        </w:rPr>
        <w:t>не</w:t>
      </w:r>
      <w:r>
        <w:t xml:space="preserve"> </w:t>
      </w:r>
      <w:r>
        <w:rPr>
          <w:rFonts w:hint="eastAsia"/>
        </w:rPr>
        <w:t>щадя</w:t>
      </w:r>
      <w:r>
        <w:t xml:space="preserve"> </w:t>
      </w:r>
      <w:r>
        <w:rPr>
          <w:rFonts w:hint="eastAsia"/>
        </w:rPr>
        <w:t>своих</w:t>
      </w:r>
      <w:r>
        <w:t xml:space="preserve"> </w:t>
      </w:r>
      <w:r>
        <w:rPr>
          <w:rFonts w:hint="eastAsia"/>
        </w:rPr>
        <w:t>сил</w:t>
      </w:r>
      <w:r>
        <w:t xml:space="preserve">, </w:t>
      </w:r>
      <w:r>
        <w:rPr>
          <w:rFonts w:hint="eastAsia"/>
        </w:rPr>
        <w:t>всем</w:t>
      </w:r>
      <w:r>
        <w:t xml:space="preserve">, </w:t>
      </w:r>
      <w:r>
        <w:rPr>
          <w:rFonts w:hint="eastAsia"/>
        </w:rPr>
        <w:t>чем</w:t>
      </w:r>
      <w:r>
        <w:t xml:space="preserve"> </w:t>
      </w:r>
      <w:r>
        <w:rPr>
          <w:rFonts w:hint="eastAsia"/>
        </w:rPr>
        <w:t>могли</w:t>
      </w:r>
      <w:r>
        <w:t xml:space="preserve">, </w:t>
      </w:r>
      <w:r>
        <w:rPr>
          <w:rFonts w:hint="eastAsia"/>
        </w:rPr>
        <w:t>помогали</w:t>
      </w:r>
      <w:r>
        <w:t xml:space="preserve"> </w:t>
      </w:r>
      <w:r>
        <w:rPr>
          <w:rFonts w:hint="eastAsia"/>
        </w:rPr>
        <w:t>фронту</w:t>
      </w:r>
      <w:r>
        <w:t xml:space="preserve"> </w:t>
      </w:r>
      <w:r>
        <w:rPr>
          <w:rFonts w:hint="eastAsia"/>
        </w:rPr>
        <w:t>и</w:t>
      </w:r>
      <w:r>
        <w:t xml:space="preserve"> </w:t>
      </w:r>
      <w:r>
        <w:rPr>
          <w:rFonts w:hint="eastAsia"/>
        </w:rPr>
        <w:t>приближали</w:t>
      </w:r>
      <w:r>
        <w:t xml:space="preserve"> </w:t>
      </w:r>
      <w:r>
        <w:rPr>
          <w:rFonts w:hint="eastAsia"/>
        </w:rPr>
        <w:t>таким</w:t>
      </w:r>
      <w:r>
        <w:t xml:space="preserve"> </w:t>
      </w:r>
      <w:r>
        <w:rPr>
          <w:rFonts w:hint="eastAsia"/>
        </w:rPr>
        <w:t>образом</w:t>
      </w:r>
      <w:r>
        <w:t xml:space="preserve"> </w:t>
      </w:r>
      <w:r>
        <w:rPr>
          <w:rFonts w:hint="eastAsia"/>
        </w:rPr>
        <w:t>час</w:t>
      </w:r>
      <w:r>
        <w:t xml:space="preserve"> </w:t>
      </w:r>
      <w:r>
        <w:rPr>
          <w:rFonts w:hint="eastAsia"/>
        </w:rPr>
        <w:t>Побе</w:t>
      </w:r>
      <w:r>
        <w:rPr>
          <w:rFonts w:hint="eastAsia"/>
        </w:rPr>
        <w:t>¬</w:t>
      </w:r>
      <w:r>
        <w:rPr>
          <w:rFonts w:hint="eastAsia"/>
        </w:rPr>
        <w:t>ды</w:t>
      </w:r>
      <w:r>
        <w:t>.</w:t>
      </w:r>
    </w:p>
    <w:p w14:paraId="75ECA2C7" w14:textId="77777777" w:rsidR="00071369" w:rsidRDefault="00071369" w:rsidP="00071369">
      <w:r>
        <w:rPr>
          <w:rFonts w:hint="eastAsia"/>
        </w:rPr>
        <w:t>Подвиг</w:t>
      </w:r>
      <w:r>
        <w:t xml:space="preserve"> </w:t>
      </w:r>
      <w:r>
        <w:rPr>
          <w:rFonts w:hint="eastAsia"/>
        </w:rPr>
        <w:t>миллионов</w:t>
      </w:r>
      <w:r>
        <w:t xml:space="preserve"> </w:t>
      </w:r>
      <w:r>
        <w:rPr>
          <w:rFonts w:hint="eastAsia"/>
        </w:rPr>
        <w:t>советских</w:t>
      </w:r>
      <w:r>
        <w:t xml:space="preserve"> </w:t>
      </w:r>
      <w:r>
        <w:rPr>
          <w:rFonts w:hint="eastAsia"/>
        </w:rPr>
        <w:t>людей</w:t>
      </w:r>
      <w:r>
        <w:t xml:space="preserve"> </w:t>
      </w:r>
      <w:r>
        <w:rPr>
          <w:rFonts w:hint="eastAsia"/>
        </w:rPr>
        <w:t>на</w:t>
      </w:r>
      <w:r>
        <w:t xml:space="preserve"> </w:t>
      </w:r>
      <w:r>
        <w:rPr>
          <w:rFonts w:hint="eastAsia"/>
        </w:rPr>
        <w:t>фронте</w:t>
      </w:r>
      <w:r>
        <w:t xml:space="preserve"> </w:t>
      </w:r>
      <w:r>
        <w:rPr>
          <w:rFonts w:hint="eastAsia"/>
        </w:rPr>
        <w:t>и</w:t>
      </w:r>
      <w:r>
        <w:t xml:space="preserve"> </w:t>
      </w:r>
      <w:r>
        <w:rPr>
          <w:rFonts w:hint="eastAsia"/>
        </w:rPr>
        <w:t>в</w:t>
      </w:r>
      <w:r>
        <w:t xml:space="preserve"> </w:t>
      </w:r>
      <w:r>
        <w:rPr>
          <w:rFonts w:hint="eastAsia"/>
        </w:rPr>
        <w:t>тылу</w:t>
      </w:r>
      <w:r>
        <w:t xml:space="preserve">, </w:t>
      </w:r>
      <w:r>
        <w:rPr>
          <w:rFonts w:hint="eastAsia"/>
        </w:rPr>
        <w:t>патриотический</w:t>
      </w:r>
      <w:r>
        <w:t xml:space="preserve"> </w:t>
      </w:r>
      <w:r>
        <w:rPr>
          <w:rFonts w:hint="eastAsia"/>
        </w:rPr>
        <w:t>подъем</w:t>
      </w:r>
      <w:r>
        <w:t xml:space="preserve"> </w:t>
      </w:r>
      <w:r>
        <w:rPr>
          <w:rFonts w:hint="eastAsia"/>
        </w:rPr>
        <w:t>и</w:t>
      </w:r>
      <w:r>
        <w:t xml:space="preserve"> </w:t>
      </w:r>
      <w:r>
        <w:rPr>
          <w:rFonts w:hint="eastAsia"/>
        </w:rPr>
        <w:t>титанические</w:t>
      </w:r>
      <w:r>
        <w:t xml:space="preserve"> </w:t>
      </w:r>
      <w:r>
        <w:rPr>
          <w:rFonts w:hint="eastAsia"/>
        </w:rPr>
        <w:t>усилия</w:t>
      </w:r>
      <w:r>
        <w:t xml:space="preserve"> </w:t>
      </w:r>
      <w:r>
        <w:rPr>
          <w:rFonts w:hint="eastAsia"/>
        </w:rPr>
        <w:t>которых</w:t>
      </w:r>
      <w:r>
        <w:t xml:space="preserve"> </w:t>
      </w:r>
      <w:r>
        <w:rPr>
          <w:rFonts w:hint="eastAsia"/>
        </w:rPr>
        <w:t>стали</w:t>
      </w:r>
      <w:r>
        <w:t xml:space="preserve"> </w:t>
      </w:r>
      <w:r>
        <w:rPr>
          <w:rFonts w:hint="eastAsia"/>
        </w:rPr>
        <w:t>одним</w:t>
      </w:r>
      <w:r>
        <w:t xml:space="preserve"> </w:t>
      </w:r>
      <w:r>
        <w:rPr>
          <w:rFonts w:hint="eastAsia"/>
        </w:rPr>
        <w:t>из</w:t>
      </w:r>
      <w:r>
        <w:t xml:space="preserve"> </w:t>
      </w:r>
      <w:r>
        <w:rPr>
          <w:rFonts w:hint="eastAsia"/>
        </w:rPr>
        <w:t>решающих</w:t>
      </w:r>
      <w:r>
        <w:t xml:space="preserve"> </w:t>
      </w:r>
      <w:r>
        <w:rPr>
          <w:rFonts w:hint="eastAsia"/>
        </w:rPr>
        <w:t>факторов</w:t>
      </w:r>
      <w:r>
        <w:t xml:space="preserve"> </w:t>
      </w:r>
      <w:r>
        <w:rPr>
          <w:rFonts w:hint="eastAsia"/>
        </w:rPr>
        <w:t>успеха</w:t>
      </w:r>
      <w:r>
        <w:t xml:space="preserve"> </w:t>
      </w:r>
      <w:r>
        <w:rPr>
          <w:rFonts w:hint="eastAsia"/>
        </w:rPr>
        <w:t>в</w:t>
      </w:r>
      <w:r>
        <w:t xml:space="preserve"> </w:t>
      </w:r>
      <w:r>
        <w:rPr>
          <w:rFonts w:hint="eastAsia"/>
        </w:rPr>
        <w:t>войне</w:t>
      </w:r>
      <w:r>
        <w:t xml:space="preserve">, </w:t>
      </w:r>
      <w:r>
        <w:rPr>
          <w:rFonts w:hint="eastAsia"/>
        </w:rPr>
        <w:t>не</w:t>
      </w:r>
      <w:r>
        <w:t xml:space="preserve"> </w:t>
      </w:r>
      <w:r>
        <w:rPr>
          <w:rFonts w:hint="eastAsia"/>
        </w:rPr>
        <w:t>может</w:t>
      </w:r>
      <w:r>
        <w:t xml:space="preserve"> </w:t>
      </w:r>
      <w:r>
        <w:rPr>
          <w:rFonts w:hint="eastAsia"/>
        </w:rPr>
        <w:t>не</w:t>
      </w:r>
      <w:r>
        <w:t xml:space="preserve"> </w:t>
      </w:r>
      <w:r>
        <w:rPr>
          <w:rFonts w:hint="eastAsia"/>
        </w:rPr>
        <w:t>вызывать</w:t>
      </w:r>
      <w:r>
        <w:t xml:space="preserve"> </w:t>
      </w:r>
      <w:r>
        <w:rPr>
          <w:rFonts w:hint="eastAsia"/>
        </w:rPr>
        <w:t>восхищения</w:t>
      </w:r>
      <w:r>
        <w:t xml:space="preserve">. </w:t>
      </w:r>
      <w:r>
        <w:rPr>
          <w:rFonts w:hint="eastAsia"/>
        </w:rPr>
        <w:t>Вместе</w:t>
      </w:r>
      <w:r>
        <w:t xml:space="preserve"> </w:t>
      </w:r>
      <w:r>
        <w:rPr>
          <w:rFonts w:hint="eastAsia"/>
        </w:rPr>
        <w:t>с</w:t>
      </w:r>
      <w:r>
        <w:t xml:space="preserve"> </w:t>
      </w:r>
      <w:r>
        <w:rPr>
          <w:rFonts w:hint="eastAsia"/>
        </w:rPr>
        <w:t>тем</w:t>
      </w:r>
      <w:r>
        <w:t xml:space="preserve"> </w:t>
      </w:r>
      <w:r>
        <w:rPr>
          <w:rFonts w:hint="eastAsia"/>
        </w:rPr>
        <w:t>считаем</w:t>
      </w:r>
      <w:r>
        <w:t xml:space="preserve"> </w:t>
      </w:r>
      <w:r>
        <w:rPr>
          <w:rFonts w:hint="eastAsia"/>
        </w:rPr>
        <w:t>не</w:t>
      </w:r>
      <w:r>
        <w:rPr>
          <w:rFonts w:hint="eastAsia"/>
        </w:rPr>
        <w:t>¬</w:t>
      </w:r>
      <w:r>
        <w:rPr>
          <w:rFonts w:hint="eastAsia"/>
        </w:rPr>
        <w:t>корректным</w:t>
      </w:r>
      <w:r>
        <w:t xml:space="preserve"> </w:t>
      </w:r>
      <w:r>
        <w:rPr>
          <w:rFonts w:hint="eastAsia"/>
        </w:rPr>
        <w:t>утверждение</w:t>
      </w:r>
      <w:r>
        <w:t xml:space="preserve">, </w:t>
      </w:r>
      <w:r>
        <w:rPr>
          <w:rFonts w:hint="eastAsia"/>
        </w:rPr>
        <w:t>звучащее</w:t>
      </w:r>
      <w:r>
        <w:t xml:space="preserve"> </w:t>
      </w:r>
      <w:r>
        <w:rPr>
          <w:rFonts w:hint="eastAsia"/>
        </w:rPr>
        <w:t>в</w:t>
      </w:r>
      <w:r>
        <w:t xml:space="preserve"> </w:t>
      </w:r>
      <w:r>
        <w:rPr>
          <w:rFonts w:hint="eastAsia"/>
        </w:rPr>
        <w:t>некоторых</w:t>
      </w:r>
      <w:r>
        <w:t xml:space="preserve"> </w:t>
      </w:r>
      <w:r>
        <w:rPr>
          <w:rFonts w:hint="eastAsia"/>
        </w:rPr>
        <w:t>современных</w:t>
      </w:r>
      <w:r>
        <w:t xml:space="preserve"> </w:t>
      </w:r>
      <w:r>
        <w:rPr>
          <w:rFonts w:hint="eastAsia"/>
        </w:rPr>
        <w:t>публикациях</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победа</w:t>
      </w:r>
      <w:r>
        <w:t xml:space="preserve"> </w:t>
      </w:r>
      <w:r>
        <w:rPr>
          <w:rFonts w:hint="eastAsia"/>
        </w:rPr>
        <w:t>в</w:t>
      </w:r>
      <w:r>
        <w:t xml:space="preserve"> </w:t>
      </w:r>
      <w:r>
        <w:rPr>
          <w:rFonts w:hint="eastAsia"/>
        </w:rPr>
        <w:t>Великой</w:t>
      </w:r>
      <w:r>
        <w:t xml:space="preserve"> </w:t>
      </w:r>
      <w:r>
        <w:rPr>
          <w:rFonts w:hint="eastAsia"/>
        </w:rPr>
        <w:t>Отечественной</w:t>
      </w:r>
      <w:r>
        <w:t xml:space="preserve"> </w:t>
      </w:r>
      <w:r>
        <w:rPr>
          <w:rFonts w:hint="eastAsia"/>
        </w:rPr>
        <w:t>войне</w:t>
      </w:r>
      <w:r>
        <w:t xml:space="preserve"> </w:t>
      </w:r>
      <w:r>
        <w:rPr>
          <w:rFonts w:hint="eastAsia"/>
        </w:rPr>
        <w:t>была</w:t>
      </w:r>
      <w:r>
        <w:t xml:space="preserve"> </w:t>
      </w:r>
      <w:r>
        <w:rPr>
          <w:rFonts w:hint="eastAsia"/>
        </w:rPr>
        <w:t>заслугой</w:t>
      </w:r>
      <w:r>
        <w:t xml:space="preserve"> </w:t>
      </w:r>
      <w:r>
        <w:rPr>
          <w:rFonts w:hint="eastAsia"/>
        </w:rPr>
        <w:t>простого</w:t>
      </w:r>
      <w:r>
        <w:t xml:space="preserve"> </w:t>
      </w:r>
      <w:r>
        <w:rPr>
          <w:rFonts w:hint="eastAsia"/>
        </w:rPr>
        <w:t>наро</w:t>
      </w:r>
      <w:r>
        <w:rPr>
          <w:rFonts w:hint="eastAsia"/>
        </w:rPr>
        <w:t>¬</w:t>
      </w:r>
      <w:r>
        <w:rPr>
          <w:rFonts w:hint="eastAsia"/>
        </w:rPr>
        <w:t>да</w:t>
      </w:r>
      <w:r>
        <w:t xml:space="preserve">, </w:t>
      </w:r>
      <w:r>
        <w:rPr>
          <w:rFonts w:hint="eastAsia"/>
        </w:rPr>
        <w:t>а</w:t>
      </w:r>
      <w:r>
        <w:t xml:space="preserve"> </w:t>
      </w:r>
      <w:r>
        <w:rPr>
          <w:rFonts w:hint="eastAsia"/>
        </w:rPr>
        <w:t>вовсе</w:t>
      </w:r>
      <w:r>
        <w:t xml:space="preserve"> </w:t>
      </w:r>
      <w:r>
        <w:rPr>
          <w:rFonts w:hint="eastAsia"/>
        </w:rPr>
        <w:t>не</w:t>
      </w:r>
      <w:r>
        <w:t xml:space="preserve"> </w:t>
      </w:r>
      <w:r>
        <w:rPr>
          <w:rFonts w:hint="eastAsia"/>
        </w:rPr>
        <w:t>политического</w:t>
      </w:r>
      <w:r>
        <w:t xml:space="preserve"> </w:t>
      </w:r>
      <w:r>
        <w:rPr>
          <w:rFonts w:hint="eastAsia"/>
        </w:rPr>
        <w:t>строя</w:t>
      </w:r>
      <w:r>
        <w:t xml:space="preserve">, </w:t>
      </w:r>
      <w:r>
        <w:rPr>
          <w:rFonts w:hint="eastAsia"/>
        </w:rPr>
        <w:t>государства</w:t>
      </w:r>
      <w:r>
        <w:t xml:space="preserve">, </w:t>
      </w:r>
      <w:r>
        <w:rPr>
          <w:rFonts w:hint="eastAsia"/>
        </w:rPr>
        <w:t>якобы</w:t>
      </w:r>
      <w:r>
        <w:t xml:space="preserve"> </w:t>
      </w:r>
      <w:r>
        <w:rPr>
          <w:rFonts w:hint="eastAsia"/>
        </w:rPr>
        <w:t>показавших</w:t>
      </w:r>
      <w:r>
        <w:t xml:space="preserve"> </w:t>
      </w:r>
      <w:r>
        <w:rPr>
          <w:rFonts w:hint="eastAsia"/>
        </w:rPr>
        <w:t>свою</w:t>
      </w:r>
      <w:r>
        <w:t xml:space="preserve"> </w:t>
      </w:r>
      <w:r>
        <w:rPr>
          <w:rFonts w:hint="eastAsia"/>
        </w:rPr>
        <w:t>недее</w:t>
      </w:r>
      <w:r>
        <w:rPr>
          <w:rFonts w:hint="eastAsia"/>
        </w:rPr>
        <w:t>¬</w:t>
      </w:r>
      <w:r>
        <w:rPr>
          <w:rFonts w:hint="eastAsia"/>
        </w:rPr>
        <w:t>способность</w:t>
      </w:r>
      <w:r>
        <w:t xml:space="preserve"> </w:t>
      </w:r>
      <w:r>
        <w:rPr>
          <w:rFonts w:hint="eastAsia"/>
        </w:rPr>
        <w:t>и</w:t>
      </w:r>
      <w:r>
        <w:t xml:space="preserve"> </w:t>
      </w:r>
      <w:r>
        <w:rPr>
          <w:rFonts w:hint="eastAsia"/>
        </w:rPr>
        <w:t>являвшихся</w:t>
      </w:r>
      <w:r>
        <w:t xml:space="preserve"> </w:t>
      </w:r>
      <w:r>
        <w:rPr>
          <w:rFonts w:hint="eastAsia"/>
        </w:rPr>
        <w:t>скорее</w:t>
      </w:r>
      <w:r>
        <w:t xml:space="preserve"> </w:t>
      </w:r>
      <w:r>
        <w:rPr>
          <w:rFonts w:hint="eastAsia"/>
        </w:rPr>
        <w:t>помех</w:t>
      </w:r>
      <w:r>
        <w:rPr>
          <w:rFonts w:hint="eastAsia"/>
        </w:rPr>
        <w:lastRenderedPageBreak/>
        <w:t>ой</w:t>
      </w:r>
      <w:r>
        <w:t xml:space="preserve"> </w:t>
      </w:r>
      <w:r>
        <w:rPr>
          <w:rFonts w:hint="eastAsia"/>
        </w:rPr>
        <w:t>в</w:t>
      </w:r>
      <w:r>
        <w:t xml:space="preserve"> </w:t>
      </w:r>
      <w:r>
        <w:rPr>
          <w:rFonts w:hint="eastAsia"/>
        </w:rPr>
        <w:t>борьбе</w:t>
      </w:r>
      <w:r>
        <w:t xml:space="preserve"> </w:t>
      </w:r>
      <w:r>
        <w:rPr>
          <w:rFonts w:hint="eastAsia"/>
        </w:rPr>
        <w:t>народа</w:t>
      </w:r>
      <w:r>
        <w:t xml:space="preserve"> </w:t>
      </w:r>
      <w:r>
        <w:rPr>
          <w:rFonts w:hint="eastAsia"/>
        </w:rPr>
        <w:t>с</w:t>
      </w:r>
      <w:r>
        <w:t xml:space="preserve"> </w:t>
      </w:r>
      <w:r>
        <w:rPr>
          <w:rFonts w:hint="eastAsia"/>
        </w:rPr>
        <w:t>агрессией</w:t>
      </w:r>
      <w:r>
        <w:t xml:space="preserve">. </w:t>
      </w:r>
      <w:r>
        <w:rPr>
          <w:rFonts w:hint="eastAsia"/>
        </w:rPr>
        <w:t>Это</w:t>
      </w:r>
      <w:r>
        <w:t xml:space="preserve"> </w:t>
      </w:r>
      <w:r>
        <w:rPr>
          <w:rFonts w:hint="eastAsia"/>
        </w:rPr>
        <w:t>противопоставление</w:t>
      </w:r>
      <w:r>
        <w:t xml:space="preserve"> </w:t>
      </w:r>
      <w:r>
        <w:rPr>
          <w:rFonts w:hint="eastAsia"/>
        </w:rPr>
        <w:t>нелепо</w:t>
      </w:r>
      <w:r>
        <w:t xml:space="preserve">, </w:t>
      </w:r>
      <w:r>
        <w:rPr>
          <w:rFonts w:hint="eastAsia"/>
        </w:rPr>
        <w:t>поскольку</w:t>
      </w:r>
      <w:r>
        <w:t xml:space="preserve"> </w:t>
      </w:r>
      <w:r>
        <w:rPr>
          <w:rFonts w:hint="eastAsia"/>
        </w:rPr>
        <w:t>оставляет</w:t>
      </w:r>
      <w:r>
        <w:t xml:space="preserve"> </w:t>
      </w:r>
      <w:r>
        <w:rPr>
          <w:rFonts w:hint="eastAsia"/>
        </w:rPr>
        <w:t>неясным</w:t>
      </w:r>
      <w:r>
        <w:t xml:space="preserve"> </w:t>
      </w:r>
      <w:r>
        <w:rPr>
          <w:rFonts w:hint="eastAsia"/>
        </w:rPr>
        <w:t>вопрос</w:t>
      </w:r>
      <w:r>
        <w:t xml:space="preserve">: </w:t>
      </w:r>
      <w:r>
        <w:rPr>
          <w:rFonts w:hint="eastAsia"/>
        </w:rPr>
        <w:t>кем</w:t>
      </w:r>
      <w:r>
        <w:t xml:space="preserve"> </w:t>
      </w:r>
      <w:r>
        <w:rPr>
          <w:rFonts w:hint="eastAsia"/>
        </w:rPr>
        <w:t>и</w:t>
      </w:r>
      <w:r>
        <w:t xml:space="preserve"> </w:t>
      </w:r>
      <w:r>
        <w:rPr>
          <w:rFonts w:hint="eastAsia"/>
        </w:rPr>
        <w:t>каким</w:t>
      </w:r>
      <w:r>
        <w:t xml:space="preserve"> </w:t>
      </w:r>
      <w:r>
        <w:rPr>
          <w:rFonts w:hint="eastAsia"/>
        </w:rPr>
        <w:t>образом</w:t>
      </w:r>
      <w:r>
        <w:t xml:space="preserve"> </w:t>
      </w:r>
      <w:r>
        <w:rPr>
          <w:rFonts w:hint="eastAsia"/>
        </w:rPr>
        <w:t>был</w:t>
      </w:r>
      <w:r>
        <w:t xml:space="preserve"> </w:t>
      </w:r>
      <w:r>
        <w:rPr>
          <w:rFonts w:hint="eastAsia"/>
        </w:rPr>
        <w:t>организован</w:t>
      </w:r>
      <w:r>
        <w:t xml:space="preserve"> </w:t>
      </w:r>
      <w:r>
        <w:rPr>
          <w:rFonts w:hint="eastAsia"/>
        </w:rPr>
        <w:t>народ</w:t>
      </w:r>
      <w:r>
        <w:t xml:space="preserve"> </w:t>
      </w:r>
      <w:r>
        <w:rPr>
          <w:rFonts w:hint="eastAsia"/>
        </w:rPr>
        <w:t>для</w:t>
      </w:r>
      <w:r>
        <w:t xml:space="preserve"> </w:t>
      </w:r>
      <w:r>
        <w:rPr>
          <w:rFonts w:hint="eastAsia"/>
        </w:rPr>
        <w:t>ведения</w:t>
      </w:r>
      <w:r>
        <w:t xml:space="preserve"> </w:t>
      </w:r>
      <w:r>
        <w:rPr>
          <w:rFonts w:hint="eastAsia"/>
        </w:rPr>
        <w:t>этой</w:t>
      </w:r>
      <w:r>
        <w:t xml:space="preserve"> </w:t>
      </w:r>
      <w:r>
        <w:rPr>
          <w:rFonts w:hint="eastAsia"/>
        </w:rPr>
        <w:t>борьбы</w:t>
      </w:r>
      <w:r>
        <w:t xml:space="preserve">? </w:t>
      </w:r>
      <w:r>
        <w:rPr>
          <w:rFonts w:hint="eastAsia"/>
        </w:rPr>
        <w:t>Тем</w:t>
      </w:r>
      <w:r>
        <w:t xml:space="preserve"> </w:t>
      </w:r>
      <w:r>
        <w:rPr>
          <w:rFonts w:hint="eastAsia"/>
        </w:rPr>
        <w:t>более</w:t>
      </w:r>
      <w:r>
        <w:t xml:space="preserve">, </w:t>
      </w:r>
      <w:r>
        <w:rPr>
          <w:rFonts w:hint="eastAsia"/>
        </w:rPr>
        <w:t>что</w:t>
      </w:r>
      <w:r>
        <w:t xml:space="preserve"> </w:t>
      </w:r>
      <w:r>
        <w:rPr>
          <w:rFonts w:hint="eastAsia"/>
        </w:rPr>
        <w:t>война</w:t>
      </w:r>
      <w:r>
        <w:t xml:space="preserve"> </w:t>
      </w:r>
      <w:r>
        <w:rPr>
          <w:rFonts w:hint="eastAsia"/>
        </w:rPr>
        <w:t>приобрела</w:t>
      </w:r>
      <w:r>
        <w:t xml:space="preserve"> </w:t>
      </w:r>
      <w:r>
        <w:rPr>
          <w:rFonts w:hint="eastAsia"/>
        </w:rPr>
        <w:t>невиданный</w:t>
      </w:r>
      <w:r>
        <w:t xml:space="preserve"> </w:t>
      </w:r>
      <w:r>
        <w:rPr>
          <w:rFonts w:hint="eastAsia"/>
        </w:rPr>
        <w:t>никогда</w:t>
      </w:r>
      <w:r>
        <w:t xml:space="preserve"> </w:t>
      </w:r>
      <w:r>
        <w:rPr>
          <w:rFonts w:hint="eastAsia"/>
        </w:rPr>
        <w:t>и</w:t>
      </w:r>
      <w:r>
        <w:t xml:space="preserve"> </w:t>
      </w:r>
      <w:r>
        <w:rPr>
          <w:rFonts w:hint="eastAsia"/>
        </w:rPr>
        <w:t>нигде</w:t>
      </w:r>
      <w:r>
        <w:t xml:space="preserve"> </w:t>
      </w:r>
      <w:r>
        <w:rPr>
          <w:rFonts w:hint="eastAsia"/>
        </w:rPr>
        <w:t>в</w:t>
      </w:r>
      <w:r>
        <w:t xml:space="preserve"> </w:t>
      </w:r>
      <w:r>
        <w:rPr>
          <w:rFonts w:hint="eastAsia"/>
        </w:rPr>
        <w:t>истории</w:t>
      </w:r>
      <w:r>
        <w:t xml:space="preserve"> </w:t>
      </w:r>
      <w:r>
        <w:rPr>
          <w:rFonts w:hint="eastAsia"/>
        </w:rPr>
        <w:t>размах</w:t>
      </w:r>
      <w:r>
        <w:t xml:space="preserve"> </w:t>
      </w:r>
      <w:r>
        <w:rPr>
          <w:rFonts w:hint="eastAsia"/>
        </w:rPr>
        <w:t>и</w:t>
      </w:r>
      <w:r>
        <w:t xml:space="preserve"> </w:t>
      </w:r>
      <w:r>
        <w:rPr>
          <w:rFonts w:hint="eastAsia"/>
        </w:rPr>
        <w:t>не</w:t>
      </w:r>
      <w:r>
        <w:t xml:space="preserve"> </w:t>
      </w:r>
      <w:r>
        <w:rPr>
          <w:rFonts w:hint="eastAsia"/>
        </w:rPr>
        <w:t>сводилась</w:t>
      </w:r>
      <w:r>
        <w:t xml:space="preserve"> </w:t>
      </w:r>
      <w:r>
        <w:rPr>
          <w:rFonts w:hint="eastAsia"/>
        </w:rPr>
        <w:t>только</w:t>
      </w:r>
      <w:r>
        <w:t xml:space="preserve"> </w:t>
      </w:r>
      <w:r>
        <w:rPr>
          <w:rFonts w:hint="eastAsia"/>
        </w:rPr>
        <w:t>к</w:t>
      </w:r>
      <w:r>
        <w:t xml:space="preserve"> </w:t>
      </w:r>
      <w:r>
        <w:rPr>
          <w:rFonts w:hint="eastAsia"/>
        </w:rPr>
        <w:t>боевым</w:t>
      </w:r>
      <w:r>
        <w:t xml:space="preserve"> </w:t>
      </w:r>
      <w:r>
        <w:rPr>
          <w:rFonts w:hint="eastAsia"/>
        </w:rPr>
        <w:t>действиям</w:t>
      </w:r>
      <w:r>
        <w:t xml:space="preserve"> </w:t>
      </w:r>
      <w:r>
        <w:rPr>
          <w:rFonts w:hint="eastAsia"/>
        </w:rPr>
        <w:t>на</w:t>
      </w:r>
      <w:r>
        <w:t xml:space="preserve"> </w:t>
      </w:r>
      <w:r>
        <w:rPr>
          <w:rFonts w:hint="eastAsia"/>
        </w:rPr>
        <w:t>фронте</w:t>
      </w:r>
      <w:r>
        <w:t xml:space="preserve">. </w:t>
      </w:r>
      <w:r>
        <w:rPr>
          <w:rFonts w:hint="eastAsia"/>
        </w:rPr>
        <w:t>Она</w:t>
      </w:r>
      <w:r>
        <w:t xml:space="preserve"> </w:t>
      </w:r>
      <w:r>
        <w:rPr>
          <w:rFonts w:hint="eastAsia"/>
        </w:rPr>
        <w:t>шла</w:t>
      </w:r>
      <w:r>
        <w:t xml:space="preserve"> </w:t>
      </w:r>
      <w:r>
        <w:rPr>
          <w:rFonts w:hint="eastAsia"/>
        </w:rPr>
        <w:t>везде</w:t>
      </w:r>
      <w:r>
        <w:t xml:space="preserve">: </w:t>
      </w:r>
      <w:r>
        <w:rPr>
          <w:rFonts w:hint="eastAsia"/>
        </w:rPr>
        <w:t>на</w:t>
      </w:r>
      <w:r>
        <w:t xml:space="preserve"> </w:t>
      </w:r>
      <w:r>
        <w:rPr>
          <w:rFonts w:hint="eastAsia"/>
        </w:rPr>
        <w:t>оккупированных</w:t>
      </w:r>
      <w:r>
        <w:t xml:space="preserve"> </w:t>
      </w:r>
      <w:r>
        <w:rPr>
          <w:rFonts w:hint="eastAsia"/>
        </w:rPr>
        <w:t>территори</w:t>
      </w:r>
      <w:r>
        <w:rPr>
          <w:rFonts w:hint="eastAsia"/>
        </w:rPr>
        <w:t>¬</w:t>
      </w:r>
      <w:r>
        <w:rPr>
          <w:rFonts w:hint="eastAsia"/>
        </w:rPr>
        <w:t>ях</w:t>
      </w:r>
      <w:r>
        <w:t xml:space="preserve">, </w:t>
      </w:r>
      <w:r>
        <w:rPr>
          <w:rFonts w:hint="eastAsia"/>
        </w:rPr>
        <w:t>в</w:t>
      </w:r>
      <w:r>
        <w:t xml:space="preserve"> </w:t>
      </w:r>
      <w:r>
        <w:rPr>
          <w:rFonts w:hint="eastAsia"/>
        </w:rPr>
        <w:t>экономике</w:t>
      </w:r>
      <w:r>
        <w:t xml:space="preserve">, </w:t>
      </w:r>
      <w:r>
        <w:rPr>
          <w:rFonts w:hint="eastAsia"/>
        </w:rPr>
        <w:t>науке</w:t>
      </w:r>
      <w:r>
        <w:t xml:space="preserve">, </w:t>
      </w:r>
      <w:r>
        <w:rPr>
          <w:rFonts w:hint="eastAsia"/>
        </w:rPr>
        <w:t>идеологии</w:t>
      </w:r>
      <w:r>
        <w:t xml:space="preserve"> </w:t>
      </w:r>
      <w:r>
        <w:rPr>
          <w:rFonts w:hint="eastAsia"/>
        </w:rPr>
        <w:t>и</w:t>
      </w:r>
      <w:r>
        <w:t xml:space="preserve"> </w:t>
      </w:r>
      <w:r>
        <w:rPr>
          <w:rFonts w:hint="eastAsia"/>
        </w:rPr>
        <w:t>многих</w:t>
      </w:r>
      <w:r>
        <w:t xml:space="preserve"> </w:t>
      </w:r>
      <w:r>
        <w:rPr>
          <w:rFonts w:hint="eastAsia"/>
        </w:rPr>
        <w:t>других</w:t>
      </w:r>
      <w:r>
        <w:t xml:space="preserve"> </w:t>
      </w:r>
      <w:r>
        <w:rPr>
          <w:rFonts w:hint="eastAsia"/>
        </w:rPr>
        <w:t>сферах</w:t>
      </w:r>
      <w:r>
        <w:t xml:space="preserve">. </w:t>
      </w:r>
      <w:r>
        <w:rPr>
          <w:rFonts w:hint="eastAsia"/>
        </w:rPr>
        <w:t>И</w:t>
      </w:r>
      <w:r>
        <w:t xml:space="preserve"> </w:t>
      </w:r>
      <w:r>
        <w:rPr>
          <w:rFonts w:hint="eastAsia"/>
        </w:rPr>
        <w:t>в</w:t>
      </w:r>
      <w:r>
        <w:t xml:space="preserve"> </w:t>
      </w:r>
      <w:r>
        <w:rPr>
          <w:rFonts w:hint="eastAsia"/>
        </w:rPr>
        <w:t>этих</w:t>
      </w:r>
      <w:r>
        <w:t xml:space="preserve"> </w:t>
      </w:r>
      <w:r>
        <w:rPr>
          <w:rFonts w:hint="eastAsia"/>
        </w:rPr>
        <w:t>условиях</w:t>
      </w:r>
      <w:r>
        <w:t xml:space="preserve"> </w:t>
      </w:r>
      <w:r>
        <w:rPr>
          <w:rFonts w:hint="eastAsia"/>
        </w:rPr>
        <w:t>многое</w:t>
      </w:r>
      <w:r>
        <w:t xml:space="preserve"> </w:t>
      </w:r>
      <w:r>
        <w:rPr>
          <w:rFonts w:hint="eastAsia"/>
        </w:rPr>
        <w:t>зависело</w:t>
      </w:r>
      <w:r>
        <w:t xml:space="preserve"> </w:t>
      </w:r>
      <w:r>
        <w:rPr>
          <w:rFonts w:hint="eastAsia"/>
        </w:rPr>
        <w:t>от</w:t>
      </w:r>
      <w:r>
        <w:t xml:space="preserve"> </w:t>
      </w:r>
      <w:r>
        <w:rPr>
          <w:rFonts w:hint="eastAsia"/>
        </w:rPr>
        <w:t>того</w:t>
      </w:r>
      <w:r>
        <w:t xml:space="preserve">, </w:t>
      </w:r>
      <w:r>
        <w:rPr>
          <w:rFonts w:hint="eastAsia"/>
        </w:rPr>
        <w:t>как</w:t>
      </w:r>
      <w:r>
        <w:t xml:space="preserve"> </w:t>
      </w:r>
      <w:r>
        <w:rPr>
          <w:rFonts w:hint="eastAsia"/>
        </w:rPr>
        <w:t>воюющие</w:t>
      </w:r>
      <w:r>
        <w:t xml:space="preserve"> </w:t>
      </w:r>
      <w:r>
        <w:rPr>
          <w:rFonts w:hint="eastAsia"/>
        </w:rPr>
        <w:t>государства</w:t>
      </w:r>
      <w:r>
        <w:t xml:space="preserve"> </w:t>
      </w:r>
      <w:r>
        <w:rPr>
          <w:rFonts w:hint="eastAsia"/>
        </w:rPr>
        <w:t>организуют</w:t>
      </w:r>
      <w:r>
        <w:t xml:space="preserve"> </w:t>
      </w:r>
      <w:r>
        <w:rPr>
          <w:rFonts w:hint="eastAsia"/>
        </w:rPr>
        <w:t>свои</w:t>
      </w:r>
      <w:r>
        <w:t xml:space="preserve"> </w:t>
      </w:r>
      <w:r>
        <w:rPr>
          <w:rFonts w:hint="eastAsia"/>
        </w:rPr>
        <w:t>народы</w:t>
      </w:r>
      <w:r>
        <w:t xml:space="preserve">, </w:t>
      </w:r>
      <w:r>
        <w:rPr>
          <w:rFonts w:hint="eastAsia"/>
        </w:rPr>
        <w:t>насколько</w:t>
      </w:r>
      <w:r>
        <w:t xml:space="preserve"> </w:t>
      </w:r>
      <w:r>
        <w:rPr>
          <w:rFonts w:hint="eastAsia"/>
        </w:rPr>
        <w:t>государственные</w:t>
      </w:r>
      <w:r>
        <w:t xml:space="preserve"> </w:t>
      </w:r>
      <w:r>
        <w:rPr>
          <w:rFonts w:hint="eastAsia"/>
        </w:rPr>
        <w:t>структуры</w:t>
      </w:r>
      <w:r>
        <w:t xml:space="preserve"> </w:t>
      </w:r>
      <w:r>
        <w:rPr>
          <w:rFonts w:hint="eastAsia"/>
        </w:rPr>
        <w:t>окажутся</w:t>
      </w:r>
      <w:r>
        <w:t xml:space="preserve"> </w:t>
      </w:r>
      <w:r>
        <w:rPr>
          <w:rFonts w:hint="eastAsia"/>
        </w:rPr>
        <w:t>способными</w:t>
      </w:r>
      <w:r>
        <w:t xml:space="preserve"> </w:t>
      </w:r>
      <w:r>
        <w:rPr>
          <w:rFonts w:hint="eastAsia"/>
        </w:rPr>
        <w:t>ответить</w:t>
      </w:r>
      <w:r>
        <w:t xml:space="preserve"> </w:t>
      </w:r>
      <w:r>
        <w:rPr>
          <w:rFonts w:hint="eastAsia"/>
        </w:rPr>
        <w:t>на</w:t>
      </w:r>
      <w:r>
        <w:t xml:space="preserve"> </w:t>
      </w:r>
      <w:r>
        <w:rPr>
          <w:rFonts w:hint="eastAsia"/>
        </w:rPr>
        <w:t>вызов</w:t>
      </w:r>
      <w:r>
        <w:t xml:space="preserve"> </w:t>
      </w:r>
      <w:r>
        <w:rPr>
          <w:rFonts w:hint="eastAsia"/>
        </w:rPr>
        <w:t>этого</w:t>
      </w:r>
      <w:r>
        <w:t xml:space="preserve"> </w:t>
      </w:r>
      <w:r>
        <w:rPr>
          <w:rFonts w:hint="eastAsia"/>
        </w:rPr>
        <w:t>сурового</w:t>
      </w:r>
      <w:r>
        <w:t xml:space="preserve"> </w:t>
      </w:r>
      <w:r>
        <w:rPr>
          <w:rFonts w:hint="eastAsia"/>
        </w:rPr>
        <w:t>времени</w:t>
      </w:r>
      <w:r>
        <w:t xml:space="preserve">. </w:t>
      </w:r>
      <w:r>
        <w:rPr>
          <w:rFonts w:hint="eastAsia"/>
        </w:rPr>
        <w:t>Без</w:t>
      </w:r>
      <w:r>
        <w:t xml:space="preserve"> </w:t>
      </w:r>
      <w:r>
        <w:rPr>
          <w:rFonts w:hint="eastAsia"/>
        </w:rPr>
        <w:t>организации</w:t>
      </w:r>
      <w:r>
        <w:t xml:space="preserve">, </w:t>
      </w:r>
      <w:r>
        <w:rPr>
          <w:rFonts w:hint="eastAsia"/>
        </w:rPr>
        <w:t>сведения</w:t>
      </w:r>
      <w:r>
        <w:t xml:space="preserve"> </w:t>
      </w:r>
      <w:r>
        <w:rPr>
          <w:rFonts w:hint="eastAsia"/>
        </w:rPr>
        <w:t>воедино</w:t>
      </w:r>
      <w:r>
        <w:t xml:space="preserve"> </w:t>
      </w:r>
      <w:r>
        <w:rPr>
          <w:rFonts w:hint="eastAsia"/>
        </w:rPr>
        <w:t>усилий</w:t>
      </w:r>
      <w:r>
        <w:t xml:space="preserve"> </w:t>
      </w:r>
      <w:r>
        <w:rPr>
          <w:rFonts w:hint="eastAsia"/>
        </w:rPr>
        <w:t>многих</w:t>
      </w:r>
      <w:r>
        <w:t xml:space="preserve"> </w:t>
      </w:r>
      <w:r>
        <w:rPr>
          <w:rFonts w:hint="eastAsia"/>
        </w:rPr>
        <w:t>ни</w:t>
      </w:r>
      <w:r>
        <w:rPr>
          <w:rFonts w:hint="eastAsia"/>
        </w:rPr>
        <w:t>¬</w:t>
      </w:r>
    </w:p>
    <w:p w14:paraId="122DAD53" w14:textId="77777777" w:rsidR="00071369" w:rsidRDefault="00071369" w:rsidP="00071369">
      <w:r>
        <w:t xml:space="preserve"> </w:t>
      </w:r>
    </w:p>
    <w:p w14:paraId="7D5EF488" w14:textId="77777777" w:rsidR="00071369" w:rsidRDefault="00071369" w:rsidP="00071369">
      <w:r>
        <w:t>374</w:t>
      </w:r>
    </w:p>
    <w:p w14:paraId="3ED80C21" w14:textId="77777777" w:rsidR="00071369" w:rsidRDefault="00071369" w:rsidP="00071369">
      <w:r>
        <w:rPr>
          <w:rFonts w:hint="eastAsia"/>
        </w:rPr>
        <w:t>какой</w:t>
      </w:r>
      <w:r>
        <w:t xml:space="preserve"> </w:t>
      </w:r>
      <w:r>
        <w:rPr>
          <w:rFonts w:hint="eastAsia"/>
        </w:rPr>
        <w:t>успех</w:t>
      </w:r>
      <w:r>
        <w:t xml:space="preserve">, </w:t>
      </w:r>
      <w:r>
        <w:rPr>
          <w:rFonts w:hint="eastAsia"/>
        </w:rPr>
        <w:t>при</w:t>
      </w:r>
      <w:r>
        <w:t xml:space="preserve"> </w:t>
      </w:r>
      <w:r>
        <w:rPr>
          <w:rFonts w:hint="eastAsia"/>
        </w:rPr>
        <w:t>всем</w:t>
      </w:r>
      <w:r>
        <w:t xml:space="preserve"> </w:t>
      </w:r>
      <w:r>
        <w:rPr>
          <w:rFonts w:hint="eastAsia"/>
        </w:rPr>
        <w:t>героизме</w:t>
      </w:r>
      <w:r>
        <w:t xml:space="preserve"> </w:t>
      </w:r>
      <w:r>
        <w:rPr>
          <w:rFonts w:hint="eastAsia"/>
        </w:rPr>
        <w:t>и</w:t>
      </w:r>
      <w:r>
        <w:t xml:space="preserve"> </w:t>
      </w:r>
      <w:r>
        <w:rPr>
          <w:rFonts w:hint="eastAsia"/>
        </w:rPr>
        <w:t>самопожертвовании</w:t>
      </w:r>
      <w:r>
        <w:t xml:space="preserve"> </w:t>
      </w:r>
      <w:r>
        <w:rPr>
          <w:rFonts w:hint="eastAsia"/>
        </w:rPr>
        <w:t>людей</w:t>
      </w:r>
      <w:r>
        <w:t xml:space="preserve">, </w:t>
      </w:r>
      <w:r>
        <w:rPr>
          <w:rFonts w:hint="eastAsia"/>
        </w:rPr>
        <w:t>был</w:t>
      </w:r>
      <w:r>
        <w:t xml:space="preserve"> </w:t>
      </w:r>
      <w:r>
        <w:rPr>
          <w:rFonts w:hint="eastAsia"/>
        </w:rPr>
        <w:t>бы</w:t>
      </w:r>
      <w:r>
        <w:t xml:space="preserve"> </w:t>
      </w:r>
      <w:r>
        <w:rPr>
          <w:rFonts w:hint="eastAsia"/>
        </w:rPr>
        <w:t>невозмо</w:t>
      </w:r>
      <w:r>
        <w:rPr>
          <w:rFonts w:hint="eastAsia"/>
        </w:rPr>
        <w:t>¬</w:t>
      </w:r>
      <w:r>
        <w:rPr>
          <w:rFonts w:hint="eastAsia"/>
        </w:rPr>
        <w:t>жен</w:t>
      </w:r>
      <w:r>
        <w:t xml:space="preserve">, </w:t>
      </w:r>
      <w:r>
        <w:rPr>
          <w:rFonts w:hint="eastAsia"/>
        </w:rPr>
        <w:t>тем</w:t>
      </w:r>
      <w:r>
        <w:t xml:space="preserve"> </w:t>
      </w:r>
      <w:r>
        <w:rPr>
          <w:rFonts w:hint="eastAsia"/>
        </w:rPr>
        <w:t>более</w:t>
      </w:r>
      <w:r>
        <w:t xml:space="preserve"> </w:t>
      </w:r>
      <w:r>
        <w:rPr>
          <w:rFonts w:hint="eastAsia"/>
        </w:rPr>
        <w:t>в</w:t>
      </w:r>
      <w:r>
        <w:t xml:space="preserve"> </w:t>
      </w:r>
      <w:r>
        <w:rPr>
          <w:rFonts w:hint="eastAsia"/>
        </w:rPr>
        <w:t>столкновении</w:t>
      </w:r>
      <w:r>
        <w:t xml:space="preserve"> </w:t>
      </w:r>
      <w:r>
        <w:rPr>
          <w:rFonts w:hint="eastAsia"/>
        </w:rPr>
        <w:t>с</w:t>
      </w:r>
      <w:r>
        <w:t xml:space="preserve"> </w:t>
      </w:r>
      <w:r>
        <w:rPr>
          <w:rFonts w:hint="eastAsia"/>
        </w:rPr>
        <w:t>таким</w:t>
      </w:r>
      <w:r>
        <w:t xml:space="preserve"> </w:t>
      </w:r>
      <w:r>
        <w:rPr>
          <w:rFonts w:hint="eastAsia"/>
        </w:rPr>
        <w:t>организованным</w:t>
      </w:r>
      <w:r>
        <w:t xml:space="preserve"> </w:t>
      </w:r>
      <w:r>
        <w:rPr>
          <w:rFonts w:hint="eastAsia"/>
        </w:rPr>
        <w:t>противником</w:t>
      </w:r>
      <w:r>
        <w:t xml:space="preserve">, </w:t>
      </w:r>
      <w:r>
        <w:rPr>
          <w:rFonts w:hint="eastAsia"/>
        </w:rPr>
        <w:t>как</w:t>
      </w:r>
      <w:r>
        <w:t xml:space="preserve"> </w:t>
      </w:r>
      <w:r>
        <w:rPr>
          <w:rFonts w:hint="eastAsia"/>
        </w:rPr>
        <w:t>гит</w:t>
      </w:r>
      <w:r>
        <w:rPr>
          <w:rFonts w:hint="eastAsia"/>
        </w:rPr>
        <w:t>¬</w:t>
      </w:r>
      <w:r>
        <w:rPr>
          <w:rFonts w:hint="eastAsia"/>
        </w:rPr>
        <w:t>леровская</w:t>
      </w:r>
      <w:r>
        <w:t xml:space="preserve"> </w:t>
      </w:r>
      <w:r>
        <w:rPr>
          <w:rFonts w:hint="eastAsia"/>
        </w:rPr>
        <w:t>Германия</w:t>
      </w:r>
      <w:r>
        <w:t xml:space="preserve">, </w:t>
      </w:r>
      <w:r>
        <w:rPr>
          <w:rFonts w:hint="eastAsia"/>
        </w:rPr>
        <w:t>которая</w:t>
      </w:r>
      <w:r>
        <w:t xml:space="preserve"> </w:t>
      </w:r>
      <w:r>
        <w:rPr>
          <w:rFonts w:hint="eastAsia"/>
        </w:rPr>
        <w:t>опиралась</w:t>
      </w:r>
      <w:r>
        <w:t xml:space="preserve"> </w:t>
      </w:r>
      <w:r>
        <w:rPr>
          <w:rFonts w:hint="eastAsia"/>
        </w:rPr>
        <w:t>на</w:t>
      </w:r>
      <w:r>
        <w:t xml:space="preserve"> </w:t>
      </w:r>
      <w:r>
        <w:rPr>
          <w:rFonts w:hint="eastAsia"/>
        </w:rPr>
        <w:t>потенциал</w:t>
      </w:r>
      <w:r>
        <w:t xml:space="preserve"> </w:t>
      </w:r>
      <w:r>
        <w:rPr>
          <w:rFonts w:hint="eastAsia"/>
        </w:rPr>
        <w:t>практически</w:t>
      </w:r>
      <w:r>
        <w:t xml:space="preserve"> </w:t>
      </w:r>
      <w:r>
        <w:rPr>
          <w:rFonts w:hint="eastAsia"/>
        </w:rPr>
        <w:t>всей</w:t>
      </w:r>
      <w:r>
        <w:t xml:space="preserve"> </w:t>
      </w:r>
      <w:r>
        <w:rPr>
          <w:rFonts w:hint="eastAsia"/>
        </w:rPr>
        <w:t>Евро</w:t>
      </w:r>
      <w:r>
        <w:rPr>
          <w:rFonts w:hint="eastAsia"/>
        </w:rPr>
        <w:t>¬</w:t>
      </w:r>
      <w:r>
        <w:rPr>
          <w:rFonts w:hint="eastAsia"/>
        </w:rPr>
        <w:t>пы</w:t>
      </w:r>
      <w:r>
        <w:t xml:space="preserve">. </w:t>
      </w:r>
      <w:r>
        <w:rPr>
          <w:rFonts w:hint="eastAsia"/>
        </w:rPr>
        <w:t>Поэтому</w:t>
      </w:r>
      <w:r>
        <w:t xml:space="preserve">, </w:t>
      </w:r>
      <w:r>
        <w:rPr>
          <w:rFonts w:hint="eastAsia"/>
        </w:rPr>
        <w:t>говоря</w:t>
      </w:r>
      <w:r>
        <w:t xml:space="preserve"> </w:t>
      </w:r>
      <w:r>
        <w:rPr>
          <w:rFonts w:hint="eastAsia"/>
        </w:rPr>
        <w:t>о</w:t>
      </w:r>
      <w:r>
        <w:t xml:space="preserve"> </w:t>
      </w:r>
      <w:r>
        <w:rPr>
          <w:rFonts w:hint="eastAsia"/>
        </w:rPr>
        <w:t>причинах</w:t>
      </w:r>
      <w:r>
        <w:t xml:space="preserve"> </w:t>
      </w:r>
      <w:r>
        <w:rPr>
          <w:rFonts w:hint="eastAsia"/>
        </w:rPr>
        <w:t>победного</w:t>
      </w:r>
      <w:r>
        <w:t xml:space="preserve"> </w:t>
      </w:r>
      <w:r>
        <w:rPr>
          <w:rFonts w:hint="eastAsia"/>
        </w:rPr>
        <w:t>для</w:t>
      </w:r>
      <w:r>
        <w:t xml:space="preserve"> </w:t>
      </w:r>
      <w:r>
        <w:rPr>
          <w:rFonts w:hint="eastAsia"/>
        </w:rPr>
        <w:t>СССР</w:t>
      </w:r>
      <w:r>
        <w:t xml:space="preserve"> </w:t>
      </w:r>
      <w:r>
        <w:rPr>
          <w:rFonts w:hint="eastAsia"/>
        </w:rPr>
        <w:t>исхода</w:t>
      </w:r>
      <w:r>
        <w:t xml:space="preserve"> </w:t>
      </w:r>
      <w:r>
        <w:rPr>
          <w:rFonts w:hint="eastAsia"/>
        </w:rPr>
        <w:t>Великой</w:t>
      </w:r>
      <w:r>
        <w:t xml:space="preserve"> </w:t>
      </w:r>
      <w:r>
        <w:rPr>
          <w:rFonts w:hint="eastAsia"/>
        </w:rPr>
        <w:t>Отечест</w:t>
      </w:r>
      <w:r>
        <w:rPr>
          <w:rFonts w:hint="eastAsia"/>
        </w:rPr>
        <w:t>¬</w:t>
      </w:r>
      <w:r>
        <w:rPr>
          <w:rFonts w:hint="eastAsia"/>
        </w:rPr>
        <w:t>венной</w:t>
      </w:r>
      <w:r>
        <w:t xml:space="preserve"> </w:t>
      </w:r>
      <w:r>
        <w:rPr>
          <w:rFonts w:hint="eastAsia"/>
        </w:rPr>
        <w:t>войны</w:t>
      </w:r>
      <w:r>
        <w:t xml:space="preserve">, </w:t>
      </w:r>
      <w:r>
        <w:rPr>
          <w:rFonts w:hint="eastAsia"/>
        </w:rPr>
        <w:t>нельзя</w:t>
      </w:r>
      <w:r>
        <w:t xml:space="preserve"> </w:t>
      </w:r>
      <w:r>
        <w:rPr>
          <w:rFonts w:hint="eastAsia"/>
        </w:rPr>
        <w:t>забывать</w:t>
      </w:r>
      <w:r>
        <w:t xml:space="preserve"> </w:t>
      </w:r>
      <w:r>
        <w:rPr>
          <w:rFonts w:hint="eastAsia"/>
        </w:rPr>
        <w:t>о</w:t>
      </w:r>
      <w:r>
        <w:t xml:space="preserve"> </w:t>
      </w:r>
      <w:r>
        <w:rPr>
          <w:rFonts w:hint="eastAsia"/>
        </w:rPr>
        <w:t>вкладе</w:t>
      </w:r>
      <w:r>
        <w:t xml:space="preserve"> </w:t>
      </w:r>
      <w:r>
        <w:rPr>
          <w:rFonts w:hint="eastAsia"/>
        </w:rPr>
        <w:t>в</w:t>
      </w:r>
      <w:r>
        <w:t xml:space="preserve"> </w:t>
      </w:r>
      <w:r>
        <w:rPr>
          <w:rFonts w:hint="eastAsia"/>
        </w:rPr>
        <w:t>Победу</w:t>
      </w:r>
      <w:r>
        <w:t xml:space="preserve"> </w:t>
      </w:r>
      <w:r>
        <w:rPr>
          <w:rFonts w:hint="eastAsia"/>
        </w:rPr>
        <w:t>различных</w:t>
      </w:r>
      <w:r>
        <w:t xml:space="preserve"> </w:t>
      </w:r>
      <w:r>
        <w:rPr>
          <w:rFonts w:hint="eastAsia"/>
        </w:rPr>
        <w:t>государственных</w:t>
      </w:r>
      <w:r>
        <w:t xml:space="preserve"> </w:t>
      </w:r>
      <w:r>
        <w:rPr>
          <w:rFonts w:hint="eastAsia"/>
        </w:rPr>
        <w:t>и</w:t>
      </w:r>
      <w:r>
        <w:t xml:space="preserve"> </w:t>
      </w:r>
      <w:r>
        <w:rPr>
          <w:rFonts w:hint="eastAsia"/>
        </w:rPr>
        <w:t>политических</w:t>
      </w:r>
      <w:r>
        <w:t xml:space="preserve"> </w:t>
      </w:r>
      <w:r>
        <w:rPr>
          <w:rFonts w:hint="eastAsia"/>
        </w:rPr>
        <w:t>структур</w:t>
      </w:r>
      <w:r>
        <w:t xml:space="preserve">, </w:t>
      </w:r>
      <w:r>
        <w:rPr>
          <w:rFonts w:hint="eastAsia"/>
        </w:rPr>
        <w:t>причем</w:t>
      </w:r>
      <w:r>
        <w:t xml:space="preserve"> </w:t>
      </w:r>
      <w:r>
        <w:rPr>
          <w:rFonts w:hint="eastAsia"/>
        </w:rPr>
        <w:t>не</w:t>
      </w:r>
      <w:r>
        <w:t xml:space="preserve"> </w:t>
      </w:r>
      <w:r>
        <w:rPr>
          <w:rFonts w:hint="eastAsia"/>
        </w:rPr>
        <w:t>только</w:t>
      </w:r>
      <w:r>
        <w:t xml:space="preserve"> </w:t>
      </w:r>
      <w:r>
        <w:rPr>
          <w:rFonts w:hint="eastAsia"/>
        </w:rPr>
        <w:t>высших</w:t>
      </w:r>
      <w:r>
        <w:t xml:space="preserve"> </w:t>
      </w:r>
      <w:r>
        <w:rPr>
          <w:rFonts w:hint="eastAsia"/>
        </w:rPr>
        <w:t>и</w:t>
      </w:r>
      <w:r>
        <w:t xml:space="preserve"> </w:t>
      </w:r>
      <w:r>
        <w:rPr>
          <w:rFonts w:hint="eastAsia"/>
        </w:rPr>
        <w:t>центральных</w:t>
      </w:r>
      <w:r>
        <w:t xml:space="preserve">, </w:t>
      </w:r>
      <w:r>
        <w:rPr>
          <w:rFonts w:hint="eastAsia"/>
        </w:rPr>
        <w:t>но</w:t>
      </w:r>
      <w:r>
        <w:t xml:space="preserve"> </w:t>
      </w:r>
      <w:r>
        <w:rPr>
          <w:rFonts w:hint="eastAsia"/>
        </w:rPr>
        <w:t>и</w:t>
      </w:r>
      <w:r>
        <w:t xml:space="preserve"> </w:t>
      </w:r>
      <w:r>
        <w:rPr>
          <w:rFonts w:hint="eastAsia"/>
        </w:rPr>
        <w:t>мест</w:t>
      </w:r>
      <w:r>
        <w:rPr>
          <w:rFonts w:hint="eastAsia"/>
        </w:rPr>
        <w:t>¬</w:t>
      </w:r>
      <w:r>
        <w:rPr>
          <w:rFonts w:hint="eastAsia"/>
        </w:rPr>
        <w:t>ных</w:t>
      </w:r>
      <w:r>
        <w:t xml:space="preserve">. </w:t>
      </w:r>
      <w:r>
        <w:rPr>
          <w:rFonts w:hint="eastAsia"/>
        </w:rPr>
        <w:t>Приведенный</w:t>
      </w:r>
      <w:r>
        <w:t xml:space="preserve"> </w:t>
      </w:r>
      <w:r>
        <w:rPr>
          <w:rFonts w:hint="eastAsia"/>
        </w:rPr>
        <w:t>в</w:t>
      </w:r>
      <w:r>
        <w:t xml:space="preserve"> </w:t>
      </w:r>
      <w:r>
        <w:rPr>
          <w:rFonts w:hint="eastAsia"/>
        </w:rPr>
        <w:t>диссертации</w:t>
      </w:r>
      <w:r>
        <w:t xml:space="preserve"> </w:t>
      </w:r>
      <w:r>
        <w:rPr>
          <w:rFonts w:hint="eastAsia"/>
        </w:rPr>
        <w:t>материал</w:t>
      </w:r>
      <w:r>
        <w:t xml:space="preserve"> </w:t>
      </w:r>
      <w:r>
        <w:rPr>
          <w:rFonts w:hint="eastAsia"/>
        </w:rPr>
        <w:t>о</w:t>
      </w:r>
      <w:r>
        <w:t xml:space="preserve"> </w:t>
      </w:r>
      <w:r>
        <w:rPr>
          <w:rFonts w:hint="eastAsia"/>
        </w:rPr>
        <w:t>деятельности</w:t>
      </w:r>
      <w:r>
        <w:t xml:space="preserve"> </w:t>
      </w:r>
      <w:r>
        <w:rPr>
          <w:rFonts w:hint="eastAsia"/>
        </w:rPr>
        <w:t>органов</w:t>
      </w:r>
      <w:r>
        <w:t xml:space="preserve"> </w:t>
      </w:r>
      <w:r>
        <w:rPr>
          <w:rFonts w:hint="eastAsia"/>
        </w:rPr>
        <w:t>власти</w:t>
      </w:r>
      <w:r>
        <w:t xml:space="preserve"> </w:t>
      </w:r>
      <w:r>
        <w:rPr>
          <w:rFonts w:hint="eastAsia"/>
        </w:rPr>
        <w:t>Цен</w:t>
      </w:r>
      <w:r>
        <w:rPr>
          <w:rFonts w:hint="eastAsia"/>
        </w:rPr>
        <w:t>¬</w:t>
      </w:r>
      <w:r>
        <w:rPr>
          <w:rFonts w:hint="eastAsia"/>
        </w:rPr>
        <w:t>трального</w:t>
      </w:r>
      <w:r>
        <w:t xml:space="preserve"> </w:t>
      </w:r>
      <w:r>
        <w:rPr>
          <w:rFonts w:hint="eastAsia"/>
        </w:rPr>
        <w:t>Черноземья</w:t>
      </w:r>
      <w:r>
        <w:t xml:space="preserve"> </w:t>
      </w:r>
      <w:r>
        <w:rPr>
          <w:rFonts w:hint="eastAsia"/>
        </w:rPr>
        <w:t>показывает</w:t>
      </w:r>
      <w:r>
        <w:t xml:space="preserve">, </w:t>
      </w:r>
      <w:r>
        <w:rPr>
          <w:rFonts w:hint="eastAsia"/>
        </w:rPr>
        <w:t>какой</w:t>
      </w:r>
      <w:r>
        <w:t xml:space="preserve"> </w:t>
      </w:r>
      <w:r>
        <w:rPr>
          <w:rFonts w:hint="eastAsia"/>
        </w:rPr>
        <w:t>огромный</w:t>
      </w:r>
      <w:r>
        <w:t xml:space="preserve"> </w:t>
      </w:r>
      <w:r>
        <w:rPr>
          <w:rFonts w:hint="eastAsia"/>
        </w:rPr>
        <w:t>объем</w:t>
      </w:r>
      <w:r>
        <w:t xml:space="preserve"> </w:t>
      </w:r>
      <w:r>
        <w:rPr>
          <w:rFonts w:hint="eastAsia"/>
        </w:rPr>
        <w:t>работы</w:t>
      </w:r>
      <w:r>
        <w:t xml:space="preserve"> </w:t>
      </w:r>
      <w:r>
        <w:rPr>
          <w:rFonts w:hint="eastAsia"/>
        </w:rPr>
        <w:t>лег</w:t>
      </w:r>
      <w:r>
        <w:t xml:space="preserve"> </w:t>
      </w:r>
      <w:r>
        <w:rPr>
          <w:rFonts w:hint="eastAsia"/>
        </w:rPr>
        <w:t>в</w:t>
      </w:r>
      <w:r>
        <w:t xml:space="preserve"> </w:t>
      </w:r>
      <w:r>
        <w:rPr>
          <w:rFonts w:hint="eastAsia"/>
        </w:rPr>
        <w:t>тот</w:t>
      </w:r>
      <w:r>
        <w:t xml:space="preserve"> </w:t>
      </w:r>
      <w:r>
        <w:rPr>
          <w:rFonts w:hint="eastAsia"/>
        </w:rPr>
        <w:t>пе</w:t>
      </w:r>
      <w:r>
        <w:rPr>
          <w:rFonts w:hint="eastAsia"/>
        </w:rPr>
        <w:t>¬</w:t>
      </w:r>
      <w:r>
        <w:rPr>
          <w:rFonts w:hint="eastAsia"/>
        </w:rPr>
        <w:t>риод</w:t>
      </w:r>
      <w:r>
        <w:t xml:space="preserve"> </w:t>
      </w:r>
      <w:r>
        <w:rPr>
          <w:rFonts w:hint="eastAsia"/>
        </w:rPr>
        <w:t>на</w:t>
      </w:r>
      <w:r>
        <w:t xml:space="preserve"> </w:t>
      </w:r>
      <w:r>
        <w:rPr>
          <w:rFonts w:hint="eastAsia"/>
        </w:rPr>
        <w:t>плечи</w:t>
      </w:r>
      <w:r>
        <w:t xml:space="preserve"> </w:t>
      </w:r>
      <w:r>
        <w:rPr>
          <w:rFonts w:hint="eastAsia"/>
        </w:rPr>
        <w:t>местных</w:t>
      </w:r>
      <w:r>
        <w:t xml:space="preserve"> </w:t>
      </w:r>
      <w:r>
        <w:rPr>
          <w:rFonts w:hint="eastAsia"/>
        </w:rPr>
        <w:t>политических</w:t>
      </w:r>
      <w:r>
        <w:t xml:space="preserve"> </w:t>
      </w:r>
      <w:r>
        <w:rPr>
          <w:rFonts w:hint="eastAsia"/>
        </w:rPr>
        <w:t>и</w:t>
      </w:r>
      <w:r>
        <w:t xml:space="preserve"> </w:t>
      </w:r>
      <w:r>
        <w:rPr>
          <w:rFonts w:hint="eastAsia"/>
        </w:rPr>
        <w:t>государственных</w:t>
      </w:r>
      <w:r>
        <w:t xml:space="preserve"> </w:t>
      </w:r>
      <w:r>
        <w:rPr>
          <w:rFonts w:hint="eastAsia"/>
        </w:rPr>
        <w:t>структур</w:t>
      </w:r>
      <w:r>
        <w:t xml:space="preserve">: </w:t>
      </w:r>
      <w:r>
        <w:rPr>
          <w:rFonts w:hint="eastAsia"/>
        </w:rPr>
        <w:t>они</w:t>
      </w:r>
      <w:r>
        <w:t xml:space="preserve"> </w:t>
      </w:r>
      <w:r>
        <w:rPr>
          <w:rFonts w:hint="eastAsia"/>
        </w:rPr>
        <w:t>должны</w:t>
      </w:r>
      <w:r>
        <w:t xml:space="preserve"> </w:t>
      </w:r>
      <w:r>
        <w:rPr>
          <w:rFonts w:hint="eastAsia"/>
        </w:rPr>
        <w:t>были</w:t>
      </w:r>
      <w:r>
        <w:t xml:space="preserve"> </w:t>
      </w:r>
      <w:r>
        <w:rPr>
          <w:rFonts w:hint="eastAsia"/>
        </w:rPr>
        <w:t>мобилизовать</w:t>
      </w:r>
      <w:r>
        <w:t xml:space="preserve"> </w:t>
      </w:r>
      <w:r>
        <w:rPr>
          <w:rFonts w:hint="eastAsia"/>
        </w:rPr>
        <w:t>все</w:t>
      </w:r>
      <w:r>
        <w:t xml:space="preserve"> </w:t>
      </w:r>
      <w:r>
        <w:rPr>
          <w:rFonts w:hint="eastAsia"/>
        </w:rPr>
        <w:t>имевшиеся</w:t>
      </w:r>
      <w:r>
        <w:t xml:space="preserve"> </w:t>
      </w:r>
      <w:r>
        <w:rPr>
          <w:rFonts w:hint="eastAsia"/>
        </w:rPr>
        <w:t>ресурсы</w:t>
      </w:r>
      <w:r>
        <w:t xml:space="preserve">, </w:t>
      </w:r>
      <w:r>
        <w:rPr>
          <w:rFonts w:hint="eastAsia"/>
        </w:rPr>
        <w:t>организовать</w:t>
      </w:r>
      <w:r>
        <w:t xml:space="preserve"> </w:t>
      </w:r>
      <w:r>
        <w:rPr>
          <w:rFonts w:hint="eastAsia"/>
        </w:rPr>
        <w:t>гражданское</w:t>
      </w:r>
      <w:r>
        <w:t xml:space="preserve"> </w:t>
      </w:r>
      <w:r>
        <w:rPr>
          <w:rFonts w:hint="eastAsia"/>
        </w:rPr>
        <w:t>населе</w:t>
      </w:r>
      <w:r>
        <w:rPr>
          <w:rFonts w:hint="eastAsia"/>
        </w:rPr>
        <w:t>¬</w:t>
      </w:r>
      <w:r>
        <w:rPr>
          <w:rFonts w:hint="eastAsia"/>
        </w:rPr>
        <w:t>ние</w:t>
      </w:r>
      <w:r>
        <w:t xml:space="preserve"> </w:t>
      </w:r>
      <w:r>
        <w:rPr>
          <w:rFonts w:hint="eastAsia"/>
        </w:rPr>
        <w:t>на</w:t>
      </w:r>
      <w:r>
        <w:t xml:space="preserve"> </w:t>
      </w:r>
      <w:r>
        <w:rPr>
          <w:rFonts w:hint="eastAsia"/>
        </w:rPr>
        <w:t>решение</w:t>
      </w:r>
      <w:r>
        <w:t xml:space="preserve"> </w:t>
      </w:r>
      <w:r>
        <w:rPr>
          <w:rFonts w:hint="eastAsia"/>
        </w:rPr>
        <w:t>задач</w:t>
      </w:r>
      <w:r>
        <w:t xml:space="preserve">, </w:t>
      </w:r>
      <w:r>
        <w:rPr>
          <w:rFonts w:hint="eastAsia"/>
        </w:rPr>
        <w:t>поставленных</w:t>
      </w:r>
      <w:r>
        <w:t xml:space="preserve"> </w:t>
      </w:r>
      <w:r>
        <w:rPr>
          <w:rFonts w:hint="eastAsia"/>
        </w:rPr>
        <w:t>войной</w:t>
      </w:r>
      <w:r>
        <w:t xml:space="preserve">. </w:t>
      </w:r>
      <w:r>
        <w:rPr>
          <w:rFonts w:hint="eastAsia"/>
        </w:rPr>
        <w:t>Учитывая</w:t>
      </w:r>
      <w:r>
        <w:t xml:space="preserve"> </w:t>
      </w:r>
      <w:r>
        <w:rPr>
          <w:rFonts w:hint="eastAsia"/>
        </w:rPr>
        <w:t>то</w:t>
      </w:r>
      <w:r>
        <w:t xml:space="preserve"> </w:t>
      </w:r>
      <w:r>
        <w:rPr>
          <w:rFonts w:hint="eastAsia"/>
        </w:rPr>
        <w:t>обстоятельство</w:t>
      </w:r>
      <w:r>
        <w:t xml:space="preserve">, </w:t>
      </w:r>
      <w:r>
        <w:rPr>
          <w:rFonts w:hint="eastAsia"/>
        </w:rPr>
        <w:t>что</w:t>
      </w:r>
      <w:r>
        <w:t xml:space="preserve"> </w:t>
      </w:r>
      <w:r>
        <w:rPr>
          <w:rFonts w:hint="eastAsia"/>
        </w:rPr>
        <w:t>на</w:t>
      </w:r>
      <w:r>
        <w:t xml:space="preserve"> </w:t>
      </w:r>
      <w:r>
        <w:rPr>
          <w:rFonts w:hint="eastAsia"/>
        </w:rPr>
        <w:t>протяжении</w:t>
      </w:r>
      <w:r>
        <w:t xml:space="preserve"> </w:t>
      </w:r>
      <w:r>
        <w:rPr>
          <w:rFonts w:hint="eastAsia"/>
        </w:rPr>
        <w:t>многих</w:t>
      </w:r>
      <w:r>
        <w:t xml:space="preserve"> </w:t>
      </w:r>
      <w:r>
        <w:rPr>
          <w:rFonts w:hint="eastAsia"/>
        </w:rPr>
        <w:t>месяцев</w:t>
      </w:r>
      <w:r>
        <w:t xml:space="preserve"> </w:t>
      </w:r>
      <w:r>
        <w:rPr>
          <w:rFonts w:hint="eastAsia"/>
        </w:rPr>
        <w:t>территория</w:t>
      </w:r>
      <w:r>
        <w:t xml:space="preserve"> </w:t>
      </w:r>
      <w:r>
        <w:rPr>
          <w:rFonts w:hint="eastAsia"/>
        </w:rPr>
        <w:t>региона</w:t>
      </w:r>
      <w:r>
        <w:t xml:space="preserve"> </w:t>
      </w:r>
      <w:r>
        <w:rPr>
          <w:rFonts w:hint="eastAsia"/>
        </w:rPr>
        <w:t>являлась</w:t>
      </w:r>
      <w:r>
        <w:t xml:space="preserve"> </w:t>
      </w:r>
      <w:r>
        <w:rPr>
          <w:rFonts w:hint="eastAsia"/>
        </w:rPr>
        <w:t>ареной</w:t>
      </w:r>
      <w:r>
        <w:t xml:space="preserve"> </w:t>
      </w:r>
      <w:r>
        <w:rPr>
          <w:rFonts w:hint="eastAsia"/>
        </w:rPr>
        <w:t>ожесто</w:t>
      </w:r>
      <w:r>
        <w:rPr>
          <w:rFonts w:hint="eastAsia"/>
        </w:rPr>
        <w:t>¬</w:t>
      </w:r>
      <w:r>
        <w:rPr>
          <w:rFonts w:hint="eastAsia"/>
        </w:rPr>
        <w:t>ченных</w:t>
      </w:r>
      <w:r>
        <w:t xml:space="preserve"> </w:t>
      </w:r>
      <w:r>
        <w:rPr>
          <w:rFonts w:hint="eastAsia"/>
        </w:rPr>
        <w:t>боевых</w:t>
      </w:r>
      <w:r>
        <w:t xml:space="preserve"> </w:t>
      </w:r>
      <w:r>
        <w:rPr>
          <w:rFonts w:hint="eastAsia"/>
        </w:rPr>
        <w:t>действий</w:t>
      </w:r>
      <w:r>
        <w:t xml:space="preserve">, </w:t>
      </w:r>
      <w:r>
        <w:rPr>
          <w:rFonts w:hint="eastAsia"/>
        </w:rPr>
        <w:t>и</w:t>
      </w:r>
      <w:r>
        <w:t xml:space="preserve"> </w:t>
      </w:r>
      <w:r>
        <w:rPr>
          <w:rFonts w:hint="eastAsia"/>
        </w:rPr>
        <w:t>именно</w:t>
      </w:r>
      <w:r>
        <w:t xml:space="preserve"> </w:t>
      </w:r>
      <w:r>
        <w:rPr>
          <w:rFonts w:hint="eastAsia"/>
        </w:rPr>
        <w:t>здесь</w:t>
      </w:r>
      <w:r>
        <w:t xml:space="preserve"> - </w:t>
      </w:r>
      <w:r>
        <w:rPr>
          <w:rFonts w:hint="eastAsia"/>
        </w:rPr>
        <w:t>на</w:t>
      </w:r>
      <w:r>
        <w:t xml:space="preserve"> </w:t>
      </w:r>
      <w:r>
        <w:rPr>
          <w:rFonts w:hint="eastAsia"/>
        </w:rPr>
        <w:t>Курской</w:t>
      </w:r>
      <w:r>
        <w:t xml:space="preserve"> </w:t>
      </w:r>
      <w:r>
        <w:rPr>
          <w:rFonts w:hint="eastAsia"/>
        </w:rPr>
        <w:t>дуге</w:t>
      </w:r>
      <w:r>
        <w:t xml:space="preserve"> </w:t>
      </w:r>
      <w:r>
        <w:rPr>
          <w:rFonts w:hint="eastAsia"/>
        </w:rPr>
        <w:t>—</w:t>
      </w:r>
      <w:r>
        <w:lastRenderedPageBreak/>
        <w:t xml:space="preserve"> </w:t>
      </w:r>
      <w:r>
        <w:rPr>
          <w:rFonts w:hint="eastAsia"/>
        </w:rPr>
        <w:t>в</w:t>
      </w:r>
      <w:r>
        <w:t xml:space="preserve"> 1943 </w:t>
      </w:r>
      <w:r>
        <w:rPr>
          <w:rFonts w:hint="eastAsia"/>
        </w:rPr>
        <w:t>г</w:t>
      </w:r>
      <w:r>
        <w:t xml:space="preserve">, </w:t>
      </w:r>
      <w:r>
        <w:rPr>
          <w:rFonts w:hint="eastAsia"/>
        </w:rPr>
        <w:t>решался</w:t>
      </w:r>
      <w:r>
        <w:t xml:space="preserve"> </w:t>
      </w:r>
      <w:r>
        <w:rPr>
          <w:rFonts w:hint="eastAsia"/>
        </w:rPr>
        <w:t>исход</w:t>
      </w:r>
      <w:r>
        <w:t xml:space="preserve"> </w:t>
      </w:r>
      <w:r>
        <w:rPr>
          <w:rFonts w:hint="eastAsia"/>
        </w:rPr>
        <w:t>борьбы</w:t>
      </w:r>
      <w:r>
        <w:t xml:space="preserve"> </w:t>
      </w:r>
      <w:r>
        <w:rPr>
          <w:rFonts w:hint="eastAsia"/>
        </w:rPr>
        <w:t>за</w:t>
      </w:r>
      <w:r>
        <w:t xml:space="preserve"> </w:t>
      </w:r>
      <w:r>
        <w:rPr>
          <w:rFonts w:hint="eastAsia"/>
        </w:rPr>
        <w:t>коренной</w:t>
      </w:r>
      <w:r>
        <w:t xml:space="preserve"> </w:t>
      </w:r>
      <w:r>
        <w:rPr>
          <w:rFonts w:hint="eastAsia"/>
        </w:rPr>
        <w:t>перелом</w:t>
      </w:r>
      <w:r>
        <w:t xml:space="preserve"> </w:t>
      </w:r>
      <w:r>
        <w:rPr>
          <w:rFonts w:hint="eastAsia"/>
        </w:rPr>
        <w:t>в</w:t>
      </w:r>
      <w:r>
        <w:t xml:space="preserve"> </w:t>
      </w:r>
      <w:r>
        <w:rPr>
          <w:rFonts w:hint="eastAsia"/>
        </w:rPr>
        <w:t>Великой</w:t>
      </w:r>
      <w:r>
        <w:t xml:space="preserve"> </w:t>
      </w:r>
      <w:r>
        <w:rPr>
          <w:rFonts w:hint="eastAsia"/>
        </w:rPr>
        <w:t>Отечественной</w:t>
      </w:r>
      <w:r>
        <w:t xml:space="preserve"> </w:t>
      </w:r>
      <w:r>
        <w:rPr>
          <w:rFonts w:hint="eastAsia"/>
        </w:rPr>
        <w:t>и</w:t>
      </w:r>
      <w:r>
        <w:t xml:space="preserve"> </w:t>
      </w:r>
      <w:r>
        <w:rPr>
          <w:rFonts w:hint="eastAsia"/>
        </w:rPr>
        <w:t>всей</w:t>
      </w:r>
      <w:r>
        <w:t xml:space="preserve"> </w:t>
      </w:r>
      <w:r>
        <w:rPr>
          <w:rFonts w:hint="eastAsia"/>
        </w:rPr>
        <w:t>второй</w:t>
      </w:r>
      <w:r>
        <w:t xml:space="preserve"> </w:t>
      </w:r>
      <w:r>
        <w:rPr>
          <w:rFonts w:hint="eastAsia"/>
        </w:rPr>
        <w:t>мировой</w:t>
      </w:r>
      <w:r>
        <w:t xml:space="preserve"> </w:t>
      </w:r>
      <w:r>
        <w:rPr>
          <w:rFonts w:hint="eastAsia"/>
        </w:rPr>
        <w:t>войне</w:t>
      </w:r>
      <w:r>
        <w:t xml:space="preserve">, </w:t>
      </w:r>
      <w:r>
        <w:rPr>
          <w:rFonts w:hint="eastAsia"/>
        </w:rPr>
        <w:t>значение</w:t>
      </w:r>
      <w:r>
        <w:t xml:space="preserve"> </w:t>
      </w:r>
      <w:r>
        <w:rPr>
          <w:rFonts w:hint="eastAsia"/>
        </w:rPr>
        <w:t>этой</w:t>
      </w:r>
      <w:r>
        <w:t xml:space="preserve"> </w:t>
      </w:r>
      <w:r>
        <w:rPr>
          <w:rFonts w:hint="eastAsia"/>
        </w:rPr>
        <w:t>работы</w:t>
      </w:r>
      <w:r>
        <w:t xml:space="preserve"> </w:t>
      </w:r>
      <w:r>
        <w:rPr>
          <w:rFonts w:hint="eastAsia"/>
        </w:rPr>
        <w:t>трудно</w:t>
      </w:r>
      <w:r>
        <w:t xml:space="preserve"> </w:t>
      </w:r>
      <w:r>
        <w:rPr>
          <w:rFonts w:hint="eastAsia"/>
        </w:rPr>
        <w:t>переоценить</w:t>
      </w:r>
      <w:r>
        <w:t>.</w:t>
      </w:r>
    </w:p>
    <w:p w14:paraId="0156183F" w14:textId="77777777" w:rsidR="00071369" w:rsidRDefault="00071369" w:rsidP="00071369">
      <w:r>
        <w:rPr>
          <w:rFonts w:hint="eastAsia"/>
        </w:rPr>
        <w:t>В</w:t>
      </w:r>
      <w:r>
        <w:t xml:space="preserve"> </w:t>
      </w:r>
      <w:r>
        <w:rPr>
          <w:rFonts w:hint="eastAsia"/>
        </w:rPr>
        <w:t>общем</w:t>
      </w:r>
      <w:r>
        <w:t xml:space="preserve"> </w:t>
      </w:r>
      <w:r>
        <w:rPr>
          <w:rFonts w:hint="eastAsia"/>
        </w:rPr>
        <w:t>комплексе</w:t>
      </w:r>
      <w:r>
        <w:t xml:space="preserve"> </w:t>
      </w:r>
      <w:r>
        <w:rPr>
          <w:rFonts w:hint="eastAsia"/>
        </w:rPr>
        <w:t>мероприятий</w:t>
      </w:r>
      <w:r>
        <w:t xml:space="preserve">, </w:t>
      </w:r>
      <w:r>
        <w:rPr>
          <w:rFonts w:hint="eastAsia"/>
        </w:rPr>
        <w:t>осуществлявшихся</w:t>
      </w:r>
      <w:r>
        <w:t xml:space="preserve"> </w:t>
      </w:r>
      <w:r>
        <w:rPr>
          <w:rFonts w:hint="eastAsia"/>
        </w:rPr>
        <w:t>на</w:t>
      </w:r>
      <w:r>
        <w:t xml:space="preserve"> </w:t>
      </w:r>
      <w:r>
        <w:rPr>
          <w:rFonts w:hint="eastAsia"/>
        </w:rPr>
        <w:t>местах</w:t>
      </w:r>
      <w:r>
        <w:t xml:space="preserve"> </w:t>
      </w:r>
      <w:r>
        <w:rPr>
          <w:rFonts w:hint="eastAsia"/>
        </w:rPr>
        <w:t>в</w:t>
      </w:r>
      <w:r>
        <w:t xml:space="preserve"> </w:t>
      </w:r>
      <w:r>
        <w:rPr>
          <w:rFonts w:hint="eastAsia"/>
        </w:rPr>
        <w:t>годы</w:t>
      </w:r>
      <w:r>
        <w:t xml:space="preserve"> </w:t>
      </w:r>
      <w:r>
        <w:rPr>
          <w:rFonts w:hint="eastAsia"/>
        </w:rPr>
        <w:t>вой</w:t>
      </w:r>
      <w:r>
        <w:rPr>
          <w:rFonts w:hint="eastAsia"/>
        </w:rPr>
        <w:t>¬</w:t>
      </w:r>
      <w:r>
        <w:rPr>
          <w:rFonts w:hint="eastAsia"/>
        </w:rPr>
        <w:t>ны</w:t>
      </w:r>
      <w:r>
        <w:t xml:space="preserve">, </w:t>
      </w:r>
      <w:r>
        <w:rPr>
          <w:rFonts w:hint="eastAsia"/>
        </w:rPr>
        <w:t>особое</w:t>
      </w:r>
      <w:r>
        <w:t xml:space="preserve"> </w:t>
      </w:r>
      <w:r>
        <w:rPr>
          <w:rFonts w:hint="eastAsia"/>
        </w:rPr>
        <w:t>место</w:t>
      </w:r>
      <w:r>
        <w:t xml:space="preserve">, </w:t>
      </w:r>
      <w:r>
        <w:rPr>
          <w:rFonts w:hint="eastAsia"/>
        </w:rPr>
        <w:t>наряду</w:t>
      </w:r>
      <w:r>
        <w:t xml:space="preserve"> </w:t>
      </w:r>
      <w:r>
        <w:rPr>
          <w:rFonts w:hint="eastAsia"/>
        </w:rPr>
        <w:t>с</w:t>
      </w:r>
      <w:r>
        <w:t xml:space="preserve"> </w:t>
      </w:r>
      <w:r>
        <w:rPr>
          <w:rFonts w:hint="eastAsia"/>
        </w:rPr>
        <w:t>организацией</w:t>
      </w:r>
      <w:r>
        <w:t xml:space="preserve"> </w:t>
      </w:r>
      <w:r>
        <w:rPr>
          <w:rFonts w:hint="eastAsia"/>
        </w:rPr>
        <w:t>промышленного</w:t>
      </w:r>
      <w:r>
        <w:t xml:space="preserve"> </w:t>
      </w:r>
      <w:r>
        <w:rPr>
          <w:rFonts w:hint="eastAsia"/>
        </w:rPr>
        <w:t>и</w:t>
      </w:r>
      <w:r>
        <w:t xml:space="preserve"> </w:t>
      </w:r>
      <w:r>
        <w:rPr>
          <w:rFonts w:hint="eastAsia"/>
        </w:rPr>
        <w:t>сельскохозяйствен</w:t>
      </w:r>
      <w:r>
        <w:rPr>
          <w:rFonts w:hint="eastAsia"/>
        </w:rPr>
        <w:t>¬</w:t>
      </w:r>
      <w:r>
        <w:rPr>
          <w:rFonts w:hint="eastAsia"/>
        </w:rPr>
        <w:t>ного</w:t>
      </w:r>
      <w:r>
        <w:t xml:space="preserve"> </w:t>
      </w:r>
      <w:r>
        <w:rPr>
          <w:rFonts w:hint="eastAsia"/>
        </w:rPr>
        <w:t>производства</w:t>
      </w:r>
      <w:r>
        <w:t xml:space="preserve">, </w:t>
      </w:r>
      <w:r>
        <w:rPr>
          <w:rFonts w:hint="eastAsia"/>
        </w:rPr>
        <w:t>эвакуацией</w:t>
      </w:r>
      <w:r>
        <w:t xml:space="preserve"> </w:t>
      </w:r>
      <w:r>
        <w:rPr>
          <w:rFonts w:hint="eastAsia"/>
        </w:rPr>
        <w:t>и</w:t>
      </w:r>
      <w:r>
        <w:t xml:space="preserve"> </w:t>
      </w:r>
      <w:r>
        <w:rPr>
          <w:rFonts w:hint="eastAsia"/>
        </w:rPr>
        <w:t>реэвакуацией</w:t>
      </w:r>
      <w:r>
        <w:t xml:space="preserve">, </w:t>
      </w:r>
      <w:r>
        <w:rPr>
          <w:rFonts w:hint="eastAsia"/>
        </w:rPr>
        <w:t>восстановлением</w:t>
      </w:r>
      <w:r>
        <w:t xml:space="preserve"> </w:t>
      </w:r>
      <w:r>
        <w:rPr>
          <w:rFonts w:hint="eastAsia"/>
        </w:rPr>
        <w:t>разрушенного</w:t>
      </w:r>
      <w:r>
        <w:t xml:space="preserve"> </w:t>
      </w:r>
      <w:r>
        <w:rPr>
          <w:rFonts w:hint="eastAsia"/>
        </w:rPr>
        <w:t>хозяйства</w:t>
      </w:r>
      <w:r>
        <w:t xml:space="preserve">, </w:t>
      </w:r>
      <w:r>
        <w:rPr>
          <w:rFonts w:hint="eastAsia"/>
        </w:rPr>
        <w:t>обеспечением</w:t>
      </w:r>
      <w:r>
        <w:t xml:space="preserve"> </w:t>
      </w:r>
      <w:r>
        <w:rPr>
          <w:rFonts w:hint="eastAsia"/>
        </w:rPr>
        <w:t>жизнедеятельности</w:t>
      </w:r>
      <w:r>
        <w:t xml:space="preserve"> </w:t>
      </w:r>
      <w:r>
        <w:rPr>
          <w:rFonts w:hint="eastAsia"/>
        </w:rPr>
        <w:t>населения</w:t>
      </w:r>
      <w:r>
        <w:t xml:space="preserve"> </w:t>
      </w:r>
      <w:r>
        <w:rPr>
          <w:rFonts w:hint="eastAsia"/>
        </w:rPr>
        <w:t>и</w:t>
      </w:r>
      <w:r>
        <w:t xml:space="preserve"> </w:t>
      </w:r>
      <w:r>
        <w:rPr>
          <w:rFonts w:hint="eastAsia"/>
        </w:rPr>
        <w:t>решением</w:t>
      </w:r>
      <w:r>
        <w:t xml:space="preserve"> </w:t>
      </w:r>
      <w:r>
        <w:rPr>
          <w:rFonts w:hint="eastAsia"/>
        </w:rPr>
        <w:t>множества</w:t>
      </w:r>
      <w:r>
        <w:t xml:space="preserve"> </w:t>
      </w:r>
      <w:r>
        <w:rPr>
          <w:rFonts w:hint="eastAsia"/>
        </w:rPr>
        <w:t>других</w:t>
      </w:r>
      <w:r>
        <w:t xml:space="preserve"> </w:t>
      </w:r>
      <w:r>
        <w:rPr>
          <w:rFonts w:hint="eastAsia"/>
        </w:rPr>
        <w:t>проблем</w:t>
      </w:r>
      <w:r>
        <w:t xml:space="preserve">, </w:t>
      </w:r>
      <w:r>
        <w:rPr>
          <w:rFonts w:hint="eastAsia"/>
        </w:rPr>
        <w:t>занимала</w:t>
      </w:r>
      <w:r>
        <w:t xml:space="preserve"> </w:t>
      </w:r>
      <w:r>
        <w:rPr>
          <w:rFonts w:hint="eastAsia"/>
        </w:rPr>
        <w:t>военно</w:t>
      </w:r>
      <w:r>
        <w:t>-</w:t>
      </w:r>
      <w:r>
        <w:rPr>
          <w:rFonts w:hint="eastAsia"/>
        </w:rPr>
        <w:t>организаторская</w:t>
      </w:r>
      <w:r>
        <w:t xml:space="preserve"> </w:t>
      </w:r>
      <w:r>
        <w:rPr>
          <w:rFonts w:hint="eastAsia"/>
        </w:rPr>
        <w:t>работа</w:t>
      </w:r>
      <w:r>
        <w:t>.</w:t>
      </w:r>
    </w:p>
    <w:p w14:paraId="5EECDC96" w14:textId="77777777" w:rsidR="00071369" w:rsidRDefault="00071369" w:rsidP="00071369">
      <w:r>
        <w:rPr>
          <w:rFonts w:hint="eastAsia"/>
        </w:rPr>
        <w:t>Материалы</w:t>
      </w:r>
      <w:r>
        <w:t xml:space="preserve"> </w:t>
      </w:r>
      <w:r>
        <w:rPr>
          <w:rFonts w:hint="eastAsia"/>
        </w:rPr>
        <w:t>исследования</w:t>
      </w:r>
      <w:r>
        <w:t xml:space="preserve"> </w:t>
      </w:r>
      <w:r>
        <w:rPr>
          <w:rFonts w:hint="eastAsia"/>
        </w:rPr>
        <w:t>показывают</w:t>
      </w:r>
      <w:r>
        <w:t xml:space="preserve">, </w:t>
      </w:r>
      <w:r>
        <w:rPr>
          <w:rFonts w:hint="eastAsia"/>
        </w:rPr>
        <w:t>что</w:t>
      </w:r>
      <w:r>
        <w:t xml:space="preserve"> </w:t>
      </w:r>
      <w:r>
        <w:rPr>
          <w:rFonts w:hint="eastAsia"/>
        </w:rPr>
        <w:t>оборонная</w:t>
      </w:r>
      <w:r>
        <w:t xml:space="preserve"> </w:t>
      </w:r>
      <w:r>
        <w:rPr>
          <w:rFonts w:hint="eastAsia"/>
        </w:rPr>
        <w:t>деятельность</w:t>
      </w:r>
      <w:r>
        <w:t xml:space="preserve"> </w:t>
      </w:r>
      <w:r>
        <w:rPr>
          <w:rFonts w:hint="eastAsia"/>
        </w:rPr>
        <w:t>полити</w:t>
      </w:r>
      <w:r>
        <w:t>-</w:t>
      </w:r>
      <w:r>
        <w:rPr>
          <w:rFonts w:hint="eastAsia"/>
        </w:rPr>
        <w:t>ческих</w:t>
      </w:r>
      <w:r>
        <w:t xml:space="preserve"> </w:t>
      </w:r>
      <w:r>
        <w:rPr>
          <w:rFonts w:hint="eastAsia"/>
        </w:rPr>
        <w:t>и</w:t>
      </w:r>
      <w:r>
        <w:t xml:space="preserve"> </w:t>
      </w:r>
      <w:r>
        <w:rPr>
          <w:rFonts w:hint="eastAsia"/>
        </w:rPr>
        <w:t>государственных</w:t>
      </w:r>
      <w:r>
        <w:t xml:space="preserve"> </w:t>
      </w:r>
      <w:r>
        <w:rPr>
          <w:rFonts w:hint="eastAsia"/>
        </w:rPr>
        <w:t>структур</w:t>
      </w:r>
      <w:r>
        <w:t xml:space="preserve"> </w:t>
      </w:r>
      <w:r>
        <w:rPr>
          <w:rFonts w:hint="eastAsia"/>
        </w:rPr>
        <w:t>областей</w:t>
      </w:r>
      <w:r>
        <w:t xml:space="preserve"> </w:t>
      </w:r>
      <w:r>
        <w:rPr>
          <w:rFonts w:hint="eastAsia"/>
        </w:rPr>
        <w:t>Центрального</w:t>
      </w:r>
      <w:r>
        <w:t xml:space="preserve"> </w:t>
      </w:r>
      <w:r>
        <w:rPr>
          <w:rFonts w:hint="eastAsia"/>
        </w:rPr>
        <w:t>Черноземья</w:t>
      </w:r>
      <w:r>
        <w:t xml:space="preserve"> </w:t>
      </w:r>
      <w:r>
        <w:rPr>
          <w:rFonts w:hint="eastAsia"/>
        </w:rPr>
        <w:t>в</w:t>
      </w:r>
      <w:r>
        <w:t xml:space="preserve"> </w:t>
      </w:r>
      <w:r>
        <w:rPr>
          <w:rFonts w:hint="eastAsia"/>
        </w:rPr>
        <w:t>свою</w:t>
      </w:r>
      <w:r>
        <w:t xml:space="preserve"> </w:t>
      </w:r>
      <w:r>
        <w:rPr>
          <w:rFonts w:hint="eastAsia"/>
        </w:rPr>
        <w:t>очередь</w:t>
      </w:r>
      <w:r>
        <w:t xml:space="preserve"> </w:t>
      </w:r>
      <w:r>
        <w:rPr>
          <w:rFonts w:hint="eastAsia"/>
        </w:rPr>
        <w:t>также</w:t>
      </w:r>
      <w:r>
        <w:t xml:space="preserve"> </w:t>
      </w:r>
      <w:r>
        <w:rPr>
          <w:rFonts w:hint="eastAsia"/>
        </w:rPr>
        <w:t>была</w:t>
      </w:r>
      <w:r>
        <w:t xml:space="preserve"> </w:t>
      </w:r>
      <w:r>
        <w:rPr>
          <w:rFonts w:hint="eastAsia"/>
        </w:rPr>
        <w:t>многоплановой</w:t>
      </w:r>
      <w:r>
        <w:t xml:space="preserve">. </w:t>
      </w:r>
      <w:r>
        <w:rPr>
          <w:rFonts w:hint="eastAsia"/>
        </w:rPr>
        <w:t>Она</w:t>
      </w:r>
      <w:r>
        <w:t xml:space="preserve"> </w:t>
      </w:r>
      <w:r>
        <w:rPr>
          <w:rFonts w:hint="eastAsia"/>
        </w:rPr>
        <w:t>вбирала</w:t>
      </w:r>
      <w:r>
        <w:t xml:space="preserve"> </w:t>
      </w:r>
      <w:r>
        <w:rPr>
          <w:rFonts w:hint="eastAsia"/>
        </w:rPr>
        <w:t>в</w:t>
      </w:r>
      <w:r>
        <w:t xml:space="preserve"> </w:t>
      </w:r>
      <w:r>
        <w:rPr>
          <w:rFonts w:hint="eastAsia"/>
        </w:rPr>
        <w:t>себя</w:t>
      </w:r>
      <w:r>
        <w:t xml:space="preserve"> </w:t>
      </w:r>
      <w:r>
        <w:rPr>
          <w:rFonts w:hint="eastAsia"/>
        </w:rPr>
        <w:t>целый</w:t>
      </w:r>
      <w:r>
        <w:t xml:space="preserve"> </w:t>
      </w:r>
      <w:r>
        <w:rPr>
          <w:rFonts w:hint="eastAsia"/>
        </w:rPr>
        <w:t>ряд</w:t>
      </w:r>
      <w:r>
        <w:t xml:space="preserve"> </w:t>
      </w:r>
      <w:r>
        <w:rPr>
          <w:rFonts w:hint="eastAsia"/>
        </w:rPr>
        <w:t>направле</w:t>
      </w:r>
      <w:r>
        <w:rPr>
          <w:rFonts w:hint="eastAsia"/>
        </w:rPr>
        <w:t>¬</w:t>
      </w:r>
      <w:r>
        <w:rPr>
          <w:rFonts w:hint="eastAsia"/>
        </w:rPr>
        <w:t>ний</w:t>
      </w:r>
      <w:r>
        <w:t xml:space="preserve">, </w:t>
      </w:r>
      <w:r>
        <w:rPr>
          <w:rFonts w:hint="eastAsia"/>
        </w:rPr>
        <w:t>отражавших</w:t>
      </w:r>
      <w:r>
        <w:t xml:space="preserve"> </w:t>
      </w:r>
      <w:r>
        <w:rPr>
          <w:rFonts w:hint="eastAsia"/>
        </w:rPr>
        <w:t>широкий</w:t>
      </w:r>
      <w:r>
        <w:t xml:space="preserve"> </w:t>
      </w:r>
      <w:r>
        <w:rPr>
          <w:rFonts w:hint="eastAsia"/>
        </w:rPr>
        <w:t>спектр</w:t>
      </w:r>
      <w:r>
        <w:t xml:space="preserve"> </w:t>
      </w:r>
      <w:r>
        <w:rPr>
          <w:rFonts w:hint="eastAsia"/>
        </w:rPr>
        <w:t>задач</w:t>
      </w:r>
      <w:r>
        <w:t xml:space="preserve"> </w:t>
      </w:r>
      <w:r>
        <w:rPr>
          <w:rFonts w:hint="eastAsia"/>
        </w:rPr>
        <w:t>по</w:t>
      </w:r>
      <w:r>
        <w:t xml:space="preserve"> </w:t>
      </w:r>
      <w:r>
        <w:rPr>
          <w:rFonts w:hint="eastAsia"/>
        </w:rPr>
        <w:t>оказанию</w:t>
      </w:r>
      <w:r>
        <w:t xml:space="preserve"> </w:t>
      </w:r>
      <w:r>
        <w:rPr>
          <w:rFonts w:hint="eastAsia"/>
        </w:rPr>
        <w:t>помощи</w:t>
      </w:r>
      <w:r>
        <w:t xml:space="preserve"> </w:t>
      </w:r>
      <w:r>
        <w:rPr>
          <w:rFonts w:hint="eastAsia"/>
        </w:rPr>
        <w:t>действующей</w:t>
      </w:r>
      <w:r>
        <w:t xml:space="preserve"> </w:t>
      </w:r>
      <w:r>
        <w:rPr>
          <w:rFonts w:hint="eastAsia"/>
        </w:rPr>
        <w:t>ар</w:t>
      </w:r>
      <w:r>
        <w:rPr>
          <w:rFonts w:hint="eastAsia"/>
        </w:rPr>
        <w:t>¬</w:t>
      </w:r>
      <w:r>
        <w:rPr>
          <w:rFonts w:hint="eastAsia"/>
        </w:rPr>
        <w:t>мии</w:t>
      </w:r>
      <w:r>
        <w:t xml:space="preserve">, </w:t>
      </w:r>
      <w:r>
        <w:rPr>
          <w:rFonts w:hint="eastAsia"/>
        </w:rPr>
        <w:t>организации</w:t>
      </w:r>
      <w:r>
        <w:t xml:space="preserve"> </w:t>
      </w:r>
      <w:r>
        <w:rPr>
          <w:rFonts w:hint="eastAsia"/>
        </w:rPr>
        <w:t>вооруженной</w:t>
      </w:r>
      <w:r>
        <w:t xml:space="preserve"> </w:t>
      </w:r>
      <w:r>
        <w:rPr>
          <w:rFonts w:hint="eastAsia"/>
        </w:rPr>
        <w:t>борьбы</w:t>
      </w:r>
      <w:r>
        <w:t xml:space="preserve"> </w:t>
      </w:r>
      <w:r>
        <w:rPr>
          <w:rFonts w:hint="eastAsia"/>
        </w:rPr>
        <w:t>с</w:t>
      </w:r>
      <w:r>
        <w:t xml:space="preserve"> </w:t>
      </w:r>
      <w:r>
        <w:rPr>
          <w:rFonts w:hint="eastAsia"/>
        </w:rPr>
        <w:t>противником</w:t>
      </w:r>
      <w:r>
        <w:t xml:space="preserve">, </w:t>
      </w:r>
      <w:r>
        <w:rPr>
          <w:rFonts w:hint="eastAsia"/>
        </w:rPr>
        <w:t>решавшихся</w:t>
      </w:r>
      <w:r>
        <w:t xml:space="preserve"> </w:t>
      </w:r>
      <w:r>
        <w:rPr>
          <w:rFonts w:hint="eastAsia"/>
        </w:rPr>
        <w:t>в</w:t>
      </w:r>
      <w:r>
        <w:t xml:space="preserve"> </w:t>
      </w:r>
      <w:r>
        <w:rPr>
          <w:rFonts w:hint="eastAsia"/>
        </w:rPr>
        <w:t>период</w:t>
      </w:r>
      <w:r>
        <w:t xml:space="preserve"> </w:t>
      </w:r>
      <w:r>
        <w:rPr>
          <w:rFonts w:hint="eastAsia"/>
        </w:rPr>
        <w:t>Великой</w:t>
      </w:r>
      <w:r>
        <w:t xml:space="preserve"> </w:t>
      </w:r>
      <w:r>
        <w:rPr>
          <w:rFonts w:hint="eastAsia"/>
        </w:rPr>
        <w:t>Отечественной</w:t>
      </w:r>
      <w:r>
        <w:t xml:space="preserve"> </w:t>
      </w:r>
      <w:r>
        <w:rPr>
          <w:rFonts w:hint="eastAsia"/>
        </w:rPr>
        <w:t>войны</w:t>
      </w:r>
      <w:r>
        <w:t xml:space="preserve"> </w:t>
      </w:r>
      <w:r>
        <w:rPr>
          <w:rFonts w:hint="eastAsia"/>
        </w:rPr>
        <w:t>местными</w:t>
      </w:r>
      <w:r>
        <w:t xml:space="preserve"> </w:t>
      </w:r>
      <w:r>
        <w:rPr>
          <w:rFonts w:hint="eastAsia"/>
        </w:rPr>
        <w:t>властными</w:t>
      </w:r>
      <w:r>
        <w:t xml:space="preserve"> </w:t>
      </w:r>
      <w:r>
        <w:rPr>
          <w:rFonts w:hint="eastAsia"/>
        </w:rPr>
        <w:t>органами</w:t>
      </w:r>
      <w:r>
        <w:t xml:space="preserve">. </w:t>
      </w:r>
      <w:r>
        <w:rPr>
          <w:rFonts w:hint="eastAsia"/>
        </w:rPr>
        <w:t>Прежде</w:t>
      </w:r>
      <w:r>
        <w:t xml:space="preserve"> </w:t>
      </w:r>
      <w:r>
        <w:rPr>
          <w:rFonts w:hint="eastAsia"/>
        </w:rPr>
        <w:t>всего</w:t>
      </w:r>
      <w:r>
        <w:t xml:space="preserve"> </w:t>
      </w:r>
      <w:r>
        <w:rPr>
          <w:rFonts w:hint="eastAsia"/>
        </w:rPr>
        <w:t>это</w:t>
      </w:r>
      <w:r>
        <w:t xml:space="preserve"> </w:t>
      </w:r>
      <w:r>
        <w:rPr>
          <w:rFonts w:hint="eastAsia"/>
        </w:rPr>
        <w:t>была</w:t>
      </w:r>
      <w:r>
        <w:t xml:space="preserve"> </w:t>
      </w:r>
      <w:r>
        <w:rPr>
          <w:rFonts w:hint="eastAsia"/>
        </w:rPr>
        <w:t>военно</w:t>
      </w:r>
      <w:r>
        <w:t>-</w:t>
      </w:r>
      <w:r>
        <w:rPr>
          <w:rFonts w:hint="eastAsia"/>
        </w:rPr>
        <w:t>мобилизационная</w:t>
      </w:r>
      <w:r>
        <w:t xml:space="preserve"> </w:t>
      </w:r>
      <w:r>
        <w:rPr>
          <w:rFonts w:hint="eastAsia"/>
        </w:rPr>
        <w:t>работа</w:t>
      </w:r>
      <w:r>
        <w:t xml:space="preserve">. </w:t>
      </w:r>
      <w:r>
        <w:rPr>
          <w:rFonts w:hint="eastAsia"/>
        </w:rPr>
        <w:t>С</w:t>
      </w:r>
      <w:r>
        <w:t xml:space="preserve"> </w:t>
      </w:r>
      <w:r>
        <w:rPr>
          <w:rFonts w:hint="eastAsia"/>
        </w:rPr>
        <w:t>целью</w:t>
      </w:r>
      <w:r>
        <w:t xml:space="preserve"> </w:t>
      </w:r>
      <w:r>
        <w:rPr>
          <w:rFonts w:hint="eastAsia"/>
        </w:rPr>
        <w:t>изыскания</w:t>
      </w:r>
      <w:r>
        <w:t xml:space="preserve"> </w:t>
      </w:r>
      <w:r>
        <w:rPr>
          <w:rFonts w:hint="eastAsia"/>
        </w:rPr>
        <w:t>людских</w:t>
      </w:r>
      <w:r>
        <w:t xml:space="preserve"> </w:t>
      </w:r>
      <w:r>
        <w:rPr>
          <w:rFonts w:hint="eastAsia"/>
        </w:rPr>
        <w:t>резер</w:t>
      </w:r>
      <w:r>
        <w:rPr>
          <w:rFonts w:hint="eastAsia"/>
        </w:rPr>
        <w:t>¬</w:t>
      </w:r>
      <w:r>
        <w:rPr>
          <w:rFonts w:hint="eastAsia"/>
        </w:rPr>
        <w:t>вов</w:t>
      </w:r>
      <w:r>
        <w:t xml:space="preserve"> </w:t>
      </w:r>
      <w:r>
        <w:rPr>
          <w:rFonts w:hint="eastAsia"/>
        </w:rPr>
        <w:t>и</w:t>
      </w:r>
      <w:r>
        <w:t xml:space="preserve"> </w:t>
      </w:r>
      <w:r>
        <w:rPr>
          <w:rFonts w:hint="eastAsia"/>
        </w:rPr>
        <w:t>своевременного</w:t>
      </w:r>
      <w:r>
        <w:t xml:space="preserve"> </w:t>
      </w:r>
      <w:r>
        <w:rPr>
          <w:rFonts w:hint="eastAsia"/>
        </w:rPr>
        <w:t>направления</w:t>
      </w:r>
      <w:r>
        <w:t xml:space="preserve"> </w:t>
      </w:r>
      <w:r>
        <w:rPr>
          <w:rFonts w:hint="eastAsia"/>
        </w:rPr>
        <w:t>их</w:t>
      </w:r>
      <w:r>
        <w:t xml:space="preserve"> </w:t>
      </w:r>
      <w:r>
        <w:rPr>
          <w:rFonts w:hint="eastAsia"/>
        </w:rPr>
        <w:t>на</w:t>
      </w:r>
      <w:r>
        <w:t xml:space="preserve"> </w:t>
      </w:r>
      <w:r>
        <w:rPr>
          <w:rFonts w:hint="eastAsia"/>
        </w:rPr>
        <w:t>фронт</w:t>
      </w:r>
      <w:r>
        <w:t xml:space="preserve"> </w:t>
      </w:r>
      <w:r>
        <w:rPr>
          <w:rFonts w:hint="eastAsia"/>
        </w:rPr>
        <w:t>в</w:t>
      </w:r>
      <w:r>
        <w:t xml:space="preserve"> </w:t>
      </w:r>
      <w:r>
        <w:rPr>
          <w:rFonts w:hint="eastAsia"/>
        </w:rPr>
        <w:t>регионе</w:t>
      </w:r>
      <w:r>
        <w:t xml:space="preserve"> </w:t>
      </w:r>
      <w:r>
        <w:rPr>
          <w:rFonts w:hint="eastAsia"/>
        </w:rPr>
        <w:t>проводились</w:t>
      </w:r>
      <w:r>
        <w:t xml:space="preserve"> </w:t>
      </w:r>
      <w:r>
        <w:rPr>
          <w:rFonts w:hint="eastAsia"/>
        </w:rPr>
        <w:t>разно</w:t>
      </w:r>
      <w:r>
        <w:rPr>
          <w:rFonts w:hint="eastAsia"/>
        </w:rPr>
        <w:t>¬</w:t>
      </w:r>
      <w:r>
        <w:rPr>
          <w:rFonts w:hint="eastAsia"/>
        </w:rPr>
        <w:t>образные</w:t>
      </w:r>
      <w:r>
        <w:t xml:space="preserve"> </w:t>
      </w:r>
      <w:r>
        <w:rPr>
          <w:rFonts w:hint="eastAsia"/>
        </w:rPr>
        <w:t>мероприятия</w:t>
      </w:r>
      <w:r>
        <w:t xml:space="preserve">: </w:t>
      </w:r>
      <w:r>
        <w:rPr>
          <w:rFonts w:hint="eastAsia"/>
        </w:rPr>
        <w:t>мобилизации</w:t>
      </w:r>
      <w:r>
        <w:t xml:space="preserve"> </w:t>
      </w:r>
      <w:r>
        <w:rPr>
          <w:rFonts w:hint="eastAsia"/>
        </w:rPr>
        <w:t>и</w:t>
      </w:r>
      <w:r>
        <w:t xml:space="preserve"> </w:t>
      </w:r>
      <w:r>
        <w:rPr>
          <w:rFonts w:hint="eastAsia"/>
        </w:rPr>
        <w:t>очередные</w:t>
      </w:r>
      <w:r>
        <w:t xml:space="preserve"> </w:t>
      </w:r>
      <w:r>
        <w:rPr>
          <w:rFonts w:hint="eastAsia"/>
        </w:rPr>
        <w:t>призывы</w:t>
      </w:r>
      <w:r>
        <w:t xml:space="preserve"> </w:t>
      </w:r>
      <w:r>
        <w:rPr>
          <w:rFonts w:hint="eastAsia"/>
        </w:rPr>
        <w:t>в</w:t>
      </w:r>
      <w:r>
        <w:t xml:space="preserve"> </w:t>
      </w:r>
      <w:r>
        <w:rPr>
          <w:rFonts w:hint="eastAsia"/>
        </w:rPr>
        <w:t>РККА</w:t>
      </w:r>
      <w:r>
        <w:t xml:space="preserve">, </w:t>
      </w:r>
      <w:r>
        <w:rPr>
          <w:rFonts w:hint="eastAsia"/>
        </w:rPr>
        <w:t>переосви</w:t>
      </w:r>
      <w:r>
        <w:rPr>
          <w:rFonts w:hint="eastAsia"/>
        </w:rPr>
        <w:t>¬</w:t>
      </w:r>
      <w:r>
        <w:rPr>
          <w:rFonts w:hint="eastAsia"/>
        </w:rPr>
        <w:t>детельствования</w:t>
      </w:r>
      <w:r>
        <w:t xml:space="preserve"> </w:t>
      </w:r>
      <w:r>
        <w:rPr>
          <w:rFonts w:hint="eastAsia"/>
        </w:rPr>
        <w:t>и</w:t>
      </w:r>
      <w:r>
        <w:t xml:space="preserve"> </w:t>
      </w:r>
      <w:r>
        <w:rPr>
          <w:rFonts w:hint="eastAsia"/>
        </w:rPr>
        <w:t>поверочные</w:t>
      </w:r>
      <w:r>
        <w:t xml:space="preserve"> </w:t>
      </w:r>
      <w:r>
        <w:rPr>
          <w:rFonts w:hint="eastAsia"/>
        </w:rPr>
        <w:t>регистрации</w:t>
      </w:r>
      <w:r>
        <w:t xml:space="preserve">, </w:t>
      </w:r>
      <w:r>
        <w:rPr>
          <w:rFonts w:hint="eastAsia"/>
        </w:rPr>
        <w:t>проверки</w:t>
      </w:r>
      <w:r>
        <w:t xml:space="preserve"> </w:t>
      </w:r>
      <w:r>
        <w:rPr>
          <w:rFonts w:hint="eastAsia"/>
        </w:rPr>
        <w:t>состояния</w:t>
      </w:r>
      <w:r>
        <w:t xml:space="preserve"> </w:t>
      </w:r>
      <w:r>
        <w:rPr>
          <w:rFonts w:hint="eastAsia"/>
        </w:rPr>
        <w:t>воинского</w:t>
      </w:r>
    </w:p>
    <w:p w14:paraId="3FD74D12" w14:textId="77777777" w:rsidR="00071369" w:rsidRDefault="00071369" w:rsidP="00071369">
      <w:r>
        <w:t xml:space="preserve"> </w:t>
      </w:r>
    </w:p>
    <w:p w14:paraId="41B48408" w14:textId="77777777" w:rsidR="00071369" w:rsidRDefault="00071369" w:rsidP="00071369">
      <w:r>
        <w:t>375</w:t>
      </w:r>
    </w:p>
    <w:p w14:paraId="4539EE3D" w14:textId="77777777" w:rsidR="00071369" w:rsidRDefault="00071369" w:rsidP="00071369">
      <w:r>
        <w:rPr>
          <w:rFonts w:hint="eastAsia"/>
        </w:rPr>
        <w:t>учета</w:t>
      </w:r>
      <w:r>
        <w:t xml:space="preserve">, </w:t>
      </w:r>
      <w:r>
        <w:rPr>
          <w:rFonts w:hint="eastAsia"/>
        </w:rPr>
        <w:t>правильности</w:t>
      </w:r>
      <w:r>
        <w:t xml:space="preserve"> </w:t>
      </w:r>
      <w:r>
        <w:rPr>
          <w:rFonts w:hint="eastAsia"/>
        </w:rPr>
        <w:t>бронирования</w:t>
      </w:r>
      <w:r>
        <w:t xml:space="preserve"> </w:t>
      </w:r>
      <w:r>
        <w:rPr>
          <w:rFonts w:hint="eastAsia"/>
        </w:rPr>
        <w:t>и</w:t>
      </w:r>
      <w:r>
        <w:t xml:space="preserve"> </w:t>
      </w:r>
      <w:r>
        <w:rPr>
          <w:rFonts w:hint="eastAsia"/>
        </w:rPr>
        <w:t>предоставления</w:t>
      </w:r>
      <w:r>
        <w:t xml:space="preserve"> </w:t>
      </w:r>
      <w:r>
        <w:rPr>
          <w:rFonts w:hint="eastAsia"/>
        </w:rPr>
        <w:t>отсрочек</w:t>
      </w:r>
      <w:r>
        <w:t xml:space="preserve"> </w:t>
      </w:r>
      <w:r>
        <w:rPr>
          <w:rFonts w:hint="eastAsia"/>
        </w:rPr>
        <w:t>от</w:t>
      </w:r>
      <w:r>
        <w:t xml:space="preserve"> </w:t>
      </w:r>
      <w:r>
        <w:rPr>
          <w:rFonts w:hint="eastAsia"/>
        </w:rPr>
        <w:t>призыва</w:t>
      </w:r>
      <w:r>
        <w:t xml:space="preserve">, </w:t>
      </w:r>
      <w:r>
        <w:rPr>
          <w:rFonts w:hint="eastAsia"/>
        </w:rPr>
        <w:t>борьба</w:t>
      </w:r>
      <w:r>
        <w:t xml:space="preserve"> </w:t>
      </w:r>
      <w:r>
        <w:rPr>
          <w:rFonts w:hint="eastAsia"/>
        </w:rPr>
        <w:t>с</w:t>
      </w:r>
      <w:r>
        <w:t xml:space="preserve"> </w:t>
      </w:r>
      <w:r>
        <w:rPr>
          <w:rFonts w:hint="eastAsia"/>
        </w:rPr>
        <w:t>дезертирством</w:t>
      </w:r>
      <w:r>
        <w:t xml:space="preserve"> </w:t>
      </w:r>
      <w:r>
        <w:rPr>
          <w:rFonts w:hint="eastAsia"/>
        </w:rPr>
        <w:t>и</w:t>
      </w:r>
      <w:r>
        <w:t xml:space="preserve"> </w:t>
      </w:r>
      <w:r>
        <w:rPr>
          <w:rFonts w:hint="eastAsia"/>
        </w:rPr>
        <w:t>уклонением</w:t>
      </w:r>
      <w:r>
        <w:t xml:space="preserve"> </w:t>
      </w:r>
      <w:r>
        <w:rPr>
          <w:rFonts w:hint="eastAsia"/>
        </w:rPr>
        <w:t>от</w:t>
      </w:r>
      <w:r>
        <w:t xml:space="preserve"> </w:t>
      </w:r>
      <w:r>
        <w:rPr>
          <w:rFonts w:hint="eastAsia"/>
        </w:rPr>
        <w:t>военной</w:t>
      </w:r>
      <w:r>
        <w:t xml:space="preserve"> </w:t>
      </w:r>
      <w:r>
        <w:rPr>
          <w:rFonts w:hint="eastAsia"/>
        </w:rPr>
        <w:t>службы</w:t>
      </w:r>
      <w:r>
        <w:t xml:space="preserve">. </w:t>
      </w:r>
      <w:r>
        <w:rPr>
          <w:rFonts w:hint="eastAsia"/>
        </w:rPr>
        <w:t>Наряду</w:t>
      </w:r>
      <w:r>
        <w:t xml:space="preserve"> </w:t>
      </w:r>
      <w:r>
        <w:rPr>
          <w:rFonts w:hint="eastAsia"/>
        </w:rPr>
        <w:t>с</w:t>
      </w:r>
      <w:r>
        <w:t xml:space="preserve"> </w:t>
      </w:r>
      <w:r>
        <w:rPr>
          <w:rFonts w:hint="eastAsia"/>
        </w:rPr>
        <w:t>этим</w:t>
      </w:r>
      <w:r>
        <w:t xml:space="preserve"> </w:t>
      </w:r>
      <w:r>
        <w:rPr>
          <w:rFonts w:hint="eastAsia"/>
        </w:rPr>
        <w:t>велась</w:t>
      </w:r>
      <w:r>
        <w:t xml:space="preserve"> </w:t>
      </w:r>
      <w:r>
        <w:rPr>
          <w:rFonts w:hint="eastAsia"/>
        </w:rPr>
        <w:t>работа</w:t>
      </w:r>
      <w:r>
        <w:t xml:space="preserve"> </w:t>
      </w:r>
      <w:r>
        <w:rPr>
          <w:rFonts w:hint="eastAsia"/>
        </w:rPr>
        <w:t>по</w:t>
      </w:r>
      <w:r>
        <w:t xml:space="preserve"> </w:t>
      </w:r>
      <w:r>
        <w:rPr>
          <w:rFonts w:hint="eastAsia"/>
        </w:rPr>
        <w:t>военному</w:t>
      </w:r>
      <w:r>
        <w:t xml:space="preserve"> </w:t>
      </w:r>
      <w:r>
        <w:rPr>
          <w:rFonts w:hint="eastAsia"/>
        </w:rPr>
        <w:t>обучению</w:t>
      </w:r>
      <w:r>
        <w:t xml:space="preserve"> </w:t>
      </w:r>
      <w:r>
        <w:rPr>
          <w:rFonts w:hint="eastAsia"/>
        </w:rPr>
        <w:t>боевых</w:t>
      </w:r>
      <w:r>
        <w:t xml:space="preserve"> </w:t>
      </w:r>
      <w:r>
        <w:rPr>
          <w:rFonts w:hint="eastAsia"/>
        </w:rPr>
        <w:t>резервов</w:t>
      </w:r>
      <w:r>
        <w:t xml:space="preserve"> </w:t>
      </w:r>
      <w:r>
        <w:rPr>
          <w:rFonts w:hint="eastAsia"/>
        </w:rPr>
        <w:t>для</w:t>
      </w:r>
      <w:r>
        <w:t xml:space="preserve"> </w:t>
      </w:r>
      <w:r>
        <w:rPr>
          <w:rFonts w:hint="eastAsia"/>
        </w:rPr>
        <w:t>Красной</w:t>
      </w:r>
      <w:r>
        <w:t xml:space="preserve"> </w:t>
      </w:r>
      <w:r>
        <w:rPr>
          <w:rFonts w:hint="eastAsia"/>
        </w:rPr>
        <w:t>Армии</w:t>
      </w:r>
      <w:r>
        <w:t xml:space="preserve"> </w:t>
      </w:r>
      <w:r>
        <w:rPr>
          <w:rFonts w:hint="eastAsia"/>
        </w:rPr>
        <w:t>по</w:t>
      </w:r>
      <w:r>
        <w:t xml:space="preserve"> </w:t>
      </w:r>
      <w:r>
        <w:rPr>
          <w:rFonts w:hint="eastAsia"/>
        </w:rPr>
        <w:t>не</w:t>
      </w:r>
      <w:r>
        <w:rPr>
          <w:rFonts w:hint="eastAsia"/>
        </w:rPr>
        <w:t>¬</w:t>
      </w:r>
      <w:r>
        <w:rPr>
          <w:rFonts w:hint="eastAsia"/>
        </w:rPr>
        <w:t>скольким</w:t>
      </w:r>
      <w:r>
        <w:t xml:space="preserve"> </w:t>
      </w:r>
      <w:r>
        <w:rPr>
          <w:rFonts w:hint="eastAsia"/>
        </w:rPr>
        <w:t>линиям</w:t>
      </w:r>
      <w:r>
        <w:t xml:space="preserve"> </w:t>
      </w:r>
      <w:r>
        <w:rPr>
          <w:rFonts w:hint="eastAsia"/>
        </w:rPr>
        <w:t>—</w:t>
      </w:r>
      <w:r>
        <w:t xml:space="preserve"> </w:t>
      </w:r>
      <w:r>
        <w:rPr>
          <w:rFonts w:hint="eastAsia"/>
        </w:rPr>
        <w:t>в</w:t>
      </w:r>
      <w:r>
        <w:t xml:space="preserve"> </w:t>
      </w:r>
      <w:r>
        <w:rPr>
          <w:rFonts w:hint="eastAsia"/>
        </w:rPr>
        <w:t>системе</w:t>
      </w:r>
      <w:r>
        <w:t xml:space="preserve"> </w:t>
      </w:r>
      <w:r>
        <w:rPr>
          <w:rFonts w:hint="eastAsia"/>
        </w:rPr>
        <w:t>всевобуча</w:t>
      </w:r>
      <w:r>
        <w:t xml:space="preserve">, </w:t>
      </w:r>
      <w:r>
        <w:rPr>
          <w:rFonts w:hint="eastAsia"/>
        </w:rPr>
        <w:t>в</w:t>
      </w:r>
      <w:r>
        <w:t xml:space="preserve"> </w:t>
      </w:r>
      <w:r>
        <w:rPr>
          <w:rFonts w:hint="eastAsia"/>
        </w:rPr>
        <w:t>добровольных</w:t>
      </w:r>
      <w:r>
        <w:t xml:space="preserve"> </w:t>
      </w:r>
      <w:r>
        <w:rPr>
          <w:rFonts w:hint="eastAsia"/>
        </w:rPr>
        <w:t>оборонно</w:t>
      </w:r>
      <w:r>
        <w:t>-</w:t>
      </w:r>
      <w:r>
        <w:rPr>
          <w:rFonts w:hint="eastAsia"/>
        </w:rPr>
        <w:t>мас</w:t>
      </w:r>
      <w:r>
        <w:rPr>
          <w:rFonts w:hint="eastAsia"/>
        </w:rPr>
        <w:lastRenderedPageBreak/>
        <w:t>совых</w:t>
      </w:r>
      <w:r>
        <w:t xml:space="preserve">, </w:t>
      </w:r>
      <w:r>
        <w:rPr>
          <w:rFonts w:hint="eastAsia"/>
        </w:rPr>
        <w:t>физкультурных</w:t>
      </w:r>
      <w:r>
        <w:t xml:space="preserve"> </w:t>
      </w:r>
      <w:r>
        <w:rPr>
          <w:rFonts w:hint="eastAsia"/>
        </w:rPr>
        <w:t>организациях</w:t>
      </w:r>
      <w:r>
        <w:t xml:space="preserve">, </w:t>
      </w:r>
      <w:r>
        <w:rPr>
          <w:rFonts w:hint="eastAsia"/>
        </w:rPr>
        <w:t>путем</w:t>
      </w:r>
      <w:r>
        <w:t xml:space="preserve"> </w:t>
      </w:r>
      <w:r>
        <w:rPr>
          <w:rFonts w:hint="eastAsia"/>
        </w:rPr>
        <w:t>военного</w:t>
      </w:r>
      <w:r>
        <w:t xml:space="preserve"> </w:t>
      </w:r>
      <w:r>
        <w:rPr>
          <w:rFonts w:hint="eastAsia"/>
        </w:rPr>
        <w:t>обучения</w:t>
      </w:r>
      <w:r>
        <w:t xml:space="preserve"> </w:t>
      </w:r>
      <w:r>
        <w:rPr>
          <w:rFonts w:hint="eastAsia"/>
        </w:rPr>
        <w:t>в</w:t>
      </w:r>
      <w:r>
        <w:t xml:space="preserve"> </w:t>
      </w:r>
      <w:r>
        <w:rPr>
          <w:rFonts w:hint="eastAsia"/>
        </w:rPr>
        <w:t>школах</w:t>
      </w:r>
      <w:r>
        <w:t xml:space="preserve"> </w:t>
      </w:r>
      <w:r>
        <w:rPr>
          <w:rFonts w:hint="eastAsia"/>
        </w:rPr>
        <w:t>и</w:t>
      </w:r>
      <w:r>
        <w:t xml:space="preserve"> </w:t>
      </w:r>
      <w:r>
        <w:rPr>
          <w:rFonts w:hint="eastAsia"/>
        </w:rPr>
        <w:t>других</w:t>
      </w:r>
      <w:r>
        <w:t xml:space="preserve"> </w:t>
      </w:r>
      <w:r>
        <w:rPr>
          <w:rFonts w:hint="eastAsia"/>
        </w:rPr>
        <w:t>учебных</w:t>
      </w:r>
      <w:r>
        <w:t xml:space="preserve"> </w:t>
      </w:r>
      <w:r>
        <w:rPr>
          <w:rFonts w:hint="eastAsia"/>
        </w:rPr>
        <w:t>заведениях</w:t>
      </w:r>
      <w:r>
        <w:t xml:space="preserve">. </w:t>
      </w:r>
      <w:r>
        <w:rPr>
          <w:rFonts w:hint="eastAsia"/>
        </w:rPr>
        <w:t>Только</w:t>
      </w:r>
      <w:r>
        <w:t xml:space="preserve"> </w:t>
      </w:r>
      <w:r>
        <w:rPr>
          <w:rFonts w:hint="eastAsia"/>
        </w:rPr>
        <w:t>на</w:t>
      </w:r>
      <w:r>
        <w:t xml:space="preserve"> </w:t>
      </w:r>
      <w:r>
        <w:rPr>
          <w:rFonts w:hint="eastAsia"/>
        </w:rPr>
        <w:t>Тамбовщине</w:t>
      </w:r>
      <w:r>
        <w:t xml:space="preserve"> </w:t>
      </w:r>
      <w:r>
        <w:rPr>
          <w:rFonts w:hint="eastAsia"/>
        </w:rPr>
        <w:t>за</w:t>
      </w:r>
      <w:r>
        <w:t xml:space="preserve"> </w:t>
      </w:r>
      <w:r>
        <w:rPr>
          <w:rFonts w:hint="eastAsia"/>
        </w:rPr>
        <w:t>два</w:t>
      </w:r>
      <w:r>
        <w:t xml:space="preserve"> </w:t>
      </w:r>
      <w:r>
        <w:rPr>
          <w:rFonts w:hint="eastAsia"/>
        </w:rPr>
        <w:t>с</w:t>
      </w:r>
      <w:r>
        <w:t xml:space="preserve"> </w:t>
      </w:r>
      <w:r>
        <w:rPr>
          <w:rFonts w:hint="eastAsia"/>
        </w:rPr>
        <w:t>половиной</w:t>
      </w:r>
      <w:r>
        <w:t xml:space="preserve"> </w:t>
      </w:r>
      <w:r>
        <w:rPr>
          <w:rFonts w:hint="eastAsia"/>
        </w:rPr>
        <w:t>года</w:t>
      </w:r>
      <w:r>
        <w:t xml:space="preserve"> </w:t>
      </w:r>
      <w:r>
        <w:rPr>
          <w:rFonts w:hint="eastAsia"/>
        </w:rPr>
        <w:t>войны</w:t>
      </w:r>
      <w:r>
        <w:t xml:space="preserve"> </w:t>
      </w:r>
      <w:r>
        <w:rPr>
          <w:rFonts w:hint="eastAsia"/>
        </w:rPr>
        <w:t>в</w:t>
      </w:r>
      <w:r>
        <w:t xml:space="preserve"> </w:t>
      </w:r>
      <w:r>
        <w:rPr>
          <w:rFonts w:hint="eastAsia"/>
        </w:rPr>
        <w:t>подразделениях</w:t>
      </w:r>
      <w:r>
        <w:t xml:space="preserve"> </w:t>
      </w:r>
      <w:r>
        <w:rPr>
          <w:rFonts w:hint="eastAsia"/>
        </w:rPr>
        <w:t>всевобуча</w:t>
      </w:r>
      <w:r>
        <w:t xml:space="preserve"> </w:t>
      </w:r>
      <w:r>
        <w:rPr>
          <w:rFonts w:hint="eastAsia"/>
        </w:rPr>
        <w:t>было</w:t>
      </w:r>
      <w:r>
        <w:t xml:space="preserve"> </w:t>
      </w:r>
      <w:r>
        <w:rPr>
          <w:rFonts w:hint="eastAsia"/>
        </w:rPr>
        <w:t>подготовлено</w:t>
      </w:r>
      <w:r>
        <w:t xml:space="preserve"> 94540 </w:t>
      </w:r>
      <w:r>
        <w:rPr>
          <w:rFonts w:hint="eastAsia"/>
        </w:rPr>
        <w:t>стрелков</w:t>
      </w:r>
      <w:r>
        <w:t xml:space="preserve">, 5172 </w:t>
      </w:r>
      <w:r>
        <w:rPr>
          <w:rFonts w:hint="eastAsia"/>
        </w:rPr>
        <w:t>автоматчи</w:t>
      </w:r>
      <w:r>
        <w:rPr>
          <w:rFonts w:hint="eastAsia"/>
        </w:rPr>
        <w:t>¬</w:t>
      </w:r>
      <w:r>
        <w:rPr>
          <w:rFonts w:hint="eastAsia"/>
        </w:rPr>
        <w:t>ка</w:t>
      </w:r>
      <w:r>
        <w:t xml:space="preserve">, 2901 </w:t>
      </w:r>
      <w:r>
        <w:rPr>
          <w:rFonts w:hint="eastAsia"/>
        </w:rPr>
        <w:t>истребителей</w:t>
      </w:r>
      <w:r>
        <w:t xml:space="preserve"> </w:t>
      </w:r>
      <w:r>
        <w:rPr>
          <w:rFonts w:hint="eastAsia"/>
        </w:rPr>
        <w:t>танков</w:t>
      </w:r>
      <w:r>
        <w:t xml:space="preserve">, 3399 </w:t>
      </w:r>
      <w:r>
        <w:rPr>
          <w:rFonts w:hint="eastAsia"/>
        </w:rPr>
        <w:t>снайперов</w:t>
      </w:r>
      <w:r>
        <w:t xml:space="preserve">, 4708 </w:t>
      </w:r>
      <w:r>
        <w:rPr>
          <w:rFonts w:hint="eastAsia"/>
        </w:rPr>
        <w:t>пулеметчика</w:t>
      </w:r>
      <w:r>
        <w:t xml:space="preserve">, 3095 </w:t>
      </w:r>
      <w:r>
        <w:rPr>
          <w:rFonts w:hint="eastAsia"/>
        </w:rPr>
        <w:t>мино</w:t>
      </w:r>
      <w:r>
        <w:rPr>
          <w:rFonts w:hint="eastAsia"/>
        </w:rPr>
        <w:t>¬</w:t>
      </w:r>
      <w:r>
        <w:rPr>
          <w:rFonts w:hint="eastAsia"/>
        </w:rPr>
        <w:t>метчика</w:t>
      </w:r>
      <w:r>
        <w:t xml:space="preserve">, 1511 </w:t>
      </w:r>
      <w:r>
        <w:rPr>
          <w:rFonts w:hint="eastAsia"/>
        </w:rPr>
        <w:t>бронебойщиков</w:t>
      </w:r>
      <w:r>
        <w:t xml:space="preserve"> </w:t>
      </w:r>
      <w:r>
        <w:rPr>
          <w:rFonts w:hint="eastAsia"/>
        </w:rPr>
        <w:t>и</w:t>
      </w:r>
      <w:r>
        <w:t xml:space="preserve"> </w:t>
      </w:r>
      <w:r>
        <w:rPr>
          <w:rFonts w:hint="eastAsia"/>
        </w:rPr>
        <w:t>множество</w:t>
      </w:r>
      <w:r>
        <w:t xml:space="preserve"> </w:t>
      </w:r>
      <w:r>
        <w:rPr>
          <w:rFonts w:hint="eastAsia"/>
        </w:rPr>
        <w:t>воинов</w:t>
      </w:r>
      <w:r>
        <w:t xml:space="preserve"> </w:t>
      </w:r>
      <w:r>
        <w:rPr>
          <w:rFonts w:hint="eastAsia"/>
        </w:rPr>
        <w:t>других</w:t>
      </w:r>
      <w:r>
        <w:t xml:space="preserve"> </w:t>
      </w:r>
      <w:r>
        <w:rPr>
          <w:rFonts w:hint="eastAsia"/>
        </w:rPr>
        <w:t>специальностей</w:t>
      </w:r>
      <w:r>
        <w:t xml:space="preserve">.2 </w:t>
      </w:r>
      <w:r>
        <w:rPr>
          <w:rFonts w:hint="eastAsia"/>
        </w:rPr>
        <w:t>В</w:t>
      </w:r>
      <w:r>
        <w:t xml:space="preserve"> </w:t>
      </w:r>
      <w:r>
        <w:rPr>
          <w:rFonts w:hint="eastAsia"/>
        </w:rPr>
        <w:t>результате</w:t>
      </w:r>
      <w:r>
        <w:t xml:space="preserve"> </w:t>
      </w:r>
      <w:r>
        <w:rPr>
          <w:rFonts w:hint="eastAsia"/>
        </w:rPr>
        <w:t>на</w:t>
      </w:r>
      <w:r>
        <w:t xml:space="preserve"> </w:t>
      </w:r>
      <w:r>
        <w:rPr>
          <w:rFonts w:hint="eastAsia"/>
        </w:rPr>
        <w:t>протяжении</w:t>
      </w:r>
      <w:r>
        <w:t xml:space="preserve"> </w:t>
      </w:r>
      <w:r>
        <w:rPr>
          <w:rFonts w:hint="eastAsia"/>
        </w:rPr>
        <w:t>всей</w:t>
      </w:r>
      <w:r>
        <w:t xml:space="preserve"> </w:t>
      </w:r>
      <w:r>
        <w:rPr>
          <w:rFonts w:hint="eastAsia"/>
        </w:rPr>
        <w:t>войны</w:t>
      </w:r>
      <w:r>
        <w:t xml:space="preserve"> </w:t>
      </w:r>
      <w:r>
        <w:rPr>
          <w:rFonts w:hint="eastAsia"/>
        </w:rPr>
        <w:t>действующая</w:t>
      </w:r>
      <w:r>
        <w:t xml:space="preserve"> </w:t>
      </w:r>
      <w:r>
        <w:rPr>
          <w:rFonts w:hint="eastAsia"/>
        </w:rPr>
        <w:t>армия</w:t>
      </w:r>
      <w:r>
        <w:t xml:space="preserve"> </w:t>
      </w:r>
      <w:r>
        <w:rPr>
          <w:rFonts w:hint="eastAsia"/>
        </w:rPr>
        <w:t>могла</w:t>
      </w:r>
      <w:r>
        <w:t xml:space="preserve"> </w:t>
      </w:r>
      <w:r>
        <w:rPr>
          <w:rFonts w:hint="eastAsia"/>
        </w:rPr>
        <w:t>рассчитывать</w:t>
      </w:r>
      <w:r>
        <w:t xml:space="preserve"> </w:t>
      </w:r>
      <w:r>
        <w:rPr>
          <w:rFonts w:hint="eastAsia"/>
        </w:rPr>
        <w:t>на</w:t>
      </w:r>
      <w:r>
        <w:t xml:space="preserve"> </w:t>
      </w:r>
      <w:r>
        <w:rPr>
          <w:rFonts w:hint="eastAsia"/>
        </w:rPr>
        <w:t>Центральное</w:t>
      </w:r>
      <w:r>
        <w:t xml:space="preserve"> </w:t>
      </w:r>
      <w:r>
        <w:rPr>
          <w:rFonts w:hint="eastAsia"/>
        </w:rPr>
        <w:t>Черноземье</w:t>
      </w:r>
      <w:r>
        <w:t xml:space="preserve"> </w:t>
      </w:r>
      <w:r>
        <w:rPr>
          <w:rFonts w:hint="eastAsia"/>
        </w:rPr>
        <w:t>как</w:t>
      </w:r>
      <w:r>
        <w:t xml:space="preserve"> </w:t>
      </w:r>
      <w:r>
        <w:rPr>
          <w:rFonts w:hint="eastAsia"/>
        </w:rPr>
        <w:t>на</w:t>
      </w:r>
      <w:r>
        <w:t xml:space="preserve"> </w:t>
      </w:r>
      <w:r>
        <w:rPr>
          <w:rFonts w:hint="eastAsia"/>
        </w:rPr>
        <w:t>надежный</w:t>
      </w:r>
      <w:r>
        <w:t xml:space="preserve"> </w:t>
      </w:r>
      <w:r>
        <w:rPr>
          <w:rFonts w:hint="eastAsia"/>
        </w:rPr>
        <w:t>источник</w:t>
      </w:r>
      <w:r>
        <w:t xml:space="preserve"> </w:t>
      </w:r>
      <w:r>
        <w:rPr>
          <w:rFonts w:hint="eastAsia"/>
        </w:rPr>
        <w:t>регулярного</w:t>
      </w:r>
      <w:r>
        <w:t xml:space="preserve"> </w:t>
      </w:r>
      <w:r>
        <w:rPr>
          <w:rFonts w:hint="eastAsia"/>
        </w:rPr>
        <w:t>пополне</w:t>
      </w:r>
      <w:r>
        <w:rPr>
          <w:rFonts w:hint="eastAsia"/>
        </w:rPr>
        <w:t>¬</w:t>
      </w:r>
      <w:r>
        <w:rPr>
          <w:rFonts w:hint="eastAsia"/>
        </w:rPr>
        <w:t>ния</w:t>
      </w:r>
      <w:r>
        <w:t xml:space="preserve"> </w:t>
      </w:r>
      <w:r>
        <w:rPr>
          <w:rFonts w:hint="eastAsia"/>
        </w:rPr>
        <w:t>своих</w:t>
      </w:r>
      <w:r>
        <w:t xml:space="preserve"> </w:t>
      </w:r>
      <w:r>
        <w:rPr>
          <w:rFonts w:hint="eastAsia"/>
        </w:rPr>
        <w:t>рядов</w:t>
      </w:r>
      <w:r>
        <w:t xml:space="preserve">. </w:t>
      </w:r>
      <w:r>
        <w:rPr>
          <w:rFonts w:hint="eastAsia"/>
        </w:rPr>
        <w:t>Так</w:t>
      </w:r>
      <w:r>
        <w:t xml:space="preserve">, </w:t>
      </w:r>
      <w:r>
        <w:rPr>
          <w:rFonts w:hint="eastAsia"/>
        </w:rPr>
        <w:t>только</w:t>
      </w:r>
      <w:r>
        <w:t xml:space="preserve"> </w:t>
      </w:r>
      <w:r>
        <w:rPr>
          <w:rFonts w:hint="eastAsia"/>
        </w:rPr>
        <w:t>из</w:t>
      </w:r>
      <w:r>
        <w:t xml:space="preserve"> </w:t>
      </w:r>
      <w:r>
        <w:rPr>
          <w:rFonts w:hint="eastAsia"/>
        </w:rPr>
        <w:t>Курской</w:t>
      </w:r>
      <w:r>
        <w:t xml:space="preserve"> </w:t>
      </w:r>
      <w:r>
        <w:rPr>
          <w:rFonts w:hint="eastAsia"/>
        </w:rPr>
        <w:t>области</w:t>
      </w:r>
      <w:r>
        <w:t xml:space="preserve"> </w:t>
      </w:r>
      <w:r>
        <w:rPr>
          <w:rFonts w:hint="eastAsia"/>
        </w:rPr>
        <w:t>накануне</w:t>
      </w:r>
      <w:r>
        <w:t xml:space="preserve"> </w:t>
      </w:r>
      <w:r>
        <w:rPr>
          <w:rFonts w:hint="eastAsia"/>
        </w:rPr>
        <w:t>решающих</w:t>
      </w:r>
      <w:r>
        <w:t xml:space="preserve"> </w:t>
      </w:r>
      <w:r>
        <w:rPr>
          <w:rFonts w:hint="eastAsia"/>
        </w:rPr>
        <w:t>сраже</w:t>
      </w:r>
      <w:r>
        <w:rPr>
          <w:rFonts w:hint="eastAsia"/>
        </w:rPr>
        <w:t>¬</w:t>
      </w:r>
      <w:r>
        <w:rPr>
          <w:rFonts w:hint="eastAsia"/>
        </w:rPr>
        <w:t>ний</w:t>
      </w:r>
      <w:r>
        <w:t xml:space="preserve"> </w:t>
      </w:r>
      <w:r>
        <w:rPr>
          <w:rFonts w:hint="eastAsia"/>
        </w:rPr>
        <w:t>на</w:t>
      </w:r>
      <w:r>
        <w:t xml:space="preserve"> </w:t>
      </w:r>
      <w:r>
        <w:rPr>
          <w:rFonts w:hint="eastAsia"/>
        </w:rPr>
        <w:t>Курской</w:t>
      </w:r>
      <w:r>
        <w:t xml:space="preserve"> </w:t>
      </w:r>
      <w:r>
        <w:rPr>
          <w:rFonts w:hint="eastAsia"/>
        </w:rPr>
        <w:t>дуге</w:t>
      </w:r>
      <w:r>
        <w:t xml:space="preserve"> </w:t>
      </w:r>
      <w:r>
        <w:rPr>
          <w:rFonts w:hint="eastAsia"/>
        </w:rPr>
        <w:t>в</w:t>
      </w:r>
      <w:r>
        <w:t xml:space="preserve"> </w:t>
      </w:r>
      <w:r>
        <w:rPr>
          <w:rFonts w:hint="eastAsia"/>
        </w:rPr>
        <w:t>ряды</w:t>
      </w:r>
      <w:r>
        <w:t xml:space="preserve"> </w:t>
      </w:r>
      <w:r>
        <w:rPr>
          <w:rFonts w:hint="eastAsia"/>
        </w:rPr>
        <w:t>Красной</w:t>
      </w:r>
      <w:r>
        <w:t xml:space="preserve"> </w:t>
      </w:r>
      <w:r>
        <w:rPr>
          <w:rFonts w:hint="eastAsia"/>
        </w:rPr>
        <w:t>Армии</w:t>
      </w:r>
      <w:r>
        <w:t xml:space="preserve"> </w:t>
      </w:r>
      <w:r>
        <w:rPr>
          <w:rFonts w:hint="eastAsia"/>
        </w:rPr>
        <w:t>влилось</w:t>
      </w:r>
      <w:r>
        <w:t xml:space="preserve"> </w:t>
      </w:r>
      <w:r>
        <w:rPr>
          <w:rFonts w:hint="eastAsia"/>
        </w:rPr>
        <w:t>около</w:t>
      </w:r>
      <w:r>
        <w:t xml:space="preserve"> 180 </w:t>
      </w:r>
      <w:r>
        <w:rPr>
          <w:rFonts w:hint="eastAsia"/>
        </w:rPr>
        <w:t>тысяч</w:t>
      </w:r>
      <w:r>
        <w:t xml:space="preserve"> </w:t>
      </w:r>
      <w:r>
        <w:rPr>
          <w:rFonts w:hint="eastAsia"/>
        </w:rPr>
        <w:t>человек</w:t>
      </w:r>
      <w:r>
        <w:t xml:space="preserve">* </w:t>
      </w:r>
      <w:r>
        <w:rPr>
          <w:rFonts w:hint="eastAsia"/>
        </w:rPr>
        <w:t>Уроженцы</w:t>
      </w:r>
      <w:r>
        <w:t xml:space="preserve"> </w:t>
      </w:r>
      <w:r>
        <w:rPr>
          <w:rFonts w:hint="eastAsia"/>
        </w:rPr>
        <w:t>Воронежской</w:t>
      </w:r>
      <w:r>
        <w:t xml:space="preserve">, </w:t>
      </w:r>
      <w:r>
        <w:rPr>
          <w:rFonts w:hint="eastAsia"/>
        </w:rPr>
        <w:t>Курской</w:t>
      </w:r>
      <w:r>
        <w:t xml:space="preserve">, </w:t>
      </w:r>
      <w:r>
        <w:rPr>
          <w:rFonts w:hint="eastAsia"/>
        </w:rPr>
        <w:t>Тамбовской</w:t>
      </w:r>
      <w:r>
        <w:t xml:space="preserve"> </w:t>
      </w:r>
      <w:r>
        <w:rPr>
          <w:rFonts w:hint="eastAsia"/>
        </w:rPr>
        <w:t>областей</w:t>
      </w:r>
      <w:r>
        <w:t xml:space="preserve"> - </w:t>
      </w:r>
      <w:r>
        <w:rPr>
          <w:rFonts w:hint="eastAsia"/>
        </w:rPr>
        <w:t>от</w:t>
      </w:r>
      <w:r>
        <w:t xml:space="preserve"> </w:t>
      </w:r>
      <w:r>
        <w:rPr>
          <w:rFonts w:hint="eastAsia"/>
        </w:rPr>
        <w:t>рядовых</w:t>
      </w:r>
      <w:r>
        <w:t xml:space="preserve"> </w:t>
      </w:r>
      <w:r>
        <w:rPr>
          <w:rFonts w:hint="eastAsia"/>
        </w:rPr>
        <w:t>до</w:t>
      </w:r>
      <w:r>
        <w:t xml:space="preserve"> </w:t>
      </w:r>
      <w:r>
        <w:rPr>
          <w:rFonts w:hint="eastAsia"/>
        </w:rPr>
        <w:t>ко</w:t>
      </w:r>
      <w:r>
        <w:rPr>
          <w:rFonts w:hint="eastAsia"/>
        </w:rPr>
        <w:t>¬</w:t>
      </w:r>
      <w:r>
        <w:rPr>
          <w:rFonts w:hint="eastAsia"/>
        </w:rPr>
        <w:t>мандующих</w:t>
      </w:r>
      <w:r>
        <w:t xml:space="preserve"> </w:t>
      </w:r>
      <w:r>
        <w:rPr>
          <w:rFonts w:hint="eastAsia"/>
        </w:rPr>
        <w:t>фронтами</w:t>
      </w:r>
      <w:r>
        <w:t xml:space="preserve"> - </w:t>
      </w:r>
      <w:r>
        <w:rPr>
          <w:rFonts w:hint="eastAsia"/>
        </w:rPr>
        <w:t>внесли</w:t>
      </w:r>
      <w:r>
        <w:t xml:space="preserve"> </w:t>
      </w:r>
      <w:r>
        <w:rPr>
          <w:rFonts w:hint="eastAsia"/>
        </w:rPr>
        <w:t>огромный</w:t>
      </w:r>
      <w:r>
        <w:t xml:space="preserve"> </w:t>
      </w:r>
      <w:r>
        <w:rPr>
          <w:rFonts w:hint="eastAsia"/>
        </w:rPr>
        <w:t>вклад</w:t>
      </w:r>
      <w:r>
        <w:t xml:space="preserve"> </w:t>
      </w:r>
      <w:r>
        <w:rPr>
          <w:rFonts w:hint="eastAsia"/>
        </w:rPr>
        <w:t>в</w:t>
      </w:r>
      <w:r>
        <w:t xml:space="preserve"> </w:t>
      </w:r>
      <w:r>
        <w:rPr>
          <w:rFonts w:hint="eastAsia"/>
        </w:rPr>
        <w:t>победы</w:t>
      </w:r>
      <w:r>
        <w:t xml:space="preserve"> </w:t>
      </w:r>
      <w:r>
        <w:rPr>
          <w:rFonts w:hint="eastAsia"/>
        </w:rPr>
        <w:t>Советских</w:t>
      </w:r>
      <w:r>
        <w:t xml:space="preserve"> </w:t>
      </w:r>
      <w:r>
        <w:rPr>
          <w:rFonts w:hint="eastAsia"/>
        </w:rPr>
        <w:t>Воору</w:t>
      </w:r>
      <w:r>
        <w:rPr>
          <w:rFonts w:hint="eastAsia"/>
        </w:rPr>
        <w:t>¬</w:t>
      </w:r>
      <w:r>
        <w:rPr>
          <w:rFonts w:hint="eastAsia"/>
        </w:rPr>
        <w:t>женных</w:t>
      </w:r>
      <w:r>
        <w:t xml:space="preserve"> </w:t>
      </w:r>
      <w:r>
        <w:rPr>
          <w:rFonts w:hint="eastAsia"/>
        </w:rPr>
        <w:t>Сил</w:t>
      </w:r>
      <w:r>
        <w:t xml:space="preserve"> </w:t>
      </w:r>
      <w:r>
        <w:rPr>
          <w:rFonts w:hint="eastAsia"/>
        </w:rPr>
        <w:t>на</w:t>
      </w:r>
      <w:r>
        <w:t xml:space="preserve"> </w:t>
      </w:r>
      <w:r>
        <w:rPr>
          <w:rFonts w:hint="eastAsia"/>
        </w:rPr>
        <w:t>всех</w:t>
      </w:r>
      <w:r>
        <w:t xml:space="preserve"> </w:t>
      </w:r>
      <w:r>
        <w:rPr>
          <w:rFonts w:hint="eastAsia"/>
        </w:rPr>
        <w:t>этапах</w:t>
      </w:r>
      <w:r>
        <w:t xml:space="preserve"> </w:t>
      </w:r>
      <w:r>
        <w:rPr>
          <w:rFonts w:hint="eastAsia"/>
        </w:rPr>
        <w:t>войны</w:t>
      </w:r>
      <w:r>
        <w:t xml:space="preserve">, </w:t>
      </w:r>
      <w:r>
        <w:rPr>
          <w:rFonts w:hint="eastAsia"/>
        </w:rPr>
        <w:t>более</w:t>
      </w:r>
      <w:r>
        <w:t xml:space="preserve"> </w:t>
      </w:r>
      <w:r>
        <w:rPr>
          <w:rFonts w:hint="eastAsia"/>
        </w:rPr>
        <w:t>миллиона</w:t>
      </w:r>
      <w:r>
        <w:t xml:space="preserve"> </w:t>
      </w:r>
      <w:r>
        <w:rPr>
          <w:rFonts w:hint="eastAsia"/>
        </w:rPr>
        <w:t>из</w:t>
      </w:r>
      <w:r>
        <w:t xml:space="preserve"> </w:t>
      </w:r>
      <w:r>
        <w:rPr>
          <w:rFonts w:hint="eastAsia"/>
        </w:rPr>
        <w:t>них</w:t>
      </w:r>
      <w:r>
        <w:t xml:space="preserve"> </w:t>
      </w:r>
      <w:r>
        <w:rPr>
          <w:rFonts w:hint="eastAsia"/>
        </w:rPr>
        <w:t>сложили</w:t>
      </w:r>
      <w:r>
        <w:t xml:space="preserve"> </w:t>
      </w:r>
      <w:r>
        <w:rPr>
          <w:rFonts w:hint="eastAsia"/>
        </w:rPr>
        <w:t>свои</w:t>
      </w:r>
      <w:r>
        <w:t xml:space="preserve"> </w:t>
      </w:r>
      <w:r>
        <w:rPr>
          <w:rFonts w:hint="eastAsia"/>
        </w:rPr>
        <w:t>голо</w:t>
      </w:r>
      <w:r>
        <w:rPr>
          <w:rFonts w:hint="eastAsia"/>
        </w:rPr>
        <w:t>¬</w:t>
      </w:r>
      <w:r>
        <w:rPr>
          <w:rFonts w:hint="eastAsia"/>
        </w:rPr>
        <w:t>вы</w:t>
      </w:r>
      <w:r>
        <w:t xml:space="preserve"> </w:t>
      </w:r>
      <w:r>
        <w:rPr>
          <w:rFonts w:hint="eastAsia"/>
        </w:rPr>
        <w:t>на</w:t>
      </w:r>
      <w:r>
        <w:t xml:space="preserve"> </w:t>
      </w:r>
      <w:r>
        <w:rPr>
          <w:rFonts w:hint="eastAsia"/>
        </w:rPr>
        <w:t>полях</w:t>
      </w:r>
      <w:r>
        <w:t xml:space="preserve"> </w:t>
      </w:r>
      <w:r>
        <w:rPr>
          <w:rFonts w:hint="eastAsia"/>
        </w:rPr>
        <w:t>сражений</w:t>
      </w:r>
      <w:r>
        <w:t>.</w:t>
      </w:r>
    </w:p>
    <w:p w14:paraId="27B42397" w14:textId="5A757100" w:rsidR="00071369" w:rsidRPr="00071369" w:rsidRDefault="00071369" w:rsidP="00071369">
      <w:r>
        <w:rPr>
          <w:rFonts w:hint="eastAsia"/>
        </w:rPr>
        <w:t>Следует</w:t>
      </w:r>
      <w:r>
        <w:t xml:space="preserve"> </w:t>
      </w:r>
      <w:r>
        <w:rPr>
          <w:rFonts w:hint="eastAsia"/>
        </w:rPr>
        <w:t>признать</w:t>
      </w:r>
      <w:r>
        <w:t xml:space="preserve"> </w:t>
      </w:r>
      <w:r>
        <w:rPr>
          <w:rFonts w:hint="eastAsia"/>
        </w:rPr>
        <w:t>также</w:t>
      </w:r>
      <w:r>
        <w:t xml:space="preserve"> </w:t>
      </w:r>
      <w:r>
        <w:rPr>
          <w:rFonts w:hint="eastAsia"/>
        </w:rPr>
        <w:t>значительную</w:t>
      </w:r>
      <w:r>
        <w:t xml:space="preserve"> </w:t>
      </w:r>
      <w:r>
        <w:rPr>
          <w:rFonts w:hint="eastAsia"/>
        </w:rPr>
        <w:t>роль</w:t>
      </w:r>
      <w:r>
        <w:t xml:space="preserve"> </w:t>
      </w:r>
      <w:r>
        <w:rPr>
          <w:rFonts w:hint="eastAsia"/>
        </w:rPr>
        <w:t>в</w:t>
      </w:r>
      <w:r>
        <w:t xml:space="preserve"> </w:t>
      </w:r>
      <w:r>
        <w:rPr>
          <w:rFonts w:hint="eastAsia"/>
        </w:rPr>
        <w:t>борьбе</w:t>
      </w:r>
      <w:r>
        <w:t xml:space="preserve"> </w:t>
      </w:r>
      <w:r>
        <w:rPr>
          <w:rFonts w:hint="eastAsia"/>
        </w:rPr>
        <w:t>с</w:t>
      </w:r>
      <w:r>
        <w:t xml:space="preserve"> </w:t>
      </w:r>
      <w:r>
        <w:rPr>
          <w:rFonts w:hint="eastAsia"/>
        </w:rPr>
        <w:t>противником</w:t>
      </w:r>
      <w:r>
        <w:t xml:space="preserve"> </w:t>
      </w:r>
      <w:r>
        <w:rPr>
          <w:rFonts w:hint="eastAsia"/>
        </w:rPr>
        <w:t>на</w:t>
      </w:r>
      <w:r>
        <w:t xml:space="preserve"> </w:t>
      </w:r>
      <w:r>
        <w:rPr>
          <w:rFonts w:hint="eastAsia"/>
        </w:rPr>
        <w:t>тер</w:t>
      </w:r>
      <w:r>
        <w:t>-</w:t>
      </w:r>
      <w:r>
        <w:rPr>
          <w:rFonts w:hint="eastAsia"/>
        </w:rPr>
        <w:t>ритории</w:t>
      </w:r>
      <w:r>
        <w:t xml:space="preserve"> </w:t>
      </w:r>
      <w:r>
        <w:rPr>
          <w:rFonts w:hint="eastAsia"/>
        </w:rPr>
        <w:t>региона</w:t>
      </w:r>
      <w:r>
        <w:t xml:space="preserve"> </w:t>
      </w:r>
      <w:r>
        <w:rPr>
          <w:rFonts w:hint="eastAsia"/>
        </w:rPr>
        <w:t>военизированных</w:t>
      </w:r>
      <w:r>
        <w:t xml:space="preserve"> </w:t>
      </w:r>
      <w:r>
        <w:rPr>
          <w:rFonts w:hint="eastAsia"/>
        </w:rPr>
        <w:t>добровольческих</w:t>
      </w:r>
      <w:r>
        <w:t xml:space="preserve"> </w:t>
      </w:r>
      <w:r>
        <w:rPr>
          <w:rFonts w:hint="eastAsia"/>
        </w:rPr>
        <w:t>формирований</w:t>
      </w:r>
      <w:r>
        <w:t xml:space="preserve"> - </w:t>
      </w:r>
      <w:r>
        <w:rPr>
          <w:rFonts w:hint="eastAsia"/>
        </w:rPr>
        <w:t>народно</w:t>
      </w:r>
      <w:r>
        <w:rPr>
          <w:rFonts w:hint="eastAsia"/>
        </w:rPr>
        <w:t>¬</w:t>
      </w:r>
      <w:r>
        <w:rPr>
          <w:rFonts w:hint="eastAsia"/>
        </w:rPr>
        <w:t>го</w:t>
      </w:r>
      <w:r>
        <w:t xml:space="preserve"> </w:t>
      </w:r>
      <w:r>
        <w:rPr>
          <w:rFonts w:hint="eastAsia"/>
        </w:rPr>
        <w:t>ополчения</w:t>
      </w:r>
      <w:r>
        <w:t xml:space="preserve"> </w:t>
      </w:r>
      <w:r>
        <w:rPr>
          <w:rFonts w:hint="eastAsia"/>
        </w:rPr>
        <w:t>и</w:t>
      </w:r>
      <w:r>
        <w:t xml:space="preserve"> </w:t>
      </w:r>
      <w:r>
        <w:rPr>
          <w:rFonts w:hint="eastAsia"/>
        </w:rPr>
        <w:t>партизанских</w:t>
      </w:r>
      <w:r>
        <w:t xml:space="preserve"> </w:t>
      </w:r>
      <w:r>
        <w:rPr>
          <w:rFonts w:hint="eastAsia"/>
        </w:rPr>
        <w:t>отрядов</w:t>
      </w:r>
      <w:r>
        <w:t xml:space="preserve">. </w:t>
      </w:r>
      <w:r>
        <w:rPr>
          <w:rFonts w:hint="eastAsia"/>
        </w:rPr>
        <w:t>Конечно</w:t>
      </w:r>
      <w:r>
        <w:t xml:space="preserve">, </w:t>
      </w:r>
      <w:r>
        <w:rPr>
          <w:rFonts w:hint="eastAsia"/>
        </w:rPr>
        <w:t>не</w:t>
      </w:r>
      <w:r>
        <w:t xml:space="preserve"> </w:t>
      </w:r>
      <w:r>
        <w:rPr>
          <w:rFonts w:hint="eastAsia"/>
        </w:rPr>
        <w:t>все</w:t>
      </w:r>
      <w:r>
        <w:t xml:space="preserve"> </w:t>
      </w:r>
      <w:r>
        <w:rPr>
          <w:rFonts w:hint="eastAsia"/>
        </w:rPr>
        <w:t>они</w:t>
      </w:r>
      <w:r>
        <w:t xml:space="preserve"> </w:t>
      </w:r>
      <w:r>
        <w:rPr>
          <w:rFonts w:hint="eastAsia"/>
        </w:rPr>
        <w:t>в</w:t>
      </w:r>
      <w:r>
        <w:t xml:space="preserve"> </w:t>
      </w:r>
      <w:r>
        <w:rPr>
          <w:rFonts w:hint="eastAsia"/>
        </w:rPr>
        <w:t>равной</w:t>
      </w:r>
      <w:r>
        <w:t xml:space="preserve"> </w:t>
      </w:r>
      <w:r>
        <w:rPr>
          <w:rFonts w:hint="eastAsia"/>
        </w:rPr>
        <w:t>степени</w:t>
      </w:r>
      <w:r>
        <w:t xml:space="preserve"> </w:t>
      </w:r>
      <w:r>
        <w:rPr>
          <w:rFonts w:hint="eastAsia"/>
        </w:rPr>
        <w:t>выполнили</w:t>
      </w:r>
      <w:r>
        <w:t xml:space="preserve"> </w:t>
      </w:r>
      <w:r>
        <w:rPr>
          <w:rFonts w:hint="eastAsia"/>
        </w:rPr>
        <w:t>те</w:t>
      </w:r>
      <w:r>
        <w:t xml:space="preserve"> </w:t>
      </w:r>
      <w:r>
        <w:rPr>
          <w:rFonts w:hint="eastAsia"/>
        </w:rPr>
        <w:t>задачи</w:t>
      </w:r>
      <w:r>
        <w:t xml:space="preserve">, </w:t>
      </w:r>
      <w:r>
        <w:rPr>
          <w:rFonts w:hint="eastAsia"/>
        </w:rPr>
        <w:t>для</w:t>
      </w:r>
      <w:r>
        <w:t xml:space="preserve"> </w:t>
      </w:r>
      <w:r>
        <w:rPr>
          <w:rFonts w:hint="eastAsia"/>
        </w:rPr>
        <w:t>решения</w:t>
      </w:r>
      <w:r>
        <w:t xml:space="preserve"> </w:t>
      </w:r>
      <w:r>
        <w:rPr>
          <w:rFonts w:hint="eastAsia"/>
        </w:rPr>
        <w:t>которых</w:t>
      </w:r>
      <w:r>
        <w:t xml:space="preserve"> </w:t>
      </w:r>
      <w:r>
        <w:rPr>
          <w:rFonts w:hint="eastAsia"/>
        </w:rPr>
        <w:t>создавались</w:t>
      </w:r>
      <w:r>
        <w:t xml:space="preserve">. </w:t>
      </w:r>
      <w:r>
        <w:rPr>
          <w:rFonts w:hint="eastAsia"/>
        </w:rPr>
        <w:t>Например</w:t>
      </w:r>
      <w:r>
        <w:t xml:space="preserve">, </w:t>
      </w:r>
      <w:r>
        <w:rPr>
          <w:rFonts w:hint="eastAsia"/>
        </w:rPr>
        <w:t>не</w:t>
      </w:r>
      <w:r>
        <w:t xml:space="preserve"> </w:t>
      </w:r>
      <w:r>
        <w:rPr>
          <w:rFonts w:hint="eastAsia"/>
        </w:rPr>
        <w:t>приняли</w:t>
      </w:r>
      <w:r>
        <w:t xml:space="preserve"> </w:t>
      </w:r>
      <w:r>
        <w:rPr>
          <w:rFonts w:hint="eastAsia"/>
        </w:rPr>
        <w:t>участия</w:t>
      </w:r>
      <w:r>
        <w:t xml:space="preserve"> </w:t>
      </w:r>
      <w:r>
        <w:rPr>
          <w:rFonts w:hint="eastAsia"/>
        </w:rPr>
        <w:t>в</w:t>
      </w:r>
      <w:r>
        <w:t xml:space="preserve"> </w:t>
      </w:r>
      <w:r>
        <w:rPr>
          <w:rFonts w:hint="eastAsia"/>
        </w:rPr>
        <w:t>боевых</w:t>
      </w:r>
      <w:r>
        <w:t xml:space="preserve"> </w:t>
      </w:r>
      <w:r>
        <w:rPr>
          <w:rFonts w:hint="eastAsia"/>
        </w:rPr>
        <w:t>действиях</w:t>
      </w:r>
      <w:r>
        <w:t xml:space="preserve"> </w:t>
      </w:r>
      <w:r>
        <w:rPr>
          <w:rFonts w:hint="eastAsia"/>
        </w:rPr>
        <w:t>ополченческие</w:t>
      </w:r>
      <w:r>
        <w:t xml:space="preserve"> </w:t>
      </w:r>
      <w:r>
        <w:rPr>
          <w:rFonts w:hint="eastAsia"/>
        </w:rPr>
        <w:t>формирования</w:t>
      </w:r>
      <w:r>
        <w:t xml:space="preserve"> </w:t>
      </w:r>
      <w:r>
        <w:rPr>
          <w:rFonts w:hint="eastAsia"/>
        </w:rPr>
        <w:t>сельских</w:t>
      </w:r>
      <w:r>
        <w:t xml:space="preserve"> </w:t>
      </w:r>
      <w:r>
        <w:rPr>
          <w:rFonts w:hint="eastAsia"/>
        </w:rPr>
        <w:t>районов</w:t>
      </w:r>
      <w:r>
        <w:t xml:space="preserve">, </w:t>
      </w:r>
      <w:r>
        <w:rPr>
          <w:rFonts w:hint="eastAsia"/>
        </w:rPr>
        <w:t>их</w:t>
      </w:r>
      <w:r>
        <w:t xml:space="preserve"> </w:t>
      </w:r>
      <w:r>
        <w:rPr>
          <w:rFonts w:hint="eastAsia"/>
        </w:rPr>
        <w:t>функции</w:t>
      </w:r>
      <w:r>
        <w:t xml:space="preserve"> </w:t>
      </w:r>
      <w:r>
        <w:rPr>
          <w:rFonts w:hint="eastAsia"/>
        </w:rPr>
        <w:t>в</w:t>
      </w:r>
      <w:r>
        <w:t xml:space="preserve"> </w:t>
      </w:r>
      <w:r>
        <w:rPr>
          <w:rFonts w:hint="eastAsia"/>
        </w:rPr>
        <w:t>основном</w:t>
      </w:r>
      <w:r>
        <w:t xml:space="preserve"> </w:t>
      </w:r>
      <w:r>
        <w:rPr>
          <w:rFonts w:hint="eastAsia"/>
        </w:rPr>
        <w:t>свелись</w:t>
      </w:r>
      <w:r>
        <w:t xml:space="preserve"> </w:t>
      </w:r>
      <w:r>
        <w:rPr>
          <w:rFonts w:hint="eastAsia"/>
        </w:rPr>
        <w:t>к</w:t>
      </w:r>
      <w:r>
        <w:t xml:space="preserve"> </w:t>
      </w:r>
      <w:r>
        <w:rPr>
          <w:rFonts w:hint="eastAsia"/>
        </w:rPr>
        <w:t>военному</w:t>
      </w:r>
      <w:r>
        <w:t xml:space="preserve"> </w:t>
      </w:r>
      <w:r>
        <w:rPr>
          <w:rFonts w:hint="eastAsia"/>
        </w:rPr>
        <w:t>обучению</w:t>
      </w:r>
      <w:r>
        <w:t xml:space="preserve"> </w:t>
      </w:r>
      <w:r>
        <w:rPr>
          <w:rFonts w:hint="eastAsia"/>
        </w:rPr>
        <w:t>населения</w:t>
      </w:r>
      <w:r>
        <w:t xml:space="preserve">. </w:t>
      </w:r>
      <w:r>
        <w:rPr>
          <w:rFonts w:hint="eastAsia"/>
        </w:rPr>
        <w:t>Тем</w:t>
      </w:r>
      <w:r>
        <w:t xml:space="preserve"> </w:t>
      </w:r>
      <w:r>
        <w:rPr>
          <w:rFonts w:hint="eastAsia"/>
        </w:rPr>
        <w:t>не</w:t>
      </w:r>
      <w:r>
        <w:t xml:space="preserve"> </w:t>
      </w:r>
      <w:r>
        <w:rPr>
          <w:rFonts w:hint="eastAsia"/>
        </w:rPr>
        <w:t>менее</w:t>
      </w:r>
      <w:r>
        <w:t xml:space="preserve">, </w:t>
      </w:r>
      <w:r>
        <w:rPr>
          <w:rFonts w:hint="eastAsia"/>
        </w:rPr>
        <w:t>народное</w:t>
      </w:r>
      <w:r>
        <w:t xml:space="preserve"> </w:t>
      </w:r>
      <w:r>
        <w:rPr>
          <w:rFonts w:hint="eastAsia"/>
        </w:rPr>
        <w:t>ополчение</w:t>
      </w:r>
      <w:r>
        <w:t xml:space="preserve"> </w:t>
      </w:r>
      <w:r>
        <w:rPr>
          <w:rFonts w:hint="eastAsia"/>
        </w:rPr>
        <w:t>стало</w:t>
      </w:r>
      <w:r>
        <w:t xml:space="preserve"> </w:t>
      </w:r>
      <w:r>
        <w:rPr>
          <w:rFonts w:hint="eastAsia"/>
        </w:rPr>
        <w:t>существенным</w:t>
      </w:r>
      <w:r>
        <w:t xml:space="preserve"> </w:t>
      </w:r>
      <w:r>
        <w:rPr>
          <w:rFonts w:hint="eastAsia"/>
        </w:rPr>
        <w:t>источником</w:t>
      </w:r>
      <w:r>
        <w:t xml:space="preserve"> </w:t>
      </w:r>
      <w:r>
        <w:rPr>
          <w:rFonts w:hint="eastAsia"/>
        </w:rPr>
        <w:t>пополнения</w:t>
      </w:r>
      <w:r>
        <w:t xml:space="preserve"> </w:t>
      </w:r>
      <w:r>
        <w:rPr>
          <w:rFonts w:hint="eastAsia"/>
        </w:rPr>
        <w:t>рядов</w:t>
      </w:r>
      <w:r>
        <w:t xml:space="preserve"> </w:t>
      </w:r>
      <w:r>
        <w:rPr>
          <w:rFonts w:hint="eastAsia"/>
        </w:rPr>
        <w:t>Крас</w:t>
      </w:r>
      <w:r>
        <w:rPr>
          <w:rFonts w:hint="eastAsia"/>
        </w:rPr>
        <w:t>¬</w:t>
      </w:r>
      <w:r>
        <w:rPr>
          <w:rFonts w:hint="eastAsia"/>
        </w:rPr>
        <w:t>ной</w:t>
      </w:r>
      <w:r>
        <w:t xml:space="preserve"> </w:t>
      </w:r>
      <w:r>
        <w:rPr>
          <w:rFonts w:hint="eastAsia"/>
        </w:rPr>
        <w:t>Армии</w:t>
      </w:r>
      <w:r>
        <w:t xml:space="preserve">, </w:t>
      </w:r>
      <w:r>
        <w:rPr>
          <w:rFonts w:hint="eastAsia"/>
        </w:rPr>
        <w:t>ее</w:t>
      </w:r>
      <w:r>
        <w:t xml:space="preserve"> </w:t>
      </w:r>
      <w:r>
        <w:rPr>
          <w:rFonts w:hint="eastAsia"/>
        </w:rPr>
        <w:t>резервом</w:t>
      </w:r>
      <w:r>
        <w:t xml:space="preserve">, </w:t>
      </w:r>
      <w:r>
        <w:rPr>
          <w:rFonts w:hint="eastAsia"/>
        </w:rPr>
        <w:t>а</w:t>
      </w:r>
      <w:r>
        <w:t xml:space="preserve"> </w:t>
      </w:r>
      <w:r>
        <w:rPr>
          <w:rFonts w:hint="eastAsia"/>
        </w:rPr>
        <w:t>при</w:t>
      </w:r>
      <w:r>
        <w:t xml:space="preserve"> </w:t>
      </w:r>
      <w:r>
        <w:rPr>
          <w:rFonts w:hint="eastAsia"/>
        </w:rPr>
        <w:t>обороне</w:t>
      </w:r>
      <w:r>
        <w:t xml:space="preserve"> </w:t>
      </w:r>
      <w:r>
        <w:rPr>
          <w:rFonts w:hint="eastAsia"/>
        </w:rPr>
        <w:t>Курска</w:t>
      </w:r>
      <w:r>
        <w:t xml:space="preserve"> </w:t>
      </w:r>
      <w:r>
        <w:rPr>
          <w:rFonts w:hint="eastAsia"/>
        </w:rPr>
        <w:t>и</w:t>
      </w:r>
      <w:r>
        <w:t xml:space="preserve"> </w:t>
      </w:r>
      <w:r>
        <w:rPr>
          <w:rFonts w:hint="eastAsia"/>
        </w:rPr>
        <w:t>Воронежа</w:t>
      </w:r>
      <w:r>
        <w:t xml:space="preserve"> </w:t>
      </w:r>
      <w:r>
        <w:rPr>
          <w:rFonts w:hint="eastAsia"/>
        </w:rPr>
        <w:t>его</w:t>
      </w:r>
      <w:r>
        <w:t xml:space="preserve"> </w:t>
      </w:r>
      <w:r>
        <w:rPr>
          <w:rFonts w:hint="eastAsia"/>
        </w:rPr>
        <w:t>подразделения</w:t>
      </w:r>
      <w:r>
        <w:t xml:space="preserve"> </w:t>
      </w:r>
      <w:r>
        <w:rPr>
          <w:rFonts w:hint="eastAsia"/>
        </w:rPr>
        <w:t>сражались</w:t>
      </w:r>
      <w:r>
        <w:t xml:space="preserve"> </w:t>
      </w:r>
      <w:r>
        <w:rPr>
          <w:rFonts w:hint="eastAsia"/>
        </w:rPr>
        <w:t>плечом</w:t>
      </w:r>
      <w:r>
        <w:t xml:space="preserve"> </w:t>
      </w:r>
      <w:r>
        <w:rPr>
          <w:rFonts w:hint="eastAsia"/>
        </w:rPr>
        <w:t>к</w:t>
      </w:r>
      <w:r>
        <w:t xml:space="preserve"> </w:t>
      </w:r>
      <w:r>
        <w:rPr>
          <w:rFonts w:hint="eastAsia"/>
        </w:rPr>
        <w:t>плечу</w:t>
      </w:r>
      <w:r>
        <w:t xml:space="preserve"> </w:t>
      </w:r>
      <w:r>
        <w:rPr>
          <w:rFonts w:hint="eastAsia"/>
        </w:rPr>
        <w:t>с</w:t>
      </w:r>
      <w:r>
        <w:t xml:space="preserve"> </w:t>
      </w:r>
      <w:r>
        <w:rPr>
          <w:rFonts w:hint="eastAsia"/>
        </w:rPr>
        <w:t>регулярными</w:t>
      </w:r>
      <w:r>
        <w:t xml:space="preserve"> </w:t>
      </w:r>
      <w:r>
        <w:rPr>
          <w:rFonts w:hint="eastAsia"/>
        </w:rPr>
        <w:t>частями</w:t>
      </w:r>
      <w:r>
        <w:t xml:space="preserve">. </w:t>
      </w:r>
      <w:r>
        <w:rPr>
          <w:rFonts w:hint="eastAsia"/>
        </w:rPr>
        <w:t>Свою</w:t>
      </w:r>
      <w:r>
        <w:t xml:space="preserve"> </w:t>
      </w:r>
      <w:r>
        <w:rPr>
          <w:rFonts w:hint="eastAsia"/>
        </w:rPr>
        <w:t>лепту</w:t>
      </w:r>
      <w:r>
        <w:t xml:space="preserve"> </w:t>
      </w:r>
      <w:r>
        <w:rPr>
          <w:rFonts w:hint="eastAsia"/>
        </w:rPr>
        <w:t>в</w:t>
      </w:r>
      <w:r>
        <w:t xml:space="preserve"> </w:t>
      </w:r>
      <w:r>
        <w:rPr>
          <w:rFonts w:hint="eastAsia"/>
        </w:rPr>
        <w:t>борьбу</w:t>
      </w:r>
      <w:r>
        <w:t xml:space="preserve"> </w:t>
      </w:r>
      <w:r>
        <w:rPr>
          <w:rFonts w:hint="eastAsia"/>
        </w:rPr>
        <w:t>на</w:t>
      </w:r>
      <w:r>
        <w:t xml:space="preserve"> </w:t>
      </w:r>
      <w:r>
        <w:rPr>
          <w:rFonts w:hint="eastAsia"/>
        </w:rPr>
        <w:t>временно</w:t>
      </w:r>
      <w:r>
        <w:t xml:space="preserve"> </w:t>
      </w:r>
      <w:r>
        <w:rPr>
          <w:rFonts w:hint="eastAsia"/>
        </w:rPr>
        <w:t>оккупированной</w:t>
      </w:r>
      <w:r>
        <w:t xml:space="preserve"> </w:t>
      </w:r>
      <w:r>
        <w:rPr>
          <w:rFonts w:hint="eastAsia"/>
        </w:rPr>
        <w:t>территории</w:t>
      </w:r>
      <w:r>
        <w:t xml:space="preserve"> </w:t>
      </w:r>
      <w:r>
        <w:rPr>
          <w:rFonts w:hint="eastAsia"/>
        </w:rPr>
        <w:t>СССР</w:t>
      </w:r>
      <w:r>
        <w:t xml:space="preserve"> </w:t>
      </w:r>
      <w:r>
        <w:rPr>
          <w:rFonts w:hint="eastAsia"/>
        </w:rPr>
        <w:t>внесли</w:t>
      </w:r>
      <w:r>
        <w:t xml:space="preserve"> </w:t>
      </w:r>
      <w:r>
        <w:rPr>
          <w:rFonts w:hint="eastAsia"/>
        </w:rPr>
        <w:t>курские</w:t>
      </w:r>
      <w:r>
        <w:t xml:space="preserve"> </w:t>
      </w:r>
      <w:r>
        <w:rPr>
          <w:rFonts w:hint="eastAsia"/>
        </w:rPr>
        <w:t>и</w:t>
      </w:r>
      <w:r>
        <w:t xml:space="preserve"> </w:t>
      </w:r>
      <w:r>
        <w:rPr>
          <w:rFonts w:hint="eastAsia"/>
        </w:rPr>
        <w:t>воронежских</w:t>
      </w:r>
      <w:r>
        <w:t xml:space="preserve"> </w:t>
      </w:r>
      <w:r>
        <w:rPr>
          <w:rFonts w:hint="eastAsia"/>
        </w:rPr>
        <w:t>партизаны</w:t>
      </w:r>
      <w:r>
        <w:t xml:space="preserve">, </w:t>
      </w:r>
      <w:r>
        <w:rPr>
          <w:rFonts w:hint="eastAsia"/>
        </w:rPr>
        <w:t>хотя</w:t>
      </w:r>
      <w:r>
        <w:t xml:space="preserve"> </w:t>
      </w:r>
      <w:r>
        <w:rPr>
          <w:rFonts w:hint="eastAsia"/>
        </w:rPr>
        <w:t>им</w:t>
      </w:r>
      <w:r>
        <w:t xml:space="preserve"> </w:t>
      </w:r>
      <w:r>
        <w:rPr>
          <w:rFonts w:hint="eastAsia"/>
        </w:rPr>
        <w:t>пришлось</w:t>
      </w:r>
      <w:r>
        <w:t xml:space="preserve"> </w:t>
      </w:r>
      <w:r>
        <w:rPr>
          <w:rFonts w:hint="eastAsia"/>
        </w:rPr>
        <w:t>вести</w:t>
      </w:r>
      <w:r>
        <w:t xml:space="preserve"> </w:t>
      </w:r>
      <w:r>
        <w:rPr>
          <w:rFonts w:hint="eastAsia"/>
        </w:rPr>
        <w:t>борьбу</w:t>
      </w:r>
      <w:r>
        <w:t xml:space="preserve"> </w:t>
      </w:r>
      <w:r>
        <w:rPr>
          <w:rFonts w:hint="eastAsia"/>
        </w:rPr>
        <w:t>в</w:t>
      </w:r>
      <w:r>
        <w:t xml:space="preserve"> </w:t>
      </w:r>
      <w:r>
        <w:rPr>
          <w:rFonts w:hint="eastAsia"/>
        </w:rPr>
        <w:t>непростых</w:t>
      </w:r>
      <w:r>
        <w:t xml:space="preserve"> </w:t>
      </w:r>
      <w:r>
        <w:rPr>
          <w:rFonts w:hint="eastAsia"/>
        </w:rPr>
        <w:t>условиях</w:t>
      </w:r>
      <w:r>
        <w:t xml:space="preserve">: </w:t>
      </w:r>
      <w:r>
        <w:rPr>
          <w:rFonts w:hint="eastAsia"/>
        </w:rPr>
        <w:t>насыщенно</w:t>
      </w:r>
      <w:r>
        <w:rPr>
          <w:rFonts w:hint="eastAsia"/>
        </w:rPr>
        <w:t>¬</w:t>
      </w:r>
      <w:r>
        <w:rPr>
          <w:rFonts w:hint="eastAsia"/>
        </w:rPr>
        <w:t>сти</w:t>
      </w:r>
      <w:r>
        <w:t xml:space="preserve"> </w:t>
      </w:r>
      <w:r>
        <w:rPr>
          <w:rFonts w:hint="eastAsia"/>
        </w:rPr>
        <w:t>прифронтовой</w:t>
      </w:r>
      <w:r>
        <w:t xml:space="preserve"> </w:t>
      </w:r>
      <w:r>
        <w:rPr>
          <w:rFonts w:hint="eastAsia"/>
        </w:rPr>
        <w:t>зоны</w:t>
      </w:r>
      <w:r>
        <w:t xml:space="preserve"> </w:t>
      </w:r>
      <w:r>
        <w:rPr>
          <w:rFonts w:hint="eastAsia"/>
        </w:rPr>
        <w:t>войсками</w:t>
      </w:r>
      <w:r>
        <w:t xml:space="preserve"> </w:t>
      </w:r>
      <w:r>
        <w:rPr>
          <w:rFonts w:hint="eastAsia"/>
        </w:rPr>
        <w:t>противника</w:t>
      </w:r>
      <w:r>
        <w:t xml:space="preserve">, </w:t>
      </w:r>
      <w:r>
        <w:rPr>
          <w:rFonts w:hint="eastAsia"/>
        </w:rPr>
        <w:t>отсутст</w:t>
      </w:r>
      <w:r>
        <w:rPr>
          <w:rFonts w:hint="eastAsia"/>
        </w:rPr>
        <w:lastRenderedPageBreak/>
        <w:t>вия</w:t>
      </w:r>
      <w:r>
        <w:t xml:space="preserve"> </w:t>
      </w:r>
      <w:r>
        <w:rPr>
          <w:rFonts w:hint="eastAsia"/>
        </w:rPr>
        <w:t>больших</w:t>
      </w:r>
      <w:r>
        <w:t xml:space="preserve"> </w:t>
      </w:r>
      <w:r>
        <w:rPr>
          <w:rFonts w:hint="eastAsia"/>
        </w:rPr>
        <w:t>лесных</w:t>
      </w:r>
      <w:r>
        <w:t xml:space="preserve"> </w:t>
      </w:r>
      <w:r>
        <w:rPr>
          <w:rFonts w:hint="eastAsia"/>
        </w:rPr>
        <w:t>массивов</w:t>
      </w:r>
      <w:r>
        <w:t xml:space="preserve"> </w:t>
      </w:r>
      <w:r>
        <w:rPr>
          <w:rFonts w:hint="eastAsia"/>
        </w:rPr>
        <w:t>для</w:t>
      </w:r>
      <w:r>
        <w:t xml:space="preserve"> </w:t>
      </w:r>
      <w:r>
        <w:rPr>
          <w:rFonts w:hint="eastAsia"/>
        </w:rPr>
        <w:t>базирования</w:t>
      </w:r>
      <w:r>
        <w:t xml:space="preserve"> </w:t>
      </w:r>
      <w:r>
        <w:rPr>
          <w:rFonts w:hint="eastAsia"/>
        </w:rPr>
        <w:t>отрядов</w:t>
      </w:r>
      <w:r>
        <w:t xml:space="preserve">. </w:t>
      </w:r>
      <w:r>
        <w:rPr>
          <w:rFonts w:hint="eastAsia"/>
        </w:rPr>
        <w:t>Партизанские</w:t>
      </w:r>
      <w:r>
        <w:t xml:space="preserve"> </w:t>
      </w:r>
      <w:r>
        <w:rPr>
          <w:rFonts w:hint="eastAsia"/>
        </w:rPr>
        <w:t>отряды</w:t>
      </w:r>
      <w:r>
        <w:t xml:space="preserve"> </w:t>
      </w:r>
      <w:r>
        <w:rPr>
          <w:rFonts w:hint="eastAsia"/>
        </w:rPr>
        <w:t>на</w:t>
      </w:r>
      <w:r>
        <w:t xml:space="preserve"> </w:t>
      </w:r>
      <w:r>
        <w:rPr>
          <w:rFonts w:hint="eastAsia"/>
        </w:rPr>
        <w:t>случай</w:t>
      </w:r>
      <w:r>
        <w:t xml:space="preserve"> </w:t>
      </w:r>
      <w:r>
        <w:rPr>
          <w:rFonts w:hint="eastAsia"/>
        </w:rPr>
        <w:t>вторжения</w:t>
      </w:r>
    </w:p>
    <w:sectPr w:rsidR="00071369" w:rsidRPr="000713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DDA3" w14:textId="77777777" w:rsidR="006C7F3B" w:rsidRDefault="006C7F3B">
      <w:pPr>
        <w:spacing w:after="0" w:line="240" w:lineRule="auto"/>
      </w:pPr>
      <w:r>
        <w:separator/>
      </w:r>
    </w:p>
  </w:endnote>
  <w:endnote w:type="continuationSeparator" w:id="0">
    <w:p w14:paraId="5260AAD9" w14:textId="77777777" w:rsidR="006C7F3B" w:rsidRDefault="006C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A58E" w14:textId="77777777" w:rsidR="006C7F3B" w:rsidRDefault="006C7F3B"/>
    <w:p w14:paraId="714215A5" w14:textId="77777777" w:rsidR="006C7F3B" w:rsidRDefault="006C7F3B"/>
    <w:p w14:paraId="0F454BB6" w14:textId="77777777" w:rsidR="006C7F3B" w:rsidRDefault="006C7F3B"/>
    <w:p w14:paraId="707646D4" w14:textId="77777777" w:rsidR="006C7F3B" w:rsidRDefault="006C7F3B"/>
    <w:p w14:paraId="04881853" w14:textId="77777777" w:rsidR="006C7F3B" w:rsidRDefault="006C7F3B"/>
    <w:p w14:paraId="7419CB71" w14:textId="77777777" w:rsidR="006C7F3B" w:rsidRDefault="006C7F3B"/>
    <w:p w14:paraId="1C9E9D19" w14:textId="77777777" w:rsidR="006C7F3B" w:rsidRDefault="006C7F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C26755" wp14:editId="260335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2768A" w14:textId="77777777" w:rsidR="006C7F3B" w:rsidRDefault="006C7F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C267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F2768A" w14:textId="77777777" w:rsidR="006C7F3B" w:rsidRDefault="006C7F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FD830E" w14:textId="77777777" w:rsidR="006C7F3B" w:rsidRDefault="006C7F3B"/>
    <w:p w14:paraId="179961B1" w14:textId="77777777" w:rsidR="006C7F3B" w:rsidRDefault="006C7F3B"/>
    <w:p w14:paraId="72458037" w14:textId="77777777" w:rsidR="006C7F3B" w:rsidRDefault="006C7F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224868" wp14:editId="1240BD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454AF" w14:textId="77777777" w:rsidR="006C7F3B" w:rsidRDefault="006C7F3B"/>
                          <w:p w14:paraId="78F17BB0" w14:textId="77777777" w:rsidR="006C7F3B" w:rsidRDefault="006C7F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2248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C454AF" w14:textId="77777777" w:rsidR="006C7F3B" w:rsidRDefault="006C7F3B"/>
                    <w:p w14:paraId="78F17BB0" w14:textId="77777777" w:rsidR="006C7F3B" w:rsidRDefault="006C7F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54B1AB" w14:textId="77777777" w:rsidR="006C7F3B" w:rsidRDefault="006C7F3B"/>
    <w:p w14:paraId="1F30D859" w14:textId="77777777" w:rsidR="006C7F3B" w:rsidRDefault="006C7F3B">
      <w:pPr>
        <w:rPr>
          <w:sz w:val="2"/>
          <w:szCs w:val="2"/>
        </w:rPr>
      </w:pPr>
    </w:p>
    <w:p w14:paraId="2FE87F1D" w14:textId="77777777" w:rsidR="006C7F3B" w:rsidRDefault="006C7F3B"/>
    <w:p w14:paraId="05613888" w14:textId="77777777" w:rsidR="006C7F3B" w:rsidRDefault="006C7F3B">
      <w:pPr>
        <w:spacing w:after="0" w:line="240" w:lineRule="auto"/>
      </w:pPr>
    </w:p>
  </w:footnote>
  <w:footnote w:type="continuationSeparator" w:id="0">
    <w:p w14:paraId="085D6329" w14:textId="77777777" w:rsidR="006C7F3B" w:rsidRDefault="006C7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3B"/>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59562</TotalTime>
  <Pages>8</Pages>
  <Words>1211</Words>
  <Characters>6904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2949</cp:revision>
  <cp:lastPrinted>2009-02-06T05:36:00Z</cp:lastPrinted>
  <dcterms:created xsi:type="dcterms:W3CDTF">2025-11-25T20:19:00Z</dcterms:created>
  <dcterms:modified xsi:type="dcterms:W3CDTF">2026-02-02T13:31:00Z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