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9A499" w14:textId="77777777" w:rsidR="00690C11" w:rsidRPr="00690C11" w:rsidRDefault="00690C11" w:rsidP="00690C11">
      <w:pPr>
        <w:rPr>
          <w:rFonts w:ascii="Arial" w:hAnsi="Arial" w:cs="Arial"/>
          <w:caps/>
          <w:color w:val="333333"/>
          <w:sz w:val="27"/>
          <w:szCs w:val="27"/>
        </w:rPr>
      </w:pPr>
      <w:r w:rsidRPr="00690C11">
        <w:rPr>
          <w:rFonts w:ascii="Arial" w:hAnsi="Arial" w:cs="Arial" w:hint="eastAsia"/>
          <w:caps/>
          <w:color w:val="333333"/>
          <w:sz w:val="27"/>
          <w:szCs w:val="27"/>
        </w:rPr>
        <w:t>Абанкин</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Дмитрий</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Андрюсович</w:t>
      </w:r>
      <w:r w:rsidRPr="00690C11">
        <w:rPr>
          <w:rFonts w:ascii="Arial" w:hAnsi="Arial" w:cs="Arial"/>
          <w:caps/>
          <w:color w:val="333333"/>
          <w:sz w:val="27"/>
          <w:szCs w:val="27"/>
        </w:rPr>
        <w:t>.</w:t>
      </w:r>
    </w:p>
    <w:p w14:paraId="46CC79FE" w14:textId="77777777" w:rsidR="00690C11" w:rsidRPr="00690C11" w:rsidRDefault="00690C11" w:rsidP="00690C11">
      <w:pPr>
        <w:rPr>
          <w:rFonts w:ascii="Arial" w:hAnsi="Arial" w:cs="Arial"/>
          <w:caps/>
          <w:color w:val="333333"/>
          <w:sz w:val="27"/>
          <w:szCs w:val="27"/>
        </w:rPr>
      </w:pPr>
      <w:r w:rsidRPr="00690C11">
        <w:rPr>
          <w:rFonts w:ascii="Arial" w:hAnsi="Arial" w:cs="Arial" w:hint="eastAsia"/>
          <w:caps/>
          <w:color w:val="333333"/>
          <w:sz w:val="27"/>
          <w:szCs w:val="27"/>
        </w:rPr>
        <w:t>Коммуникативное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сопровождение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процесса</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принятия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политических</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решений</w:t>
      </w:r>
      <w:r w:rsidRPr="00690C11">
        <w:rPr>
          <w:rFonts w:ascii="Arial" w:hAnsi="Arial" w:cs="Arial"/>
          <w:caps/>
          <w:color w:val="333333"/>
          <w:sz w:val="27"/>
          <w:szCs w:val="27"/>
        </w:rPr>
        <w:t xml:space="preserve"> : </w:t>
      </w:r>
      <w:r w:rsidRPr="00690C11">
        <w:rPr>
          <w:rFonts w:ascii="Arial" w:hAnsi="Arial" w:cs="Arial" w:hint="eastAsia"/>
          <w:caps/>
          <w:color w:val="333333"/>
          <w:sz w:val="27"/>
          <w:szCs w:val="27"/>
        </w:rPr>
        <w:t>диссертация</w:t>
      </w:r>
      <w:r w:rsidRPr="00690C11">
        <w:rPr>
          <w:rFonts w:ascii="Arial" w:hAnsi="Arial" w:cs="Arial"/>
          <w:caps/>
          <w:color w:val="333333"/>
          <w:sz w:val="27"/>
          <w:szCs w:val="27"/>
        </w:rPr>
        <w:t xml:space="preserve"> ... </w:t>
      </w:r>
      <w:r w:rsidRPr="00690C11">
        <w:rPr>
          <w:rFonts w:ascii="Arial" w:hAnsi="Arial" w:cs="Arial" w:hint="eastAsia"/>
          <w:caps/>
          <w:color w:val="333333"/>
          <w:sz w:val="27"/>
          <w:szCs w:val="27"/>
        </w:rPr>
        <w:t>кандидата</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социологических</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наук</w:t>
      </w:r>
      <w:r w:rsidRPr="00690C11">
        <w:rPr>
          <w:rFonts w:ascii="Arial" w:hAnsi="Arial" w:cs="Arial"/>
          <w:caps/>
          <w:color w:val="333333"/>
          <w:sz w:val="27"/>
          <w:szCs w:val="27"/>
        </w:rPr>
        <w:t xml:space="preserve"> : 22.00.04. - </w:t>
      </w:r>
      <w:r w:rsidRPr="00690C11">
        <w:rPr>
          <w:rFonts w:ascii="Arial" w:hAnsi="Arial" w:cs="Arial" w:hint="eastAsia"/>
          <w:caps/>
          <w:color w:val="333333"/>
          <w:sz w:val="27"/>
          <w:szCs w:val="27"/>
        </w:rPr>
        <w:t>Москва</w:t>
      </w:r>
      <w:r w:rsidRPr="00690C11">
        <w:rPr>
          <w:rFonts w:ascii="Arial" w:hAnsi="Arial" w:cs="Arial"/>
          <w:caps/>
          <w:color w:val="333333"/>
          <w:sz w:val="27"/>
          <w:szCs w:val="27"/>
        </w:rPr>
        <w:t xml:space="preserve">, 2002. - 173 </w:t>
      </w:r>
      <w:r w:rsidRPr="00690C11">
        <w:rPr>
          <w:rFonts w:ascii="Arial" w:hAnsi="Arial" w:cs="Arial" w:hint="eastAsia"/>
          <w:caps/>
          <w:color w:val="333333"/>
          <w:sz w:val="27"/>
          <w:szCs w:val="27"/>
        </w:rPr>
        <w:t>с</w:t>
      </w:r>
      <w:r w:rsidRPr="00690C11">
        <w:rPr>
          <w:rFonts w:ascii="Arial" w:hAnsi="Arial" w:cs="Arial"/>
          <w:caps/>
          <w:color w:val="333333"/>
          <w:sz w:val="27"/>
          <w:szCs w:val="27"/>
        </w:rPr>
        <w:t xml:space="preserve">. : </w:t>
      </w:r>
      <w:r w:rsidRPr="00690C11">
        <w:rPr>
          <w:rFonts w:ascii="Arial" w:hAnsi="Arial" w:cs="Arial" w:hint="eastAsia"/>
          <w:caps/>
          <w:color w:val="333333"/>
          <w:sz w:val="27"/>
          <w:szCs w:val="27"/>
        </w:rPr>
        <w:t>ил</w:t>
      </w:r>
      <w:r w:rsidRPr="00690C11">
        <w:rPr>
          <w:rFonts w:ascii="Arial" w:hAnsi="Arial" w:cs="Arial"/>
          <w:caps/>
          <w:color w:val="333333"/>
          <w:sz w:val="27"/>
          <w:szCs w:val="27"/>
        </w:rPr>
        <w:t>.</w:t>
      </w:r>
    </w:p>
    <w:p w14:paraId="2D70DB25" w14:textId="77777777" w:rsidR="00690C11" w:rsidRPr="00690C11" w:rsidRDefault="00690C11" w:rsidP="00690C11">
      <w:pPr>
        <w:rPr>
          <w:rFonts w:ascii="Arial" w:hAnsi="Arial" w:cs="Arial"/>
          <w:caps/>
          <w:color w:val="333333"/>
          <w:sz w:val="27"/>
          <w:szCs w:val="27"/>
        </w:rPr>
      </w:pPr>
      <w:r w:rsidRPr="00690C11">
        <w:rPr>
          <w:rFonts w:ascii="Arial" w:hAnsi="Arial" w:cs="Arial" w:hint="eastAsia"/>
          <w:caps/>
          <w:color w:val="333333"/>
          <w:sz w:val="27"/>
          <w:szCs w:val="27"/>
        </w:rPr>
        <w:t>больше</w:t>
      </w:r>
    </w:p>
    <w:p w14:paraId="5D93D40F" w14:textId="77777777" w:rsidR="00690C11" w:rsidRPr="00690C11" w:rsidRDefault="00690C11" w:rsidP="00690C11">
      <w:pPr>
        <w:rPr>
          <w:rFonts w:ascii="Arial" w:hAnsi="Arial" w:cs="Arial"/>
          <w:caps/>
          <w:color w:val="333333"/>
          <w:sz w:val="27"/>
          <w:szCs w:val="27"/>
        </w:rPr>
      </w:pPr>
      <w:r w:rsidRPr="00690C11">
        <w:rPr>
          <w:rFonts w:ascii="Arial" w:hAnsi="Arial" w:cs="Arial" w:hint="eastAsia"/>
          <w:caps/>
          <w:color w:val="333333"/>
          <w:sz w:val="27"/>
          <w:szCs w:val="27"/>
        </w:rPr>
        <w:t>Цитаты</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из</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текста</w:t>
      </w:r>
      <w:r w:rsidRPr="00690C11">
        <w:rPr>
          <w:rFonts w:ascii="Arial" w:hAnsi="Arial" w:cs="Arial"/>
          <w:caps/>
          <w:color w:val="333333"/>
          <w:sz w:val="27"/>
          <w:szCs w:val="27"/>
        </w:rPr>
        <w:t>:</w:t>
      </w:r>
    </w:p>
    <w:p w14:paraId="0B3B3771" w14:textId="77777777" w:rsidR="00690C11" w:rsidRPr="00690C11" w:rsidRDefault="00690C11" w:rsidP="00690C11">
      <w:pPr>
        <w:rPr>
          <w:rFonts w:ascii="Arial" w:hAnsi="Arial" w:cs="Arial"/>
          <w:caps/>
          <w:color w:val="333333"/>
          <w:sz w:val="27"/>
          <w:szCs w:val="27"/>
        </w:rPr>
      </w:pPr>
      <w:r w:rsidRPr="00690C11">
        <w:rPr>
          <w:rFonts w:ascii="Arial" w:hAnsi="Arial" w:cs="Arial" w:hint="eastAsia"/>
          <w:caps/>
          <w:color w:val="333333"/>
          <w:sz w:val="27"/>
          <w:szCs w:val="27"/>
        </w:rPr>
        <w:t>стр</w:t>
      </w:r>
      <w:r w:rsidRPr="00690C11">
        <w:rPr>
          <w:rFonts w:ascii="Arial" w:hAnsi="Arial" w:cs="Arial"/>
          <w:caps/>
          <w:color w:val="333333"/>
          <w:sz w:val="27"/>
          <w:szCs w:val="27"/>
        </w:rPr>
        <w:t>. 1</w:t>
      </w:r>
    </w:p>
    <w:p w14:paraId="79CAA46B" w14:textId="77777777" w:rsidR="00690C11" w:rsidRPr="00690C11" w:rsidRDefault="00690C11" w:rsidP="00690C11">
      <w:pPr>
        <w:rPr>
          <w:rFonts w:ascii="Arial" w:hAnsi="Arial" w:cs="Arial"/>
          <w:caps/>
          <w:color w:val="333333"/>
          <w:sz w:val="27"/>
          <w:szCs w:val="27"/>
        </w:rPr>
      </w:pPr>
      <w:r w:rsidRPr="00690C11">
        <w:rPr>
          <w:rFonts w:ascii="Arial" w:hAnsi="Arial" w:cs="Arial" w:hint="eastAsia"/>
          <w:caps/>
          <w:color w:val="333333"/>
          <w:sz w:val="27"/>
          <w:szCs w:val="27"/>
        </w:rPr>
        <w:t>московский</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ГОСУДАРСТВЕННЫЙ</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УНИВЕРСИТЕТ</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им</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М</w:t>
      </w:r>
      <w:r w:rsidRPr="00690C11">
        <w:rPr>
          <w:rFonts w:ascii="Arial" w:hAnsi="Arial" w:cs="Arial"/>
          <w:caps/>
          <w:color w:val="333333"/>
          <w:sz w:val="27"/>
          <w:szCs w:val="27"/>
        </w:rPr>
        <w:t>.</w:t>
      </w:r>
      <w:r w:rsidRPr="00690C11">
        <w:rPr>
          <w:rFonts w:ascii="Arial" w:hAnsi="Arial" w:cs="Arial" w:hint="eastAsia"/>
          <w:caps/>
          <w:color w:val="333333"/>
          <w:sz w:val="27"/>
          <w:szCs w:val="27"/>
        </w:rPr>
        <w:t>В</w:t>
      </w:r>
      <w:r w:rsidRPr="00690C11">
        <w:rPr>
          <w:rFonts w:ascii="Arial" w:hAnsi="Arial" w:cs="Arial"/>
          <w:caps/>
          <w:color w:val="333333"/>
          <w:sz w:val="27"/>
          <w:szCs w:val="27"/>
        </w:rPr>
        <w:t>.</w:t>
      </w:r>
      <w:r w:rsidRPr="00690C11">
        <w:rPr>
          <w:rFonts w:ascii="Arial" w:hAnsi="Arial" w:cs="Arial" w:hint="eastAsia"/>
          <w:caps/>
          <w:color w:val="333333"/>
          <w:sz w:val="27"/>
          <w:szCs w:val="27"/>
        </w:rPr>
        <w:t>ЛОМОНОСОВА</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СОЦИОЛОГИЧЕСКИЙ</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ФАКУЛЬТЕТ</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ДИССЕРТАЦИОННЫЙ</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СОВЕТ</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На</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правах</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рукописи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Абанкин</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Дмитрий</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Андрюсович</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ТЕМА</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КОММУНИКАТИВНОЕ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СОПРОВОЖДЕНИЕ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ПРОЦЕССА</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ПРИНЯТР</w:t>
      </w:r>
      <w:r w:rsidRPr="00690C11">
        <w:rPr>
          <w:rFonts w:ascii="Arial" w:hAnsi="Arial" w:cs="Arial"/>
          <w:caps/>
          <w:color w:val="333333"/>
          <w:sz w:val="27"/>
          <w:szCs w:val="27"/>
        </w:rPr>
        <w:t>1</w:t>
      </w:r>
      <w:r w:rsidRPr="00690C11">
        <w:rPr>
          <w:rFonts w:ascii="Arial" w:hAnsi="Arial" w:cs="Arial" w:hint="eastAsia"/>
          <w:caps/>
          <w:color w:val="333333"/>
          <w:sz w:val="27"/>
          <w:szCs w:val="27"/>
        </w:rPr>
        <w:t>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ПОЛИТИЧЕСКИХ</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РЕШЕНИЙ</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Специальность</w:t>
      </w:r>
      <w:r w:rsidRPr="00690C11">
        <w:rPr>
          <w:rFonts w:ascii="Arial" w:hAnsi="Arial" w:cs="Arial"/>
          <w:caps/>
          <w:color w:val="333333"/>
          <w:sz w:val="27"/>
          <w:szCs w:val="27"/>
        </w:rPr>
        <w:t xml:space="preserve">: 22.00.04 - </w:t>
      </w:r>
      <w:r w:rsidRPr="00690C11">
        <w:rPr>
          <w:rFonts w:ascii="Arial" w:hAnsi="Arial" w:cs="Arial" w:hint="eastAsia"/>
          <w:caps/>
          <w:color w:val="333333"/>
          <w:sz w:val="27"/>
          <w:szCs w:val="27"/>
        </w:rPr>
        <w:t>Социальная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структура</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социальные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институты</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процессы</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Диссертация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на</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соискание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ученой</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степени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кандидата</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наук</w:t>
      </w:r>
      <w:r w:rsidRPr="00690C11">
        <w:rPr>
          <w:rFonts w:ascii="Arial" w:hAnsi="Arial" w:cs="Arial"/>
          <w:caps/>
          <w:color w:val="333333"/>
          <w:sz w:val="27"/>
          <w:szCs w:val="27"/>
        </w:rPr>
        <w:t xml:space="preserve"> ' </w:t>
      </w:r>
      <w:r w:rsidRPr="00690C11">
        <w:rPr>
          <w:rFonts w:ascii="Arial" w:hAnsi="Arial" w:cs="Arial" w:hint="eastAsia"/>
          <w:caps/>
          <w:color w:val="333333"/>
          <w:sz w:val="27"/>
          <w:szCs w:val="27"/>
        </w:rPr>
        <w:t>Научный</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руководщ</w:t>
      </w:r>
      <w:r w:rsidRPr="00690C11">
        <w:rPr>
          <w:rFonts w:ascii="Arial" w:hAnsi="Arial" w:cs="Arial"/>
          <w:caps/>
          <w:color w:val="333333"/>
          <w:sz w:val="27"/>
          <w:szCs w:val="27"/>
        </w:rPr>
        <w:t>-</w:t>
      </w:r>
      <w:r w:rsidRPr="00690C11">
        <w:rPr>
          <w:rFonts w:ascii="Arial" w:hAnsi="Arial" w:cs="Arial" w:hint="eastAsia"/>
          <w:caps/>
          <w:color w:val="333333"/>
          <w:sz w:val="27"/>
          <w:szCs w:val="27"/>
        </w:rPr>
        <w:t>ель</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У</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ко</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лова</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Лидия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Евгеньевна</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Доктор</w:t>
      </w:r>
      <w:r w:rsidRPr="00690C11">
        <w:rPr>
          <w:rFonts w:ascii="Arial" w:hAnsi="Arial" w:cs="Arial"/>
          <w:caps/>
          <w:color w:val="333333"/>
          <w:sz w:val="27"/>
          <w:szCs w:val="27"/>
        </w:rPr>
        <w:t>...</w:t>
      </w:r>
    </w:p>
    <w:p w14:paraId="6E1289D0" w14:textId="77777777" w:rsidR="00690C11" w:rsidRPr="00690C11" w:rsidRDefault="00690C11" w:rsidP="00690C11">
      <w:pPr>
        <w:rPr>
          <w:rFonts w:ascii="Arial" w:hAnsi="Arial" w:cs="Arial"/>
          <w:caps/>
          <w:color w:val="333333"/>
          <w:sz w:val="27"/>
          <w:szCs w:val="27"/>
        </w:rPr>
      </w:pPr>
      <w:r w:rsidRPr="00690C11">
        <w:rPr>
          <w:rFonts w:ascii="Arial" w:hAnsi="Arial" w:cs="Arial" w:hint="eastAsia"/>
          <w:caps/>
          <w:color w:val="333333"/>
          <w:sz w:val="27"/>
          <w:szCs w:val="27"/>
        </w:rPr>
        <w:t>стр</w:t>
      </w:r>
      <w:r w:rsidRPr="00690C11">
        <w:rPr>
          <w:rFonts w:ascii="Arial" w:hAnsi="Arial" w:cs="Arial"/>
          <w:caps/>
          <w:color w:val="333333"/>
          <w:sz w:val="27"/>
          <w:szCs w:val="27"/>
        </w:rPr>
        <w:t>. 2</w:t>
      </w:r>
    </w:p>
    <w:p w14:paraId="583DF4F6" w14:textId="77777777" w:rsidR="00690C11" w:rsidRPr="00690C11" w:rsidRDefault="00690C11" w:rsidP="00690C11">
      <w:pPr>
        <w:rPr>
          <w:rFonts w:ascii="Arial" w:hAnsi="Arial" w:cs="Arial"/>
          <w:caps/>
          <w:color w:val="333333"/>
          <w:sz w:val="27"/>
          <w:szCs w:val="27"/>
        </w:rPr>
      </w:pPr>
      <w:r w:rsidRPr="00690C11">
        <w:rPr>
          <w:rFonts w:ascii="Arial" w:hAnsi="Arial" w:cs="Arial" w:hint="eastAsia"/>
          <w:caps/>
          <w:color w:val="333333"/>
          <w:sz w:val="27"/>
          <w:szCs w:val="27"/>
        </w:rPr>
        <w:t>развитие</w:t>
      </w:r>
      <w:r w:rsidRPr="00690C11">
        <w:rPr>
          <w:rFonts w:ascii="Arial" w:hAnsi="Arial" w:cs="Arial"/>
          <w:caps/>
          <w:color w:val="333333"/>
          <w:sz w:val="27"/>
          <w:szCs w:val="27"/>
        </w:rPr>
        <w:t xml:space="preserve"> PR </w:t>
      </w:r>
      <w:r w:rsidRPr="00690C11">
        <w:rPr>
          <w:rFonts w:ascii="Arial" w:hAnsi="Arial" w:cs="Arial" w:hint="eastAsia"/>
          <w:caps/>
          <w:color w:val="333333"/>
          <w:sz w:val="27"/>
          <w:szCs w:val="27"/>
        </w:rPr>
        <w:t>в</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политической</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сфере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Глава</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Принятие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политических</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решений</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в</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демократическом</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обществе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w:t>
      </w:r>
      <w:r w:rsidRPr="00690C11">
        <w:rPr>
          <w:rFonts w:ascii="Arial" w:hAnsi="Arial" w:cs="Arial"/>
          <w:caps/>
          <w:color w:val="333333"/>
          <w:sz w:val="27"/>
          <w:szCs w:val="27"/>
        </w:rPr>
        <w:t xml:space="preserve">1. </w:t>
      </w:r>
      <w:r w:rsidRPr="00690C11">
        <w:rPr>
          <w:rFonts w:ascii="Arial" w:hAnsi="Arial" w:cs="Arial" w:hint="eastAsia"/>
          <w:caps/>
          <w:color w:val="333333"/>
          <w:sz w:val="27"/>
          <w:szCs w:val="27"/>
        </w:rPr>
        <w:t>Теоретические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подходы</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модели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принятия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политических</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решений</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w:t>
      </w:r>
      <w:r w:rsidRPr="00690C11">
        <w:rPr>
          <w:rFonts w:ascii="Arial" w:hAnsi="Arial" w:cs="Arial"/>
          <w:caps/>
          <w:color w:val="333333"/>
          <w:sz w:val="27"/>
          <w:szCs w:val="27"/>
        </w:rPr>
        <w:t xml:space="preserve">2. </w:t>
      </w:r>
      <w:r w:rsidRPr="00690C11">
        <w:rPr>
          <w:rFonts w:ascii="Arial" w:hAnsi="Arial" w:cs="Arial" w:hint="eastAsia"/>
          <w:caps/>
          <w:color w:val="333333"/>
          <w:sz w:val="27"/>
          <w:szCs w:val="27"/>
        </w:rPr>
        <w:t>Механизм</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принятия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политических</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решений</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Глава</w:t>
      </w:r>
      <w:r w:rsidRPr="00690C11">
        <w:rPr>
          <w:rFonts w:ascii="Arial" w:hAnsi="Arial" w:cs="Arial"/>
          <w:caps/>
          <w:color w:val="333333"/>
          <w:sz w:val="27"/>
          <w:szCs w:val="27"/>
        </w:rPr>
        <w:t xml:space="preserve"> III. </w:t>
      </w:r>
      <w:r w:rsidRPr="00690C11">
        <w:rPr>
          <w:rFonts w:ascii="Arial" w:hAnsi="Arial" w:cs="Arial" w:hint="eastAsia"/>
          <w:caps/>
          <w:color w:val="333333"/>
          <w:sz w:val="27"/>
          <w:szCs w:val="27"/>
        </w:rPr>
        <w:t>Исследование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применения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методов</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технологий</w:t>
      </w:r>
      <w:r w:rsidRPr="00690C11">
        <w:rPr>
          <w:rFonts w:ascii="Arial" w:hAnsi="Arial" w:cs="Arial"/>
          <w:caps/>
          <w:color w:val="333333"/>
          <w:sz w:val="27"/>
          <w:szCs w:val="27"/>
        </w:rPr>
        <w:t xml:space="preserve"> Public </w:t>
      </w:r>
      <w:r w:rsidRPr="00690C11">
        <w:rPr>
          <w:rFonts w:ascii="Arial" w:hAnsi="Arial" w:cs="Arial"/>
          <w:caps/>
          <w:color w:val="333333"/>
          <w:sz w:val="27"/>
          <w:szCs w:val="27"/>
        </w:rPr>
        <w:lastRenderedPageBreak/>
        <w:t xml:space="preserve">Relations </w:t>
      </w:r>
      <w:r w:rsidRPr="00690C11">
        <w:rPr>
          <w:rFonts w:ascii="Arial" w:hAnsi="Arial" w:cs="Arial" w:hint="eastAsia"/>
          <w:caps/>
          <w:color w:val="333333"/>
          <w:sz w:val="27"/>
          <w:szCs w:val="27"/>
        </w:rPr>
        <w:t>в</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практике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принятия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политических</w:t>
      </w:r>
    </w:p>
    <w:p w14:paraId="5BEB59B5" w14:textId="77777777" w:rsidR="00690C11" w:rsidRPr="00690C11" w:rsidRDefault="00690C11" w:rsidP="00690C11">
      <w:pPr>
        <w:rPr>
          <w:rFonts w:ascii="Arial" w:hAnsi="Arial" w:cs="Arial"/>
          <w:caps/>
          <w:color w:val="333333"/>
          <w:sz w:val="27"/>
          <w:szCs w:val="27"/>
        </w:rPr>
      </w:pPr>
      <w:r w:rsidRPr="00690C11">
        <w:rPr>
          <w:rFonts w:ascii="Arial" w:hAnsi="Arial" w:cs="Arial" w:hint="eastAsia"/>
          <w:caps/>
          <w:color w:val="333333"/>
          <w:sz w:val="27"/>
          <w:szCs w:val="27"/>
        </w:rPr>
        <w:t>стр</w:t>
      </w:r>
      <w:r w:rsidRPr="00690C11">
        <w:rPr>
          <w:rFonts w:ascii="Arial" w:hAnsi="Arial" w:cs="Arial"/>
          <w:caps/>
          <w:color w:val="333333"/>
          <w:sz w:val="27"/>
          <w:szCs w:val="27"/>
        </w:rPr>
        <w:t>. 61</w:t>
      </w:r>
    </w:p>
    <w:p w14:paraId="6EDD5482" w14:textId="77777777" w:rsidR="00690C11" w:rsidRPr="00690C11" w:rsidRDefault="00690C11" w:rsidP="00690C11">
      <w:pPr>
        <w:rPr>
          <w:rFonts w:ascii="Arial" w:hAnsi="Arial" w:cs="Arial"/>
          <w:caps/>
          <w:color w:val="333333"/>
          <w:sz w:val="27"/>
          <w:szCs w:val="27"/>
        </w:rPr>
      </w:pPr>
      <w:r w:rsidRPr="00690C11">
        <w:rPr>
          <w:rFonts w:ascii="Arial" w:hAnsi="Arial" w:cs="Arial" w:hint="eastAsia"/>
          <w:caps/>
          <w:color w:val="333333"/>
          <w:sz w:val="27"/>
          <w:szCs w:val="27"/>
        </w:rPr>
        <w:t>реальным</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ситуациям</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концепции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разрабатываются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На</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основе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теоретических</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подходов</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механизмы</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процедуры</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конкретные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применяемые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в</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практике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принятия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политических</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решений</w:t>
      </w:r>
      <w:r w:rsidRPr="00690C11">
        <w:rPr>
          <w:rFonts w:ascii="Arial" w:hAnsi="Arial" w:cs="Arial"/>
          <w:caps/>
          <w:color w:val="333333"/>
          <w:sz w:val="27"/>
          <w:szCs w:val="27"/>
        </w:rPr>
        <w:t xml:space="preserve">. 61 </w:t>
      </w:r>
      <w:r w:rsidRPr="00690C11">
        <w:rPr>
          <w:rFonts w:ascii="Arial" w:hAnsi="Arial" w:cs="Arial" w:hint="eastAsia"/>
          <w:caps/>
          <w:color w:val="333333"/>
          <w:sz w:val="27"/>
          <w:szCs w:val="27"/>
        </w:rPr>
        <w:t>§</w:t>
      </w:r>
      <w:r w:rsidRPr="00690C11">
        <w:rPr>
          <w:rFonts w:ascii="Arial" w:hAnsi="Arial" w:cs="Arial"/>
          <w:caps/>
          <w:color w:val="333333"/>
          <w:sz w:val="27"/>
          <w:szCs w:val="27"/>
        </w:rPr>
        <w:t xml:space="preserve">2. </w:t>
      </w:r>
      <w:r w:rsidRPr="00690C11">
        <w:rPr>
          <w:rFonts w:ascii="Arial" w:hAnsi="Arial" w:cs="Arial" w:hint="eastAsia"/>
          <w:caps/>
          <w:color w:val="333333"/>
          <w:sz w:val="27"/>
          <w:szCs w:val="27"/>
        </w:rPr>
        <w:t>Механизм</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принятия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политических</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решений</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В</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политической</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науке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под</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механизмом</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принятия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решения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понимается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система</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взаимодействия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социальных</w:t>
      </w:r>
    </w:p>
    <w:p w14:paraId="3C0004AD" w14:textId="77777777" w:rsidR="00690C11" w:rsidRPr="00690C11" w:rsidRDefault="00690C11" w:rsidP="00690C11">
      <w:pPr>
        <w:rPr>
          <w:rFonts w:ascii="Arial" w:hAnsi="Arial" w:cs="Arial"/>
          <w:caps/>
          <w:color w:val="333333"/>
          <w:sz w:val="27"/>
          <w:szCs w:val="27"/>
        </w:rPr>
      </w:pPr>
    </w:p>
    <w:p w14:paraId="67C027A7" w14:textId="77777777" w:rsidR="00690C11" w:rsidRPr="00690C11" w:rsidRDefault="00690C11" w:rsidP="00690C11">
      <w:pPr>
        <w:rPr>
          <w:rFonts w:ascii="Arial" w:hAnsi="Arial" w:cs="Arial"/>
          <w:caps/>
          <w:color w:val="333333"/>
          <w:sz w:val="27"/>
          <w:szCs w:val="27"/>
        </w:rPr>
      </w:pPr>
      <w:r w:rsidRPr="00690C11">
        <w:rPr>
          <w:rFonts w:ascii="Arial" w:hAnsi="Arial" w:cs="Arial" w:hint="eastAsia"/>
          <w:caps/>
          <w:color w:val="333333"/>
          <w:sz w:val="27"/>
          <w:szCs w:val="27"/>
        </w:rPr>
        <w:t>Оглавление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диссертации</w:t>
      </w:r>
    </w:p>
    <w:p w14:paraId="51BE2475" w14:textId="77777777" w:rsidR="00690C11" w:rsidRPr="00690C11" w:rsidRDefault="00690C11" w:rsidP="00690C11">
      <w:pPr>
        <w:rPr>
          <w:rFonts w:ascii="Arial" w:hAnsi="Arial" w:cs="Arial"/>
          <w:caps/>
          <w:color w:val="333333"/>
          <w:sz w:val="27"/>
          <w:szCs w:val="27"/>
        </w:rPr>
      </w:pPr>
      <w:r w:rsidRPr="00690C11">
        <w:rPr>
          <w:rFonts w:ascii="Arial" w:hAnsi="Arial" w:cs="Arial" w:hint="eastAsia"/>
          <w:caps/>
          <w:color w:val="333333"/>
          <w:sz w:val="27"/>
          <w:szCs w:val="27"/>
        </w:rPr>
        <w:t>кандидат</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социологических</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наук</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Абанкин</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Дмитрий</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Андрюсович</w:t>
      </w:r>
    </w:p>
    <w:p w14:paraId="068980D6" w14:textId="77777777" w:rsidR="00690C11" w:rsidRPr="00690C11" w:rsidRDefault="00690C11" w:rsidP="00690C11">
      <w:pPr>
        <w:rPr>
          <w:rFonts w:ascii="Arial" w:hAnsi="Arial" w:cs="Arial"/>
          <w:caps/>
          <w:color w:val="333333"/>
          <w:sz w:val="27"/>
          <w:szCs w:val="27"/>
        </w:rPr>
      </w:pPr>
      <w:r w:rsidRPr="00690C11">
        <w:rPr>
          <w:rFonts w:ascii="Arial" w:hAnsi="Arial" w:cs="Arial" w:hint="eastAsia"/>
          <w:caps/>
          <w:color w:val="333333"/>
          <w:sz w:val="27"/>
          <w:szCs w:val="27"/>
        </w:rPr>
        <w:t>Введение</w:t>
      </w:r>
      <w:r w:rsidRPr="00690C11">
        <w:rPr>
          <w:rFonts w:ascii="Arial" w:hAnsi="Arial" w:cs="Arial"/>
          <w:caps/>
          <w:color w:val="333333"/>
          <w:sz w:val="27"/>
          <w:szCs w:val="27"/>
        </w:rPr>
        <w:t>.</w:t>
      </w:r>
    </w:p>
    <w:p w14:paraId="64204D88" w14:textId="77777777" w:rsidR="00690C11" w:rsidRPr="00690C11" w:rsidRDefault="00690C11" w:rsidP="00690C11">
      <w:pPr>
        <w:rPr>
          <w:rFonts w:ascii="Arial" w:hAnsi="Arial" w:cs="Arial"/>
          <w:caps/>
          <w:color w:val="333333"/>
          <w:sz w:val="27"/>
          <w:szCs w:val="27"/>
        </w:rPr>
      </w:pPr>
    </w:p>
    <w:p w14:paraId="464B58A9" w14:textId="77777777" w:rsidR="00690C11" w:rsidRPr="00690C11" w:rsidRDefault="00690C11" w:rsidP="00690C11">
      <w:pPr>
        <w:rPr>
          <w:rFonts w:ascii="Arial" w:hAnsi="Arial" w:cs="Arial"/>
          <w:caps/>
          <w:color w:val="333333"/>
          <w:sz w:val="27"/>
          <w:szCs w:val="27"/>
        </w:rPr>
      </w:pPr>
      <w:r w:rsidRPr="00690C11">
        <w:rPr>
          <w:rFonts w:ascii="Arial" w:hAnsi="Arial" w:cs="Arial" w:hint="eastAsia"/>
          <w:caps/>
          <w:color w:val="333333"/>
          <w:sz w:val="27"/>
          <w:szCs w:val="27"/>
        </w:rPr>
        <w:t>Глава</w:t>
      </w:r>
      <w:r w:rsidRPr="00690C11">
        <w:rPr>
          <w:rFonts w:ascii="Arial" w:hAnsi="Arial" w:cs="Arial"/>
          <w:caps/>
          <w:color w:val="333333"/>
          <w:sz w:val="27"/>
          <w:szCs w:val="27"/>
        </w:rPr>
        <w:t xml:space="preserve"> I. </w:t>
      </w:r>
      <w:r w:rsidRPr="00690C11">
        <w:rPr>
          <w:rFonts w:ascii="Arial" w:hAnsi="Arial" w:cs="Arial" w:hint="eastAsia"/>
          <w:caps/>
          <w:color w:val="333333"/>
          <w:sz w:val="27"/>
          <w:szCs w:val="27"/>
        </w:rPr>
        <w:t>Теоретические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практические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аспекты</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применения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моделей</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коммуникации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и</w:t>
      </w:r>
      <w:r w:rsidRPr="00690C11">
        <w:rPr>
          <w:rFonts w:ascii="Arial" w:hAnsi="Arial" w:cs="Arial"/>
          <w:caps/>
          <w:color w:val="333333"/>
          <w:sz w:val="27"/>
          <w:szCs w:val="27"/>
        </w:rPr>
        <w:t xml:space="preserve"> Public Relations </w:t>
      </w:r>
      <w:r w:rsidRPr="00690C11">
        <w:rPr>
          <w:rFonts w:ascii="Arial" w:hAnsi="Arial" w:cs="Arial" w:hint="eastAsia"/>
          <w:caps/>
          <w:color w:val="333333"/>
          <w:sz w:val="27"/>
          <w:szCs w:val="27"/>
        </w:rPr>
        <w:t>в</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политике</w:t>
      </w:r>
      <w:r w:rsidRPr="00690C11">
        <w:rPr>
          <w:rFonts w:ascii="Arial" w:hAnsi="Arial" w:cs="Arial"/>
          <w:caps/>
          <w:color w:val="333333"/>
          <w:sz w:val="27"/>
          <w:szCs w:val="27"/>
        </w:rPr>
        <w:t>.</w:t>
      </w:r>
    </w:p>
    <w:p w14:paraId="539527B5" w14:textId="77777777" w:rsidR="00690C11" w:rsidRPr="00690C11" w:rsidRDefault="00690C11" w:rsidP="00690C11">
      <w:pPr>
        <w:rPr>
          <w:rFonts w:ascii="Arial" w:hAnsi="Arial" w:cs="Arial"/>
          <w:caps/>
          <w:color w:val="333333"/>
          <w:sz w:val="27"/>
          <w:szCs w:val="27"/>
        </w:rPr>
      </w:pPr>
    </w:p>
    <w:p w14:paraId="1C211C34" w14:textId="77777777" w:rsidR="00690C11" w:rsidRPr="00690C11" w:rsidRDefault="00690C11" w:rsidP="00690C11">
      <w:pPr>
        <w:rPr>
          <w:rFonts w:ascii="Arial" w:hAnsi="Arial" w:cs="Arial"/>
          <w:caps/>
          <w:color w:val="333333"/>
          <w:sz w:val="27"/>
          <w:szCs w:val="27"/>
        </w:rPr>
      </w:pPr>
      <w:r w:rsidRPr="00690C11">
        <w:rPr>
          <w:rFonts w:ascii="Arial" w:hAnsi="Arial" w:cs="Arial" w:hint="eastAsia"/>
          <w:caps/>
          <w:color w:val="333333"/>
          <w:sz w:val="27"/>
          <w:szCs w:val="27"/>
        </w:rPr>
        <w:t>§</w:t>
      </w:r>
      <w:r w:rsidRPr="00690C11">
        <w:rPr>
          <w:rFonts w:ascii="Arial" w:hAnsi="Arial" w:cs="Arial"/>
          <w:caps/>
          <w:color w:val="333333"/>
          <w:sz w:val="27"/>
          <w:szCs w:val="27"/>
        </w:rPr>
        <w:t xml:space="preserve">1. </w:t>
      </w:r>
      <w:r w:rsidRPr="00690C11">
        <w:rPr>
          <w:rFonts w:ascii="Arial" w:hAnsi="Arial" w:cs="Arial" w:hint="eastAsia"/>
          <w:caps/>
          <w:color w:val="333333"/>
          <w:sz w:val="27"/>
          <w:szCs w:val="27"/>
        </w:rPr>
        <w:t>Основные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понятия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эволюция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концепций</w:t>
      </w:r>
      <w:r w:rsidRPr="00690C11">
        <w:rPr>
          <w:rFonts w:ascii="Arial" w:hAnsi="Arial" w:cs="Arial"/>
          <w:caps/>
          <w:color w:val="333333"/>
          <w:sz w:val="27"/>
          <w:szCs w:val="27"/>
        </w:rPr>
        <w:t xml:space="preserve"> Public Relations.</w:t>
      </w:r>
    </w:p>
    <w:p w14:paraId="3D43BB60" w14:textId="77777777" w:rsidR="00690C11" w:rsidRPr="00690C11" w:rsidRDefault="00690C11" w:rsidP="00690C11">
      <w:pPr>
        <w:rPr>
          <w:rFonts w:ascii="Arial" w:hAnsi="Arial" w:cs="Arial"/>
          <w:caps/>
          <w:color w:val="333333"/>
          <w:sz w:val="27"/>
          <w:szCs w:val="27"/>
        </w:rPr>
      </w:pPr>
    </w:p>
    <w:p w14:paraId="6A782C76" w14:textId="77777777" w:rsidR="00690C11" w:rsidRPr="00690C11" w:rsidRDefault="00690C11" w:rsidP="00690C11">
      <w:pPr>
        <w:rPr>
          <w:rFonts w:ascii="Arial" w:hAnsi="Arial" w:cs="Arial"/>
          <w:caps/>
          <w:color w:val="333333"/>
          <w:sz w:val="27"/>
          <w:szCs w:val="27"/>
        </w:rPr>
      </w:pPr>
      <w:r w:rsidRPr="00690C11">
        <w:rPr>
          <w:rFonts w:ascii="Arial" w:hAnsi="Arial" w:cs="Arial" w:hint="eastAsia"/>
          <w:caps/>
          <w:color w:val="333333"/>
          <w:sz w:val="27"/>
          <w:szCs w:val="27"/>
        </w:rPr>
        <w:t>§</w:t>
      </w:r>
      <w:r w:rsidRPr="00690C11">
        <w:rPr>
          <w:rFonts w:ascii="Arial" w:hAnsi="Arial" w:cs="Arial"/>
          <w:caps/>
          <w:color w:val="333333"/>
          <w:sz w:val="27"/>
          <w:szCs w:val="27"/>
        </w:rPr>
        <w:t xml:space="preserve">2. </w:t>
      </w:r>
      <w:r w:rsidRPr="00690C11">
        <w:rPr>
          <w:rFonts w:ascii="Arial" w:hAnsi="Arial" w:cs="Arial" w:hint="eastAsia"/>
          <w:caps/>
          <w:color w:val="333333"/>
          <w:sz w:val="27"/>
          <w:szCs w:val="27"/>
        </w:rPr>
        <w:t>Модели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коммуникации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технологии</w:t>
      </w:r>
      <w:r w:rsidRPr="00690C11">
        <w:rPr>
          <w:rFonts w:ascii="Arial" w:hAnsi="Arial" w:cs="Arial"/>
          <w:caps/>
          <w:color w:val="333333"/>
          <w:sz w:val="27"/>
          <w:szCs w:val="27"/>
        </w:rPr>
        <w:t xml:space="preserve"> Public Relations.</w:t>
      </w:r>
    </w:p>
    <w:p w14:paraId="1F4E9BDD" w14:textId="77777777" w:rsidR="00690C11" w:rsidRPr="00690C11" w:rsidRDefault="00690C11" w:rsidP="00690C11">
      <w:pPr>
        <w:rPr>
          <w:rFonts w:ascii="Arial" w:hAnsi="Arial" w:cs="Arial"/>
          <w:caps/>
          <w:color w:val="333333"/>
          <w:sz w:val="27"/>
          <w:szCs w:val="27"/>
        </w:rPr>
      </w:pPr>
    </w:p>
    <w:p w14:paraId="25BE1D77" w14:textId="77777777" w:rsidR="00690C11" w:rsidRPr="00690C11" w:rsidRDefault="00690C11" w:rsidP="00690C11">
      <w:pPr>
        <w:rPr>
          <w:rFonts w:ascii="Arial" w:hAnsi="Arial" w:cs="Arial"/>
          <w:caps/>
          <w:color w:val="333333"/>
          <w:sz w:val="27"/>
          <w:szCs w:val="27"/>
        </w:rPr>
      </w:pPr>
      <w:r w:rsidRPr="00690C11">
        <w:rPr>
          <w:rFonts w:ascii="Arial" w:hAnsi="Arial" w:cs="Arial" w:hint="eastAsia"/>
          <w:caps/>
          <w:color w:val="333333"/>
          <w:sz w:val="27"/>
          <w:szCs w:val="27"/>
        </w:rPr>
        <w:t>§</w:t>
      </w:r>
      <w:r w:rsidRPr="00690C11">
        <w:rPr>
          <w:rFonts w:ascii="Arial" w:hAnsi="Arial" w:cs="Arial"/>
          <w:caps/>
          <w:color w:val="333333"/>
          <w:sz w:val="27"/>
          <w:szCs w:val="27"/>
        </w:rPr>
        <w:t xml:space="preserve">3. </w:t>
      </w:r>
      <w:r w:rsidRPr="00690C11">
        <w:rPr>
          <w:rFonts w:ascii="Arial" w:hAnsi="Arial" w:cs="Arial" w:hint="eastAsia"/>
          <w:caps/>
          <w:color w:val="333333"/>
          <w:sz w:val="27"/>
          <w:szCs w:val="27"/>
        </w:rPr>
        <w:t>Становление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развитие</w:t>
      </w:r>
      <w:r w:rsidRPr="00690C11">
        <w:rPr>
          <w:rFonts w:ascii="Arial" w:hAnsi="Arial" w:cs="Arial"/>
          <w:caps/>
          <w:color w:val="333333"/>
          <w:sz w:val="27"/>
          <w:szCs w:val="27"/>
        </w:rPr>
        <w:t xml:space="preserve"> PR </w:t>
      </w:r>
      <w:r w:rsidRPr="00690C11">
        <w:rPr>
          <w:rFonts w:ascii="Arial" w:hAnsi="Arial" w:cs="Arial" w:hint="eastAsia"/>
          <w:caps/>
          <w:color w:val="333333"/>
          <w:sz w:val="27"/>
          <w:szCs w:val="27"/>
        </w:rPr>
        <w:t>в</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политической</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сфере</w:t>
      </w:r>
      <w:r w:rsidRPr="00690C11">
        <w:rPr>
          <w:rFonts w:ascii="Arial" w:hAnsi="Arial" w:cs="Arial"/>
          <w:caps/>
          <w:color w:val="333333"/>
          <w:sz w:val="27"/>
          <w:szCs w:val="27"/>
        </w:rPr>
        <w:t>.</w:t>
      </w:r>
    </w:p>
    <w:p w14:paraId="097D3035" w14:textId="77777777" w:rsidR="00690C11" w:rsidRPr="00690C11" w:rsidRDefault="00690C11" w:rsidP="00690C11">
      <w:pPr>
        <w:rPr>
          <w:rFonts w:ascii="Arial" w:hAnsi="Arial" w:cs="Arial"/>
          <w:caps/>
          <w:color w:val="333333"/>
          <w:sz w:val="27"/>
          <w:szCs w:val="27"/>
        </w:rPr>
      </w:pPr>
    </w:p>
    <w:p w14:paraId="22AF09CB" w14:textId="77777777" w:rsidR="00690C11" w:rsidRPr="00690C11" w:rsidRDefault="00690C11" w:rsidP="00690C11">
      <w:pPr>
        <w:rPr>
          <w:rFonts w:ascii="Arial" w:hAnsi="Arial" w:cs="Arial"/>
          <w:caps/>
          <w:color w:val="333333"/>
          <w:sz w:val="27"/>
          <w:szCs w:val="27"/>
        </w:rPr>
      </w:pPr>
      <w:r w:rsidRPr="00690C11">
        <w:rPr>
          <w:rFonts w:ascii="Arial" w:hAnsi="Arial" w:cs="Arial" w:hint="eastAsia"/>
          <w:caps/>
          <w:color w:val="333333"/>
          <w:sz w:val="27"/>
          <w:szCs w:val="27"/>
        </w:rPr>
        <w:t>Глава</w:t>
      </w:r>
      <w:r w:rsidRPr="00690C11">
        <w:rPr>
          <w:rFonts w:ascii="Arial" w:hAnsi="Arial" w:cs="Arial"/>
          <w:caps/>
          <w:color w:val="333333"/>
          <w:sz w:val="27"/>
          <w:szCs w:val="27"/>
        </w:rPr>
        <w:t xml:space="preserve"> II. </w:t>
      </w:r>
      <w:r w:rsidRPr="00690C11">
        <w:rPr>
          <w:rFonts w:ascii="Arial" w:hAnsi="Arial" w:cs="Arial" w:hint="eastAsia"/>
          <w:caps/>
          <w:color w:val="333333"/>
          <w:sz w:val="27"/>
          <w:szCs w:val="27"/>
        </w:rPr>
        <w:t>Принятие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политических</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решений</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в</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демократическом</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обществе</w:t>
      </w:r>
      <w:r w:rsidRPr="00690C11">
        <w:rPr>
          <w:rFonts w:ascii="Arial" w:hAnsi="Arial" w:cs="Arial"/>
          <w:caps/>
          <w:color w:val="333333"/>
          <w:sz w:val="27"/>
          <w:szCs w:val="27"/>
        </w:rPr>
        <w:t>.</w:t>
      </w:r>
    </w:p>
    <w:p w14:paraId="30176E7D" w14:textId="77777777" w:rsidR="00690C11" w:rsidRPr="00690C11" w:rsidRDefault="00690C11" w:rsidP="00690C11">
      <w:pPr>
        <w:rPr>
          <w:rFonts w:ascii="Arial" w:hAnsi="Arial" w:cs="Arial"/>
          <w:caps/>
          <w:color w:val="333333"/>
          <w:sz w:val="27"/>
          <w:szCs w:val="27"/>
        </w:rPr>
      </w:pPr>
    </w:p>
    <w:p w14:paraId="0DF67EAA" w14:textId="77777777" w:rsidR="00690C11" w:rsidRPr="00690C11" w:rsidRDefault="00690C11" w:rsidP="00690C11">
      <w:pPr>
        <w:rPr>
          <w:rFonts w:ascii="Arial" w:hAnsi="Arial" w:cs="Arial"/>
          <w:caps/>
          <w:color w:val="333333"/>
          <w:sz w:val="27"/>
          <w:szCs w:val="27"/>
        </w:rPr>
      </w:pPr>
      <w:r w:rsidRPr="00690C11">
        <w:rPr>
          <w:rFonts w:ascii="Arial" w:hAnsi="Arial" w:cs="Arial" w:hint="eastAsia"/>
          <w:caps/>
          <w:color w:val="333333"/>
          <w:sz w:val="27"/>
          <w:szCs w:val="27"/>
        </w:rPr>
        <w:t>§</w:t>
      </w:r>
      <w:r w:rsidRPr="00690C11">
        <w:rPr>
          <w:rFonts w:ascii="Arial" w:hAnsi="Arial" w:cs="Arial"/>
          <w:caps/>
          <w:color w:val="333333"/>
          <w:sz w:val="27"/>
          <w:szCs w:val="27"/>
        </w:rPr>
        <w:t xml:space="preserve">1. </w:t>
      </w:r>
      <w:r w:rsidRPr="00690C11">
        <w:rPr>
          <w:rFonts w:ascii="Arial" w:hAnsi="Arial" w:cs="Arial" w:hint="eastAsia"/>
          <w:caps/>
          <w:color w:val="333333"/>
          <w:sz w:val="27"/>
          <w:szCs w:val="27"/>
        </w:rPr>
        <w:t>Теоретические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подходы</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модели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принятия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политических</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решений</w:t>
      </w:r>
      <w:r w:rsidRPr="00690C11">
        <w:rPr>
          <w:rFonts w:ascii="Arial" w:hAnsi="Arial" w:cs="Arial"/>
          <w:caps/>
          <w:color w:val="333333"/>
          <w:sz w:val="27"/>
          <w:szCs w:val="27"/>
        </w:rPr>
        <w:t>.</w:t>
      </w:r>
    </w:p>
    <w:p w14:paraId="4465FDA6" w14:textId="77777777" w:rsidR="00690C11" w:rsidRPr="00690C11" w:rsidRDefault="00690C11" w:rsidP="00690C11">
      <w:pPr>
        <w:rPr>
          <w:rFonts w:ascii="Arial" w:hAnsi="Arial" w:cs="Arial"/>
          <w:caps/>
          <w:color w:val="333333"/>
          <w:sz w:val="27"/>
          <w:szCs w:val="27"/>
        </w:rPr>
      </w:pPr>
    </w:p>
    <w:p w14:paraId="17C0A47F" w14:textId="77777777" w:rsidR="00690C11" w:rsidRPr="00690C11" w:rsidRDefault="00690C11" w:rsidP="00690C11">
      <w:pPr>
        <w:rPr>
          <w:rFonts w:ascii="Arial" w:hAnsi="Arial" w:cs="Arial"/>
          <w:caps/>
          <w:color w:val="333333"/>
          <w:sz w:val="27"/>
          <w:szCs w:val="27"/>
        </w:rPr>
      </w:pPr>
      <w:r w:rsidRPr="00690C11">
        <w:rPr>
          <w:rFonts w:ascii="Arial" w:hAnsi="Arial" w:cs="Arial" w:hint="eastAsia"/>
          <w:caps/>
          <w:color w:val="333333"/>
          <w:sz w:val="27"/>
          <w:szCs w:val="27"/>
        </w:rPr>
        <w:t>§</w:t>
      </w:r>
      <w:r w:rsidRPr="00690C11">
        <w:rPr>
          <w:rFonts w:ascii="Arial" w:hAnsi="Arial" w:cs="Arial"/>
          <w:caps/>
          <w:color w:val="333333"/>
          <w:sz w:val="27"/>
          <w:szCs w:val="27"/>
        </w:rPr>
        <w:t xml:space="preserve">2. </w:t>
      </w:r>
      <w:r w:rsidRPr="00690C11">
        <w:rPr>
          <w:rFonts w:ascii="Arial" w:hAnsi="Arial" w:cs="Arial" w:hint="eastAsia"/>
          <w:caps/>
          <w:color w:val="333333"/>
          <w:sz w:val="27"/>
          <w:szCs w:val="27"/>
        </w:rPr>
        <w:t>Механизм</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принятия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политических</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решений</w:t>
      </w:r>
      <w:r w:rsidRPr="00690C11">
        <w:rPr>
          <w:rFonts w:ascii="Arial" w:hAnsi="Arial" w:cs="Arial"/>
          <w:caps/>
          <w:color w:val="333333"/>
          <w:sz w:val="27"/>
          <w:szCs w:val="27"/>
        </w:rPr>
        <w:t>.</w:t>
      </w:r>
    </w:p>
    <w:p w14:paraId="547351C9" w14:textId="77777777" w:rsidR="00690C11" w:rsidRPr="00690C11" w:rsidRDefault="00690C11" w:rsidP="00690C11">
      <w:pPr>
        <w:rPr>
          <w:rFonts w:ascii="Arial" w:hAnsi="Arial" w:cs="Arial"/>
          <w:caps/>
          <w:color w:val="333333"/>
          <w:sz w:val="27"/>
          <w:szCs w:val="27"/>
        </w:rPr>
      </w:pPr>
    </w:p>
    <w:p w14:paraId="671567F4" w14:textId="77777777" w:rsidR="00690C11" w:rsidRPr="00690C11" w:rsidRDefault="00690C11" w:rsidP="00690C11">
      <w:pPr>
        <w:rPr>
          <w:rFonts w:ascii="Arial" w:hAnsi="Arial" w:cs="Arial"/>
          <w:caps/>
          <w:color w:val="333333"/>
          <w:sz w:val="27"/>
          <w:szCs w:val="27"/>
        </w:rPr>
      </w:pPr>
      <w:r w:rsidRPr="00690C11">
        <w:rPr>
          <w:rFonts w:ascii="Arial" w:hAnsi="Arial" w:cs="Arial" w:hint="eastAsia"/>
          <w:caps/>
          <w:color w:val="333333"/>
          <w:sz w:val="27"/>
          <w:szCs w:val="27"/>
        </w:rPr>
        <w:t>Глава</w:t>
      </w:r>
      <w:r w:rsidRPr="00690C11">
        <w:rPr>
          <w:rFonts w:ascii="Arial" w:hAnsi="Arial" w:cs="Arial"/>
          <w:caps/>
          <w:color w:val="333333"/>
          <w:sz w:val="27"/>
          <w:szCs w:val="27"/>
        </w:rPr>
        <w:t xml:space="preserve"> III. </w:t>
      </w:r>
      <w:r w:rsidRPr="00690C11">
        <w:rPr>
          <w:rFonts w:ascii="Arial" w:hAnsi="Arial" w:cs="Arial" w:hint="eastAsia"/>
          <w:caps/>
          <w:color w:val="333333"/>
          <w:sz w:val="27"/>
          <w:szCs w:val="27"/>
        </w:rPr>
        <w:t>Исследование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применения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методов</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технологий</w:t>
      </w:r>
      <w:r w:rsidRPr="00690C11">
        <w:rPr>
          <w:rFonts w:ascii="Arial" w:hAnsi="Arial" w:cs="Arial"/>
          <w:caps/>
          <w:color w:val="333333"/>
          <w:sz w:val="27"/>
          <w:szCs w:val="27"/>
        </w:rPr>
        <w:t xml:space="preserve"> Public Relations </w:t>
      </w:r>
      <w:r w:rsidRPr="00690C11">
        <w:rPr>
          <w:rFonts w:ascii="Arial" w:hAnsi="Arial" w:cs="Arial" w:hint="eastAsia"/>
          <w:caps/>
          <w:color w:val="333333"/>
          <w:sz w:val="27"/>
          <w:szCs w:val="27"/>
        </w:rPr>
        <w:t>в</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практике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принятия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политических</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решений</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в</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России</w:t>
      </w:r>
      <w:r w:rsidRPr="00690C11">
        <w:rPr>
          <w:rFonts w:ascii="Arial" w:hAnsi="Arial" w:cs="Arial"/>
          <w:caps/>
          <w:color w:val="333333"/>
          <w:sz w:val="27"/>
          <w:szCs w:val="27"/>
        </w:rPr>
        <w:t>.</w:t>
      </w:r>
    </w:p>
    <w:p w14:paraId="3B41F6F9" w14:textId="77777777" w:rsidR="00690C11" w:rsidRPr="00690C11" w:rsidRDefault="00690C11" w:rsidP="00690C11">
      <w:pPr>
        <w:rPr>
          <w:rFonts w:ascii="Arial" w:hAnsi="Arial" w:cs="Arial"/>
          <w:caps/>
          <w:color w:val="333333"/>
          <w:sz w:val="27"/>
          <w:szCs w:val="27"/>
        </w:rPr>
      </w:pPr>
    </w:p>
    <w:p w14:paraId="6CAC878B" w14:textId="77777777" w:rsidR="00690C11" w:rsidRPr="00690C11" w:rsidRDefault="00690C11" w:rsidP="00690C11">
      <w:pPr>
        <w:rPr>
          <w:rFonts w:ascii="Arial" w:hAnsi="Arial" w:cs="Arial"/>
          <w:caps/>
          <w:color w:val="333333"/>
          <w:sz w:val="27"/>
          <w:szCs w:val="27"/>
        </w:rPr>
      </w:pPr>
      <w:r w:rsidRPr="00690C11">
        <w:rPr>
          <w:rFonts w:ascii="Arial" w:hAnsi="Arial" w:cs="Arial" w:hint="eastAsia"/>
          <w:caps/>
          <w:color w:val="333333"/>
          <w:sz w:val="27"/>
          <w:szCs w:val="27"/>
        </w:rPr>
        <w:t>§</w:t>
      </w:r>
      <w:r w:rsidRPr="00690C11">
        <w:rPr>
          <w:rFonts w:ascii="Arial" w:hAnsi="Arial" w:cs="Arial"/>
          <w:caps/>
          <w:color w:val="333333"/>
          <w:sz w:val="27"/>
          <w:szCs w:val="27"/>
        </w:rPr>
        <w:t xml:space="preserve">1. </w:t>
      </w:r>
      <w:r w:rsidRPr="00690C11">
        <w:rPr>
          <w:rFonts w:ascii="Arial" w:hAnsi="Arial" w:cs="Arial" w:hint="eastAsia"/>
          <w:caps/>
          <w:color w:val="333333"/>
          <w:sz w:val="27"/>
          <w:szCs w:val="27"/>
        </w:rPr>
        <w:t>Разработка</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механизм</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принятия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правового</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акта</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представительными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органами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местного</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самоуправления</w:t>
      </w:r>
      <w:r w:rsidRPr="00690C11">
        <w:rPr>
          <w:rFonts w:ascii="Arial" w:hAnsi="Arial" w:cs="Arial"/>
          <w:caps/>
          <w:color w:val="333333"/>
          <w:sz w:val="27"/>
          <w:szCs w:val="27"/>
        </w:rPr>
        <w:t>.</w:t>
      </w:r>
    </w:p>
    <w:p w14:paraId="31D8DE93" w14:textId="77777777" w:rsidR="00690C11" w:rsidRPr="00690C11" w:rsidRDefault="00690C11" w:rsidP="00690C11">
      <w:pPr>
        <w:rPr>
          <w:rFonts w:ascii="Arial" w:hAnsi="Arial" w:cs="Arial"/>
          <w:caps/>
          <w:color w:val="333333"/>
          <w:sz w:val="27"/>
          <w:szCs w:val="27"/>
        </w:rPr>
      </w:pPr>
    </w:p>
    <w:p w14:paraId="67DF89A3" w14:textId="77777777" w:rsidR="00690C11" w:rsidRPr="00690C11" w:rsidRDefault="00690C11" w:rsidP="00690C11">
      <w:pPr>
        <w:rPr>
          <w:rFonts w:ascii="Arial" w:hAnsi="Arial" w:cs="Arial"/>
          <w:caps/>
          <w:color w:val="333333"/>
          <w:sz w:val="27"/>
          <w:szCs w:val="27"/>
        </w:rPr>
      </w:pPr>
      <w:r w:rsidRPr="00690C11">
        <w:rPr>
          <w:rFonts w:ascii="Arial" w:hAnsi="Arial" w:cs="Arial" w:hint="eastAsia"/>
          <w:caps/>
          <w:color w:val="333333"/>
          <w:sz w:val="27"/>
          <w:szCs w:val="27"/>
        </w:rPr>
        <w:t>§</w:t>
      </w:r>
      <w:r w:rsidRPr="00690C11">
        <w:rPr>
          <w:rFonts w:ascii="Arial" w:hAnsi="Arial" w:cs="Arial"/>
          <w:caps/>
          <w:color w:val="333333"/>
          <w:sz w:val="27"/>
          <w:szCs w:val="27"/>
        </w:rPr>
        <w:t xml:space="preserve">2. </w:t>
      </w:r>
      <w:r w:rsidRPr="00690C11">
        <w:rPr>
          <w:rFonts w:ascii="Arial" w:hAnsi="Arial" w:cs="Arial" w:hint="eastAsia"/>
          <w:caps/>
          <w:color w:val="333333"/>
          <w:sz w:val="27"/>
          <w:szCs w:val="27"/>
        </w:rPr>
        <w:t>Использование</w:t>
      </w:r>
      <w:r w:rsidRPr="00690C11">
        <w:rPr>
          <w:rFonts w:ascii="Arial" w:hAnsi="Arial" w:cs="Arial"/>
          <w:caps/>
          <w:color w:val="333333"/>
          <w:sz w:val="27"/>
          <w:szCs w:val="27"/>
        </w:rPr>
        <w:t xml:space="preserve"> PR-</w:t>
      </w:r>
      <w:r w:rsidRPr="00690C11">
        <w:rPr>
          <w:rFonts w:ascii="Arial" w:hAnsi="Arial" w:cs="Arial" w:hint="eastAsia"/>
          <w:caps/>
          <w:color w:val="333333"/>
          <w:sz w:val="27"/>
          <w:szCs w:val="27"/>
        </w:rPr>
        <w:t>технологий</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в</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процессе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принятия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политического</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решения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представительными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органами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местного</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самоуправления</w:t>
      </w:r>
      <w:r w:rsidRPr="00690C11">
        <w:rPr>
          <w:rFonts w:ascii="Arial" w:hAnsi="Arial" w:cs="Arial"/>
          <w:caps/>
          <w:color w:val="333333"/>
          <w:sz w:val="27"/>
          <w:szCs w:val="27"/>
        </w:rPr>
        <w:t>.</w:t>
      </w:r>
    </w:p>
    <w:p w14:paraId="05B02310" w14:textId="77777777" w:rsidR="00690C11" w:rsidRPr="00690C11" w:rsidRDefault="00690C11" w:rsidP="00690C11">
      <w:pPr>
        <w:rPr>
          <w:rFonts w:ascii="Arial" w:hAnsi="Arial" w:cs="Arial"/>
          <w:caps/>
          <w:color w:val="333333"/>
          <w:sz w:val="27"/>
          <w:szCs w:val="27"/>
        </w:rPr>
      </w:pPr>
    </w:p>
    <w:p w14:paraId="513DBF0E" w14:textId="77777777" w:rsidR="00690C11" w:rsidRPr="00690C11" w:rsidRDefault="00690C11" w:rsidP="00690C11">
      <w:pPr>
        <w:rPr>
          <w:rFonts w:ascii="Arial" w:hAnsi="Arial" w:cs="Arial"/>
          <w:caps/>
          <w:color w:val="333333"/>
          <w:sz w:val="27"/>
          <w:szCs w:val="27"/>
        </w:rPr>
      </w:pPr>
      <w:r w:rsidRPr="00690C11">
        <w:rPr>
          <w:rFonts w:ascii="Arial" w:hAnsi="Arial" w:cs="Arial" w:hint="eastAsia"/>
          <w:caps/>
          <w:color w:val="333333"/>
          <w:sz w:val="27"/>
          <w:szCs w:val="27"/>
        </w:rPr>
        <w:lastRenderedPageBreak/>
        <w:t>§</w:t>
      </w:r>
      <w:r w:rsidRPr="00690C11">
        <w:rPr>
          <w:rFonts w:ascii="Arial" w:hAnsi="Arial" w:cs="Arial"/>
          <w:caps/>
          <w:color w:val="333333"/>
          <w:sz w:val="27"/>
          <w:szCs w:val="27"/>
        </w:rPr>
        <w:t xml:space="preserve">3. </w:t>
      </w:r>
      <w:r w:rsidRPr="00690C11">
        <w:rPr>
          <w:rFonts w:ascii="Arial" w:hAnsi="Arial" w:cs="Arial" w:hint="eastAsia"/>
          <w:caps/>
          <w:color w:val="333333"/>
          <w:sz w:val="27"/>
          <w:szCs w:val="27"/>
        </w:rPr>
        <w:t>Анализ</w:t>
      </w:r>
      <w:r w:rsidRPr="00690C11">
        <w:rPr>
          <w:rFonts w:ascii="Arial" w:hAnsi="Arial" w:cs="Arial"/>
          <w:caps/>
          <w:color w:val="333333"/>
          <w:sz w:val="27"/>
          <w:szCs w:val="27"/>
        </w:rPr>
        <w:t xml:space="preserve"> PR-</w:t>
      </w:r>
      <w:r w:rsidRPr="00690C11">
        <w:rPr>
          <w:rFonts w:ascii="Arial" w:hAnsi="Arial" w:cs="Arial" w:hint="eastAsia"/>
          <w:caps/>
          <w:color w:val="333333"/>
          <w:sz w:val="27"/>
          <w:szCs w:val="27"/>
        </w:rPr>
        <w:t>кампании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направленной</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на</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включение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инициативных</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общественных</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организаций</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в</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процесс</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согласования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принятия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политического</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решения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федерального</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уровня</w:t>
      </w:r>
      <w:r w:rsidRPr="00690C11">
        <w:rPr>
          <w:rFonts w:ascii="Arial" w:hAnsi="Arial" w:cs="Arial"/>
          <w:caps/>
          <w:color w:val="333333"/>
          <w:sz w:val="27"/>
          <w:szCs w:val="27"/>
        </w:rPr>
        <w:t>.</w:t>
      </w:r>
    </w:p>
    <w:p w14:paraId="48D7564D" w14:textId="77777777" w:rsidR="00690C11" w:rsidRPr="00690C11" w:rsidRDefault="00690C11" w:rsidP="00690C11">
      <w:pPr>
        <w:rPr>
          <w:rFonts w:ascii="Arial" w:hAnsi="Arial" w:cs="Arial"/>
          <w:caps/>
          <w:color w:val="333333"/>
          <w:sz w:val="27"/>
          <w:szCs w:val="27"/>
        </w:rPr>
      </w:pPr>
    </w:p>
    <w:p w14:paraId="08169620" w14:textId="77777777" w:rsidR="00690C11" w:rsidRPr="00690C11" w:rsidRDefault="00690C11" w:rsidP="00690C11">
      <w:pPr>
        <w:rPr>
          <w:rFonts w:ascii="Arial" w:hAnsi="Arial" w:cs="Arial"/>
          <w:caps/>
          <w:color w:val="333333"/>
          <w:sz w:val="27"/>
          <w:szCs w:val="27"/>
        </w:rPr>
      </w:pPr>
      <w:r w:rsidRPr="00690C11">
        <w:rPr>
          <w:rFonts w:ascii="Arial" w:hAnsi="Arial" w:cs="Arial" w:hint="eastAsia"/>
          <w:caps/>
          <w:color w:val="333333"/>
          <w:sz w:val="27"/>
          <w:szCs w:val="27"/>
        </w:rPr>
        <w:t>Глава</w:t>
      </w:r>
      <w:r w:rsidRPr="00690C11">
        <w:rPr>
          <w:rFonts w:ascii="Arial" w:hAnsi="Arial" w:cs="Arial"/>
          <w:caps/>
          <w:color w:val="333333"/>
          <w:sz w:val="27"/>
          <w:szCs w:val="27"/>
        </w:rPr>
        <w:t xml:space="preserve"> IV. </w:t>
      </w:r>
      <w:r w:rsidRPr="00690C11">
        <w:rPr>
          <w:rFonts w:ascii="Arial" w:hAnsi="Arial" w:cs="Arial" w:hint="eastAsia"/>
          <w:caps/>
          <w:color w:val="333333"/>
          <w:sz w:val="27"/>
          <w:szCs w:val="27"/>
        </w:rPr>
        <w:t>Коммуникативное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сопровождение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процесса</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реализации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w:t>
      </w:r>
      <w:r w:rsidRPr="00690C11">
        <w:rPr>
          <w:rFonts w:ascii="Arial" w:hAnsi="Arial" w:cs="Arial" w:hint="eastAsia"/>
          <w:caps/>
          <w:color w:val="333333"/>
          <w:sz w:val="27"/>
          <w:szCs w:val="27"/>
        </w:rPr>
        <w:t>Концепции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модернизации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российского</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образования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на</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период</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до</w:t>
      </w:r>
      <w:r w:rsidRPr="00690C11">
        <w:rPr>
          <w:rFonts w:ascii="Arial" w:hAnsi="Arial" w:cs="Arial"/>
          <w:caps/>
          <w:color w:val="333333"/>
          <w:sz w:val="27"/>
          <w:szCs w:val="27"/>
        </w:rPr>
        <w:t xml:space="preserve"> 2010 </w:t>
      </w:r>
      <w:r w:rsidRPr="00690C11">
        <w:rPr>
          <w:rFonts w:ascii="Arial" w:hAnsi="Arial" w:cs="Arial" w:hint="eastAsia"/>
          <w:caps/>
          <w:color w:val="333333"/>
          <w:sz w:val="27"/>
          <w:szCs w:val="27"/>
        </w:rPr>
        <w:t>года</w:t>
      </w:r>
      <w:r w:rsidRPr="00690C11">
        <w:rPr>
          <w:rFonts w:ascii="Arial" w:hAnsi="Arial" w:cs="Arial"/>
          <w:caps/>
          <w:color w:val="333333"/>
          <w:sz w:val="27"/>
          <w:szCs w:val="27"/>
        </w:rPr>
        <w:t>.</w:t>
      </w:r>
    </w:p>
    <w:p w14:paraId="658A0E68" w14:textId="77777777" w:rsidR="00690C11" w:rsidRPr="00690C11" w:rsidRDefault="00690C11" w:rsidP="00690C11">
      <w:pPr>
        <w:rPr>
          <w:rFonts w:ascii="Arial" w:hAnsi="Arial" w:cs="Arial"/>
          <w:caps/>
          <w:color w:val="333333"/>
          <w:sz w:val="27"/>
          <w:szCs w:val="27"/>
        </w:rPr>
      </w:pPr>
    </w:p>
    <w:p w14:paraId="7C57A23D" w14:textId="77777777" w:rsidR="00690C11" w:rsidRPr="00690C11" w:rsidRDefault="00690C11" w:rsidP="00690C11">
      <w:pPr>
        <w:rPr>
          <w:rFonts w:ascii="Arial" w:hAnsi="Arial" w:cs="Arial"/>
          <w:caps/>
          <w:color w:val="333333"/>
          <w:sz w:val="27"/>
          <w:szCs w:val="27"/>
        </w:rPr>
      </w:pPr>
      <w:r w:rsidRPr="00690C11">
        <w:rPr>
          <w:rFonts w:ascii="Arial" w:hAnsi="Arial" w:cs="Arial" w:hint="eastAsia"/>
          <w:caps/>
          <w:color w:val="333333"/>
          <w:sz w:val="27"/>
          <w:szCs w:val="27"/>
        </w:rPr>
        <w:t>§</w:t>
      </w:r>
      <w:r w:rsidRPr="00690C11">
        <w:rPr>
          <w:rFonts w:ascii="Arial" w:hAnsi="Arial" w:cs="Arial"/>
          <w:caps/>
          <w:color w:val="333333"/>
          <w:sz w:val="27"/>
          <w:szCs w:val="27"/>
        </w:rPr>
        <w:t xml:space="preserve">1. </w:t>
      </w:r>
      <w:r w:rsidRPr="00690C11">
        <w:rPr>
          <w:rFonts w:ascii="Arial" w:hAnsi="Arial" w:cs="Arial" w:hint="eastAsia"/>
          <w:caps/>
          <w:color w:val="333333"/>
          <w:sz w:val="27"/>
          <w:szCs w:val="27"/>
        </w:rPr>
        <w:t>Коммуникативное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сопровождение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мероприятий</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модернизации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образования</w:t>
      </w:r>
      <w:r w:rsidRPr="00690C11">
        <w:rPr>
          <w:rFonts w:ascii="Arial" w:hAnsi="Arial" w:cs="Arial"/>
          <w:caps/>
          <w:color w:val="333333"/>
          <w:sz w:val="27"/>
          <w:szCs w:val="27"/>
        </w:rPr>
        <w:t>.</w:t>
      </w:r>
    </w:p>
    <w:p w14:paraId="48F80508" w14:textId="77777777" w:rsidR="00690C11" w:rsidRPr="00690C11" w:rsidRDefault="00690C11" w:rsidP="00690C11">
      <w:pPr>
        <w:rPr>
          <w:rFonts w:ascii="Arial" w:hAnsi="Arial" w:cs="Arial"/>
          <w:caps/>
          <w:color w:val="333333"/>
          <w:sz w:val="27"/>
          <w:szCs w:val="27"/>
        </w:rPr>
      </w:pPr>
    </w:p>
    <w:p w14:paraId="6DE5DBF2" w14:textId="77777777" w:rsidR="00690C11" w:rsidRPr="00690C11" w:rsidRDefault="00690C11" w:rsidP="00690C11">
      <w:pPr>
        <w:rPr>
          <w:rFonts w:ascii="Arial" w:hAnsi="Arial" w:cs="Arial"/>
          <w:caps/>
          <w:color w:val="333333"/>
          <w:sz w:val="27"/>
          <w:szCs w:val="27"/>
        </w:rPr>
      </w:pPr>
      <w:r w:rsidRPr="00690C11">
        <w:rPr>
          <w:rFonts w:ascii="Arial" w:hAnsi="Arial" w:cs="Arial" w:hint="eastAsia"/>
          <w:caps/>
          <w:color w:val="333333"/>
          <w:sz w:val="27"/>
          <w:szCs w:val="27"/>
        </w:rPr>
        <w:t>§</w:t>
      </w:r>
      <w:r w:rsidRPr="00690C11">
        <w:rPr>
          <w:rFonts w:ascii="Arial" w:hAnsi="Arial" w:cs="Arial"/>
          <w:caps/>
          <w:color w:val="333333"/>
          <w:sz w:val="27"/>
          <w:szCs w:val="27"/>
        </w:rPr>
        <w:t xml:space="preserve">2. </w:t>
      </w:r>
      <w:r w:rsidRPr="00690C11">
        <w:rPr>
          <w:rFonts w:ascii="Arial" w:hAnsi="Arial" w:cs="Arial" w:hint="eastAsia"/>
          <w:caps/>
          <w:color w:val="333333"/>
          <w:sz w:val="27"/>
          <w:szCs w:val="27"/>
        </w:rPr>
        <w:t>Проект</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информационного</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сопровождения</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реформы</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образования</w:t>
      </w:r>
      <w:r w:rsidRPr="00690C11">
        <w:rPr>
          <w:rFonts w:ascii="Arial" w:hAnsi="Arial" w:cs="Arial"/>
          <w:caps/>
          <w:color w:val="333333"/>
          <w:sz w:val="27"/>
          <w:szCs w:val="27"/>
        </w:rPr>
        <w:t>.</w:t>
      </w:r>
    </w:p>
    <w:p w14:paraId="2633BD2A" w14:textId="77777777" w:rsidR="00690C11" w:rsidRPr="00690C11" w:rsidRDefault="00690C11" w:rsidP="00690C11">
      <w:pPr>
        <w:rPr>
          <w:rFonts w:ascii="Arial" w:hAnsi="Arial" w:cs="Arial"/>
          <w:caps/>
          <w:color w:val="333333"/>
          <w:sz w:val="27"/>
          <w:szCs w:val="27"/>
        </w:rPr>
      </w:pPr>
    </w:p>
    <w:p w14:paraId="4A7ADEAA" w14:textId="29ECBD9D" w:rsidR="00967B66" w:rsidRPr="00690C11" w:rsidRDefault="00690C11" w:rsidP="00690C11">
      <w:r w:rsidRPr="00690C11">
        <w:rPr>
          <w:rFonts w:ascii="Arial" w:hAnsi="Arial" w:cs="Arial" w:hint="eastAsia"/>
          <w:caps/>
          <w:color w:val="333333"/>
          <w:sz w:val="27"/>
          <w:szCs w:val="27"/>
        </w:rPr>
        <w:t>§</w:t>
      </w:r>
      <w:r w:rsidRPr="00690C11">
        <w:rPr>
          <w:rFonts w:ascii="Arial" w:hAnsi="Arial" w:cs="Arial"/>
          <w:caps/>
          <w:color w:val="333333"/>
          <w:sz w:val="27"/>
          <w:szCs w:val="27"/>
        </w:rPr>
        <w:t xml:space="preserve">3. </w:t>
      </w:r>
      <w:r w:rsidRPr="00690C11">
        <w:rPr>
          <w:rFonts w:ascii="Arial" w:hAnsi="Arial" w:cs="Arial" w:hint="eastAsia"/>
          <w:caps/>
          <w:color w:val="333333"/>
          <w:sz w:val="27"/>
          <w:szCs w:val="27"/>
        </w:rPr>
        <w:t>Социологические</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методы</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как</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инструмент</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обратной</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связи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процесса</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реализации</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политических</w:t>
      </w:r>
      <w:r w:rsidRPr="00690C11">
        <w:rPr>
          <w:rFonts w:ascii="Arial" w:hAnsi="Arial" w:cs="Arial"/>
          <w:caps/>
          <w:color w:val="333333"/>
          <w:sz w:val="27"/>
          <w:szCs w:val="27"/>
        </w:rPr>
        <w:t xml:space="preserve"> </w:t>
      </w:r>
      <w:r w:rsidRPr="00690C11">
        <w:rPr>
          <w:rFonts w:ascii="Arial" w:hAnsi="Arial" w:cs="Arial" w:hint="eastAsia"/>
          <w:caps/>
          <w:color w:val="333333"/>
          <w:sz w:val="27"/>
          <w:szCs w:val="27"/>
        </w:rPr>
        <w:t>решений</w:t>
      </w:r>
      <w:r w:rsidRPr="00690C11">
        <w:rPr>
          <w:rFonts w:ascii="Arial" w:hAnsi="Arial" w:cs="Arial"/>
          <w:caps/>
          <w:color w:val="333333"/>
          <w:sz w:val="27"/>
          <w:szCs w:val="27"/>
        </w:rPr>
        <w:t>.</w:t>
      </w:r>
    </w:p>
    <w:sectPr w:rsidR="00967B66" w:rsidRPr="00690C1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3B374" w14:textId="77777777" w:rsidR="008F61EE" w:rsidRDefault="008F61EE">
      <w:pPr>
        <w:spacing w:after="0" w:line="240" w:lineRule="auto"/>
      </w:pPr>
      <w:r>
        <w:separator/>
      </w:r>
    </w:p>
  </w:endnote>
  <w:endnote w:type="continuationSeparator" w:id="0">
    <w:p w14:paraId="7F71A3FE" w14:textId="77777777" w:rsidR="008F61EE" w:rsidRDefault="008F6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32722" w14:textId="77777777" w:rsidR="008F61EE" w:rsidRDefault="008F61EE"/>
    <w:p w14:paraId="7B81098E" w14:textId="77777777" w:rsidR="008F61EE" w:rsidRDefault="008F61EE"/>
    <w:p w14:paraId="2058945C" w14:textId="77777777" w:rsidR="008F61EE" w:rsidRDefault="008F61EE"/>
    <w:p w14:paraId="014045FF" w14:textId="77777777" w:rsidR="008F61EE" w:rsidRDefault="008F61EE"/>
    <w:p w14:paraId="19CA006F" w14:textId="77777777" w:rsidR="008F61EE" w:rsidRDefault="008F61EE"/>
    <w:p w14:paraId="757F7006" w14:textId="77777777" w:rsidR="008F61EE" w:rsidRDefault="008F61EE"/>
    <w:p w14:paraId="34F98962" w14:textId="77777777" w:rsidR="008F61EE" w:rsidRDefault="008F61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892098" wp14:editId="4DB450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1BCE6" w14:textId="77777777" w:rsidR="008F61EE" w:rsidRDefault="008F61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8920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E1BCE6" w14:textId="77777777" w:rsidR="008F61EE" w:rsidRDefault="008F61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1845BF" w14:textId="77777777" w:rsidR="008F61EE" w:rsidRDefault="008F61EE"/>
    <w:p w14:paraId="1238A5BA" w14:textId="77777777" w:rsidR="008F61EE" w:rsidRDefault="008F61EE"/>
    <w:p w14:paraId="223A9548" w14:textId="77777777" w:rsidR="008F61EE" w:rsidRDefault="008F61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9212B5" wp14:editId="13E465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43A76" w14:textId="77777777" w:rsidR="008F61EE" w:rsidRDefault="008F61EE"/>
                          <w:p w14:paraId="0ED3A0C7" w14:textId="77777777" w:rsidR="008F61EE" w:rsidRDefault="008F61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9212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D43A76" w14:textId="77777777" w:rsidR="008F61EE" w:rsidRDefault="008F61EE"/>
                    <w:p w14:paraId="0ED3A0C7" w14:textId="77777777" w:rsidR="008F61EE" w:rsidRDefault="008F61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7DB449" w14:textId="77777777" w:rsidR="008F61EE" w:rsidRDefault="008F61EE"/>
    <w:p w14:paraId="3D7A3926" w14:textId="77777777" w:rsidR="008F61EE" w:rsidRDefault="008F61EE">
      <w:pPr>
        <w:rPr>
          <w:sz w:val="2"/>
          <w:szCs w:val="2"/>
        </w:rPr>
      </w:pPr>
    </w:p>
    <w:p w14:paraId="14EF3E79" w14:textId="77777777" w:rsidR="008F61EE" w:rsidRDefault="008F61EE"/>
    <w:p w14:paraId="393C6F5D" w14:textId="77777777" w:rsidR="008F61EE" w:rsidRDefault="008F61EE">
      <w:pPr>
        <w:spacing w:after="0" w:line="240" w:lineRule="auto"/>
      </w:pPr>
    </w:p>
  </w:footnote>
  <w:footnote w:type="continuationSeparator" w:id="0">
    <w:p w14:paraId="253CCF2C" w14:textId="77777777" w:rsidR="008F61EE" w:rsidRDefault="008F6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1EE"/>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57742</TotalTime>
  <Pages>4</Pages>
  <Words>407</Words>
  <Characters>2325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2628</cp:revision>
  <cp:lastPrinted>2009-02-06T05:36:00Z</cp:lastPrinted>
  <dcterms:created xsi:type="dcterms:W3CDTF">2025-11-25T20:19:00Z</dcterms:created>
  <dcterms:modified xsi:type="dcterms:W3CDTF">2026-01-31T07:54:00Z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