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B1C" w:rsidRDefault="00990B1C" w:rsidP="00990B1C">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Bold" w:hAnsi="Arial,Bold" w:cs="Arial,Bold"/>
          <w:b/>
          <w:bCs/>
          <w:kern w:val="0"/>
          <w:sz w:val="28"/>
          <w:szCs w:val="28"/>
          <w:lang w:eastAsia="ru-RU"/>
        </w:rPr>
        <w:t>Палиця Роман Ярославович</w:t>
      </w:r>
      <w:r>
        <w:rPr>
          <w:rFonts w:ascii="Arial" w:hAnsi="Arial" w:cs="Arial"/>
          <w:kern w:val="0"/>
          <w:sz w:val="28"/>
          <w:szCs w:val="28"/>
          <w:lang w:eastAsia="ru-RU"/>
        </w:rPr>
        <w:t>, лікар-хірург відділення абдомінальної</w:t>
      </w:r>
    </w:p>
    <w:p w:rsidR="00990B1C" w:rsidRDefault="00990B1C" w:rsidP="00990B1C">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хірургії, Національний військово-медичний клінічний центр «Головний</w:t>
      </w:r>
    </w:p>
    <w:p w:rsidR="00990B1C" w:rsidRDefault="00990B1C" w:rsidP="00990B1C">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Військовий Клінічний Госпіталь», тема дисертації: «Зовнішньо-</w:t>
      </w:r>
    </w:p>
    <w:p w:rsidR="00990B1C" w:rsidRDefault="00990B1C" w:rsidP="00990B1C">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внутрішнє антеградне дренування в хірургічному лікуванні хворих</w:t>
      </w:r>
    </w:p>
    <w:p w:rsidR="00990B1C" w:rsidRDefault="00990B1C" w:rsidP="00990B1C">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з органічними стенозами позапечінкових жовчних проток з синдромом</w:t>
      </w:r>
    </w:p>
    <w:p w:rsidR="00990B1C" w:rsidRDefault="00990B1C" w:rsidP="00990B1C">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механічної жовтяниці», (222 Медицина). Спеціалізована вчена рада</w:t>
      </w:r>
    </w:p>
    <w:p w:rsidR="00990B1C" w:rsidRDefault="00990B1C" w:rsidP="00990B1C">
      <w:pPr>
        <w:widowControl/>
        <w:tabs>
          <w:tab w:val="clear" w:pos="709"/>
        </w:tabs>
        <w:suppressAutoHyphens w:val="0"/>
        <w:autoSpaceDE w:val="0"/>
        <w:autoSpaceDN w:val="0"/>
        <w:adjustRightInd w:val="0"/>
        <w:spacing w:after="0" w:line="240" w:lineRule="auto"/>
        <w:ind w:firstLine="0"/>
        <w:jc w:val="left"/>
        <w:rPr>
          <w:rFonts w:ascii="Arial" w:hAnsi="Arial" w:cs="Arial"/>
          <w:kern w:val="0"/>
          <w:sz w:val="28"/>
          <w:szCs w:val="28"/>
          <w:lang w:eastAsia="ru-RU"/>
        </w:rPr>
      </w:pPr>
      <w:r>
        <w:rPr>
          <w:rFonts w:ascii="Arial" w:hAnsi="Arial" w:cs="Arial"/>
          <w:kern w:val="0"/>
          <w:sz w:val="28"/>
          <w:szCs w:val="28"/>
          <w:lang w:eastAsia="ru-RU"/>
        </w:rPr>
        <w:t>ДФ 26.003.060 в Національному медичному університеті імені</w:t>
      </w:r>
    </w:p>
    <w:p w:rsidR="008625C9" w:rsidRPr="00990B1C" w:rsidRDefault="00990B1C" w:rsidP="00990B1C">
      <w:r>
        <w:rPr>
          <w:rFonts w:ascii="Arial" w:hAnsi="Arial" w:cs="Arial"/>
          <w:kern w:val="0"/>
          <w:sz w:val="28"/>
          <w:szCs w:val="28"/>
          <w:lang w:eastAsia="ru-RU"/>
        </w:rPr>
        <w:t>О.О. Богомольця</w:t>
      </w:r>
    </w:p>
    <w:sectPr w:rsidR="008625C9" w:rsidRPr="00990B1C"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533D" w:rsidRDefault="0057533D">
      <w:pPr>
        <w:spacing w:after="0" w:line="240" w:lineRule="auto"/>
      </w:pPr>
      <w:r>
        <w:separator/>
      </w:r>
    </w:p>
  </w:endnote>
  <w:endnote w:type="continuationSeparator" w:id="0">
    <w:p w:rsidR="0057533D" w:rsidRDefault="005753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CC"/>
    <w:family w:val="auto"/>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7533D" w:rsidRDefault="0057533D">
                <w:pPr>
                  <w:spacing w:line="240" w:lineRule="auto"/>
                </w:pPr>
                <w:fldSimple w:instr=" PAGE \* MERGEFORMAT ">
                  <w:r w:rsidRPr="007B15F7">
                    <w:rPr>
                      <w:rStyle w:val="afffff9"/>
                      <w:b w:val="0"/>
                      <w:bCs w:val="0"/>
                      <w:noProof/>
                    </w:rPr>
                    <w:t>4</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Default="0057533D">
    <w:pPr>
      <w:rPr>
        <w:sz w:val="2"/>
        <w:szCs w:val="2"/>
      </w:rPr>
    </w:pPr>
    <w:r w:rsidRPr="005E0F3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7533D" w:rsidRDefault="0057533D">
                <w:pPr>
                  <w:spacing w:line="240" w:lineRule="auto"/>
                </w:pPr>
                <w:fldSimple w:instr=" PAGE \* MERGEFORMAT ">
                  <w:r w:rsidR="00990B1C" w:rsidRPr="00990B1C">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533D" w:rsidRDefault="0057533D"/>
    <w:p w:rsidR="0057533D" w:rsidRDefault="0057533D"/>
    <w:p w:rsidR="0057533D" w:rsidRDefault="0057533D"/>
    <w:p w:rsidR="0057533D" w:rsidRDefault="0057533D"/>
    <w:p w:rsidR="0057533D" w:rsidRDefault="0057533D"/>
    <w:p w:rsidR="0057533D" w:rsidRDefault="0057533D"/>
    <w:p w:rsidR="0057533D" w:rsidRDefault="0057533D">
      <w:pPr>
        <w:rPr>
          <w:sz w:val="2"/>
          <w:szCs w:val="2"/>
        </w:rPr>
      </w:pPr>
      <w:r w:rsidRPr="005E0F3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7533D" w:rsidRDefault="0057533D">
                  <w:pPr>
                    <w:spacing w:line="240" w:lineRule="auto"/>
                  </w:pPr>
                  <w:fldSimple w:instr=" PAGE \* MERGEFORMAT ">
                    <w:r w:rsidR="008625C9" w:rsidRPr="008625C9">
                      <w:rPr>
                        <w:rStyle w:val="afffff9"/>
                        <w:b w:val="0"/>
                        <w:bCs w:val="0"/>
                        <w:noProof/>
                      </w:rPr>
                      <w:t>11</w:t>
                    </w:r>
                  </w:fldSimple>
                </w:p>
              </w:txbxContent>
            </v:textbox>
            <w10:wrap anchorx="page" anchory="page"/>
          </v:shape>
        </w:pict>
      </w:r>
    </w:p>
    <w:p w:rsidR="0057533D" w:rsidRDefault="0057533D"/>
    <w:p w:rsidR="0057533D" w:rsidRDefault="0057533D"/>
    <w:p w:rsidR="0057533D" w:rsidRDefault="0057533D">
      <w:pPr>
        <w:rPr>
          <w:sz w:val="2"/>
          <w:szCs w:val="2"/>
        </w:rPr>
      </w:pPr>
      <w:r w:rsidRPr="005E0F3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7533D" w:rsidRDefault="0057533D"/>
                <w:p w:rsidR="0057533D" w:rsidRDefault="0057533D">
                  <w:pPr>
                    <w:pStyle w:val="1ffffff7"/>
                    <w:spacing w:line="240" w:lineRule="auto"/>
                  </w:pPr>
                  <w:fldSimple w:instr=" PAGE \* MERGEFORMAT ">
                    <w:r w:rsidR="008625C9" w:rsidRPr="008625C9">
                      <w:rPr>
                        <w:rStyle w:val="3b"/>
                        <w:noProof/>
                      </w:rPr>
                      <w:t>11</w:t>
                    </w:r>
                  </w:fldSimple>
                </w:p>
              </w:txbxContent>
            </v:textbox>
            <w10:wrap anchorx="page" anchory="page"/>
          </v:shape>
        </w:pict>
      </w:r>
    </w:p>
    <w:p w:rsidR="0057533D" w:rsidRDefault="0057533D"/>
    <w:p w:rsidR="0057533D" w:rsidRDefault="0057533D">
      <w:pPr>
        <w:rPr>
          <w:sz w:val="2"/>
          <w:szCs w:val="2"/>
        </w:rPr>
      </w:pPr>
    </w:p>
    <w:p w:rsidR="0057533D" w:rsidRDefault="0057533D"/>
    <w:p w:rsidR="0057533D" w:rsidRDefault="0057533D">
      <w:pPr>
        <w:spacing w:after="0" w:line="240" w:lineRule="auto"/>
      </w:pPr>
    </w:p>
  </w:footnote>
  <w:footnote w:type="continuationSeparator" w:id="0">
    <w:p w:rsidR="0057533D" w:rsidRDefault="0057533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533D" w:rsidRPr="005856C0" w:rsidRDefault="0057533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5"/>
    <w:multiLevelType w:val="hybridMultilevel"/>
    <w:tmpl w:val="379E21B4"/>
    <w:lvl w:ilvl="0" w:tplc="FFFFFFFF">
      <w:start w:val="1"/>
      <w:numFmt w:val="bullet"/>
      <w:lvlText w:val="ХХ"/>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6"/>
    <w:multiLevelType w:val="hybridMultilevel"/>
    <w:tmpl w:val="0069E3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7"/>
    <w:multiLevelType w:val="hybridMultilevel"/>
    <w:tmpl w:val="2C2717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8"/>
    <w:multiLevelType w:val="hybridMultilevel"/>
    <w:tmpl w:val="4C9B090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9"/>
    <w:multiLevelType w:val="hybridMultilevel"/>
    <w:tmpl w:val="6AA7B7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1">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3">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4">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5">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6">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7">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8">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0">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1">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2">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3">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4">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5">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6">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7">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8">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9">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0">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1">
    <w:nsid w:val="0000003E"/>
    <w:multiLevelType w:val="singleLevel"/>
    <w:tmpl w:val="0000003E"/>
    <w:name w:val="WW8Num37"/>
    <w:lvl w:ilvl="0">
      <w:start w:val="1"/>
      <w:numFmt w:val="decimal"/>
      <w:lvlText w:val="%1."/>
      <w:lvlJc w:val="left"/>
      <w:pPr>
        <w:tabs>
          <w:tab w:val="num" w:pos="0"/>
        </w:tabs>
        <w:ind w:left="502" w:hanging="360"/>
      </w:pPr>
    </w:lvl>
  </w:abstractNum>
  <w:abstractNum w:abstractNumId="32">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3">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4">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5">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6">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7">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8">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9">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0">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1">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2">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3">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4">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5">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6">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7">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8">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9">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0">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1">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2">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3">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4">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5">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6">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7">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8">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9">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0">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1">
    <w:nsid w:val="000000A6"/>
    <w:multiLevelType w:val="hybridMultilevel"/>
    <w:tmpl w:val="06D68A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2">
    <w:nsid w:val="000000A7"/>
    <w:multiLevelType w:val="hybridMultilevel"/>
    <w:tmpl w:val="3A966CD0"/>
    <w:lvl w:ilvl="0" w:tplc="FFFFFFFF">
      <w:start w:val="1"/>
      <w:numFmt w:val="bullet"/>
      <w:lvlText w:val="з"/>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3">
    <w:nsid w:val="000000A8"/>
    <w:multiLevelType w:val="hybridMultilevel"/>
    <w:tmpl w:val="63F37E84"/>
    <w:lvl w:ilvl="0" w:tplc="FFFFFFFF">
      <w:start w:val="1"/>
      <w:numFmt w:val="bullet"/>
      <w:lvlText w:val="з"/>
      <w:lvlJc w:val="left"/>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A"/>
    <w:multiLevelType w:val="hybridMultilevel"/>
    <w:tmpl w:val="38A5D05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6">
    <w:nsid w:val="000000AB"/>
    <w:multiLevelType w:val="hybridMultilevel"/>
    <w:tmpl w:val="0F3F09D8"/>
    <w:lvl w:ilvl="0" w:tplc="FFFFFFFF">
      <w:start w:val="1"/>
      <w:numFmt w:val="bullet"/>
      <w:lvlText w:val="а"/>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8">
    <w:nsid w:val="1A3C1D19"/>
    <w:multiLevelType w:val="multilevel"/>
    <w:tmpl w:val="EC9CAB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90">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1FC107E"/>
    <w:multiLevelType w:val="multilevel"/>
    <w:tmpl w:val="B98A63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46A636C"/>
    <w:multiLevelType w:val="multilevel"/>
    <w:tmpl w:val="EDC66D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1310A3B"/>
    <w:multiLevelType w:val="multilevel"/>
    <w:tmpl w:val="4A24CD38"/>
    <w:name w:val="WW8Num4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ED97611"/>
    <w:multiLevelType w:val="multilevel"/>
    <w:tmpl w:val="8842CF36"/>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059061B"/>
    <w:multiLevelType w:val="hybridMultilevel"/>
    <w:tmpl w:val="32ECFFF4"/>
    <w:name w:val="Нумерованный список 1"/>
    <w:lvl w:ilvl="0">
      <w:start w:val="1"/>
      <w:numFmt w:val="bullet"/>
      <w:lvlText w:val=""/>
      <w:lvlJc w:val="left"/>
      <w:pPr>
        <w:ind w:left="1069"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96">
    <w:nsid w:val="6CEC586B"/>
    <w:multiLevelType w:val="multilevel"/>
    <w:tmpl w:val="7DB402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F625A80"/>
    <w:multiLevelType w:val="hybridMultilevel"/>
    <w:tmpl w:val="FAAAFAE6"/>
    <w:name w:val="Нумерованный список 2"/>
    <w:lvl w:ilvl="0">
      <w:start w:val="1"/>
      <w:numFmt w:val="decimal"/>
      <w:lvlText w:val="%1."/>
      <w:lvlJc w:val="left"/>
      <w:pPr>
        <w:tabs>
          <w:tab w:val="num" w:pos="720"/>
        </w:tabs>
        <w:ind w:left="720" w:hanging="360"/>
      </w:pPr>
      <w:rPr>
        <w:rFonts w:hint="default"/>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8">
    <w:nsid w:val="7DDA5E2B"/>
    <w:multiLevelType w:val="multilevel"/>
    <w:tmpl w:val="A816C9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60"/>
  </w:num>
  <w:num w:numId="12">
    <w:abstractNumId w:val="61"/>
  </w:num>
  <w:num w:numId="13">
    <w:abstractNumId w:val="62"/>
  </w:num>
  <w:num w:numId="14">
    <w:abstractNumId w:val="63"/>
  </w:num>
  <w:num w:numId="15">
    <w:abstractNumId w:val="64"/>
  </w:num>
  <w:num w:numId="16">
    <w:abstractNumId w:val="65"/>
  </w:num>
  <w:num w:numId="17">
    <w:abstractNumId w:val="66"/>
  </w:num>
  <w:num w:numId="18">
    <w:abstractNumId w:val="92"/>
  </w:num>
  <w:num w:numId="19">
    <w:abstractNumId w:val="98"/>
  </w:num>
  <w:num w:numId="20">
    <w:abstractNumId w:val="96"/>
  </w:num>
  <w:num w:numId="21">
    <w:abstractNumId w:val="91"/>
  </w:num>
  <w:num w:numId="22">
    <w:abstractNumId w:val="88"/>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3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BED"/>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297"/>
    <w:rsid w:val="00132366"/>
    <w:rsid w:val="001323C4"/>
    <w:rsid w:val="001323D1"/>
    <w:rsid w:val="001324C8"/>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338"/>
    <w:rsid w:val="00136475"/>
    <w:rsid w:val="001364F2"/>
    <w:rsid w:val="001364FC"/>
    <w:rsid w:val="00136567"/>
    <w:rsid w:val="001365B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2C"/>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0"/>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14"/>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03"/>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C2F"/>
    <w:rsid w:val="00440D52"/>
    <w:rsid w:val="00440E3D"/>
    <w:rsid w:val="00440E62"/>
    <w:rsid w:val="00440E99"/>
    <w:rsid w:val="00440F9C"/>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61"/>
    <w:rsid w:val="004C236F"/>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A4E"/>
    <w:rsid w:val="00516A59"/>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700E"/>
    <w:rsid w:val="005370FF"/>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DFC"/>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6CA"/>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811"/>
    <w:rsid w:val="006948AC"/>
    <w:rsid w:val="006948AD"/>
    <w:rsid w:val="00694932"/>
    <w:rsid w:val="006949C9"/>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DF3"/>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D7C"/>
    <w:rsid w:val="00806E7E"/>
    <w:rsid w:val="00806F7B"/>
    <w:rsid w:val="00806F93"/>
    <w:rsid w:val="00806F9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D4"/>
    <w:rsid w:val="00822BF8"/>
    <w:rsid w:val="00822C1D"/>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A7"/>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40"/>
    <w:rsid w:val="008E7F5B"/>
    <w:rsid w:val="008E7FEA"/>
    <w:rsid w:val="008F005D"/>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EB2"/>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A4"/>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10"/>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CDE"/>
    <w:rsid w:val="00CD2D95"/>
    <w:rsid w:val="00CD2EB8"/>
    <w:rsid w:val="00CD2F8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A93"/>
    <w:rsid w:val="00D30BCB"/>
    <w:rsid w:val="00D30DB3"/>
    <w:rsid w:val="00D30EF6"/>
    <w:rsid w:val="00D30F7A"/>
    <w:rsid w:val="00D30FAD"/>
    <w:rsid w:val="00D30FBE"/>
    <w:rsid w:val="00D30FC0"/>
    <w:rsid w:val="00D31002"/>
    <w:rsid w:val="00D310F0"/>
    <w:rsid w:val="00D311B9"/>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D4"/>
    <w:rsid w:val="00D31FE2"/>
    <w:rsid w:val="00D32063"/>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A73"/>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614"/>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3F7"/>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926"/>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4C"/>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F"/>
    <w:rsid w:val="00F35340"/>
    <w:rsid w:val="00F3534A"/>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22F"/>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1C"/>
    <w:rsid w:val="00F71182"/>
    <w:rsid w:val="00F71374"/>
    <w:rsid w:val="00F715CB"/>
    <w:rsid w:val="00F715D2"/>
    <w:rsid w:val="00F7165B"/>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7C0"/>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3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1"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uiPriority w:val="99"/>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0CD2B-994B-4520-911E-DF3BFE958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514</TotalTime>
  <Pages>1</Pages>
  <Words>69</Words>
  <Characters>395</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39</cp:revision>
  <cp:lastPrinted>2009-02-06T05:36:00Z</cp:lastPrinted>
  <dcterms:created xsi:type="dcterms:W3CDTF">2022-01-28T18:02:00Z</dcterms:created>
  <dcterms:modified xsi:type="dcterms:W3CDTF">2022-01-29T16:57:00Z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