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B8CC" w14:textId="6AF996B7" w:rsidR="009C3A68" w:rsidRDefault="007F7C08" w:rsidP="007F7C08">
      <w:pPr>
        <w:rPr>
          <w:rFonts w:ascii="Times New Roman" w:eastAsia="Arial Unicode MS" w:hAnsi="Times New Roman" w:cs="Times New Roman"/>
          <w:b/>
          <w:bCs/>
          <w:color w:val="000000"/>
          <w:kern w:val="0"/>
          <w:sz w:val="28"/>
          <w:szCs w:val="28"/>
          <w:lang w:eastAsia="ru-RU" w:bidi="uk-UA"/>
        </w:rPr>
      </w:pPr>
      <w:r w:rsidRPr="007F7C08">
        <w:rPr>
          <w:rFonts w:ascii="Times New Roman" w:eastAsia="Arial Unicode MS" w:hAnsi="Times New Roman" w:cs="Times New Roman" w:hint="eastAsia"/>
          <w:b/>
          <w:bCs/>
          <w:color w:val="000000"/>
          <w:kern w:val="0"/>
          <w:sz w:val="28"/>
          <w:szCs w:val="28"/>
          <w:lang w:eastAsia="ru-RU" w:bidi="uk-UA"/>
        </w:rPr>
        <w:t>Муллер</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Ольга</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Развитие</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методической</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компетентности</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преподавателей</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вуза</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в</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условиях</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инклюзивного</w:t>
      </w:r>
      <w:r w:rsidRPr="007F7C08">
        <w:rPr>
          <w:rFonts w:ascii="Times New Roman" w:eastAsia="Arial Unicode MS" w:hAnsi="Times New Roman" w:cs="Times New Roman"/>
          <w:b/>
          <w:bCs/>
          <w:color w:val="000000"/>
          <w:kern w:val="0"/>
          <w:sz w:val="28"/>
          <w:szCs w:val="28"/>
          <w:lang w:eastAsia="ru-RU" w:bidi="uk-UA"/>
        </w:rPr>
        <w:t xml:space="preserve"> </w:t>
      </w:r>
      <w:r w:rsidRPr="007F7C08">
        <w:rPr>
          <w:rFonts w:ascii="Times New Roman" w:eastAsia="Arial Unicode MS" w:hAnsi="Times New Roman" w:cs="Times New Roman" w:hint="eastAsia"/>
          <w:b/>
          <w:bCs/>
          <w:color w:val="000000"/>
          <w:kern w:val="0"/>
          <w:sz w:val="28"/>
          <w:szCs w:val="28"/>
          <w:lang w:eastAsia="ru-RU" w:bidi="uk-UA"/>
        </w:rPr>
        <w:t>образования</w:t>
      </w:r>
    </w:p>
    <w:p w14:paraId="04D982F7" w14:textId="77777777" w:rsidR="007F7C08" w:rsidRDefault="007F7C08" w:rsidP="007F7C08">
      <w:r>
        <w:rPr>
          <w:rFonts w:hint="eastAsia"/>
        </w:rPr>
        <w:t>ОГЛАВЛЕНИЕ</w:t>
      </w:r>
      <w:r>
        <w:t xml:space="preserve"> </w:t>
      </w:r>
      <w:r>
        <w:rPr>
          <w:rFonts w:hint="eastAsia"/>
        </w:rPr>
        <w:t>ДИССЕРТАЦИИ</w:t>
      </w:r>
    </w:p>
    <w:p w14:paraId="2781EE36" w14:textId="77777777" w:rsidR="007F7C08" w:rsidRDefault="007F7C08" w:rsidP="007F7C08">
      <w:r>
        <w:rPr>
          <w:rFonts w:hint="eastAsia"/>
        </w:rPr>
        <w:t>кандидат</w:t>
      </w:r>
      <w:r>
        <w:t xml:space="preserve"> </w:t>
      </w:r>
      <w:r>
        <w:rPr>
          <w:rFonts w:hint="eastAsia"/>
        </w:rPr>
        <w:t>наук</w:t>
      </w:r>
      <w:r>
        <w:t xml:space="preserve"> </w:t>
      </w:r>
      <w:r>
        <w:rPr>
          <w:rFonts w:hint="eastAsia"/>
        </w:rPr>
        <w:t>Муллер</w:t>
      </w:r>
      <w:r>
        <w:t xml:space="preserve"> </w:t>
      </w:r>
      <w:r>
        <w:rPr>
          <w:rFonts w:hint="eastAsia"/>
        </w:rPr>
        <w:t>Ольга</w:t>
      </w:r>
      <w:r>
        <w:t xml:space="preserve"> </w:t>
      </w:r>
      <w:r>
        <w:rPr>
          <w:rFonts w:hint="eastAsia"/>
        </w:rPr>
        <w:t>Юрьевна</w:t>
      </w:r>
    </w:p>
    <w:p w14:paraId="3E9C5519" w14:textId="77777777" w:rsidR="007F7C08" w:rsidRDefault="007F7C08" w:rsidP="007F7C08">
      <w:r>
        <w:rPr>
          <w:rFonts w:hint="eastAsia"/>
        </w:rPr>
        <w:t>ВВЕДЕНИЕ</w:t>
      </w:r>
    </w:p>
    <w:p w14:paraId="0E7984DD" w14:textId="77777777" w:rsidR="007F7C08" w:rsidRDefault="007F7C08" w:rsidP="007F7C08"/>
    <w:p w14:paraId="66EAD186" w14:textId="77777777" w:rsidR="007F7C08" w:rsidRDefault="007F7C08" w:rsidP="007F7C08">
      <w:r>
        <w:rPr>
          <w:rFonts w:hint="eastAsia"/>
        </w:rPr>
        <w:t>ГЛАВА</w:t>
      </w:r>
      <w:r>
        <w:t xml:space="preserve"> 1. </w:t>
      </w:r>
      <w:r>
        <w:rPr>
          <w:rFonts w:hint="eastAsia"/>
        </w:rPr>
        <w:t>ТЕОРЕТИЧЕСКИЕ</w:t>
      </w:r>
      <w:r>
        <w:t xml:space="preserve"> </w:t>
      </w:r>
      <w:r>
        <w:rPr>
          <w:rFonts w:hint="eastAsia"/>
        </w:rPr>
        <w:t>ОСНОВАНИЯ</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ИНКЛЮЗИВНОГО</w:t>
      </w:r>
      <w:r>
        <w:t xml:space="preserve"> </w:t>
      </w:r>
      <w:r>
        <w:rPr>
          <w:rFonts w:hint="eastAsia"/>
        </w:rPr>
        <w:t>ОБРАЗОВАНИЯ</w:t>
      </w:r>
    </w:p>
    <w:p w14:paraId="5974E735" w14:textId="77777777" w:rsidR="007F7C08" w:rsidRDefault="007F7C08" w:rsidP="007F7C08"/>
    <w:p w14:paraId="74D6BACF" w14:textId="77777777" w:rsidR="007F7C08" w:rsidRDefault="007F7C08" w:rsidP="007F7C08">
      <w:r>
        <w:t xml:space="preserve">1.1. </w:t>
      </w:r>
      <w:r>
        <w:rPr>
          <w:rFonts w:hint="eastAsia"/>
        </w:rPr>
        <w:t>Развитие</w:t>
      </w:r>
      <w:r>
        <w:t xml:space="preserve"> </w:t>
      </w:r>
      <w:r>
        <w:rPr>
          <w:rFonts w:hint="eastAsia"/>
        </w:rPr>
        <w:t>инклюзивного</w:t>
      </w:r>
      <w:r>
        <w:t xml:space="preserve"> </w:t>
      </w:r>
      <w:r>
        <w:rPr>
          <w:rFonts w:hint="eastAsia"/>
        </w:rPr>
        <w:t>образования</w:t>
      </w:r>
      <w:r>
        <w:t xml:space="preserve"> </w:t>
      </w:r>
      <w:r>
        <w:rPr>
          <w:rFonts w:hint="eastAsia"/>
        </w:rPr>
        <w:t>в</w:t>
      </w:r>
      <w:r>
        <w:t xml:space="preserve"> </w:t>
      </w:r>
      <w:r>
        <w:rPr>
          <w:rFonts w:hint="eastAsia"/>
        </w:rPr>
        <w:t>высшей</w:t>
      </w:r>
      <w:r>
        <w:t xml:space="preserve"> </w:t>
      </w:r>
      <w:r>
        <w:rPr>
          <w:rFonts w:hint="eastAsia"/>
        </w:rPr>
        <w:t>школе</w:t>
      </w:r>
      <w:r>
        <w:t xml:space="preserve"> </w:t>
      </w:r>
      <w:r>
        <w:rPr>
          <w:rFonts w:hint="eastAsia"/>
        </w:rPr>
        <w:t>на</w:t>
      </w:r>
      <w:r>
        <w:t xml:space="preserve"> </w:t>
      </w:r>
      <w:r>
        <w:rPr>
          <w:rFonts w:hint="eastAsia"/>
        </w:rPr>
        <w:t>современном</w:t>
      </w:r>
      <w:r>
        <w:t xml:space="preserve"> </w:t>
      </w:r>
      <w:r>
        <w:rPr>
          <w:rFonts w:hint="eastAsia"/>
        </w:rPr>
        <w:t>этапе</w:t>
      </w:r>
      <w:r>
        <w:t>................................................................................................................. ^</w:t>
      </w:r>
      <w:r>
        <w:rPr>
          <w:rFonts w:hint="eastAsia"/>
        </w:rPr>
        <w:t>д</w:t>
      </w:r>
    </w:p>
    <w:p w14:paraId="6CC9A03E" w14:textId="77777777" w:rsidR="007F7C08" w:rsidRDefault="007F7C08" w:rsidP="007F7C08"/>
    <w:p w14:paraId="0E154CE8" w14:textId="77777777" w:rsidR="007F7C08" w:rsidRDefault="007F7C08" w:rsidP="007F7C08">
      <w:r>
        <w:t xml:space="preserve">1.2. </w:t>
      </w:r>
      <w:r>
        <w:rPr>
          <w:rFonts w:hint="eastAsia"/>
        </w:rPr>
        <w:t>Сущность</w:t>
      </w:r>
      <w:r>
        <w:t xml:space="preserve"> </w:t>
      </w:r>
      <w:r>
        <w:rPr>
          <w:rFonts w:hint="eastAsia"/>
        </w:rPr>
        <w:t>и</w:t>
      </w:r>
      <w:r>
        <w:t xml:space="preserve"> </w:t>
      </w:r>
      <w:r>
        <w:rPr>
          <w:rFonts w:hint="eastAsia"/>
        </w:rPr>
        <w:t>структура</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инклюзивного</w:t>
      </w:r>
      <w:r>
        <w:t xml:space="preserve"> </w:t>
      </w:r>
      <w:r>
        <w:rPr>
          <w:rFonts w:hint="eastAsia"/>
        </w:rPr>
        <w:t>образования</w:t>
      </w:r>
      <w:r>
        <w:t>.................................................. ^</w:t>
      </w:r>
      <w:r>
        <w:rPr>
          <w:rFonts w:hint="eastAsia"/>
        </w:rPr>
        <w:t>д</w:t>
      </w:r>
    </w:p>
    <w:p w14:paraId="623426C9" w14:textId="77777777" w:rsidR="007F7C08" w:rsidRDefault="007F7C08" w:rsidP="007F7C08"/>
    <w:p w14:paraId="05C0EA4E" w14:textId="77777777" w:rsidR="007F7C08" w:rsidRDefault="007F7C08" w:rsidP="007F7C08">
      <w:r>
        <w:t xml:space="preserve">1.3. </w:t>
      </w:r>
      <w:r>
        <w:rPr>
          <w:rFonts w:hint="eastAsia"/>
        </w:rPr>
        <w:t>Модель</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p>
    <w:p w14:paraId="54E95A6C" w14:textId="77777777" w:rsidR="007F7C08" w:rsidRDefault="007F7C08" w:rsidP="007F7C08"/>
    <w:p w14:paraId="173EC1E5" w14:textId="77777777" w:rsidR="007F7C08" w:rsidRDefault="007F7C08" w:rsidP="007F7C08">
      <w:r>
        <w:rPr>
          <w:rFonts w:hint="eastAsia"/>
        </w:rPr>
        <w:t>в</w:t>
      </w:r>
      <w:r>
        <w:t xml:space="preserve"> </w:t>
      </w:r>
      <w:r>
        <w:rPr>
          <w:rFonts w:hint="eastAsia"/>
        </w:rPr>
        <w:t>условиях</w:t>
      </w:r>
      <w:r>
        <w:t xml:space="preserve"> </w:t>
      </w:r>
      <w:r>
        <w:rPr>
          <w:rFonts w:hint="eastAsia"/>
        </w:rPr>
        <w:t>инклюзивного</w:t>
      </w:r>
      <w:r>
        <w:t xml:space="preserve"> </w:t>
      </w:r>
      <w:r>
        <w:rPr>
          <w:rFonts w:hint="eastAsia"/>
        </w:rPr>
        <w:t>образования</w:t>
      </w:r>
      <w:r>
        <w:t>.............................................. ^</w:t>
      </w:r>
      <w:r>
        <w:rPr>
          <w:rFonts w:hint="eastAsia"/>
        </w:rPr>
        <w:t>д</w:t>
      </w:r>
    </w:p>
    <w:p w14:paraId="5DA12DCE" w14:textId="77777777" w:rsidR="007F7C08" w:rsidRDefault="007F7C08" w:rsidP="007F7C08"/>
    <w:p w14:paraId="0B6719D8" w14:textId="77777777" w:rsidR="007F7C08" w:rsidRDefault="007F7C08" w:rsidP="007F7C08">
      <w:r>
        <w:t xml:space="preserve">1.4. </w:t>
      </w:r>
      <w:r>
        <w:rPr>
          <w:rFonts w:hint="eastAsia"/>
        </w:rPr>
        <w:t>Теоретическое</w:t>
      </w:r>
      <w:r>
        <w:t xml:space="preserve"> </w:t>
      </w:r>
      <w:r>
        <w:rPr>
          <w:rFonts w:hint="eastAsia"/>
        </w:rPr>
        <w:t>обоснование</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p>
    <w:p w14:paraId="0D573D6D" w14:textId="77777777" w:rsidR="007F7C08" w:rsidRDefault="007F7C08" w:rsidP="007F7C08"/>
    <w:p w14:paraId="66DC3CC9" w14:textId="77777777" w:rsidR="007F7C08" w:rsidRDefault="007F7C08" w:rsidP="007F7C08">
      <w:r>
        <w:rPr>
          <w:rFonts w:hint="eastAsia"/>
        </w:rPr>
        <w:t>инклюзивного</w:t>
      </w:r>
      <w:r>
        <w:t xml:space="preserve"> </w:t>
      </w:r>
      <w:r>
        <w:rPr>
          <w:rFonts w:hint="eastAsia"/>
        </w:rPr>
        <w:t>образования</w:t>
      </w:r>
      <w:r>
        <w:t>............................................................... g2</w:t>
      </w:r>
    </w:p>
    <w:p w14:paraId="2A14E215" w14:textId="77777777" w:rsidR="007F7C08" w:rsidRDefault="007F7C08" w:rsidP="007F7C08"/>
    <w:p w14:paraId="7E320B27" w14:textId="77777777" w:rsidR="007F7C08" w:rsidRDefault="007F7C08" w:rsidP="007F7C08">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rPr>
          <w:rFonts w:hint="eastAsia"/>
        </w:rPr>
        <w:t>д</w:t>
      </w:r>
      <w:r>
        <w:t>^</w:t>
      </w:r>
    </w:p>
    <w:p w14:paraId="60E2DAF7" w14:textId="77777777" w:rsidR="007F7C08" w:rsidRDefault="007F7C08" w:rsidP="007F7C08"/>
    <w:p w14:paraId="79F7230C" w14:textId="77777777" w:rsidR="007F7C08" w:rsidRDefault="007F7C08" w:rsidP="007F7C08">
      <w:r>
        <w:rPr>
          <w:rFonts w:hint="eastAsia"/>
        </w:rPr>
        <w:t>ГЛАВА</w:t>
      </w:r>
      <w:r>
        <w:t xml:space="preserve"> 2.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lastRenderedPageBreak/>
        <w:t>ИНКЛЮЗИВНОГО</w:t>
      </w:r>
      <w:r>
        <w:t xml:space="preserve"> </w:t>
      </w:r>
      <w:r>
        <w:rPr>
          <w:rFonts w:hint="eastAsia"/>
        </w:rPr>
        <w:t>ОБРАЗОВАНИЯ</w:t>
      </w:r>
    </w:p>
    <w:p w14:paraId="19088417" w14:textId="77777777" w:rsidR="007F7C08" w:rsidRDefault="007F7C08" w:rsidP="007F7C08"/>
    <w:p w14:paraId="76C01C3A" w14:textId="77777777" w:rsidR="007F7C08" w:rsidRDefault="007F7C08" w:rsidP="007F7C08">
      <w:r>
        <w:t xml:space="preserve">2.1. </w:t>
      </w:r>
      <w:r>
        <w:rPr>
          <w:rFonts w:hint="eastAsia"/>
        </w:rPr>
        <w:t>Общая</w:t>
      </w:r>
      <w:r>
        <w:t xml:space="preserve"> </w:t>
      </w:r>
      <w:r>
        <w:rPr>
          <w:rFonts w:hint="eastAsia"/>
        </w:rPr>
        <w:t>характеристика</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развитию</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инклюзивного</w:t>
      </w:r>
      <w:r>
        <w:t xml:space="preserve"> </w:t>
      </w:r>
      <w:r>
        <w:rPr>
          <w:rFonts w:hint="eastAsia"/>
        </w:rPr>
        <w:t>образования</w:t>
      </w:r>
    </w:p>
    <w:p w14:paraId="4307CDEA" w14:textId="77777777" w:rsidR="007F7C08" w:rsidRDefault="007F7C08" w:rsidP="007F7C08"/>
    <w:p w14:paraId="1D7352C4" w14:textId="77777777" w:rsidR="007F7C08" w:rsidRDefault="007F7C08" w:rsidP="007F7C08">
      <w:r>
        <w:t xml:space="preserve">2.2. </w:t>
      </w:r>
      <w:r>
        <w:rPr>
          <w:rFonts w:hint="eastAsia"/>
        </w:rPr>
        <w:t>Реализация</w:t>
      </w:r>
      <w:r>
        <w:t xml:space="preserve"> </w:t>
      </w:r>
      <w:r>
        <w:rPr>
          <w:rFonts w:hint="eastAsia"/>
        </w:rPr>
        <w:t>педагогических</w:t>
      </w:r>
      <w:r>
        <w:t xml:space="preserve"> </w:t>
      </w:r>
      <w:r>
        <w:rPr>
          <w:rFonts w:hint="eastAsia"/>
        </w:rPr>
        <w:t>условий</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r>
        <w:t xml:space="preserve"> </w:t>
      </w:r>
      <w:r>
        <w:rPr>
          <w:rFonts w:hint="eastAsia"/>
        </w:rPr>
        <w:t>инклюзивного</w:t>
      </w:r>
      <w:r>
        <w:t xml:space="preserve"> </w:t>
      </w:r>
      <w:r>
        <w:rPr>
          <w:rFonts w:hint="eastAsia"/>
        </w:rPr>
        <w:t>образования</w:t>
      </w:r>
      <w:r>
        <w:t>...................................................................................................... ^20</w:t>
      </w:r>
    </w:p>
    <w:p w14:paraId="6C3AEAFD" w14:textId="77777777" w:rsidR="007F7C08" w:rsidRDefault="007F7C08" w:rsidP="007F7C08"/>
    <w:p w14:paraId="2B55D82F" w14:textId="77777777" w:rsidR="007F7C08" w:rsidRDefault="007F7C08" w:rsidP="007F7C08">
      <w:r>
        <w:t xml:space="preserve">2.3.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p>
    <w:p w14:paraId="175348AF" w14:textId="77777777" w:rsidR="007F7C08" w:rsidRDefault="007F7C08" w:rsidP="007F7C08"/>
    <w:p w14:paraId="71183198" w14:textId="77777777" w:rsidR="007F7C08" w:rsidRDefault="007F7C08" w:rsidP="007F7C08">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w:t>
      </w:r>
    </w:p>
    <w:p w14:paraId="4833941F" w14:textId="77777777" w:rsidR="007F7C08" w:rsidRDefault="007F7C08" w:rsidP="007F7C08"/>
    <w:p w14:paraId="7DC6457F" w14:textId="77777777" w:rsidR="007F7C08" w:rsidRDefault="007F7C08" w:rsidP="007F7C08">
      <w:r>
        <w:rPr>
          <w:rFonts w:hint="eastAsia"/>
        </w:rPr>
        <w:t>ЗАКЛЮЧЕНИЕ</w:t>
      </w:r>
    </w:p>
    <w:p w14:paraId="3A6509FB" w14:textId="77777777" w:rsidR="007F7C08" w:rsidRDefault="007F7C08" w:rsidP="007F7C08"/>
    <w:p w14:paraId="513CAAF0" w14:textId="77777777" w:rsidR="007F7C08" w:rsidRDefault="007F7C08" w:rsidP="007F7C08">
      <w:r>
        <w:rPr>
          <w:rFonts w:hint="eastAsia"/>
        </w:rPr>
        <w:t>СПИСОК</w:t>
      </w:r>
      <w:r>
        <w:t xml:space="preserve"> </w:t>
      </w:r>
      <w:r>
        <w:rPr>
          <w:rFonts w:hint="eastAsia"/>
        </w:rPr>
        <w:t>ЛИТЕРАТУРЫ</w:t>
      </w:r>
    </w:p>
    <w:p w14:paraId="1F76A157" w14:textId="77777777" w:rsidR="007F7C08" w:rsidRDefault="007F7C08" w:rsidP="007F7C08"/>
    <w:p w14:paraId="25184C84" w14:textId="77777777" w:rsidR="007F7C08" w:rsidRDefault="007F7C08" w:rsidP="007F7C08">
      <w:r>
        <w:rPr>
          <w:rFonts w:hint="eastAsia"/>
        </w:rPr>
        <w:t>ПРИЛОЖЕНИЕ</w:t>
      </w:r>
      <w:r>
        <w:t xml:space="preserve"> </w:t>
      </w:r>
      <w:r>
        <w:rPr>
          <w:rFonts w:hint="eastAsia"/>
        </w:rPr>
        <w:t>А</w:t>
      </w:r>
      <w:r>
        <w:t xml:space="preserve">. </w:t>
      </w:r>
      <w:r>
        <w:rPr>
          <w:rFonts w:hint="eastAsia"/>
        </w:rPr>
        <w:t>Методика</w:t>
      </w:r>
      <w:r>
        <w:t xml:space="preserve"> </w:t>
      </w:r>
      <w:r>
        <w:rPr>
          <w:rFonts w:hint="eastAsia"/>
        </w:rPr>
        <w:t>оценки</w:t>
      </w:r>
      <w:r>
        <w:t xml:space="preserve"> </w:t>
      </w:r>
      <w:r>
        <w:rPr>
          <w:rFonts w:hint="eastAsia"/>
        </w:rPr>
        <w:t>продуктов</w:t>
      </w:r>
      <w:r>
        <w:t xml:space="preserve"> </w:t>
      </w:r>
      <w:r>
        <w:rPr>
          <w:rFonts w:hint="eastAsia"/>
        </w:rPr>
        <w:t>деятельности</w:t>
      </w:r>
      <w:r>
        <w:t xml:space="preserve"> </w:t>
      </w:r>
      <w:r>
        <w:rPr>
          <w:rFonts w:hint="eastAsia"/>
        </w:rPr>
        <w:t>педагогов</w:t>
      </w:r>
      <w:r>
        <w:t xml:space="preserve"> ^^</w:t>
      </w:r>
    </w:p>
    <w:p w14:paraId="303C297D" w14:textId="77777777" w:rsidR="007F7C08" w:rsidRDefault="007F7C08" w:rsidP="007F7C08"/>
    <w:p w14:paraId="0F106978" w14:textId="77777777" w:rsidR="007F7C08" w:rsidRDefault="007F7C08" w:rsidP="007F7C08">
      <w:r>
        <w:rPr>
          <w:rFonts w:hint="eastAsia"/>
        </w:rPr>
        <w:t>ПРИЛОЖЕНИЕ</w:t>
      </w:r>
      <w:r>
        <w:t xml:space="preserve"> </w:t>
      </w:r>
      <w:r>
        <w:rPr>
          <w:rFonts w:hint="eastAsia"/>
        </w:rPr>
        <w:t>Б</w:t>
      </w:r>
      <w:r>
        <w:t xml:space="preserve">. </w:t>
      </w:r>
      <w:r>
        <w:rPr>
          <w:rFonts w:hint="eastAsia"/>
        </w:rPr>
        <w:t>Анкета</w:t>
      </w:r>
      <w:r>
        <w:t xml:space="preserve"> </w:t>
      </w:r>
      <w:r>
        <w:rPr>
          <w:rFonts w:hint="eastAsia"/>
        </w:rPr>
        <w:t>«</w:t>
      </w:r>
      <w:r>
        <w:rPr>
          <w:rFonts w:hint="eastAsia"/>
        </w:rPr>
        <w:t>Педагог</w:t>
      </w:r>
      <w:r>
        <w:t xml:space="preserve"> </w:t>
      </w:r>
      <w:r>
        <w:rPr>
          <w:rFonts w:hint="eastAsia"/>
        </w:rPr>
        <w:t>и</w:t>
      </w:r>
      <w:r>
        <w:t xml:space="preserve"> </w:t>
      </w:r>
      <w:r>
        <w:rPr>
          <w:rFonts w:hint="eastAsia"/>
        </w:rPr>
        <w:t>инклюзивное</w:t>
      </w:r>
      <w:r>
        <w:t xml:space="preserve"> </w:t>
      </w:r>
      <w:r>
        <w:rPr>
          <w:rFonts w:hint="eastAsia"/>
        </w:rPr>
        <w:t>образование</w:t>
      </w:r>
      <w:r>
        <w:rPr>
          <w:rFonts w:hint="eastAsia"/>
        </w:rPr>
        <w:t>»</w:t>
      </w:r>
      <w:r>
        <w:t>....... ^</w:t>
      </w:r>
      <w:r>
        <w:rPr>
          <w:rFonts w:hint="eastAsia"/>
        </w:rPr>
        <w:t>дв</w:t>
      </w:r>
    </w:p>
    <w:p w14:paraId="03AAD7E5" w14:textId="77777777" w:rsidR="007F7C08" w:rsidRDefault="007F7C08" w:rsidP="007F7C08"/>
    <w:p w14:paraId="4C29219D" w14:textId="77777777" w:rsidR="007F7C08" w:rsidRDefault="007F7C08" w:rsidP="007F7C08">
      <w:r>
        <w:rPr>
          <w:rFonts w:hint="eastAsia"/>
        </w:rPr>
        <w:t>ПРИЛОЖЕНИЕ</w:t>
      </w:r>
      <w:r>
        <w:t xml:space="preserve"> </w:t>
      </w:r>
      <w:r>
        <w:rPr>
          <w:rFonts w:hint="eastAsia"/>
        </w:rPr>
        <w:t>В</w:t>
      </w:r>
      <w:r>
        <w:t xml:space="preserve">. </w:t>
      </w:r>
      <w:r>
        <w:rPr>
          <w:rFonts w:hint="eastAsia"/>
        </w:rPr>
        <w:t>Тестовые</w:t>
      </w:r>
      <w:r>
        <w:t xml:space="preserve"> </w:t>
      </w:r>
      <w:r>
        <w:rPr>
          <w:rFonts w:hint="eastAsia"/>
        </w:rPr>
        <w:t>задания</w:t>
      </w:r>
    </w:p>
    <w:p w14:paraId="60FB716E" w14:textId="77777777" w:rsidR="007F7C08" w:rsidRDefault="007F7C08" w:rsidP="007F7C08"/>
    <w:p w14:paraId="293B6A4B" w14:textId="77777777" w:rsidR="007F7C08" w:rsidRDefault="007F7C08" w:rsidP="007F7C08">
      <w:r>
        <w:rPr>
          <w:rFonts w:hint="eastAsia"/>
        </w:rPr>
        <w:t>ПРИЛОЖЕНИЕ</w:t>
      </w:r>
      <w:r>
        <w:t xml:space="preserve"> </w:t>
      </w:r>
      <w:r>
        <w:rPr>
          <w:rFonts w:hint="eastAsia"/>
        </w:rPr>
        <w:t>Г</w:t>
      </w:r>
      <w:r>
        <w:t xml:space="preserve">. </w:t>
      </w:r>
      <w:r>
        <w:rPr>
          <w:rFonts w:hint="eastAsia"/>
        </w:rPr>
        <w:t>Методические</w:t>
      </w:r>
      <w:r>
        <w:t xml:space="preserve"> </w:t>
      </w:r>
      <w:r>
        <w:rPr>
          <w:rFonts w:hint="eastAsia"/>
        </w:rPr>
        <w:t>задачи</w:t>
      </w:r>
    </w:p>
    <w:p w14:paraId="67699736" w14:textId="77777777" w:rsidR="007F7C08" w:rsidRDefault="007F7C08" w:rsidP="007F7C08"/>
    <w:p w14:paraId="58DAD5E5" w14:textId="77777777" w:rsidR="007F7C08" w:rsidRDefault="007F7C08" w:rsidP="007F7C08">
      <w:r>
        <w:rPr>
          <w:rFonts w:hint="eastAsia"/>
        </w:rPr>
        <w:t>ПРИЛОЖЕНИЕ</w:t>
      </w:r>
      <w:r>
        <w:t xml:space="preserve"> </w:t>
      </w:r>
      <w:r>
        <w:rPr>
          <w:rFonts w:hint="eastAsia"/>
        </w:rPr>
        <w:t>Д</w:t>
      </w:r>
      <w:r>
        <w:t xml:space="preserve">. </w:t>
      </w:r>
      <w:r>
        <w:rPr>
          <w:rFonts w:hint="eastAsia"/>
        </w:rPr>
        <w:t>Положение</w:t>
      </w:r>
      <w:r>
        <w:t xml:space="preserve"> </w:t>
      </w:r>
      <w:r>
        <w:rPr>
          <w:rFonts w:hint="eastAsia"/>
        </w:rPr>
        <w:t>о</w:t>
      </w:r>
      <w:r>
        <w:t xml:space="preserve"> </w:t>
      </w:r>
      <w:r>
        <w:rPr>
          <w:rFonts w:hint="eastAsia"/>
        </w:rPr>
        <w:t>Центре</w:t>
      </w:r>
      <w:r>
        <w:t xml:space="preserve"> </w:t>
      </w:r>
      <w:r>
        <w:rPr>
          <w:rFonts w:hint="eastAsia"/>
        </w:rPr>
        <w:t>инклюзивного</w:t>
      </w:r>
      <w:r>
        <w:t xml:space="preserve"> </w:t>
      </w:r>
      <w:r>
        <w:rPr>
          <w:rFonts w:hint="eastAsia"/>
        </w:rPr>
        <w:t>образования</w:t>
      </w:r>
      <w:r>
        <w:t>..... 2</w:t>
      </w:r>
      <w:r>
        <w:rPr>
          <w:rFonts w:hint="eastAsia"/>
        </w:rPr>
        <w:t>Ю</w:t>
      </w:r>
    </w:p>
    <w:p w14:paraId="5E4CA5E1" w14:textId="77777777" w:rsidR="007F7C08" w:rsidRDefault="007F7C08" w:rsidP="007F7C08"/>
    <w:p w14:paraId="3D8493F6" w14:textId="77777777" w:rsidR="007F7C08" w:rsidRDefault="007F7C08" w:rsidP="007F7C08">
      <w:r>
        <w:rPr>
          <w:rFonts w:hint="eastAsia"/>
        </w:rPr>
        <w:lastRenderedPageBreak/>
        <w:t>ПРИЛОЖЕНИЕ</w:t>
      </w:r>
      <w:r>
        <w:t xml:space="preserve"> </w:t>
      </w:r>
      <w:r>
        <w:rPr>
          <w:rFonts w:hint="eastAsia"/>
        </w:rPr>
        <w:t>Е</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Организация</w:t>
      </w:r>
      <w:r>
        <w:t xml:space="preserve"> </w:t>
      </w:r>
      <w:r>
        <w:rPr>
          <w:rFonts w:hint="eastAsia"/>
        </w:rPr>
        <w:t>образовательного</w:t>
      </w:r>
      <w:r>
        <w:t xml:space="preserve"> </w:t>
      </w:r>
      <w:r>
        <w:rPr>
          <w:rFonts w:hint="eastAsia"/>
        </w:rPr>
        <w:t>процесса</w:t>
      </w:r>
      <w:r>
        <w:t xml:space="preserve"> </w:t>
      </w:r>
      <w:r>
        <w:rPr>
          <w:rFonts w:hint="eastAsia"/>
        </w:rPr>
        <w:t>инвалидов</w:t>
      </w:r>
      <w:r>
        <w:t xml:space="preserve"> </w:t>
      </w:r>
      <w:r>
        <w:rPr>
          <w:rFonts w:hint="eastAsia"/>
        </w:rPr>
        <w:t>и</w:t>
      </w:r>
      <w:r>
        <w:t xml:space="preserve"> </w:t>
      </w:r>
      <w:r>
        <w:rPr>
          <w:rFonts w:hint="eastAsia"/>
        </w:rPr>
        <w:t>лиц</w:t>
      </w:r>
      <w:r>
        <w:t xml:space="preserve"> </w:t>
      </w:r>
      <w:r>
        <w:rPr>
          <w:rFonts w:hint="eastAsia"/>
        </w:rPr>
        <w:t>с</w:t>
      </w:r>
      <w:r>
        <w:t xml:space="preserve"> </w:t>
      </w:r>
      <w:r>
        <w:rPr>
          <w:rFonts w:hint="eastAsia"/>
        </w:rPr>
        <w:t>ограниченными</w:t>
      </w:r>
    </w:p>
    <w:p w14:paraId="222D1B70" w14:textId="77777777" w:rsidR="007F7C08" w:rsidRDefault="007F7C08" w:rsidP="007F7C08"/>
    <w:p w14:paraId="37824DB6" w14:textId="77777777" w:rsidR="007F7C08" w:rsidRDefault="007F7C08" w:rsidP="007F7C08">
      <w:r>
        <w:rPr>
          <w:rFonts w:hint="eastAsia"/>
        </w:rPr>
        <w:t>возможностями</w:t>
      </w:r>
      <w:r>
        <w:t xml:space="preserve"> </w:t>
      </w:r>
      <w:r>
        <w:rPr>
          <w:rFonts w:hint="eastAsia"/>
        </w:rPr>
        <w:t>здоровья</w:t>
      </w:r>
      <w:r>
        <w:rPr>
          <w:rFonts w:hint="eastAsia"/>
        </w:rPr>
        <w:t>»</w:t>
      </w:r>
    </w:p>
    <w:p w14:paraId="1CEC1789" w14:textId="77777777" w:rsidR="007F7C08" w:rsidRDefault="007F7C08" w:rsidP="007F7C08"/>
    <w:p w14:paraId="284FA322" w14:textId="77777777" w:rsidR="007F7C08" w:rsidRDefault="007F7C08" w:rsidP="007F7C08">
      <w:r>
        <w:rPr>
          <w:rFonts w:hint="eastAsia"/>
        </w:rPr>
        <w:t>ПРИЛОЖЕНИЕ</w:t>
      </w:r>
      <w:r>
        <w:t xml:space="preserve"> </w:t>
      </w:r>
      <w:r>
        <w:rPr>
          <w:rFonts w:hint="eastAsia"/>
        </w:rPr>
        <w:t>Ж</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Адаптированная</w:t>
      </w:r>
      <w:r>
        <w:t xml:space="preserve"> </w:t>
      </w:r>
      <w:r>
        <w:rPr>
          <w:rFonts w:hint="eastAsia"/>
        </w:rPr>
        <w:t>основная</w:t>
      </w:r>
      <w:r>
        <w:t xml:space="preserve"> </w:t>
      </w:r>
      <w:r>
        <w:rPr>
          <w:rFonts w:hint="eastAsia"/>
        </w:rPr>
        <w:t>профессиональная</w:t>
      </w:r>
      <w:r>
        <w:t xml:space="preserve"> </w:t>
      </w:r>
      <w:r>
        <w:rPr>
          <w:rFonts w:hint="eastAsia"/>
        </w:rPr>
        <w:t>образовательная</w:t>
      </w:r>
      <w:r>
        <w:t xml:space="preserve"> </w:t>
      </w:r>
      <w:r>
        <w:rPr>
          <w:rFonts w:hint="eastAsia"/>
        </w:rPr>
        <w:t>программа</w:t>
      </w:r>
      <w:r>
        <w:t xml:space="preserve"> </w:t>
      </w:r>
      <w:r>
        <w:rPr>
          <w:rFonts w:hint="eastAsia"/>
        </w:rPr>
        <w:t>высшего</w:t>
      </w:r>
      <w:r>
        <w:t xml:space="preserve"> </w:t>
      </w:r>
      <w:r>
        <w:rPr>
          <w:rFonts w:hint="eastAsia"/>
        </w:rPr>
        <w:t>образования</w:t>
      </w:r>
      <w:r>
        <w:rPr>
          <w:rFonts w:hint="eastAsia"/>
        </w:rPr>
        <w:t>»</w:t>
      </w:r>
      <w:r>
        <w:t xml:space="preserve"> .... 218 </w:t>
      </w:r>
      <w:r>
        <w:rPr>
          <w:rFonts w:hint="eastAsia"/>
        </w:rPr>
        <w:t>ПРИЛОЖЕНИЕ</w:t>
      </w:r>
      <w:r>
        <w:t xml:space="preserve"> </w:t>
      </w:r>
      <w:r>
        <w:rPr>
          <w:rFonts w:hint="eastAsia"/>
        </w:rPr>
        <w:t>З</w:t>
      </w:r>
      <w:r>
        <w:t xml:space="preserve">. </w:t>
      </w:r>
      <w:r>
        <w:rPr>
          <w:rFonts w:hint="eastAsia"/>
        </w:rPr>
        <w:t>Программа</w:t>
      </w:r>
      <w:r>
        <w:t xml:space="preserve"> </w:t>
      </w:r>
      <w:r>
        <w:rPr>
          <w:rFonts w:hint="eastAsia"/>
        </w:rPr>
        <w:t>Всероссийской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Инклюзивное</w:t>
      </w:r>
      <w:r>
        <w:t xml:space="preserve"> </w:t>
      </w:r>
      <w:r>
        <w:rPr>
          <w:rFonts w:hint="eastAsia"/>
        </w:rPr>
        <w:t>образование</w:t>
      </w:r>
      <w:r>
        <w:t xml:space="preserve">: </w:t>
      </w:r>
      <w:r>
        <w:rPr>
          <w:rFonts w:hint="eastAsia"/>
        </w:rPr>
        <w:t>опыт</w:t>
      </w:r>
      <w:r>
        <w:t xml:space="preserve">, </w:t>
      </w:r>
      <w:r>
        <w:rPr>
          <w:rFonts w:hint="eastAsia"/>
        </w:rPr>
        <w:t>проблемы</w:t>
      </w:r>
      <w:r>
        <w:t>,</w:t>
      </w:r>
    </w:p>
    <w:p w14:paraId="12322A51" w14:textId="77777777" w:rsidR="007F7C08" w:rsidRDefault="007F7C08" w:rsidP="007F7C08"/>
    <w:p w14:paraId="298E2C89" w14:textId="77777777" w:rsidR="007F7C08" w:rsidRDefault="007F7C08" w:rsidP="007F7C08">
      <w:r>
        <w:rPr>
          <w:rFonts w:hint="eastAsia"/>
        </w:rPr>
        <w:t>взаимодействие</w:t>
      </w:r>
      <w:r>
        <w:rPr>
          <w:rFonts w:hint="eastAsia"/>
        </w:rPr>
        <w:t>»</w:t>
      </w:r>
    </w:p>
    <w:p w14:paraId="4E4F45B5" w14:textId="77777777" w:rsidR="007F7C08" w:rsidRDefault="007F7C08" w:rsidP="007F7C08"/>
    <w:p w14:paraId="52320499" w14:textId="77777777" w:rsidR="007F7C08" w:rsidRDefault="007F7C08" w:rsidP="007F7C08">
      <w:r>
        <w:rPr>
          <w:rFonts w:hint="eastAsia"/>
        </w:rPr>
        <w:t>ПРИЛОЖЕНИЕ</w:t>
      </w:r>
      <w:r>
        <w:t xml:space="preserve"> </w:t>
      </w:r>
      <w:r>
        <w:rPr>
          <w:rFonts w:hint="eastAsia"/>
        </w:rPr>
        <w:t>И</w:t>
      </w:r>
      <w:r>
        <w:t xml:space="preserve">. </w:t>
      </w:r>
      <w:r>
        <w:rPr>
          <w:rFonts w:hint="eastAsia"/>
        </w:rPr>
        <w:t>Программа</w:t>
      </w:r>
      <w:r>
        <w:t xml:space="preserve"> </w:t>
      </w:r>
      <w:r>
        <w:rPr>
          <w:rFonts w:hint="eastAsia"/>
        </w:rPr>
        <w:t>«</w:t>
      </w:r>
      <w:r>
        <w:rPr>
          <w:rFonts w:hint="eastAsia"/>
        </w:rPr>
        <w:t>Сетевое</w:t>
      </w:r>
      <w:r>
        <w:t xml:space="preserve"> </w:t>
      </w:r>
      <w:r>
        <w:rPr>
          <w:rFonts w:hint="eastAsia"/>
        </w:rPr>
        <w:t>взаимодействие</w:t>
      </w:r>
      <w:r>
        <w:t xml:space="preserve"> </w:t>
      </w:r>
      <w:r>
        <w:rPr>
          <w:rFonts w:hint="eastAsia"/>
        </w:rPr>
        <w:t>и</w:t>
      </w:r>
      <w:r>
        <w:t xml:space="preserve"> </w:t>
      </w:r>
      <w:r>
        <w:rPr>
          <w:rFonts w:hint="eastAsia"/>
        </w:rPr>
        <w:t>социальное</w:t>
      </w:r>
    </w:p>
    <w:p w14:paraId="63E7453C" w14:textId="77777777" w:rsidR="007F7C08" w:rsidRDefault="007F7C08" w:rsidP="007F7C08"/>
    <w:p w14:paraId="3A57FEF7" w14:textId="77777777" w:rsidR="007F7C08" w:rsidRDefault="007F7C08" w:rsidP="007F7C08">
      <w:r>
        <w:rPr>
          <w:rFonts w:hint="eastAsia"/>
        </w:rPr>
        <w:t>партнерство</w:t>
      </w:r>
      <w:r>
        <w:rPr>
          <w:rFonts w:hint="eastAsia"/>
        </w:rPr>
        <w:t>»</w:t>
      </w:r>
    </w:p>
    <w:p w14:paraId="5CDD2059" w14:textId="77777777" w:rsidR="007F7C08" w:rsidRDefault="007F7C08" w:rsidP="007F7C08"/>
    <w:p w14:paraId="2A2ECF46" w14:textId="77777777" w:rsidR="007F7C08" w:rsidRDefault="007F7C08" w:rsidP="007F7C08">
      <w:r>
        <w:rPr>
          <w:rFonts w:hint="eastAsia"/>
        </w:rPr>
        <w:t>ПРИЛОЖЕНИЕ</w:t>
      </w:r>
      <w:r>
        <w:t xml:space="preserve"> </w:t>
      </w:r>
      <w:r>
        <w:rPr>
          <w:rFonts w:hint="eastAsia"/>
        </w:rPr>
        <w:t>К</w:t>
      </w:r>
      <w:r>
        <w:t xml:space="preserve">. </w:t>
      </w:r>
      <w:r>
        <w:rPr>
          <w:rFonts w:hint="eastAsia"/>
        </w:rPr>
        <w:t>Дополнительная</w:t>
      </w:r>
      <w:r>
        <w:t xml:space="preserve"> </w:t>
      </w:r>
      <w:r>
        <w:rPr>
          <w:rFonts w:hint="eastAsia"/>
        </w:rPr>
        <w:t>профессиональная</w:t>
      </w:r>
      <w:r>
        <w:t xml:space="preserve"> </w:t>
      </w:r>
      <w:r>
        <w:rPr>
          <w:rFonts w:hint="eastAsia"/>
        </w:rPr>
        <w:t>образовательная</w:t>
      </w:r>
      <w:r>
        <w:t xml:space="preserve"> </w:t>
      </w:r>
      <w:r>
        <w:rPr>
          <w:rFonts w:hint="eastAsia"/>
        </w:rPr>
        <w:t>программа</w:t>
      </w:r>
      <w:r>
        <w:t xml:space="preserve"> </w:t>
      </w:r>
      <w:r>
        <w:rPr>
          <w:rFonts w:hint="eastAsia"/>
        </w:rPr>
        <w:t>повышения</w:t>
      </w:r>
      <w:r>
        <w:t xml:space="preserve"> </w:t>
      </w:r>
      <w:r>
        <w:rPr>
          <w:rFonts w:hint="eastAsia"/>
        </w:rPr>
        <w:t>квалификации</w:t>
      </w:r>
      <w:r>
        <w:t xml:space="preserve"> </w:t>
      </w:r>
      <w:r>
        <w:rPr>
          <w:rFonts w:hint="eastAsia"/>
        </w:rPr>
        <w:t>«</w:t>
      </w:r>
      <w:r>
        <w:rPr>
          <w:rFonts w:hint="eastAsia"/>
        </w:rPr>
        <w:t>Педагог</w:t>
      </w:r>
      <w:r>
        <w:t xml:space="preserve"> </w:t>
      </w:r>
      <w:r>
        <w:rPr>
          <w:rFonts w:hint="eastAsia"/>
        </w:rPr>
        <w:t>в</w:t>
      </w:r>
      <w:r>
        <w:t xml:space="preserve"> </w:t>
      </w:r>
      <w:r>
        <w:rPr>
          <w:rFonts w:hint="eastAsia"/>
        </w:rPr>
        <w:t>условиях</w:t>
      </w:r>
      <w:r>
        <w:t xml:space="preserve"> </w:t>
      </w:r>
      <w:r>
        <w:rPr>
          <w:rFonts w:hint="eastAsia"/>
        </w:rPr>
        <w:t>инклюзивного</w:t>
      </w:r>
    </w:p>
    <w:p w14:paraId="60D27B35" w14:textId="77777777" w:rsidR="007F7C08" w:rsidRDefault="007F7C08" w:rsidP="007F7C08"/>
    <w:p w14:paraId="05CD84BD" w14:textId="77777777" w:rsidR="007F7C08" w:rsidRDefault="007F7C08" w:rsidP="007F7C08">
      <w:r>
        <w:rPr>
          <w:rFonts w:hint="eastAsia"/>
        </w:rPr>
        <w:t>образования</w:t>
      </w:r>
    </w:p>
    <w:p w14:paraId="3869EA07" w14:textId="77777777" w:rsidR="007F7C08" w:rsidRDefault="007F7C08" w:rsidP="007F7C08"/>
    <w:p w14:paraId="5243DE31" w14:textId="77777777" w:rsidR="007F7C08" w:rsidRDefault="007F7C08" w:rsidP="007F7C08">
      <w:r>
        <w:rPr>
          <w:rFonts w:hint="eastAsia"/>
        </w:rPr>
        <w:t>ПРИЛОЖЕНИЕ</w:t>
      </w:r>
      <w:r>
        <w:t xml:space="preserve"> </w:t>
      </w:r>
      <w:r>
        <w:rPr>
          <w:rFonts w:hint="eastAsia"/>
        </w:rPr>
        <w:t>Л</w:t>
      </w:r>
      <w:r>
        <w:t xml:space="preserve">. </w:t>
      </w:r>
      <w:r>
        <w:rPr>
          <w:rFonts w:hint="eastAsia"/>
        </w:rPr>
        <w:t>Индивидуальная</w:t>
      </w:r>
      <w:r>
        <w:t xml:space="preserve"> </w:t>
      </w:r>
      <w:r>
        <w:rPr>
          <w:rFonts w:hint="eastAsia"/>
        </w:rPr>
        <w:t>образовательная</w:t>
      </w:r>
      <w:r>
        <w:t xml:space="preserve"> </w:t>
      </w:r>
      <w:r>
        <w:rPr>
          <w:rFonts w:hint="eastAsia"/>
        </w:rPr>
        <w:t>программа</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преподавателя</w:t>
      </w:r>
      <w:r>
        <w:t xml:space="preserve"> </w:t>
      </w:r>
      <w:r>
        <w:rPr>
          <w:rFonts w:hint="eastAsia"/>
        </w:rPr>
        <w:t>в</w:t>
      </w:r>
      <w:r>
        <w:t xml:space="preserve"> </w:t>
      </w:r>
      <w:r>
        <w:rPr>
          <w:rFonts w:hint="eastAsia"/>
        </w:rPr>
        <w:t>условиях</w:t>
      </w:r>
    </w:p>
    <w:p w14:paraId="10AFDADD" w14:textId="77777777" w:rsidR="007F7C08" w:rsidRDefault="007F7C08" w:rsidP="007F7C08"/>
    <w:p w14:paraId="456C1AB0" w14:textId="77777777" w:rsidR="007F7C08" w:rsidRDefault="007F7C08" w:rsidP="007F7C08">
      <w:r>
        <w:rPr>
          <w:rFonts w:hint="eastAsia"/>
        </w:rPr>
        <w:t>инклюзивного</w:t>
      </w:r>
      <w:r>
        <w:t xml:space="preserve"> </w:t>
      </w:r>
      <w:r>
        <w:rPr>
          <w:rFonts w:hint="eastAsia"/>
        </w:rPr>
        <w:t>образования</w:t>
      </w:r>
    </w:p>
    <w:p w14:paraId="5F48B9F0" w14:textId="77777777" w:rsidR="007F7C08" w:rsidRDefault="007F7C08" w:rsidP="007F7C08"/>
    <w:p w14:paraId="04120A87" w14:textId="77777777" w:rsidR="007F7C08" w:rsidRDefault="007F7C08" w:rsidP="007F7C08">
      <w:r>
        <w:rPr>
          <w:rFonts w:hint="eastAsia"/>
        </w:rPr>
        <w:t>ПРИЛОЖЕНИЕ</w:t>
      </w:r>
      <w:r>
        <w:t xml:space="preserve"> </w:t>
      </w:r>
      <w:r>
        <w:rPr>
          <w:rFonts w:hint="eastAsia"/>
        </w:rPr>
        <w:t>М</w:t>
      </w:r>
      <w:r>
        <w:t xml:space="preserve">. </w:t>
      </w:r>
      <w:r>
        <w:rPr>
          <w:rFonts w:hint="eastAsia"/>
        </w:rPr>
        <w:t>Динамика</w:t>
      </w:r>
      <w:r>
        <w:t xml:space="preserve"> </w:t>
      </w:r>
      <w:r>
        <w:rPr>
          <w:rFonts w:hint="eastAsia"/>
        </w:rPr>
        <w:t>показателей</w:t>
      </w:r>
      <w:r>
        <w:t xml:space="preserve"> </w:t>
      </w:r>
      <w:r>
        <w:rPr>
          <w:rFonts w:hint="eastAsia"/>
        </w:rPr>
        <w:t>уровней</w:t>
      </w:r>
      <w:r>
        <w:t xml:space="preserve"> </w:t>
      </w:r>
      <w:r>
        <w:rPr>
          <w:rFonts w:hint="eastAsia"/>
        </w:rPr>
        <w:t>развития</w:t>
      </w:r>
      <w:r>
        <w:t xml:space="preserve"> </w:t>
      </w:r>
      <w:r>
        <w:rPr>
          <w:rFonts w:hint="eastAsia"/>
        </w:rPr>
        <w:t>методической</w:t>
      </w:r>
      <w:r>
        <w:t xml:space="preserve"> </w:t>
      </w:r>
      <w:r>
        <w:rPr>
          <w:rFonts w:hint="eastAsia"/>
        </w:rPr>
        <w:t>компетентности</w:t>
      </w:r>
      <w:r>
        <w:t xml:space="preserve"> </w:t>
      </w:r>
      <w:r>
        <w:rPr>
          <w:rFonts w:hint="eastAsia"/>
        </w:rPr>
        <w:t>преподавателей</w:t>
      </w:r>
      <w:r>
        <w:t xml:space="preserve"> </w:t>
      </w:r>
      <w:r>
        <w:rPr>
          <w:rFonts w:hint="eastAsia"/>
        </w:rPr>
        <w:t>вуза</w:t>
      </w:r>
      <w:r>
        <w:t xml:space="preserve"> </w:t>
      </w:r>
      <w:r>
        <w:rPr>
          <w:rFonts w:hint="eastAsia"/>
        </w:rPr>
        <w:t>в</w:t>
      </w:r>
      <w:r>
        <w:t xml:space="preserve"> </w:t>
      </w:r>
      <w:r>
        <w:rPr>
          <w:rFonts w:hint="eastAsia"/>
        </w:rPr>
        <w:t>условиях</w:t>
      </w:r>
    </w:p>
    <w:p w14:paraId="432A8475" w14:textId="77777777" w:rsidR="007F7C08" w:rsidRDefault="007F7C08" w:rsidP="007F7C08"/>
    <w:p w14:paraId="512844CF" w14:textId="77777777" w:rsidR="007F7C08" w:rsidRDefault="007F7C08" w:rsidP="007F7C08">
      <w:r>
        <w:rPr>
          <w:rFonts w:hint="eastAsia"/>
        </w:rPr>
        <w:t>инклюзивного</w:t>
      </w:r>
      <w:r>
        <w:t xml:space="preserve"> </w:t>
      </w:r>
      <w:r>
        <w:rPr>
          <w:rFonts w:hint="eastAsia"/>
        </w:rPr>
        <w:t>образования</w:t>
      </w:r>
    </w:p>
    <w:p w14:paraId="10E49DE8" w14:textId="77777777" w:rsidR="007F7C08" w:rsidRDefault="007F7C08" w:rsidP="007F7C08"/>
    <w:p w14:paraId="24792E90" w14:textId="2D8A858E" w:rsidR="007F7C08" w:rsidRPr="007F7C08" w:rsidRDefault="007F7C08" w:rsidP="007F7C08">
      <w:r>
        <w:rPr>
          <w:rFonts w:hint="eastAsia"/>
        </w:rPr>
        <w:t>ПРИЛОЖЕНИЕ</w:t>
      </w:r>
      <w:r>
        <w:t xml:space="preserve"> </w:t>
      </w:r>
      <w:r>
        <w:rPr>
          <w:rFonts w:hint="eastAsia"/>
        </w:rPr>
        <w:t>Н</w:t>
      </w:r>
      <w:r>
        <w:t xml:space="preserve">. </w:t>
      </w:r>
      <w:r>
        <w:rPr>
          <w:rFonts w:hint="eastAsia"/>
        </w:rPr>
        <w:t>Проверка</w:t>
      </w:r>
      <w:r>
        <w:t xml:space="preserve"> </w:t>
      </w:r>
      <w:r>
        <w:rPr>
          <w:rFonts w:hint="eastAsia"/>
        </w:rPr>
        <w:t>достоверности</w:t>
      </w:r>
      <w:r>
        <w:t xml:space="preserve"> </w:t>
      </w:r>
      <w:r>
        <w:rPr>
          <w:rFonts w:hint="eastAsia"/>
        </w:rPr>
        <w:t>полученных</w:t>
      </w:r>
      <w:r>
        <w:t xml:space="preserve"> </w:t>
      </w:r>
      <w:r>
        <w:rPr>
          <w:rFonts w:hint="eastAsia"/>
        </w:rPr>
        <w:t>экспериментальных</w:t>
      </w:r>
      <w:r>
        <w:t xml:space="preserve"> </w:t>
      </w:r>
      <w:r>
        <w:rPr>
          <w:rFonts w:hint="eastAsia"/>
        </w:rPr>
        <w:t>данных</w:t>
      </w:r>
    </w:p>
    <w:sectPr w:rsidR="007F7C08" w:rsidRPr="007F7C08" w:rsidSect="009826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31B98" w14:textId="77777777" w:rsidR="00982604" w:rsidRDefault="00982604">
      <w:pPr>
        <w:spacing w:after="0" w:line="240" w:lineRule="auto"/>
      </w:pPr>
      <w:r>
        <w:separator/>
      </w:r>
    </w:p>
  </w:endnote>
  <w:endnote w:type="continuationSeparator" w:id="0">
    <w:p w14:paraId="7FFC5882" w14:textId="77777777" w:rsidR="00982604" w:rsidRDefault="00982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D677" w14:textId="77777777" w:rsidR="00982604" w:rsidRDefault="00982604"/>
    <w:p w14:paraId="5C034009" w14:textId="77777777" w:rsidR="00982604" w:rsidRDefault="00982604"/>
    <w:p w14:paraId="03BC8AF1" w14:textId="77777777" w:rsidR="00982604" w:rsidRDefault="00982604"/>
    <w:p w14:paraId="732AE1B7" w14:textId="77777777" w:rsidR="00982604" w:rsidRDefault="00982604"/>
    <w:p w14:paraId="4F222317" w14:textId="77777777" w:rsidR="00982604" w:rsidRDefault="00982604"/>
    <w:p w14:paraId="6BA8FBB3" w14:textId="77777777" w:rsidR="00982604" w:rsidRDefault="00982604"/>
    <w:p w14:paraId="4CCCF3C5" w14:textId="77777777" w:rsidR="00982604" w:rsidRDefault="009826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D9349C" wp14:editId="7AC446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4BD8" w14:textId="77777777" w:rsidR="00982604" w:rsidRDefault="00982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D9349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5D4BD8" w14:textId="77777777" w:rsidR="00982604" w:rsidRDefault="009826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B09C36" w14:textId="77777777" w:rsidR="00982604" w:rsidRDefault="00982604"/>
    <w:p w14:paraId="2B65C70B" w14:textId="77777777" w:rsidR="00982604" w:rsidRDefault="00982604"/>
    <w:p w14:paraId="7A91BB8C" w14:textId="77777777" w:rsidR="00982604" w:rsidRDefault="009826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CC9489" wp14:editId="016B268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29BA" w14:textId="77777777" w:rsidR="00982604" w:rsidRDefault="00982604"/>
                          <w:p w14:paraId="74A28861" w14:textId="77777777" w:rsidR="00982604" w:rsidRDefault="00982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CC948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5929BA" w14:textId="77777777" w:rsidR="00982604" w:rsidRDefault="00982604"/>
                    <w:p w14:paraId="74A28861" w14:textId="77777777" w:rsidR="00982604" w:rsidRDefault="009826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D4DFCC" w14:textId="77777777" w:rsidR="00982604" w:rsidRDefault="00982604"/>
    <w:p w14:paraId="589A6B5A" w14:textId="77777777" w:rsidR="00982604" w:rsidRDefault="00982604">
      <w:pPr>
        <w:rPr>
          <w:sz w:val="2"/>
          <w:szCs w:val="2"/>
        </w:rPr>
      </w:pPr>
    </w:p>
    <w:p w14:paraId="37153828" w14:textId="77777777" w:rsidR="00982604" w:rsidRDefault="00982604"/>
    <w:p w14:paraId="441835EA" w14:textId="77777777" w:rsidR="00982604" w:rsidRDefault="00982604">
      <w:pPr>
        <w:spacing w:after="0" w:line="240" w:lineRule="auto"/>
      </w:pPr>
    </w:p>
  </w:footnote>
  <w:footnote w:type="continuationSeparator" w:id="0">
    <w:p w14:paraId="546A370C" w14:textId="77777777" w:rsidR="00982604" w:rsidRDefault="00982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04"/>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9249</TotalTime>
  <Pages>4</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808</cp:revision>
  <cp:lastPrinted>2009-02-06T05:36:00Z</cp:lastPrinted>
  <dcterms:created xsi:type="dcterms:W3CDTF">2024-01-07T13:43:00Z</dcterms:created>
  <dcterms:modified xsi:type="dcterms:W3CDTF">2024-01-22T10:26:00Z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