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7881" w14:textId="4908AF8B" w:rsidR="00692CDE" w:rsidRDefault="003F6F08" w:rsidP="003F6F08">
      <w:r w:rsidRPr="003F6F08">
        <w:rPr>
          <w:rFonts w:hint="eastAsia"/>
        </w:rPr>
        <w:t>Шацкая</w:t>
      </w:r>
      <w:r w:rsidRPr="003F6F08">
        <w:t xml:space="preserve"> </w:t>
      </w:r>
      <w:r w:rsidRPr="003F6F08">
        <w:rPr>
          <w:rFonts w:hint="eastAsia"/>
        </w:rPr>
        <w:t>Ирина</w:t>
      </w:r>
      <w:r w:rsidRPr="003F6F08">
        <w:t xml:space="preserve"> </w:t>
      </w:r>
      <w:r w:rsidRPr="003F6F08">
        <w:rPr>
          <w:rFonts w:hint="eastAsia"/>
        </w:rPr>
        <w:t>Вячеславовна</w:t>
      </w:r>
      <w:r>
        <w:t xml:space="preserve"> </w:t>
      </w:r>
      <w:r w:rsidRPr="003F6F08">
        <w:rPr>
          <w:rFonts w:hint="eastAsia"/>
        </w:rPr>
        <w:t>Концепция</w:t>
      </w:r>
      <w:r w:rsidRPr="003F6F08">
        <w:t xml:space="preserve"> </w:t>
      </w:r>
      <w:r w:rsidRPr="003F6F08">
        <w:rPr>
          <w:rFonts w:hint="eastAsia"/>
        </w:rPr>
        <w:t>стратегического</w:t>
      </w:r>
      <w:r w:rsidRPr="003F6F08">
        <w:t xml:space="preserve"> </w:t>
      </w:r>
      <w:r w:rsidRPr="003F6F08">
        <w:rPr>
          <w:rFonts w:hint="eastAsia"/>
        </w:rPr>
        <w:t>управления</w:t>
      </w:r>
      <w:r w:rsidRPr="003F6F08">
        <w:t xml:space="preserve"> </w:t>
      </w:r>
      <w:r w:rsidRPr="003F6F08">
        <w:rPr>
          <w:rFonts w:hint="eastAsia"/>
        </w:rPr>
        <w:t>кадровым</w:t>
      </w:r>
      <w:r w:rsidRPr="003F6F08">
        <w:t xml:space="preserve"> </w:t>
      </w:r>
      <w:r w:rsidRPr="003F6F08">
        <w:rPr>
          <w:rFonts w:hint="eastAsia"/>
        </w:rPr>
        <w:t>обеспечением</w:t>
      </w:r>
      <w:r w:rsidRPr="003F6F08">
        <w:t xml:space="preserve"> </w:t>
      </w:r>
      <w:r w:rsidRPr="003F6F08">
        <w:rPr>
          <w:rFonts w:hint="eastAsia"/>
        </w:rPr>
        <w:t>инновационного</w:t>
      </w:r>
      <w:r w:rsidRPr="003F6F08">
        <w:t xml:space="preserve"> </w:t>
      </w:r>
      <w:r w:rsidRPr="003F6F08">
        <w:rPr>
          <w:rFonts w:hint="eastAsia"/>
        </w:rPr>
        <w:t>развития</w:t>
      </w:r>
    </w:p>
    <w:p w14:paraId="4295B050" w14:textId="77777777" w:rsidR="003F6F08" w:rsidRDefault="003F6F08" w:rsidP="003F6F08">
      <w:r>
        <w:rPr>
          <w:rFonts w:hint="eastAsia"/>
        </w:rPr>
        <w:t>ОГЛАВЛЕНИЕ</w:t>
      </w:r>
      <w:r>
        <w:t xml:space="preserve"> </w:t>
      </w:r>
      <w:r>
        <w:rPr>
          <w:rFonts w:hint="eastAsia"/>
        </w:rPr>
        <w:t>ДИССЕРТАЦИИ</w:t>
      </w:r>
    </w:p>
    <w:p w14:paraId="0399B8F8" w14:textId="77777777" w:rsidR="003F6F08" w:rsidRDefault="003F6F08" w:rsidP="003F6F08">
      <w:r>
        <w:rPr>
          <w:rFonts w:hint="eastAsia"/>
        </w:rPr>
        <w:t>доктор</w:t>
      </w:r>
      <w:r>
        <w:t xml:space="preserve"> </w:t>
      </w:r>
      <w:r>
        <w:rPr>
          <w:rFonts w:hint="eastAsia"/>
        </w:rPr>
        <w:t>наук</w:t>
      </w:r>
      <w:r>
        <w:t xml:space="preserve"> </w:t>
      </w:r>
      <w:r>
        <w:rPr>
          <w:rFonts w:hint="eastAsia"/>
        </w:rPr>
        <w:t>Шацкая</w:t>
      </w:r>
      <w:r>
        <w:t xml:space="preserve"> </w:t>
      </w:r>
      <w:r>
        <w:rPr>
          <w:rFonts w:hint="eastAsia"/>
        </w:rPr>
        <w:t>Ирина</w:t>
      </w:r>
      <w:r>
        <w:t xml:space="preserve"> </w:t>
      </w:r>
      <w:r>
        <w:rPr>
          <w:rFonts w:hint="eastAsia"/>
        </w:rPr>
        <w:t>Вячеславовна</w:t>
      </w:r>
    </w:p>
    <w:p w14:paraId="3B59B5A5" w14:textId="77777777" w:rsidR="003F6F08" w:rsidRDefault="003F6F08" w:rsidP="003F6F08">
      <w:r>
        <w:rPr>
          <w:rFonts w:hint="eastAsia"/>
        </w:rPr>
        <w:t>Введение</w:t>
      </w:r>
    </w:p>
    <w:p w14:paraId="7B9A5394" w14:textId="77777777" w:rsidR="003F6F08" w:rsidRDefault="003F6F08" w:rsidP="003F6F08"/>
    <w:p w14:paraId="6A855065" w14:textId="77777777" w:rsidR="003F6F08" w:rsidRDefault="003F6F08" w:rsidP="003F6F08">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концепции</w:t>
      </w:r>
      <w:r>
        <w:t xml:space="preserve"> </w:t>
      </w:r>
      <w:r>
        <w:rPr>
          <w:rFonts w:hint="eastAsia"/>
        </w:rPr>
        <w:t>стратегического</w:t>
      </w:r>
      <w:r>
        <w:t xml:space="preserve"> </w:t>
      </w:r>
      <w:r>
        <w:rPr>
          <w:rFonts w:hint="eastAsia"/>
        </w:rPr>
        <w:t>управления</w:t>
      </w:r>
      <w:r>
        <w:t xml:space="preserve"> </w:t>
      </w:r>
      <w:r>
        <w:rPr>
          <w:rFonts w:hint="eastAsia"/>
        </w:rPr>
        <w:t>кадровым</w:t>
      </w:r>
      <w:r>
        <w:t xml:space="preserve"> </w:t>
      </w:r>
      <w:r>
        <w:rPr>
          <w:rFonts w:hint="eastAsia"/>
        </w:rPr>
        <w:t>обеспечением</w:t>
      </w:r>
      <w:r>
        <w:t xml:space="preserve"> </w:t>
      </w:r>
      <w:r>
        <w:rPr>
          <w:rFonts w:hint="eastAsia"/>
        </w:rPr>
        <w:t>инновационного</w:t>
      </w:r>
      <w:r>
        <w:t xml:space="preserve"> </w:t>
      </w:r>
      <w:r>
        <w:rPr>
          <w:rFonts w:hint="eastAsia"/>
        </w:rPr>
        <w:t>развития</w:t>
      </w:r>
    </w:p>
    <w:p w14:paraId="176A27CF" w14:textId="77777777" w:rsidR="003F6F08" w:rsidRDefault="003F6F08" w:rsidP="003F6F08"/>
    <w:p w14:paraId="5E85E000" w14:textId="77777777" w:rsidR="003F6F08" w:rsidRDefault="003F6F08" w:rsidP="003F6F08">
      <w:r>
        <w:t xml:space="preserve">1.1. </w:t>
      </w:r>
      <w:r>
        <w:rPr>
          <w:rFonts w:hint="eastAsia"/>
        </w:rPr>
        <w:t>Развитие</w:t>
      </w:r>
      <w:r>
        <w:t xml:space="preserve"> </w:t>
      </w:r>
      <w:r>
        <w:rPr>
          <w:rFonts w:hint="eastAsia"/>
        </w:rPr>
        <w:t>теории</w:t>
      </w:r>
      <w:r>
        <w:t xml:space="preserve"> </w:t>
      </w:r>
      <w:r>
        <w:rPr>
          <w:rFonts w:hint="eastAsia"/>
        </w:rPr>
        <w:t>управления</w:t>
      </w:r>
      <w:r>
        <w:t xml:space="preserve"> </w:t>
      </w:r>
      <w:r>
        <w:rPr>
          <w:rFonts w:hint="eastAsia"/>
        </w:rPr>
        <w:t>инновациями</w:t>
      </w:r>
    </w:p>
    <w:p w14:paraId="50EF5BDB" w14:textId="77777777" w:rsidR="003F6F08" w:rsidRDefault="003F6F08" w:rsidP="003F6F08"/>
    <w:p w14:paraId="09A3C411" w14:textId="77777777" w:rsidR="003F6F08" w:rsidRDefault="003F6F08" w:rsidP="003F6F08">
      <w:r>
        <w:t xml:space="preserve">1.2. </w:t>
      </w:r>
      <w:r>
        <w:rPr>
          <w:rFonts w:hint="eastAsia"/>
        </w:rPr>
        <w:t>Роль</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инновационном</w:t>
      </w:r>
      <w:r>
        <w:t xml:space="preserve"> </w:t>
      </w:r>
      <w:r>
        <w:rPr>
          <w:rFonts w:hint="eastAsia"/>
        </w:rPr>
        <w:t>развитии</w:t>
      </w:r>
      <w:r>
        <w:t xml:space="preserve"> </w:t>
      </w:r>
      <w:r>
        <w:rPr>
          <w:rFonts w:hint="eastAsia"/>
        </w:rPr>
        <w:t>России</w:t>
      </w:r>
    </w:p>
    <w:p w14:paraId="6AA57C0B" w14:textId="77777777" w:rsidR="003F6F08" w:rsidRDefault="003F6F08" w:rsidP="003F6F08"/>
    <w:p w14:paraId="699490DA" w14:textId="77777777" w:rsidR="003F6F08" w:rsidRDefault="003F6F08" w:rsidP="003F6F08">
      <w:r>
        <w:t xml:space="preserve">1.3. </w:t>
      </w:r>
      <w:r>
        <w:rPr>
          <w:rFonts w:hint="eastAsia"/>
        </w:rPr>
        <w:t>Теоретико</w:t>
      </w:r>
      <w:r>
        <w:t>-</w:t>
      </w:r>
      <w:r>
        <w:rPr>
          <w:rFonts w:hint="eastAsia"/>
        </w:rPr>
        <w:t>методологические</w:t>
      </w:r>
      <w:r>
        <w:t xml:space="preserve"> </w:t>
      </w:r>
      <w:r>
        <w:rPr>
          <w:rFonts w:hint="eastAsia"/>
        </w:rPr>
        <w:t>характеристики</w:t>
      </w:r>
      <w:r>
        <w:t xml:space="preserve"> </w:t>
      </w:r>
      <w:r>
        <w:rPr>
          <w:rFonts w:hint="eastAsia"/>
        </w:rPr>
        <w:t>стратегирования</w:t>
      </w:r>
      <w:r>
        <w:t xml:space="preserve"> </w:t>
      </w:r>
      <w:r>
        <w:rPr>
          <w:rFonts w:hint="eastAsia"/>
        </w:rPr>
        <w:t>профессиональной</w:t>
      </w:r>
      <w:r>
        <w:t xml:space="preserve"> </w:t>
      </w:r>
      <w:r>
        <w:rPr>
          <w:rFonts w:hint="eastAsia"/>
        </w:rPr>
        <w:t>подготовки</w:t>
      </w:r>
      <w:r>
        <w:t xml:space="preserve"> </w:t>
      </w:r>
      <w:r>
        <w:rPr>
          <w:rFonts w:hint="eastAsia"/>
        </w:rPr>
        <w:t>инженеров</w:t>
      </w:r>
      <w:r>
        <w:t xml:space="preserve"> </w:t>
      </w:r>
      <w:r>
        <w:rPr>
          <w:rFonts w:hint="eastAsia"/>
        </w:rPr>
        <w:t>в</w:t>
      </w:r>
      <w:r>
        <w:t xml:space="preserve"> </w:t>
      </w:r>
      <w:r>
        <w:rPr>
          <w:rFonts w:hint="eastAsia"/>
        </w:rPr>
        <w:t>системе</w:t>
      </w:r>
      <w:r>
        <w:t xml:space="preserve"> </w:t>
      </w:r>
      <w:r>
        <w:rPr>
          <w:rFonts w:hint="eastAsia"/>
        </w:rPr>
        <w:t>кадрового</w:t>
      </w:r>
      <w:r>
        <w:t xml:space="preserve"> </w:t>
      </w:r>
      <w:r>
        <w:rPr>
          <w:rFonts w:hint="eastAsia"/>
        </w:rPr>
        <w:t>обеспечения</w:t>
      </w:r>
      <w:r>
        <w:t xml:space="preserve"> </w:t>
      </w:r>
      <w:r>
        <w:rPr>
          <w:rFonts w:hint="eastAsia"/>
        </w:rPr>
        <w:t>инновационного</w:t>
      </w:r>
      <w:r>
        <w:t xml:space="preserve"> </w:t>
      </w:r>
      <w:r>
        <w:rPr>
          <w:rFonts w:hint="eastAsia"/>
        </w:rPr>
        <w:t>развития</w:t>
      </w:r>
    </w:p>
    <w:p w14:paraId="0385F9C1" w14:textId="77777777" w:rsidR="003F6F08" w:rsidRDefault="003F6F08" w:rsidP="003F6F08"/>
    <w:p w14:paraId="45CB0C92" w14:textId="77777777" w:rsidR="003F6F08" w:rsidRDefault="003F6F08" w:rsidP="003F6F08">
      <w:r>
        <w:t xml:space="preserve">1.4. </w:t>
      </w:r>
      <w:r>
        <w:rPr>
          <w:rFonts w:hint="eastAsia"/>
        </w:rPr>
        <w:t>Формулирование</w:t>
      </w:r>
      <w:r>
        <w:t xml:space="preserve"> </w:t>
      </w:r>
      <w:r>
        <w:rPr>
          <w:rFonts w:hint="eastAsia"/>
        </w:rPr>
        <w:t>основных</w:t>
      </w:r>
      <w:r>
        <w:t xml:space="preserve"> </w:t>
      </w:r>
      <w:r>
        <w:rPr>
          <w:rFonts w:hint="eastAsia"/>
        </w:rPr>
        <w:t>положений</w:t>
      </w:r>
      <w:r>
        <w:t xml:space="preserve"> </w:t>
      </w:r>
      <w:r>
        <w:rPr>
          <w:rFonts w:hint="eastAsia"/>
        </w:rPr>
        <w:t>концепции</w:t>
      </w:r>
      <w:r>
        <w:t xml:space="preserve"> </w:t>
      </w:r>
      <w:r>
        <w:rPr>
          <w:rFonts w:hint="eastAsia"/>
        </w:rPr>
        <w:t>стратегического</w:t>
      </w:r>
      <w:r>
        <w:t xml:space="preserve"> </w:t>
      </w:r>
      <w:r>
        <w:rPr>
          <w:rFonts w:hint="eastAsia"/>
        </w:rPr>
        <w:t>управления</w:t>
      </w:r>
      <w:r>
        <w:t xml:space="preserve"> </w:t>
      </w:r>
      <w:r>
        <w:rPr>
          <w:rFonts w:hint="eastAsia"/>
        </w:rPr>
        <w:t>кадровым</w:t>
      </w:r>
      <w:r>
        <w:t xml:space="preserve"> </w:t>
      </w:r>
      <w:r>
        <w:rPr>
          <w:rFonts w:hint="eastAsia"/>
        </w:rPr>
        <w:t>обеспечением</w:t>
      </w:r>
      <w:r>
        <w:t xml:space="preserve"> </w:t>
      </w:r>
      <w:r>
        <w:rPr>
          <w:rFonts w:hint="eastAsia"/>
        </w:rPr>
        <w:t>инновационного</w:t>
      </w:r>
      <w:r>
        <w:t xml:space="preserve"> </w:t>
      </w:r>
      <w:r>
        <w:rPr>
          <w:rFonts w:hint="eastAsia"/>
        </w:rPr>
        <w:t>развития</w:t>
      </w:r>
    </w:p>
    <w:p w14:paraId="19AE245E" w14:textId="77777777" w:rsidR="003F6F08" w:rsidRDefault="003F6F08" w:rsidP="003F6F08"/>
    <w:p w14:paraId="48B5F022" w14:textId="77777777" w:rsidR="003F6F08" w:rsidRDefault="003F6F08" w:rsidP="003F6F08">
      <w:r>
        <w:rPr>
          <w:rFonts w:hint="eastAsia"/>
        </w:rPr>
        <w:t>Глава</w:t>
      </w:r>
      <w:r>
        <w:t xml:space="preserve"> 2. </w:t>
      </w:r>
      <w:r>
        <w:rPr>
          <w:rFonts w:hint="eastAsia"/>
        </w:rPr>
        <w:t>Анализ</w:t>
      </w:r>
      <w:r>
        <w:t xml:space="preserve"> </w:t>
      </w:r>
      <w:r>
        <w:rPr>
          <w:rFonts w:hint="eastAsia"/>
        </w:rPr>
        <w:t>кадрового</w:t>
      </w:r>
      <w:r>
        <w:t xml:space="preserve"> </w:t>
      </w:r>
      <w:r>
        <w:rPr>
          <w:rFonts w:hint="eastAsia"/>
        </w:rPr>
        <w:t>обеспечения</w:t>
      </w:r>
      <w:r>
        <w:t xml:space="preserve"> </w:t>
      </w:r>
      <w:r>
        <w:rPr>
          <w:rFonts w:hint="eastAsia"/>
        </w:rPr>
        <w:t>инновационного</w:t>
      </w:r>
      <w:r>
        <w:t xml:space="preserve"> </w:t>
      </w:r>
      <w:r>
        <w:rPr>
          <w:rFonts w:hint="eastAsia"/>
        </w:rPr>
        <w:t>развития</w:t>
      </w:r>
      <w:r>
        <w:t xml:space="preserve"> </w:t>
      </w:r>
      <w:r>
        <w:rPr>
          <w:rFonts w:hint="eastAsia"/>
        </w:rPr>
        <w:t>российской</w:t>
      </w:r>
      <w:r>
        <w:t xml:space="preserve"> </w:t>
      </w:r>
      <w:r>
        <w:rPr>
          <w:rFonts w:hint="eastAsia"/>
        </w:rPr>
        <w:t>экономики</w:t>
      </w:r>
    </w:p>
    <w:p w14:paraId="06CA14DB" w14:textId="77777777" w:rsidR="003F6F08" w:rsidRDefault="003F6F08" w:rsidP="003F6F08"/>
    <w:p w14:paraId="118EDA7F" w14:textId="77777777" w:rsidR="003F6F08" w:rsidRDefault="003F6F08" w:rsidP="003F6F08">
      <w:r>
        <w:t xml:space="preserve">2.1. </w:t>
      </w:r>
      <w:r>
        <w:rPr>
          <w:rFonts w:hint="eastAsia"/>
        </w:rPr>
        <w:t>Глобальные</w:t>
      </w:r>
      <w:r>
        <w:t xml:space="preserve"> </w:t>
      </w:r>
      <w:r>
        <w:rPr>
          <w:rFonts w:hint="eastAsia"/>
        </w:rPr>
        <w:t>тренды</w:t>
      </w:r>
      <w:r>
        <w:t xml:space="preserve"> </w:t>
      </w:r>
      <w:r>
        <w:rPr>
          <w:rFonts w:hint="eastAsia"/>
        </w:rPr>
        <w:t>развития</w:t>
      </w:r>
      <w:r>
        <w:t xml:space="preserve"> </w:t>
      </w:r>
      <w:r>
        <w:rPr>
          <w:rFonts w:hint="eastAsia"/>
        </w:rPr>
        <w:t>кадрового</w:t>
      </w:r>
      <w:r>
        <w:t xml:space="preserve"> </w:t>
      </w:r>
      <w:r>
        <w:rPr>
          <w:rFonts w:hint="eastAsia"/>
        </w:rPr>
        <w:t>обеспечения</w:t>
      </w:r>
      <w:r>
        <w:t xml:space="preserve"> </w:t>
      </w:r>
      <w:r>
        <w:rPr>
          <w:rFonts w:hint="eastAsia"/>
        </w:rPr>
        <w:t>инновационной</w:t>
      </w:r>
      <w:r>
        <w:t xml:space="preserve"> </w:t>
      </w:r>
      <w:r>
        <w:rPr>
          <w:rFonts w:hint="eastAsia"/>
        </w:rPr>
        <w:t>экономики</w:t>
      </w:r>
    </w:p>
    <w:p w14:paraId="3060F1CF" w14:textId="77777777" w:rsidR="003F6F08" w:rsidRDefault="003F6F08" w:rsidP="003F6F08"/>
    <w:p w14:paraId="12296A78" w14:textId="77777777" w:rsidR="003F6F08" w:rsidRDefault="003F6F08" w:rsidP="003F6F08">
      <w:r>
        <w:t xml:space="preserve">2.2. </w:t>
      </w:r>
      <w:r>
        <w:rPr>
          <w:rFonts w:hint="eastAsia"/>
        </w:rPr>
        <w:t>Стратегический</w:t>
      </w:r>
      <w:r>
        <w:t xml:space="preserve"> </w:t>
      </w:r>
      <w:r>
        <w:rPr>
          <w:rFonts w:hint="eastAsia"/>
        </w:rPr>
        <w:t>анализ</w:t>
      </w:r>
      <w:r>
        <w:t xml:space="preserve"> </w:t>
      </w:r>
      <w:r>
        <w:rPr>
          <w:rFonts w:hint="eastAsia"/>
        </w:rPr>
        <w:t>инновационно</w:t>
      </w:r>
      <w:r>
        <w:t>-</w:t>
      </w:r>
      <w:r>
        <w:rPr>
          <w:rFonts w:hint="eastAsia"/>
        </w:rPr>
        <w:t>технологического</w:t>
      </w:r>
      <w:r>
        <w:t xml:space="preserve"> </w:t>
      </w:r>
      <w:r>
        <w:rPr>
          <w:rFonts w:hint="eastAsia"/>
        </w:rPr>
        <w:t>развития</w:t>
      </w:r>
      <w:r>
        <w:t xml:space="preserve"> </w:t>
      </w:r>
      <w:r>
        <w:rPr>
          <w:rFonts w:hint="eastAsia"/>
        </w:rPr>
        <w:t>и</w:t>
      </w:r>
      <w:r>
        <w:t xml:space="preserve"> </w:t>
      </w:r>
      <w:r>
        <w:rPr>
          <w:rFonts w:hint="eastAsia"/>
        </w:rPr>
        <w:t>внедрения</w:t>
      </w:r>
      <w:r>
        <w:t xml:space="preserve"> </w:t>
      </w:r>
      <w:r>
        <w:rPr>
          <w:rFonts w:hint="eastAsia"/>
        </w:rPr>
        <w:t>цифровых</w:t>
      </w:r>
      <w:r>
        <w:t xml:space="preserve"> </w:t>
      </w:r>
      <w:r>
        <w:rPr>
          <w:rFonts w:hint="eastAsia"/>
        </w:rPr>
        <w:t>технологий</w:t>
      </w:r>
      <w:r>
        <w:t xml:space="preserve"> </w:t>
      </w:r>
      <w:r>
        <w:rPr>
          <w:rFonts w:hint="eastAsia"/>
        </w:rPr>
        <w:t>в</w:t>
      </w:r>
      <w:r>
        <w:t xml:space="preserve"> </w:t>
      </w:r>
      <w:r>
        <w:rPr>
          <w:rFonts w:hint="eastAsia"/>
        </w:rPr>
        <w:t>России</w:t>
      </w:r>
    </w:p>
    <w:p w14:paraId="59E63005" w14:textId="77777777" w:rsidR="003F6F08" w:rsidRDefault="003F6F08" w:rsidP="003F6F08"/>
    <w:p w14:paraId="6ECD1305" w14:textId="77777777" w:rsidR="003F6F08" w:rsidRDefault="003F6F08" w:rsidP="003F6F08">
      <w:r>
        <w:t xml:space="preserve">2.3. </w:t>
      </w:r>
      <w:r>
        <w:rPr>
          <w:rFonts w:hint="eastAsia"/>
        </w:rPr>
        <w:t>Факторы</w:t>
      </w:r>
      <w:r>
        <w:t xml:space="preserve"> </w:t>
      </w:r>
      <w:r>
        <w:rPr>
          <w:rFonts w:hint="eastAsia"/>
        </w:rPr>
        <w:t>расширенного</w:t>
      </w:r>
      <w:r>
        <w:t xml:space="preserve"> </w:t>
      </w:r>
      <w:r>
        <w:rPr>
          <w:rFonts w:hint="eastAsia"/>
        </w:rPr>
        <w:t>воспроизводства</w:t>
      </w:r>
      <w:r>
        <w:t xml:space="preserve"> </w:t>
      </w:r>
      <w:r>
        <w:rPr>
          <w:rFonts w:hint="eastAsia"/>
        </w:rPr>
        <w:t>кадров</w:t>
      </w:r>
      <w:r>
        <w:rPr>
          <w:rFonts w:hint="eastAsia"/>
        </w:rPr>
        <w:lastRenderedPageBreak/>
        <w:t>ого</w:t>
      </w:r>
      <w:r>
        <w:t xml:space="preserve"> </w:t>
      </w:r>
      <w:r>
        <w:rPr>
          <w:rFonts w:hint="eastAsia"/>
        </w:rPr>
        <w:t>инновационного</w:t>
      </w:r>
      <w:r>
        <w:t xml:space="preserve"> </w:t>
      </w:r>
      <w:r>
        <w:rPr>
          <w:rFonts w:hint="eastAsia"/>
        </w:rPr>
        <w:t>потенциала</w:t>
      </w:r>
    </w:p>
    <w:p w14:paraId="4C5F9389" w14:textId="77777777" w:rsidR="003F6F08" w:rsidRDefault="003F6F08" w:rsidP="003F6F08"/>
    <w:p w14:paraId="09ABDE31" w14:textId="77777777" w:rsidR="003F6F08" w:rsidRDefault="003F6F08" w:rsidP="003F6F08">
      <w:r>
        <w:t xml:space="preserve">2.4. </w:t>
      </w:r>
      <w:r>
        <w:rPr>
          <w:rFonts w:hint="eastAsia"/>
        </w:rPr>
        <w:t>Ресурсное</w:t>
      </w:r>
      <w:r>
        <w:t xml:space="preserve"> </w:t>
      </w:r>
      <w:r>
        <w:rPr>
          <w:rFonts w:hint="eastAsia"/>
        </w:rPr>
        <w:t>сопровождение</w:t>
      </w:r>
      <w:r>
        <w:t xml:space="preserve"> </w:t>
      </w:r>
      <w:r>
        <w:rPr>
          <w:rFonts w:hint="eastAsia"/>
        </w:rPr>
        <w:t>стратегического</w:t>
      </w:r>
      <w:r>
        <w:t xml:space="preserve"> </w:t>
      </w:r>
      <w:r>
        <w:rPr>
          <w:rFonts w:hint="eastAsia"/>
        </w:rPr>
        <w:t>управления</w:t>
      </w:r>
      <w:r>
        <w:t xml:space="preserve"> </w:t>
      </w:r>
      <w:r>
        <w:rPr>
          <w:rFonts w:hint="eastAsia"/>
        </w:rPr>
        <w:t>кадровым</w:t>
      </w:r>
      <w:r>
        <w:t xml:space="preserve"> </w:t>
      </w:r>
      <w:r>
        <w:rPr>
          <w:rFonts w:hint="eastAsia"/>
        </w:rPr>
        <w:t>обеспечением</w:t>
      </w:r>
      <w:r>
        <w:t xml:space="preserve"> </w:t>
      </w:r>
      <w:r>
        <w:rPr>
          <w:rFonts w:hint="eastAsia"/>
        </w:rPr>
        <w:t>инновационного</w:t>
      </w:r>
      <w:r>
        <w:t xml:space="preserve"> </w:t>
      </w:r>
      <w:r>
        <w:rPr>
          <w:rFonts w:hint="eastAsia"/>
        </w:rPr>
        <w:t>развития</w:t>
      </w:r>
    </w:p>
    <w:p w14:paraId="2177B51A" w14:textId="77777777" w:rsidR="003F6F08" w:rsidRDefault="003F6F08" w:rsidP="003F6F08"/>
    <w:p w14:paraId="086B5BDF" w14:textId="77777777" w:rsidR="003F6F08" w:rsidRDefault="003F6F08" w:rsidP="003F6F08">
      <w:r>
        <w:rPr>
          <w:rFonts w:hint="eastAsia"/>
        </w:rPr>
        <w:t>Глава</w:t>
      </w:r>
      <w:r>
        <w:t xml:space="preserve"> 3. </w:t>
      </w:r>
      <w:r>
        <w:rPr>
          <w:rFonts w:hint="eastAsia"/>
        </w:rPr>
        <w:t>Концепция</w:t>
      </w:r>
      <w:r>
        <w:t xml:space="preserve"> </w:t>
      </w:r>
      <w:r>
        <w:rPr>
          <w:rFonts w:hint="eastAsia"/>
        </w:rPr>
        <w:t>согласования</w:t>
      </w:r>
      <w:r>
        <w:t xml:space="preserve"> </w:t>
      </w:r>
      <w:r>
        <w:rPr>
          <w:rFonts w:hint="eastAsia"/>
        </w:rPr>
        <w:t>государственных</w:t>
      </w:r>
      <w:r>
        <w:t xml:space="preserve">, </w:t>
      </w:r>
      <w:r>
        <w:rPr>
          <w:rFonts w:hint="eastAsia"/>
        </w:rPr>
        <w:t>корпоративных</w:t>
      </w:r>
      <w:r>
        <w:t xml:space="preserve"> </w:t>
      </w:r>
      <w:r>
        <w:rPr>
          <w:rFonts w:hint="eastAsia"/>
        </w:rPr>
        <w:t>и</w:t>
      </w:r>
      <w:r>
        <w:t xml:space="preserve"> </w:t>
      </w:r>
      <w:r>
        <w:rPr>
          <w:rFonts w:hint="eastAsia"/>
        </w:rPr>
        <w:t>индивидуальных</w:t>
      </w:r>
      <w:r>
        <w:t xml:space="preserve"> </w:t>
      </w:r>
      <w:r>
        <w:rPr>
          <w:rFonts w:hint="eastAsia"/>
        </w:rPr>
        <w:t>интересов</w:t>
      </w:r>
      <w:r>
        <w:t xml:space="preserve"> </w:t>
      </w:r>
      <w:r>
        <w:rPr>
          <w:rFonts w:hint="eastAsia"/>
        </w:rPr>
        <w:t>в</w:t>
      </w:r>
      <w:r>
        <w:t xml:space="preserve"> </w:t>
      </w:r>
      <w:r>
        <w:rPr>
          <w:rFonts w:hint="eastAsia"/>
        </w:rPr>
        <w:t>стратегическом</w:t>
      </w:r>
      <w:r>
        <w:t xml:space="preserve"> </w:t>
      </w:r>
      <w:r>
        <w:rPr>
          <w:rFonts w:hint="eastAsia"/>
        </w:rPr>
        <w:t>управлении</w:t>
      </w:r>
      <w:r>
        <w:t xml:space="preserve"> </w:t>
      </w:r>
      <w:r>
        <w:rPr>
          <w:rFonts w:hint="eastAsia"/>
        </w:rPr>
        <w:t>кадровым</w:t>
      </w:r>
      <w:r>
        <w:t xml:space="preserve"> </w:t>
      </w:r>
      <w:r>
        <w:rPr>
          <w:rFonts w:hint="eastAsia"/>
        </w:rPr>
        <w:t>обеспечением</w:t>
      </w:r>
      <w:r>
        <w:t xml:space="preserve"> </w:t>
      </w:r>
      <w:r>
        <w:rPr>
          <w:rFonts w:hint="eastAsia"/>
        </w:rPr>
        <w:t>инновационного</w:t>
      </w:r>
      <w:r>
        <w:t xml:space="preserve"> </w:t>
      </w:r>
      <w:r>
        <w:rPr>
          <w:rFonts w:hint="eastAsia"/>
        </w:rPr>
        <w:t>развития</w:t>
      </w:r>
    </w:p>
    <w:p w14:paraId="19B0410C" w14:textId="77777777" w:rsidR="003F6F08" w:rsidRDefault="003F6F08" w:rsidP="003F6F08"/>
    <w:p w14:paraId="19BC2455" w14:textId="77777777" w:rsidR="003F6F08" w:rsidRDefault="003F6F08" w:rsidP="003F6F08">
      <w:r>
        <w:t xml:space="preserve">3.1. </w:t>
      </w:r>
      <w:r>
        <w:rPr>
          <w:rFonts w:hint="eastAsia"/>
        </w:rPr>
        <w:t>Система</w:t>
      </w:r>
      <w:r>
        <w:t xml:space="preserve"> </w:t>
      </w:r>
      <w:r>
        <w:rPr>
          <w:rFonts w:hint="eastAsia"/>
        </w:rPr>
        <w:t>стратегического</w:t>
      </w:r>
      <w:r>
        <w:t xml:space="preserve"> </w:t>
      </w:r>
      <w:r>
        <w:rPr>
          <w:rFonts w:hint="eastAsia"/>
        </w:rPr>
        <w:t>управления</w:t>
      </w:r>
      <w:r>
        <w:t xml:space="preserve"> </w:t>
      </w:r>
      <w:r>
        <w:rPr>
          <w:rFonts w:hint="eastAsia"/>
        </w:rPr>
        <w:t>кадровым</w:t>
      </w:r>
      <w:r>
        <w:t xml:space="preserve"> </w:t>
      </w:r>
      <w:r>
        <w:rPr>
          <w:rFonts w:hint="eastAsia"/>
        </w:rPr>
        <w:t>обеспечением</w:t>
      </w:r>
      <w:r>
        <w:t xml:space="preserve"> </w:t>
      </w:r>
      <w:r>
        <w:rPr>
          <w:rFonts w:hint="eastAsia"/>
        </w:rPr>
        <w:t>инновационного</w:t>
      </w:r>
      <w:r>
        <w:t xml:space="preserve"> </w:t>
      </w:r>
      <w:r>
        <w:rPr>
          <w:rFonts w:hint="eastAsia"/>
        </w:rPr>
        <w:t>развития</w:t>
      </w:r>
    </w:p>
    <w:p w14:paraId="61CA827B" w14:textId="77777777" w:rsidR="003F6F08" w:rsidRDefault="003F6F08" w:rsidP="003F6F08"/>
    <w:p w14:paraId="30FC8BF7" w14:textId="77777777" w:rsidR="003F6F08" w:rsidRDefault="003F6F08" w:rsidP="003F6F08">
      <w:r>
        <w:t xml:space="preserve">3.2. </w:t>
      </w:r>
      <w:r>
        <w:rPr>
          <w:rFonts w:hint="eastAsia"/>
        </w:rPr>
        <w:t>Планирование</w:t>
      </w:r>
      <w:r>
        <w:t xml:space="preserve"> </w:t>
      </w:r>
      <w:r>
        <w:rPr>
          <w:rFonts w:hint="eastAsia"/>
        </w:rPr>
        <w:t>кадрового</w:t>
      </w:r>
      <w:r>
        <w:t xml:space="preserve"> </w:t>
      </w:r>
      <w:r>
        <w:rPr>
          <w:rFonts w:hint="eastAsia"/>
        </w:rPr>
        <w:t>обеспечения</w:t>
      </w:r>
      <w:r>
        <w:t xml:space="preserve"> </w:t>
      </w:r>
      <w:r>
        <w:rPr>
          <w:rFonts w:hint="eastAsia"/>
        </w:rPr>
        <w:t>инновационного</w:t>
      </w:r>
      <w:r>
        <w:t xml:space="preserve"> </w:t>
      </w:r>
      <w:r>
        <w:rPr>
          <w:rFonts w:hint="eastAsia"/>
        </w:rPr>
        <w:t>развития</w:t>
      </w:r>
    </w:p>
    <w:p w14:paraId="6392500E" w14:textId="77777777" w:rsidR="003F6F08" w:rsidRDefault="003F6F08" w:rsidP="003F6F08"/>
    <w:p w14:paraId="7F16144E" w14:textId="77777777" w:rsidR="003F6F08" w:rsidRDefault="003F6F08" w:rsidP="003F6F08">
      <w:r>
        <w:t xml:space="preserve">3.3. </w:t>
      </w:r>
      <w:r>
        <w:rPr>
          <w:rFonts w:hint="eastAsia"/>
        </w:rPr>
        <w:t>Стратегическое</w:t>
      </w:r>
      <w:r>
        <w:t xml:space="preserve"> </w:t>
      </w:r>
      <w:r>
        <w:rPr>
          <w:rFonts w:hint="eastAsia"/>
        </w:rPr>
        <w:t>партнерство</w:t>
      </w:r>
      <w:r>
        <w:t xml:space="preserve"> </w:t>
      </w:r>
      <w:r>
        <w:rPr>
          <w:rFonts w:hint="eastAsia"/>
        </w:rPr>
        <w:t>государства</w:t>
      </w:r>
      <w:r>
        <w:t xml:space="preserve">, </w:t>
      </w:r>
      <w:r>
        <w:rPr>
          <w:rFonts w:hint="eastAsia"/>
        </w:rPr>
        <w:t>предприятия</w:t>
      </w:r>
      <w:r>
        <w:t xml:space="preserve"> </w:t>
      </w:r>
      <w:r>
        <w:rPr>
          <w:rFonts w:hint="eastAsia"/>
        </w:rPr>
        <w:t>и</w:t>
      </w:r>
      <w:r>
        <w:t xml:space="preserve"> </w:t>
      </w:r>
      <w:r>
        <w:rPr>
          <w:rFonts w:hint="eastAsia"/>
        </w:rPr>
        <w:t>образовательной</w:t>
      </w:r>
      <w:r>
        <w:t xml:space="preserve"> </w:t>
      </w:r>
      <w:r>
        <w:rPr>
          <w:rFonts w:hint="eastAsia"/>
        </w:rPr>
        <w:t>организации</w:t>
      </w:r>
      <w:r>
        <w:t xml:space="preserve"> </w:t>
      </w:r>
      <w:r>
        <w:rPr>
          <w:rFonts w:hint="eastAsia"/>
        </w:rPr>
        <w:t>в</w:t>
      </w:r>
      <w:r>
        <w:t xml:space="preserve"> </w:t>
      </w:r>
      <w:r>
        <w:rPr>
          <w:rFonts w:hint="eastAsia"/>
        </w:rPr>
        <w:t>инновационном</w:t>
      </w:r>
      <w:r>
        <w:t xml:space="preserve"> </w:t>
      </w:r>
      <w:r>
        <w:rPr>
          <w:rFonts w:hint="eastAsia"/>
        </w:rPr>
        <w:t>развитии</w:t>
      </w:r>
    </w:p>
    <w:p w14:paraId="0D15F1C5" w14:textId="77777777" w:rsidR="003F6F08" w:rsidRDefault="003F6F08" w:rsidP="003F6F08"/>
    <w:p w14:paraId="1DE8C8BE" w14:textId="77777777" w:rsidR="003F6F08" w:rsidRDefault="003F6F08" w:rsidP="003F6F08">
      <w:r>
        <w:t xml:space="preserve">3.4. </w:t>
      </w:r>
      <w:r>
        <w:rPr>
          <w:rFonts w:hint="eastAsia"/>
        </w:rPr>
        <w:t>Методология</w:t>
      </w:r>
      <w:r>
        <w:t xml:space="preserve"> </w:t>
      </w:r>
      <w:r>
        <w:rPr>
          <w:rFonts w:hint="eastAsia"/>
        </w:rPr>
        <w:t>проектного</w:t>
      </w:r>
      <w:r>
        <w:t xml:space="preserve"> </w:t>
      </w:r>
      <w:r>
        <w:rPr>
          <w:rFonts w:hint="eastAsia"/>
        </w:rPr>
        <w:t>управления</w:t>
      </w:r>
      <w:r>
        <w:t xml:space="preserve"> </w:t>
      </w:r>
      <w:r>
        <w:rPr>
          <w:rFonts w:hint="eastAsia"/>
        </w:rPr>
        <w:t>стратегическим</w:t>
      </w:r>
      <w:r>
        <w:t xml:space="preserve"> </w:t>
      </w:r>
      <w:r>
        <w:rPr>
          <w:rFonts w:hint="eastAsia"/>
        </w:rPr>
        <w:t>партнерством</w:t>
      </w:r>
      <w:r>
        <w:t xml:space="preserve"> </w:t>
      </w:r>
      <w:r>
        <w:rPr>
          <w:rFonts w:hint="eastAsia"/>
        </w:rPr>
        <w:t>образовательных</w:t>
      </w:r>
      <w:r>
        <w:t xml:space="preserve"> </w:t>
      </w:r>
      <w:r>
        <w:rPr>
          <w:rFonts w:hint="eastAsia"/>
        </w:rPr>
        <w:t>организаций</w:t>
      </w:r>
      <w:r>
        <w:t xml:space="preserve"> </w:t>
      </w:r>
      <w:r>
        <w:rPr>
          <w:rFonts w:hint="eastAsia"/>
        </w:rPr>
        <w:t>с</w:t>
      </w:r>
      <w:r>
        <w:t xml:space="preserve"> </w:t>
      </w:r>
      <w:r>
        <w:rPr>
          <w:rFonts w:hint="eastAsia"/>
        </w:rPr>
        <w:t>предприятиями</w:t>
      </w:r>
    </w:p>
    <w:p w14:paraId="0669E104" w14:textId="77777777" w:rsidR="003F6F08" w:rsidRDefault="003F6F08" w:rsidP="003F6F08"/>
    <w:p w14:paraId="26EA0E94" w14:textId="77777777" w:rsidR="003F6F08" w:rsidRDefault="003F6F08" w:rsidP="003F6F08">
      <w:r>
        <w:rPr>
          <w:rFonts w:hint="eastAsia"/>
        </w:rPr>
        <w:t>Глава</w:t>
      </w:r>
      <w:r>
        <w:t xml:space="preserve"> 4. </w:t>
      </w:r>
      <w:r>
        <w:rPr>
          <w:rFonts w:hint="eastAsia"/>
        </w:rPr>
        <w:t>Формирование</w:t>
      </w:r>
      <w:r>
        <w:t xml:space="preserve"> </w:t>
      </w:r>
      <w:r>
        <w:rPr>
          <w:rFonts w:hint="eastAsia"/>
        </w:rPr>
        <w:t>моделей</w:t>
      </w:r>
      <w:r>
        <w:t xml:space="preserve"> </w:t>
      </w:r>
      <w:r>
        <w:rPr>
          <w:rFonts w:hint="eastAsia"/>
        </w:rPr>
        <w:t>и</w:t>
      </w:r>
      <w:r>
        <w:t xml:space="preserve"> </w:t>
      </w:r>
      <w:r>
        <w:rPr>
          <w:rFonts w:hint="eastAsia"/>
        </w:rPr>
        <w:t>развитие</w:t>
      </w:r>
      <w:r>
        <w:t xml:space="preserve"> </w:t>
      </w:r>
      <w:r>
        <w:rPr>
          <w:rFonts w:hint="eastAsia"/>
        </w:rPr>
        <w:t>методов</w:t>
      </w:r>
      <w:r>
        <w:t xml:space="preserve"> </w:t>
      </w:r>
      <w:r>
        <w:rPr>
          <w:rFonts w:hint="eastAsia"/>
        </w:rPr>
        <w:t>стратегического</w:t>
      </w:r>
      <w:r>
        <w:t xml:space="preserve"> </w:t>
      </w:r>
      <w:r>
        <w:rPr>
          <w:rFonts w:hint="eastAsia"/>
        </w:rPr>
        <w:t>управления</w:t>
      </w:r>
      <w:r>
        <w:t xml:space="preserve"> </w:t>
      </w:r>
      <w:r>
        <w:rPr>
          <w:rFonts w:hint="eastAsia"/>
        </w:rPr>
        <w:t>кадровым</w:t>
      </w:r>
      <w:r>
        <w:t xml:space="preserve"> </w:t>
      </w:r>
      <w:r>
        <w:rPr>
          <w:rFonts w:hint="eastAsia"/>
        </w:rPr>
        <w:t>обеспечением</w:t>
      </w:r>
      <w:r>
        <w:t xml:space="preserve"> </w:t>
      </w:r>
      <w:r>
        <w:rPr>
          <w:rFonts w:hint="eastAsia"/>
        </w:rPr>
        <w:t>инновационного</w:t>
      </w:r>
      <w:r>
        <w:t xml:space="preserve"> </w:t>
      </w:r>
      <w:r>
        <w:rPr>
          <w:rFonts w:hint="eastAsia"/>
        </w:rPr>
        <w:t>развития</w:t>
      </w:r>
    </w:p>
    <w:p w14:paraId="7C3DF91C" w14:textId="77777777" w:rsidR="003F6F08" w:rsidRDefault="003F6F08" w:rsidP="003F6F08"/>
    <w:p w14:paraId="708AB3F6" w14:textId="77777777" w:rsidR="003F6F08" w:rsidRDefault="003F6F08" w:rsidP="003F6F08">
      <w:r>
        <w:t xml:space="preserve">4.1. </w:t>
      </w:r>
      <w:r>
        <w:rPr>
          <w:rFonts w:hint="eastAsia"/>
        </w:rPr>
        <w:t>Модель</w:t>
      </w:r>
      <w:r>
        <w:t xml:space="preserve"> </w:t>
      </w:r>
      <w:r>
        <w:rPr>
          <w:rFonts w:hint="eastAsia"/>
        </w:rPr>
        <w:t>цифровой</w:t>
      </w:r>
      <w:r>
        <w:t xml:space="preserve"> </w:t>
      </w:r>
      <w:r>
        <w:rPr>
          <w:rFonts w:hint="eastAsia"/>
        </w:rPr>
        <w:t>трансформации</w:t>
      </w:r>
      <w:r>
        <w:t xml:space="preserve"> </w:t>
      </w:r>
      <w:r>
        <w:rPr>
          <w:rFonts w:hint="eastAsia"/>
        </w:rPr>
        <w:t>системы</w:t>
      </w:r>
      <w:r>
        <w:t xml:space="preserve"> </w:t>
      </w:r>
      <w:r>
        <w:rPr>
          <w:rFonts w:hint="eastAsia"/>
        </w:rPr>
        <w:t>профессиональной</w:t>
      </w:r>
      <w:r>
        <w:t xml:space="preserve"> </w:t>
      </w:r>
      <w:r>
        <w:rPr>
          <w:rFonts w:hint="eastAsia"/>
        </w:rPr>
        <w:t>подготовки</w:t>
      </w:r>
      <w:r>
        <w:t xml:space="preserve"> </w:t>
      </w:r>
      <w:r>
        <w:rPr>
          <w:rFonts w:hint="eastAsia"/>
        </w:rPr>
        <w:t>инженеров</w:t>
      </w:r>
    </w:p>
    <w:p w14:paraId="1426C9E6" w14:textId="77777777" w:rsidR="003F6F08" w:rsidRDefault="003F6F08" w:rsidP="003F6F08"/>
    <w:p w14:paraId="2F1C34D4" w14:textId="77777777" w:rsidR="003F6F08" w:rsidRDefault="003F6F08" w:rsidP="003F6F08">
      <w:r>
        <w:t xml:space="preserve">4.2. </w:t>
      </w:r>
      <w:r>
        <w:rPr>
          <w:rFonts w:hint="eastAsia"/>
        </w:rPr>
        <w:t>Формирование</w:t>
      </w:r>
      <w:r>
        <w:t xml:space="preserve"> </w:t>
      </w:r>
      <w:r>
        <w:rPr>
          <w:rFonts w:hint="eastAsia"/>
        </w:rPr>
        <w:t>инновационного</w:t>
      </w:r>
      <w:r>
        <w:t xml:space="preserve"> </w:t>
      </w:r>
      <w:r>
        <w:rPr>
          <w:rFonts w:hint="eastAsia"/>
        </w:rPr>
        <w:t>поведения</w:t>
      </w:r>
      <w:r>
        <w:t xml:space="preserve"> </w:t>
      </w:r>
      <w:r>
        <w:rPr>
          <w:rFonts w:hint="eastAsia"/>
        </w:rPr>
        <w:t>у</w:t>
      </w:r>
      <w:r>
        <w:t xml:space="preserve"> </w:t>
      </w:r>
      <w:r>
        <w:rPr>
          <w:rFonts w:hint="eastAsia"/>
        </w:rPr>
        <w:t>обучающихся</w:t>
      </w:r>
      <w:r>
        <w:t xml:space="preserve"> </w:t>
      </w:r>
      <w:r>
        <w:rPr>
          <w:rFonts w:hint="eastAsia"/>
        </w:rPr>
        <w:t>в</w:t>
      </w:r>
      <w:r>
        <w:t xml:space="preserve"> </w:t>
      </w:r>
      <w:r>
        <w:rPr>
          <w:rFonts w:hint="eastAsia"/>
        </w:rPr>
        <w:t>области</w:t>
      </w:r>
      <w:r>
        <w:t xml:space="preserve"> </w:t>
      </w:r>
      <w:r>
        <w:rPr>
          <w:rFonts w:hint="eastAsia"/>
        </w:rPr>
        <w:t>инженерного</w:t>
      </w:r>
      <w:r>
        <w:t xml:space="preserve"> </w:t>
      </w:r>
      <w:r>
        <w:rPr>
          <w:rFonts w:hint="eastAsia"/>
        </w:rPr>
        <w:t>дела</w:t>
      </w:r>
      <w:r>
        <w:t xml:space="preserve">, </w:t>
      </w:r>
      <w:r>
        <w:rPr>
          <w:rFonts w:hint="eastAsia"/>
        </w:rPr>
        <w:t>технологии</w:t>
      </w:r>
      <w:r>
        <w:t xml:space="preserve"> </w:t>
      </w:r>
      <w:r>
        <w:rPr>
          <w:rFonts w:hint="eastAsia"/>
        </w:rPr>
        <w:t>и</w:t>
      </w:r>
      <w:r>
        <w:t xml:space="preserve"> </w:t>
      </w:r>
      <w:r>
        <w:rPr>
          <w:rFonts w:hint="eastAsia"/>
        </w:rPr>
        <w:t>технических</w:t>
      </w:r>
      <w:r>
        <w:t xml:space="preserve"> </w:t>
      </w:r>
      <w:r>
        <w:rPr>
          <w:rFonts w:hint="eastAsia"/>
        </w:rPr>
        <w:t>наук</w:t>
      </w:r>
    </w:p>
    <w:p w14:paraId="68236C4D" w14:textId="77777777" w:rsidR="003F6F08" w:rsidRDefault="003F6F08" w:rsidP="003F6F08"/>
    <w:p w14:paraId="31FEA429" w14:textId="77777777" w:rsidR="003F6F08" w:rsidRDefault="003F6F08" w:rsidP="003F6F08">
      <w:r>
        <w:t xml:space="preserve">4.3. </w:t>
      </w:r>
      <w:r>
        <w:rPr>
          <w:rFonts w:hint="eastAsia"/>
        </w:rPr>
        <w:t>Развитие</w:t>
      </w:r>
      <w:r>
        <w:t xml:space="preserve"> </w:t>
      </w:r>
      <w:r>
        <w:rPr>
          <w:rFonts w:hint="eastAsia"/>
        </w:rPr>
        <w:t>системы</w:t>
      </w:r>
      <w:r>
        <w:t xml:space="preserve"> </w:t>
      </w:r>
      <w:r>
        <w:rPr>
          <w:rFonts w:hint="eastAsia"/>
        </w:rPr>
        <w:t>непрерывного</w:t>
      </w:r>
      <w:r>
        <w:t xml:space="preserve"> </w:t>
      </w:r>
      <w:r>
        <w:rPr>
          <w:rFonts w:hint="eastAsia"/>
        </w:rPr>
        <w:t>образования</w:t>
      </w:r>
      <w:r>
        <w:t xml:space="preserve"> </w:t>
      </w:r>
      <w:r>
        <w:rPr>
          <w:rFonts w:hint="eastAsia"/>
        </w:rPr>
        <w:t>на</w:t>
      </w:r>
      <w:r>
        <w:t xml:space="preserve"> </w:t>
      </w:r>
      <w:r>
        <w:rPr>
          <w:rFonts w:hint="eastAsia"/>
        </w:rPr>
        <w:lastRenderedPageBreak/>
        <w:t>инновационных</w:t>
      </w:r>
      <w:r>
        <w:t xml:space="preserve"> </w:t>
      </w:r>
      <w:r>
        <w:rPr>
          <w:rFonts w:hint="eastAsia"/>
        </w:rPr>
        <w:t>предприятиях</w:t>
      </w:r>
    </w:p>
    <w:p w14:paraId="10EC78BD" w14:textId="77777777" w:rsidR="003F6F08" w:rsidRDefault="003F6F08" w:rsidP="003F6F08"/>
    <w:p w14:paraId="5AE094D8" w14:textId="77777777" w:rsidR="003F6F08" w:rsidRDefault="003F6F08" w:rsidP="003F6F08">
      <w:r>
        <w:t xml:space="preserve">4.4.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профессиональной</w:t>
      </w:r>
      <w:r>
        <w:t xml:space="preserve"> </w:t>
      </w:r>
      <w:r>
        <w:rPr>
          <w:rFonts w:hint="eastAsia"/>
        </w:rPr>
        <w:t>подготовки</w:t>
      </w:r>
      <w:r>
        <w:t xml:space="preserve"> </w:t>
      </w:r>
      <w:r>
        <w:rPr>
          <w:rFonts w:hint="eastAsia"/>
        </w:rPr>
        <w:t>инженеров</w:t>
      </w:r>
      <w:r>
        <w:t xml:space="preserve"> </w:t>
      </w:r>
      <w:r>
        <w:rPr>
          <w:rFonts w:hint="eastAsia"/>
        </w:rPr>
        <w:t>в</w:t>
      </w:r>
      <w:r>
        <w:t xml:space="preserve"> </w:t>
      </w:r>
      <w:r>
        <w:rPr>
          <w:rFonts w:hint="eastAsia"/>
        </w:rPr>
        <w:t>условиях</w:t>
      </w:r>
      <w:r>
        <w:t xml:space="preserve"> </w:t>
      </w:r>
      <w:r>
        <w:rPr>
          <w:rFonts w:hint="eastAsia"/>
        </w:rPr>
        <w:t>инновационной</w:t>
      </w:r>
      <w:r>
        <w:t xml:space="preserve"> </w:t>
      </w:r>
      <w:r>
        <w:rPr>
          <w:rFonts w:hint="eastAsia"/>
        </w:rPr>
        <w:t>экономики</w:t>
      </w:r>
    </w:p>
    <w:p w14:paraId="74BB066C" w14:textId="77777777" w:rsidR="003F6F08" w:rsidRDefault="003F6F08" w:rsidP="003F6F08"/>
    <w:p w14:paraId="45F242E9" w14:textId="77777777" w:rsidR="003F6F08" w:rsidRDefault="003F6F08" w:rsidP="003F6F08">
      <w:r>
        <w:rPr>
          <w:rFonts w:hint="eastAsia"/>
        </w:rPr>
        <w:t>Заключение</w:t>
      </w:r>
    </w:p>
    <w:p w14:paraId="79FDD136" w14:textId="77777777" w:rsidR="003F6F08" w:rsidRDefault="003F6F08" w:rsidP="003F6F08"/>
    <w:p w14:paraId="19500C64" w14:textId="77777777" w:rsidR="003F6F08" w:rsidRDefault="003F6F08" w:rsidP="003F6F08">
      <w:r>
        <w:rPr>
          <w:rFonts w:hint="eastAsia"/>
        </w:rPr>
        <w:t>Библиография</w:t>
      </w:r>
    </w:p>
    <w:p w14:paraId="2EF810E6" w14:textId="77777777" w:rsidR="003F6F08" w:rsidRDefault="003F6F08" w:rsidP="003F6F08"/>
    <w:p w14:paraId="7DAD26B6" w14:textId="77777777" w:rsidR="003F6F08" w:rsidRDefault="003F6F08" w:rsidP="003F6F08">
      <w:r>
        <w:rPr>
          <w:rFonts w:hint="eastAsia"/>
        </w:rPr>
        <w:t>Приложение</w:t>
      </w:r>
      <w:r>
        <w:t xml:space="preserve"> </w:t>
      </w:r>
      <w:r>
        <w:rPr>
          <w:rFonts w:hint="eastAsia"/>
        </w:rPr>
        <w:t>А</w:t>
      </w:r>
    </w:p>
    <w:p w14:paraId="76B3082E" w14:textId="77777777" w:rsidR="003F6F08" w:rsidRDefault="003F6F08" w:rsidP="003F6F08"/>
    <w:p w14:paraId="4D4DB47C" w14:textId="77777777" w:rsidR="003F6F08" w:rsidRDefault="003F6F08" w:rsidP="003F6F08">
      <w:r>
        <w:rPr>
          <w:rFonts w:hint="eastAsia"/>
        </w:rPr>
        <w:t>Приложение</w:t>
      </w:r>
      <w:r>
        <w:t xml:space="preserve"> </w:t>
      </w:r>
      <w:r>
        <w:rPr>
          <w:rFonts w:hint="eastAsia"/>
        </w:rPr>
        <w:t>Б</w:t>
      </w:r>
    </w:p>
    <w:p w14:paraId="3911E8EA" w14:textId="77777777" w:rsidR="003F6F08" w:rsidRDefault="003F6F08" w:rsidP="003F6F08"/>
    <w:p w14:paraId="48A42C9D" w14:textId="7F213A1D" w:rsidR="003F6F08" w:rsidRPr="003F6F08" w:rsidRDefault="003F6F08" w:rsidP="003F6F08">
      <w:r>
        <w:rPr>
          <w:rFonts w:hint="eastAsia"/>
        </w:rPr>
        <w:t>Приложение</w:t>
      </w:r>
      <w:r>
        <w:t xml:space="preserve"> </w:t>
      </w:r>
      <w:r>
        <w:rPr>
          <w:rFonts w:hint="eastAsia"/>
        </w:rPr>
        <w:t>В</w:t>
      </w:r>
    </w:p>
    <w:sectPr w:rsidR="003F6F08" w:rsidRPr="003F6F08" w:rsidSect="00FF5F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D3CA" w14:textId="77777777" w:rsidR="00FF5F20" w:rsidRDefault="00FF5F20">
      <w:pPr>
        <w:spacing w:after="0" w:line="240" w:lineRule="auto"/>
      </w:pPr>
      <w:r>
        <w:separator/>
      </w:r>
    </w:p>
  </w:endnote>
  <w:endnote w:type="continuationSeparator" w:id="0">
    <w:p w14:paraId="796DADC1" w14:textId="77777777" w:rsidR="00FF5F20" w:rsidRDefault="00FF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035E" w14:textId="77777777" w:rsidR="00FF5F20" w:rsidRDefault="00FF5F20"/>
    <w:p w14:paraId="14D5093D" w14:textId="77777777" w:rsidR="00FF5F20" w:rsidRDefault="00FF5F20"/>
    <w:p w14:paraId="4BD025B4" w14:textId="77777777" w:rsidR="00FF5F20" w:rsidRDefault="00FF5F20"/>
    <w:p w14:paraId="0B433B3E" w14:textId="77777777" w:rsidR="00FF5F20" w:rsidRDefault="00FF5F20"/>
    <w:p w14:paraId="2D446CA0" w14:textId="77777777" w:rsidR="00FF5F20" w:rsidRDefault="00FF5F20"/>
    <w:p w14:paraId="35080B52" w14:textId="77777777" w:rsidR="00FF5F20" w:rsidRDefault="00FF5F20"/>
    <w:p w14:paraId="10A7106C" w14:textId="77777777" w:rsidR="00FF5F20" w:rsidRDefault="00FF5F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F6C89E" wp14:editId="477B3E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63915" w14:textId="77777777" w:rsidR="00FF5F20" w:rsidRDefault="00FF5F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F6C8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763915" w14:textId="77777777" w:rsidR="00FF5F20" w:rsidRDefault="00FF5F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2DCB95" w14:textId="77777777" w:rsidR="00FF5F20" w:rsidRDefault="00FF5F20"/>
    <w:p w14:paraId="1BE816DB" w14:textId="77777777" w:rsidR="00FF5F20" w:rsidRDefault="00FF5F20"/>
    <w:p w14:paraId="31C18FA0" w14:textId="77777777" w:rsidR="00FF5F20" w:rsidRDefault="00FF5F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092F39" wp14:editId="216593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F08BE" w14:textId="77777777" w:rsidR="00FF5F20" w:rsidRDefault="00FF5F20"/>
                          <w:p w14:paraId="145F6400" w14:textId="77777777" w:rsidR="00FF5F20" w:rsidRDefault="00FF5F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092F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DF08BE" w14:textId="77777777" w:rsidR="00FF5F20" w:rsidRDefault="00FF5F20"/>
                    <w:p w14:paraId="145F6400" w14:textId="77777777" w:rsidR="00FF5F20" w:rsidRDefault="00FF5F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AFAC36" w14:textId="77777777" w:rsidR="00FF5F20" w:rsidRDefault="00FF5F20"/>
    <w:p w14:paraId="136E9193" w14:textId="77777777" w:rsidR="00FF5F20" w:rsidRDefault="00FF5F20">
      <w:pPr>
        <w:rPr>
          <w:sz w:val="2"/>
          <w:szCs w:val="2"/>
        </w:rPr>
      </w:pPr>
    </w:p>
    <w:p w14:paraId="13D374D8" w14:textId="77777777" w:rsidR="00FF5F20" w:rsidRDefault="00FF5F20"/>
    <w:p w14:paraId="32363E0A" w14:textId="77777777" w:rsidR="00FF5F20" w:rsidRDefault="00FF5F20">
      <w:pPr>
        <w:spacing w:after="0" w:line="240" w:lineRule="auto"/>
      </w:pPr>
    </w:p>
  </w:footnote>
  <w:footnote w:type="continuationSeparator" w:id="0">
    <w:p w14:paraId="6A6DFD8F" w14:textId="77777777" w:rsidR="00FF5F20" w:rsidRDefault="00FF5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6566</TotalTime>
  <Pages>3</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791</cp:revision>
  <cp:lastPrinted>2009-02-06T05:36:00Z</cp:lastPrinted>
  <dcterms:created xsi:type="dcterms:W3CDTF">2024-04-09T10:20:00Z</dcterms:created>
  <dcterms:modified xsi:type="dcterms:W3CDTF">2024-04-18T15:09:00Z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