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Терес</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Юлія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Сергіївна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фахівець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відділу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проектів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перспективного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університету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Київського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університету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імені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Тараса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Шевченка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Назва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дисертації</w:t>
      </w:r>
      <w:r w:rsidRPr="001948A3">
        <w:rPr>
          <w:rFonts w:ascii="Times New Roman" w:eastAsia="MS ??" w:hAnsi="Times New Roman" w:cs="Times New Roman"/>
          <w:b/>
          <w:bCs/>
          <w:kern w:val="0"/>
          <w:sz w:val="28"/>
          <w:szCs w:val="28"/>
          <w:lang w:val="it-IT" w:eastAsia="zh-CN"/>
        </w:rPr>
        <w:t>: &amp;laquo;</w:t>
      </w:r>
      <w:r w:rsidRPr="001948A3">
        <w:rPr>
          <w:rFonts w:ascii="Times New Roman" w:eastAsia="MS ??" w:hAnsi="Times New Roman" w:cs="Times New Roman" w:hint="eastAsia"/>
          <w:b/>
          <w:bCs/>
          <w:kern w:val="0"/>
          <w:sz w:val="28"/>
          <w:szCs w:val="28"/>
          <w:lang w:val="it-IT" w:eastAsia="zh-CN"/>
        </w:rPr>
        <w:t>Боргова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&amp;raquo;. </w:t>
      </w:r>
      <w:r w:rsidRPr="001948A3">
        <w:rPr>
          <w:rFonts w:ascii="Times New Roman" w:eastAsia="MS ??" w:hAnsi="Times New Roman" w:cs="Times New Roman" w:hint="eastAsia"/>
          <w:b/>
          <w:bCs/>
          <w:kern w:val="0"/>
          <w:sz w:val="28"/>
          <w:szCs w:val="28"/>
          <w:lang w:val="it-IT" w:eastAsia="zh-CN"/>
        </w:rPr>
        <w:t>Шифр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назва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спеціальності</w:t>
      </w:r>
      <w:r w:rsidRPr="001948A3">
        <w:rPr>
          <w:rFonts w:ascii="Times New Roman" w:eastAsia="MS ??" w:hAnsi="Times New Roman" w:cs="Times New Roman"/>
          <w:b/>
          <w:bCs/>
          <w:kern w:val="0"/>
          <w:sz w:val="28"/>
          <w:szCs w:val="28"/>
          <w:lang w:val="it-IT" w:eastAsia="zh-CN"/>
        </w:rPr>
        <w:t xml:space="preserve">  08.00.08  </w:t>
      </w:r>
      <w:r w:rsidRPr="001948A3">
        <w:rPr>
          <w:rFonts w:ascii="Times New Roman" w:eastAsia="MS ??" w:hAnsi="Times New Roman" w:cs="Times New Roman" w:hint="eastAsia"/>
          <w:b/>
          <w:bCs/>
          <w:kern w:val="0"/>
          <w:sz w:val="28"/>
          <w:szCs w:val="28"/>
          <w:lang w:val="it-IT" w:eastAsia="zh-CN"/>
        </w:rPr>
        <w:t>гроші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кредит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Спецрада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w:t>
      </w:r>
      <w:r w:rsidRPr="001948A3">
        <w:rPr>
          <w:rFonts w:ascii="Times New Roman" w:eastAsia="MS ??" w:hAnsi="Times New Roman" w:cs="Times New Roman"/>
          <w:b/>
          <w:bCs/>
          <w:kern w:val="0"/>
          <w:sz w:val="28"/>
          <w:szCs w:val="28"/>
          <w:lang w:val="it-IT" w:eastAsia="zh-CN"/>
        </w:rPr>
        <w:t xml:space="preserve">26.001.12 </w:t>
      </w:r>
      <w:r w:rsidRPr="001948A3">
        <w:rPr>
          <w:rFonts w:ascii="Times New Roman" w:eastAsia="MS ??" w:hAnsi="Times New Roman" w:cs="Times New Roman" w:hint="eastAsia"/>
          <w:b/>
          <w:bCs/>
          <w:kern w:val="0"/>
          <w:sz w:val="28"/>
          <w:szCs w:val="28"/>
          <w:lang w:val="it-IT" w:eastAsia="zh-CN"/>
        </w:rPr>
        <w:t>Київського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університету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імені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Тараса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Шевченка</w:t>
      </w:r>
    </w:p>
    <w:p w:rsidR="001948A3" w:rsidRPr="001948A3" w:rsidRDefault="001948A3" w:rsidP="001948A3">
      <w:pPr>
        <w:rPr>
          <w:rFonts w:ascii="Times New Roman" w:eastAsia="MS ??" w:hAnsi="Times New Roman" w:cs="Times New Roman"/>
          <w:b/>
          <w:bCs/>
          <w:kern w:val="0"/>
          <w:sz w:val="28"/>
          <w:szCs w:val="28"/>
          <w:lang w:val="it-IT" w:eastAsia="zh-CN"/>
        </w:rPr>
      </w:pPr>
    </w:p>
    <w:p w:rsidR="001948A3" w:rsidRPr="001948A3" w:rsidRDefault="001948A3" w:rsidP="001948A3">
      <w:pPr>
        <w:rPr>
          <w:rFonts w:ascii="Times New Roman" w:eastAsia="MS ??" w:hAnsi="Times New Roman" w:cs="Times New Roman"/>
          <w:b/>
          <w:bCs/>
          <w:kern w:val="0"/>
          <w:sz w:val="28"/>
          <w:szCs w:val="28"/>
          <w:lang w:val="it-IT" w:eastAsia="zh-CN"/>
        </w:rPr>
      </w:pPr>
    </w:p>
    <w:p w:rsidR="001948A3" w:rsidRPr="001948A3" w:rsidRDefault="001948A3" w:rsidP="001948A3">
      <w:pPr>
        <w:rPr>
          <w:rFonts w:ascii="Times New Roman" w:eastAsia="MS ??" w:hAnsi="Times New Roman" w:cs="Times New Roman"/>
          <w:b/>
          <w:bCs/>
          <w:kern w:val="0"/>
          <w:sz w:val="28"/>
          <w:szCs w:val="28"/>
          <w:lang w:val="it-IT" w:eastAsia="zh-CN"/>
        </w:rPr>
      </w:pP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КИЇВСЬКИЙ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УНІВЕРСИТЕТ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ІМЕНІ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ТАРАСА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ШЕВЧЕНКА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МІНІСТЕРСТВО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ОСВІТИ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КИЇВСЬКИЙ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УНІВЕРСИТЕТ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ІМЕНІ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ТАРАСА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ШЕВЧЕНКА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МІНІСТЕРСТВО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ОСВІТИ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Кваліфікаційна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праця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правах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рукопису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ТЕРЕС</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ЮЛІЯ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СЕРГІЇВНА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УДК</w:t>
      </w:r>
      <w:r w:rsidRPr="001948A3">
        <w:rPr>
          <w:rFonts w:ascii="Times New Roman" w:eastAsia="MS ??" w:hAnsi="Times New Roman" w:cs="Times New Roman"/>
          <w:b/>
          <w:bCs/>
          <w:kern w:val="0"/>
          <w:sz w:val="28"/>
          <w:szCs w:val="28"/>
          <w:lang w:val="it-IT" w:eastAsia="zh-CN"/>
        </w:rPr>
        <w:t xml:space="preserve"> 336.27:330.362](477)(043.3)</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ДИСЕРТАЦІЯ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Спеціальність</w:t>
      </w:r>
      <w:r w:rsidRPr="001948A3">
        <w:rPr>
          <w:rFonts w:ascii="Times New Roman" w:eastAsia="MS ??" w:hAnsi="Times New Roman" w:cs="Times New Roman"/>
          <w:b/>
          <w:bCs/>
          <w:kern w:val="0"/>
          <w:sz w:val="28"/>
          <w:szCs w:val="28"/>
          <w:lang w:val="it-IT" w:eastAsia="zh-CN"/>
        </w:rPr>
        <w:t xml:space="preserve"> 08.00.08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гроші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кредит</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Подається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здобуття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ступеня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кандидата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Дисертація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містить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результати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власних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ідей</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результатів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текстів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інших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авторів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посилання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відповідне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джерело</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_____________________</w:t>
      </w:r>
      <w:r w:rsidRPr="001948A3">
        <w:rPr>
          <w:rFonts w:ascii="Times New Roman" w:eastAsia="MS ??" w:hAnsi="Times New Roman" w:cs="Times New Roman" w:hint="eastAsia"/>
          <w:b/>
          <w:bCs/>
          <w:kern w:val="0"/>
          <w:sz w:val="28"/>
          <w:szCs w:val="28"/>
          <w:lang w:val="it-IT" w:eastAsia="zh-CN"/>
        </w:rPr>
        <w:t>Ю</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С</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Терес</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Науковий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керівник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Лютий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Ігор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Олексійович</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доктор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професор</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Заслужений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економіст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Київ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2020</w:t>
      </w:r>
    </w:p>
    <w:p w:rsidR="001948A3" w:rsidRPr="001948A3" w:rsidRDefault="001948A3" w:rsidP="001948A3">
      <w:pPr>
        <w:rPr>
          <w:rFonts w:ascii="Times New Roman" w:eastAsia="MS ??" w:hAnsi="Times New Roman" w:cs="Times New Roman"/>
          <w:b/>
          <w:bCs/>
          <w:kern w:val="0"/>
          <w:sz w:val="28"/>
          <w:szCs w:val="28"/>
          <w:lang w:val="it-IT" w:eastAsia="zh-CN"/>
        </w:rPr>
      </w:pPr>
    </w:p>
    <w:p w:rsidR="001948A3" w:rsidRPr="001948A3" w:rsidRDefault="001948A3" w:rsidP="001948A3">
      <w:pPr>
        <w:rPr>
          <w:rFonts w:ascii="Times New Roman" w:eastAsia="MS ??" w:hAnsi="Times New Roman" w:cs="Times New Roman"/>
          <w:b/>
          <w:bCs/>
          <w:kern w:val="0"/>
          <w:sz w:val="28"/>
          <w:szCs w:val="28"/>
          <w:lang w:val="it-IT" w:eastAsia="zh-CN"/>
        </w:rPr>
      </w:pPr>
    </w:p>
    <w:p w:rsidR="001948A3" w:rsidRPr="001948A3" w:rsidRDefault="001948A3" w:rsidP="001948A3">
      <w:pPr>
        <w:rPr>
          <w:rFonts w:ascii="Times New Roman" w:eastAsia="MS ??" w:hAnsi="Times New Roman" w:cs="Times New Roman"/>
          <w:b/>
          <w:bCs/>
          <w:kern w:val="0"/>
          <w:sz w:val="28"/>
          <w:szCs w:val="28"/>
          <w:lang w:val="it-IT" w:eastAsia="zh-CN"/>
        </w:rPr>
      </w:pP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ЗМІСТ</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ВСТУП</w:t>
      </w:r>
      <w:r w:rsidRPr="001948A3">
        <w:rPr>
          <w:rFonts w:ascii="Times New Roman" w:eastAsia="MS ??" w:hAnsi="Times New Roman" w:cs="Times New Roman"/>
          <w:b/>
          <w:bCs/>
          <w:kern w:val="0"/>
          <w:sz w:val="28"/>
          <w:szCs w:val="28"/>
          <w:lang w:val="it-IT" w:eastAsia="zh-CN"/>
        </w:rPr>
        <w:t xml:space="preserve"> 15</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РОЗДІЛ</w:t>
      </w:r>
      <w:r w:rsidRPr="001948A3">
        <w:rPr>
          <w:rFonts w:ascii="Times New Roman" w:eastAsia="MS ??" w:hAnsi="Times New Roman" w:cs="Times New Roman"/>
          <w:b/>
          <w:bCs/>
          <w:kern w:val="0"/>
          <w:sz w:val="28"/>
          <w:szCs w:val="28"/>
          <w:lang w:val="it-IT" w:eastAsia="zh-CN"/>
        </w:rPr>
        <w:t xml:space="preserve"> 1. </w:t>
      </w:r>
      <w:r w:rsidRPr="001948A3">
        <w:rPr>
          <w:rFonts w:ascii="Times New Roman" w:eastAsia="MS ??" w:hAnsi="Times New Roman" w:cs="Times New Roman" w:hint="eastAsia"/>
          <w:b/>
          <w:bCs/>
          <w:kern w:val="0"/>
          <w:sz w:val="28"/>
          <w:szCs w:val="28"/>
          <w:lang w:val="it-IT" w:eastAsia="zh-CN"/>
        </w:rPr>
        <w:t>ТЕОРЕТИЧНІ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ЗАСАДИ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24</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1.1. </w:t>
      </w:r>
      <w:r w:rsidRPr="001948A3">
        <w:rPr>
          <w:rFonts w:ascii="Times New Roman" w:eastAsia="MS ??" w:hAnsi="Times New Roman" w:cs="Times New Roman" w:hint="eastAsia"/>
          <w:b/>
          <w:bCs/>
          <w:kern w:val="0"/>
          <w:sz w:val="28"/>
          <w:szCs w:val="28"/>
          <w:lang w:val="it-IT" w:eastAsia="zh-CN"/>
        </w:rPr>
        <w:t>Концептуальні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24</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1.2. </w:t>
      </w:r>
      <w:r w:rsidRPr="001948A3">
        <w:rPr>
          <w:rFonts w:ascii="Times New Roman" w:eastAsia="MS ??" w:hAnsi="Times New Roman" w:cs="Times New Roman" w:hint="eastAsia"/>
          <w:b/>
          <w:bCs/>
          <w:kern w:val="0"/>
          <w:sz w:val="28"/>
          <w:szCs w:val="28"/>
          <w:lang w:val="it-IT" w:eastAsia="zh-CN"/>
        </w:rPr>
        <w:t>Інституційне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48</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1.3. </w:t>
      </w:r>
      <w:r w:rsidRPr="001948A3">
        <w:rPr>
          <w:rFonts w:ascii="Times New Roman" w:eastAsia="MS ??" w:hAnsi="Times New Roman" w:cs="Times New Roman" w:hint="eastAsia"/>
          <w:b/>
          <w:bCs/>
          <w:kern w:val="0"/>
          <w:sz w:val="28"/>
          <w:szCs w:val="28"/>
          <w:lang w:val="it-IT" w:eastAsia="zh-CN"/>
        </w:rPr>
        <w:t>Моделі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71</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Висновки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розділу</w:t>
      </w:r>
      <w:r w:rsidRPr="001948A3">
        <w:rPr>
          <w:rFonts w:ascii="Times New Roman" w:eastAsia="MS ??" w:hAnsi="Times New Roman" w:cs="Times New Roman"/>
          <w:b/>
          <w:bCs/>
          <w:kern w:val="0"/>
          <w:sz w:val="28"/>
          <w:szCs w:val="28"/>
          <w:lang w:val="it-IT" w:eastAsia="zh-CN"/>
        </w:rPr>
        <w:t xml:space="preserve"> 1. 86</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РОЗДІЛ</w:t>
      </w:r>
      <w:r w:rsidRPr="001948A3">
        <w:rPr>
          <w:rFonts w:ascii="Times New Roman" w:eastAsia="MS ??" w:hAnsi="Times New Roman" w:cs="Times New Roman"/>
          <w:b/>
          <w:bCs/>
          <w:kern w:val="0"/>
          <w:sz w:val="28"/>
          <w:szCs w:val="28"/>
          <w:lang w:val="it-IT" w:eastAsia="zh-CN"/>
        </w:rPr>
        <w:t xml:space="preserve"> 2. </w:t>
      </w:r>
      <w:r w:rsidRPr="001948A3">
        <w:rPr>
          <w:rFonts w:ascii="Times New Roman" w:eastAsia="MS ??" w:hAnsi="Times New Roman" w:cs="Times New Roman" w:hint="eastAsia"/>
          <w:b/>
          <w:bCs/>
          <w:kern w:val="0"/>
          <w:sz w:val="28"/>
          <w:szCs w:val="28"/>
          <w:lang w:val="it-IT" w:eastAsia="zh-CN"/>
        </w:rPr>
        <w:t>МЕХАНІЗМ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90</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2.1. </w:t>
      </w:r>
      <w:r w:rsidRPr="001948A3">
        <w:rPr>
          <w:rFonts w:ascii="Times New Roman" w:eastAsia="MS ??" w:hAnsi="Times New Roman" w:cs="Times New Roman" w:hint="eastAsia"/>
          <w:b/>
          <w:bCs/>
          <w:kern w:val="0"/>
          <w:sz w:val="28"/>
          <w:szCs w:val="28"/>
          <w:lang w:val="it-IT" w:eastAsia="zh-CN"/>
        </w:rPr>
        <w:t>Методи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інструменти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90</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2.2. </w:t>
      </w:r>
      <w:r w:rsidRPr="001948A3">
        <w:rPr>
          <w:rFonts w:ascii="Times New Roman" w:eastAsia="MS ??" w:hAnsi="Times New Roman" w:cs="Times New Roman" w:hint="eastAsia"/>
          <w:b/>
          <w:bCs/>
          <w:kern w:val="0"/>
          <w:sz w:val="28"/>
          <w:szCs w:val="28"/>
          <w:lang w:val="it-IT" w:eastAsia="zh-CN"/>
        </w:rPr>
        <w:t>Ризики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106</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2.3. </w:t>
      </w:r>
      <w:r w:rsidRPr="001948A3">
        <w:rPr>
          <w:rFonts w:ascii="Times New Roman" w:eastAsia="MS ??" w:hAnsi="Times New Roman" w:cs="Times New Roman" w:hint="eastAsia"/>
          <w:b/>
          <w:bCs/>
          <w:kern w:val="0"/>
          <w:sz w:val="28"/>
          <w:szCs w:val="28"/>
          <w:lang w:val="it-IT" w:eastAsia="zh-CN"/>
        </w:rPr>
        <w:t>Боргова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умовах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загострення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кризи</w:t>
      </w:r>
      <w:r w:rsidRPr="001948A3">
        <w:rPr>
          <w:rFonts w:ascii="Times New Roman" w:eastAsia="MS ??" w:hAnsi="Times New Roman" w:cs="Times New Roman"/>
          <w:b/>
          <w:bCs/>
          <w:kern w:val="0"/>
          <w:sz w:val="28"/>
          <w:szCs w:val="28"/>
          <w:lang w:val="it-IT" w:eastAsia="zh-CN"/>
        </w:rPr>
        <w:t>. 121</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Висновки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розділу</w:t>
      </w:r>
      <w:r w:rsidRPr="001948A3">
        <w:rPr>
          <w:rFonts w:ascii="Times New Roman" w:eastAsia="MS ??" w:hAnsi="Times New Roman" w:cs="Times New Roman"/>
          <w:b/>
          <w:bCs/>
          <w:kern w:val="0"/>
          <w:sz w:val="28"/>
          <w:szCs w:val="28"/>
          <w:lang w:val="it-IT" w:eastAsia="zh-CN"/>
        </w:rPr>
        <w:t xml:space="preserve"> 2. 140</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РОЗДІЛ</w:t>
      </w:r>
      <w:r w:rsidRPr="001948A3">
        <w:rPr>
          <w:rFonts w:ascii="Times New Roman" w:eastAsia="MS ??" w:hAnsi="Times New Roman" w:cs="Times New Roman"/>
          <w:b/>
          <w:bCs/>
          <w:kern w:val="0"/>
          <w:sz w:val="28"/>
          <w:szCs w:val="28"/>
          <w:lang w:val="it-IT" w:eastAsia="zh-CN"/>
        </w:rPr>
        <w:t xml:space="preserve"> 3. </w:t>
      </w:r>
      <w:r w:rsidRPr="001948A3">
        <w:rPr>
          <w:rFonts w:ascii="Times New Roman" w:eastAsia="MS ??" w:hAnsi="Times New Roman" w:cs="Times New Roman" w:hint="eastAsia"/>
          <w:b/>
          <w:bCs/>
          <w:kern w:val="0"/>
          <w:sz w:val="28"/>
          <w:szCs w:val="28"/>
          <w:lang w:val="it-IT" w:eastAsia="zh-CN"/>
        </w:rPr>
        <w:t>РЕГУЛЮЮЧИЙ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ВПЛИВ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МАКРОЕКОНОМІЧНУ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144</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3.1. </w:t>
      </w:r>
      <w:r w:rsidRPr="001948A3">
        <w:rPr>
          <w:rFonts w:ascii="Times New Roman" w:eastAsia="MS ??" w:hAnsi="Times New Roman" w:cs="Times New Roman" w:hint="eastAsia"/>
          <w:b/>
          <w:bCs/>
          <w:kern w:val="0"/>
          <w:sz w:val="28"/>
          <w:szCs w:val="28"/>
          <w:lang w:val="it-IT" w:eastAsia="zh-CN"/>
        </w:rPr>
        <w:t>Фактори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впливу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рамках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144</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3.2. </w:t>
      </w:r>
      <w:r w:rsidRPr="001948A3">
        <w:rPr>
          <w:rFonts w:ascii="Times New Roman" w:eastAsia="MS ??" w:hAnsi="Times New Roman" w:cs="Times New Roman" w:hint="eastAsia"/>
          <w:b/>
          <w:bCs/>
          <w:kern w:val="0"/>
          <w:sz w:val="28"/>
          <w:szCs w:val="28"/>
          <w:lang w:val="it-IT" w:eastAsia="zh-CN"/>
        </w:rPr>
        <w:t>Розробка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ризикорієнтованої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сучасному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етапі</w:t>
      </w:r>
      <w:r w:rsidRPr="001948A3">
        <w:rPr>
          <w:rFonts w:ascii="Times New Roman" w:eastAsia="MS ??" w:hAnsi="Times New Roman" w:cs="Times New Roman"/>
          <w:b/>
          <w:bCs/>
          <w:kern w:val="0"/>
          <w:sz w:val="28"/>
          <w:szCs w:val="28"/>
          <w:lang w:val="it-IT" w:eastAsia="zh-CN"/>
        </w:rPr>
        <w:t>. 159</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3.3. </w:t>
      </w:r>
      <w:r w:rsidRPr="001948A3">
        <w:rPr>
          <w:rFonts w:ascii="Times New Roman" w:eastAsia="MS ??" w:hAnsi="Times New Roman" w:cs="Times New Roman" w:hint="eastAsia"/>
          <w:b/>
          <w:bCs/>
          <w:kern w:val="0"/>
          <w:sz w:val="28"/>
          <w:szCs w:val="28"/>
          <w:lang w:val="it-IT" w:eastAsia="zh-CN"/>
        </w:rPr>
        <w:t>Модель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збалансованості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 181</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Висновки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розділу</w:t>
      </w:r>
      <w:r w:rsidRPr="001948A3">
        <w:rPr>
          <w:rFonts w:ascii="Times New Roman" w:eastAsia="MS ??" w:hAnsi="Times New Roman" w:cs="Times New Roman"/>
          <w:b/>
          <w:bCs/>
          <w:kern w:val="0"/>
          <w:sz w:val="28"/>
          <w:szCs w:val="28"/>
          <w:lang w:val="it-IT" w:eastAsia="zh-CN"/>
        </w:rPr>
        <w:t xml:space="preserve"> 3. 197</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ВИСНОВКИ</w:t>
      </w:r>
      <w:r w:rsidRPr="001948A3">
        <w:rPr>
          <w:rFonts w:ascii="Times New Roman" w:eastAsia="MS ??" w:hAnsi="Times New Roman" w:cs="Times New Roman"/>
          <w:b/>
          <w:bCs/>
          <w:kern w:val="0"/>
          <w:sz w:val="28"/>
          <w:szCs w:val="28"/>
          <w:lang w:val="it-IT" w:eastAsia="zh-CN"/>
        </w:rPr>
        <w:t xml:space="preserve"> 201</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СПИСОК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ДЖЕРЕЛ</w:t>
      </w:r>
      <w:r w:rsidRPr="001948A3">
        <w:rPr>
          <w:rFonts w:ascii="Times New Roman" w:eastAsia="MS ??" w:hAnsi="Times New Roman" w:cs="Times New Roman"/>
          <w:b/>
          <w:bCs/>
          <w:kern w:val="0"/>
          <w:sz w:val="28"/>
          <w:szCs w:val="28"/>
          <w:lang w:val="it-IT" w:eastAsia="zh-CN"/>
        </w:rPr>
        <w:t xml:space="preserve"> 207</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ДОДАТКИ</w:t>
      </w:r>
    </w:p>
    <w:p w:rsidR="001948A3" w:rsidRPr="001948A3" w:rsidRDefault="001948A3" w:rsidP="001948A3">
      <w:pPr>
        <w:rPr>
          <w:rFonts w:ascii="Times New Roman" w:eastAsia="MS ??" w:hAnsi="Times New Roman" w:cs="Times New Roman"/>
          <w:b/>
          <w:bCs/>
          <w:kern w:val="0"/>
          <w:sz w:val="28"/>
          <w:szCs w:val="28"/>
          <w:lang w:val="it-IT" w:eastAsia="zh-CN"/>
        </w:rPr>
      </w:pP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245</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15</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ВСТУП</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Актуальність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Структурні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перетворення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економіці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протягом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останніх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десятиліть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супроводжувалися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низкою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економічних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криз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послабленням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дисбалансом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наслідок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дефіцитом</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потребою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фінансуванні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першу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чергу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рахунок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збільшення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Значне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зростання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безсистемність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висока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надання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не</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завжди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відповідають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інтересам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спричинили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загострення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суперечностей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політиці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сьогодні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оптимізація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питанням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безпеки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можливості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відповідати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своїми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зобов’язаннями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Проблеми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ефективності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реструктуризації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цільового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використання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коштів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безпосередньо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впливають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стабільність</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виконання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зобов’язань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соціальноекономічну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ситуацію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Надмірне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навантаження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зумовлює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потребу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пошуку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шляхів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оптимізації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рахунок</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нових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інструментів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передусім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внутрішньому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ринку</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Зазначені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вказують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важливість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розроблення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нових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теоретичних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практичних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рекомендацій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організаційноправового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Теоретичним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підґрунтям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для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осмислення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проблем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суперечностей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стали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праці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Б’юкенена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Барро</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Ш</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Бланкарта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Гросса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Даймонда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Кейнса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Манделла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Лернера</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Масгрейва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Модільяні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Самуельсона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Сміта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Стігліца</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Дж</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Табелліні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Штейна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Флеймінга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Фрідмена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Особливо</w:t>
      </w:r>
      <w:r w:rsidRPr="001948A3">
        <w:rPr>
          <w:rFonts w:ascii="Times New Roman" w:eastAsia="MS ??" w:hAnsi="Times New Roman" w:cs="Times New Roman"/>
          <w:b/>
          <w:bCs/>
          <w:kern w:val="0"/>
          <w:sz w:val="28"/>
          <w:szCs w:val="28"/>
          <w:lang w:val="it-IT" w:eastAsia="zh-CN"/>
        </w:rPr>
        <w:t xml:space="preserve"> </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16</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важливими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для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цього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оптимізації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контексті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впливу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Місце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роль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кредиту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завжди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були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предметом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уваги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українських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учених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Вагомий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внесок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розкриття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зробили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Бунге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Туган</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Барановський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Кузнець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Проблеми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знайшли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обґрунтування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працях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вітчизняних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учених</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фінансистів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саме</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Барановського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Богдан</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Вахненко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Л</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Бенч</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Василика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Єфименко</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Зражевської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Козюка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Кудряшова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Г</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Кучер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Лісовенка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Лютого</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Рожка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Слав’юк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Федосова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Віддаючи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належне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доробку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зарубіжних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вітчизняних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учених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окресленої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тематики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зауважимо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проблеми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підвищення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ефективності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залишаються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недостатньо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дослідженими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ж</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вони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нагальними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для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визначило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об’єкт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предмет</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пропонованого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Зокрема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становлять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інтерес</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питання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пов’язані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оптимізацією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його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реструктуризацією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погашенням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обслуговуванням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сучасних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викликів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пошуком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оптимальних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моделей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управління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збалансованості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ситуації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загалом</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Зв’язок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роботи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науковими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програмами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планами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темами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Дисертаційне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складовою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частиною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дослідної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теми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економічного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факультету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Київського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університету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імені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Тараса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Шевченка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“Модернізація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засадах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сталого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соціально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економічного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закономірності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протиріччя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номер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реєстрації</w:t>
      </w:r>
      <w:r w:rsidRPr="001948A3">
        <w:rPr>
          <w:rFonts w:ascii="Times New Roman" w:eastAsia="MS ??" w:hAnsi="Times New Roman" w:cs="Times New Roman"/>
          <w:b/>
          <w:bCs/>
          <w:kern w:val="0"/>
          <w:sz w:val="28"/>
          <w:szCs w:val="28"/>
          <w:lang w:val="it-IT" w:eastAsia="zh-CN"/>
        </w:rPr>
        <w:t xml:space="preserve"> 0111U006456) </w:t>
      </w:r>
      <w:r w:rsidRPr="001948A3">
        <w:rPr>
          <w:rFonts w:ascii="Times New Roman" w:eastAsia="MS ??" w:hAnsi="Times New Roman" w:cs="Times New Roman" w:hint="eastAsia"/>
          <w:b/>
          <w:bCs/>
          <w:kern w:val="0"/>
          <w:sz w:val="28"/>
          <w:szCs w:val="28"/>
          <w:lang w:val="it-IT" w:eastAsia="zh-CN"/>
        </w:rPr>
        <w:t>підрозділу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“Інструменти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стимулювання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оновлення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рекомендаціях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міждержавних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наднаціональних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об’єднань”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шифр</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11</w:t>
      </w:r>
      <w:r w:rsidRPr="001948A3">
        <w:rPr>
          <w:rFonts w:ascii="Times New Roman" w:eastAsia="MS ??" w:hAnsi="Times New Roman" w:cs="Times New Roman" w:hint="eastAsia"/>
          <w:b/>
          <w:bCs/>
          <w:kern w:val="0"/>
          <w:sz w:val="28"/>
          <w:szCs w:val="28"/>
          <w:lang w:val="it-IT" w:eastAsia="zh-CN"/>
        </w:rPr>
        <w:t>БФ</w:t>
      </w:r>
      <w:r w:rsidRPr="001948A3">
        <w:rPr>
          <w:rFonts w:ascii="Times New Roman" w:eastAsia="MS ??" w:hAnsi="Times New Roman" w:cs="Times New Roman"/>
          <w:b/>
          <w:bCs/>
          <w:kern w:val="0"/>
          <w:sz w:val="28"/>
          <w:szCs w:val="28"/>
          <w:lang w:val="it-IT" w:eastAsia="zh-CN"/>
        </w:rPr>
        <w:t xml:space="preserve">040-01),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межах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автором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визначено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вплив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макроекономічну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17</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Метою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обґрунтування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механізму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умовах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загострення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кризи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основі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орієнтованого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розроблення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моделі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збалансованості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Для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досягнення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поставленої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необхідно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було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розв’язати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такі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завдання</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уточнити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сутність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зміст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понять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кредит”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“державний</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“управління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боргом”</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“інституційне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взаємозв’язок</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визначити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концептуальні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особливості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виокремити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етапи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охарактеризувати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особливості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інституційноправових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засад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систематизувати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інформацію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основні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моделі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складової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проаналізувати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особливості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сучасних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інструментів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оцінити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наслідки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їх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впливу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процеси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обґрунтувати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усунення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або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пом’якшення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негативного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впливу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умовах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загострення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кризи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систематизувати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пропозиції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оптимізації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індикативних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показників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для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оцінки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наслідків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довгостроковому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періоді</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розробити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визначення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пріоритетів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складової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соціально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економічного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18</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Об’єктом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відносини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фінансів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виникають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процесі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Предметом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теоретичні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засади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практична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Методи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базуються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системному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пізнання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концептуальних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засад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взаємозв’язку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абстракції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надало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змогу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визначити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сутність</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об’єкта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виявити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ключові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закономірності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інституційного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такої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роботі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застосовано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для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поєднання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якісних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кількісних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характеристик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проведення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допомогою</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хронологічного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логічного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було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виявлено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основні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використання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інструментів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різних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етапах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вітчизняної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Застосування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структурно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функціонального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сприяло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напрацюванню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визначення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впливу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урахуванням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ієрархічної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структури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цілей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проміжних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тактичних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порівняльного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аналізу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слугував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виокремленню</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особливостей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встановленню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циклічних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закономірностей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балансування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специфіки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реструктуризації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різних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етапах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Узагальнено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збалансованості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Інформаційною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базою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дисертаційної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роботи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комплекс</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законодавчих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нормативних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актів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питань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дані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служби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статистики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Міністерства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Національного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Світового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МВФ</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Національного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рейтингового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агентства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“Рюрік”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інформаційні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аналітичні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матеріали</w:t>
      </w:r>
      <w:r w:rsidRPr="001948A3">
        <w:rPr>
          <w:rFonts w:ascii="Times New Roman" w:eastAsia="MS ??" w:hAnsi="Times New Roman" w:cs="Times New Roman"/>
          <w:b/>
          <w:bCs/>
          <w:kern w:val="0"/>
          <w:sz w:val="28"/>
          <w:szCs w:val="28"/>
          <w:lang w:val="it-IT" w:eastAsia="zh-CN"/>
        </w:rPr>
        <w:t xml:space="preserve">, </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19</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наукова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монографічна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література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статті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вітчизняних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зарубіжних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учених</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інтернет</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ресурси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предметного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спрямування</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Наукова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новизна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одержаних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результатів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Отримані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процесі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результати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сукупності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розв’язують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важливу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проблему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обґрунтування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теоретичних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засад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ролі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Основні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положення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дисертаційної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роботи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визначають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новизну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полягають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такому</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удосконалено</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трактування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поняття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комплексу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заходів</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здійснюються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згідно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наявною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законодавчою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базою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вповноваженими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урядовими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інститутами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залучення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погашення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обслуговування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дефіциту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виконання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зобов’язань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гарантіями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збалансованості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цьому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розглядається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складова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безпосередньому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взаємозв’язку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податковою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грошово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кредитною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політикою</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сприяє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загальної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соціально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економічного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теоретико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методологічний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підхід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обґрунтування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необхідності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правового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урахуванням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ієрархічної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структури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цілей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стратегічних</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проміжних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тактичних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єдність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уможливить</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підвищення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ефективності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цільової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спрямованості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кожному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етапі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забезпечить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реструктуризацію</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дотриманням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інтересів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сприятиме</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макроекономічній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загалом</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концептуальні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необхідності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засадах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програмно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цільового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пріоритетів</w:t>
      </w:r>
      <w:r w:rsidRPr="001948A3">
        <w:rPr>
          <w:rFonts w:ascii="Times New Roman" w:eastAsia="MS ??" w:hAnsi="Times New Roman" w:cs="Times New Roman"/>
          <w:b/>
          <w:bCs/>
          <w:kern w:val="0"/>
          <w:sz w:val="28"/>
          <w:szCs w:val="28"/>
          <w:lang w:val="it-IT" w:eastAsia="zh-CN"/>
        </w:rPr>
        <w:t xml:space="preserve"> </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20</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соціально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економічного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орієнтованої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фінансування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програм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інноваційного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забезпечує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ефективність</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структурної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перебудови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конкурентоспроможність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зростання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ВВП</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добробуту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громадян</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Такі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надають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змогу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використовувати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довгострокові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цільові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конкретні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програми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стратегічного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свою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чергу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потребують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розбудови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сучасних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правового</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інституційного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технологічного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методику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аналізу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основних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показників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залежно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структури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величини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строків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погашення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обслуговування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Застосування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цієї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методики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дасть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можливість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проводити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якіснішу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оцінку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стратегічно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важливих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інвестиційних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проєктів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посилити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контроль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ефективністю</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освоєння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числі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іноземній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валюті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своєчасно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реагувати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прояви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валютних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огляду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близько</w:t>
      </w:r>
      <w:r w:rsidRPr="001948A3">
        <w:rPr>
          <w:rFonts w:ascii="Times New Roman" w:eastAsia="MS ??" w:hAnsi="Times New Roman" w:cs="Times New Roman"/>
          <w:b/>
          <w:bCs/>
          <w:kern w:val="0"/>
          <w:sz w:val="28"/>
          <w:szCs w:val="28"/>
          <w:lang w:val="it-IT" w:eastAsia="zh-CN"/>
        </w:rPr>
        <w:t xml:space="preserve"> 12 %</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ОВДП</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викупили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інвестори</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нерезиденти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також</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сприятиме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врахуванню</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інвестиційної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складової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нарощенню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потенціалу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сектору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дістало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подальшого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трактування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понять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кредит”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“управління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здійснено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засадах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взаємозв’язку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враховує</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реальний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стан</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функціонування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надає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змогу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проаналізувати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причини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наслідки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впливу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макроекономічні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процеси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загалом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відповідно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визначити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обґрунтувати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інструментів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здійснення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такої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контексті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оптимізації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структури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методичне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обґрунтування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внутрішніх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пріоритету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процесі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21</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вдосконалює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реструктуризації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наявного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умовах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мінімізації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ціни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умов</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обслуговування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правового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системності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функціонування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внутрішнього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мінімізації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ризиків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надання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гарантій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для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потенційних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інвесторів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уможливить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розширення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сегмента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потенційних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інвесторів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рахунок</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колишніх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вкладників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банків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осіб</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працюють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кордоном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цьому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розвиток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внутрішніх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функціонування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знайдуть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вираження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допомогою</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фінансового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мультиплікатора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активізації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інвестиційних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процесів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реальному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секторі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економіки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складання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прогнозних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сценаріїв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величини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основі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моделі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оптимізації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загального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обсягу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фінансування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дефіциту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надало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змогу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застосувати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новий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підхід</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обґрунтування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вибору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стратегії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запозичень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із</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урахуванням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можливості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мінімізації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виникають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плануванні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поточних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витрат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обслуговування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зобов’язань</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реструктуризації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забезпеченні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середньостроковій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перспективі</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Практичне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значення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отриманих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результатів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полягає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теоретичні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положення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методичні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розробки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висновки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можуть</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бути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рівні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рекомендацій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для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контексті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вдосконалення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законодавчої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інституційно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організаційної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складової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механізму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роботі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представлено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систему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розроблення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визначення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механізмів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сприяють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сучасному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етапі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нашої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країни</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Пропозиції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стосовно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дефіциту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рахунок</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неборгових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джерел</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передусім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приватизації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майна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координації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бюджетної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грошово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кредитної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знайшли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практичне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впровадження</w:t>
      </w:r>
      <w:r w:rsidRPr="001948A3">
        <w:rPr>
          <w:rFonts w:ascii="Times New Roman" w:eastAsia="MS ??" w:hAnsi="Times New Roman" w:cs="Times New Roman"/>
          <w:b/>
          <w:bCs/>
          <w:kern w:val="0"/>
          <w:sz w:val="28"/>
          <w:szCs w:val="28"/>
          <w:lang w:val="it-IT" w:eastAsia="zh-CN"/>
        </w:rPr>
        <w:t xml:space="preserve"> </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22</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навчальному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процесі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Київському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національному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університеті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імені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Тараса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Шевченка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довідка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013/253 </w:t>
      </w:r>
      <w:r w:rsidRPr="001948A3">
        <w:rPr>
          <w:rFonts w:ascii="Times New Roman" w:eastAsia="MS ??" w:hAnsi="Times New Roman" w:cs="Times New Roman" w:hint="eastAsia"/>
          <w:b/>
          <w:bCs/>
          <w:kern w:val="0"/>
          <w:sz w:val="28"/>
          <w:szCs w:val="28"/>
          <w:lang w:val="it-IT" w:eastAsia="zh-CN"/>
        </w:rPr>
        <w:t>від</w:t>
      </w:r>
      <w:r w:rsidRPr="001948A3">
        <w:rPr>
          <w:rFonts w:ascii="Times New Roman" w:eastAsia="MS ??" w:hAnsi="Times New Roman" w:cs="Times New Roman"/>
          <w:b/>
          <w:bCs/>
          <w:kern w:val="0"/>
          <w:sz w:val="28"/>
          <w:szCs w:val="28"/>
          <w:lang w:val="it-IT" w:eastAsia="zh-CN"/>
        </w:rPr>
        <w:t xml:space="preserve"> 07.06.2018).</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Висновки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рекомендації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обґрунтування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адаптації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європейського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досвіду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управління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необхідності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врахування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наслідків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неефективного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управління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деяких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країнах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ЄС</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напрямів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ситуації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підвищення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ефективності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управління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зокрема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шляхом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консолідації</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обмеження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дисбалансів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відновлення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довіри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облігацій</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здійснення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заходів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усунення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фрагментарності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капіталів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тощо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використано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ході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виконання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дослідної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роботи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“Формування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управління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фіскальними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ризиками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теорія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методологія</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практика”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0118U000285) </w:t>
      </w:r>
      <w:r w:rsidRPr="001948A3">
        <w:rPr>
          <w:rFonts w:ascii="Times New Roman" w:eastAsia="MS ??" w:hAnsi="Times New Roman" w:cs="Times New Roman" w:hint="eastAsia"/>
          <w:b/>
          <w:bCs/>
          <w:kern w:val="0"/>
          <w:sz w:val="28"/>
          <w:szCs w:val="28"/>
          <w:lang w:val="it-IT" w:eastAsia="zh-CN"/>
        </w:rPr>
        <w:t>відповідно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тематичного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плану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науководослідних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робіт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ДННУ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“Академія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управління”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довідка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77020-07/13 </w:t>
      </w:r>
      <w:r w:rsidRPr="001948A3">
        <w:rPr>
          <w:rFonts w:ascii="Times New Roman" w:eastAsia="MS ??" w:hAnsi="Times New Roman" w:cs="Times New Roman" w:hint="eastAsia"/>
          <w:b/>
          <w:bCs/>
          <w:kern w:val="0"/>
          <w:sz w:val="28"/>
          <w:szCs w:val="28"/>
          <w:lang w:val="it-IT" w:eastAsia="zh-CN"/>
        </w:rPr>
        <w:t>від</w:t>
      </w:r>
      <w:r w:rsidRPr="001948A3">
        <w:rPr>
          <w:rFonts w:ascii="Times New Roman" w:eastAsia="MS ??" w:hAnsi="Times New Roman" w:cs="Times New Roman"/>
          <w:b/>
          <w:bCs/>
          <w:kern w:val="0"/>
          <w:sz w:val="28"/>
          <w:szCs w:val="28"/>
          <w:lang w:val="it-IT" w:eastAsia="zh-CN"/>
        </w:rPr>
        <w:t xml:space="preserve"> 15.01.2019).</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Окремі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положення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практичні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рекомендації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роботі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Національного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рейтингового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агентства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“Рюрік”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підготовці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аналітичних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оглядів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стану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ринку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довідка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18/01/12-01</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від</w:t>
      </w:r>
      <w:r w:rsidRPr="001948A3">
        <w:rPr>
          <w:rFonts w:ascii="Times New Roman" w:eastAsia="MS ??" w:hAnsi="Times New Roman" w:cs="Times New Roman"/>
          <w:b/>
          <w:bCs/>
          <w:kern w:val="0"/>
          <w:sz w:val="28"/>
          <w:szCs w:val="28"/>
          <w:lang w:val="it-IT" w:eastAsia="zh-CN"/>
        </w:rPr>
        <w:t xml:space="preserve"> 12.01.2018). </w:t>
      </w:r>
      <w:r w:rsidRPr="001948A3">
        <w:rPr>
          <w:rFonts w:ascii="Times New Roman" w:eastAsia="MS ??" w:hAnsi="Times New Roman" w:cs="Times New Roman" w:hint="eastAsia"/>
          <w:b/>
          <w:bCs/>
          <w:kern w:val="0"/>
          <w:sz w:val="28"/>
          <w:szCs w:val="28"/>
          <w:lang w:val="it-IT" w:eastAsia="zh-CN"/>
        </w:rPr>
        <w:t>Втілення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практичних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розробок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пропозицій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оцінки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впливу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обсягів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структури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стабільність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сприятиме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проведенню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якіснішої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оцінки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процесі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формування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управління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підвищенню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ефективності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збалансованості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Особистий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внесок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здобувача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полягає</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обґрунтуванні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феноменів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суперечностей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тенденцій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боргової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протягом</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2009</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2019 </w:t>
      </w:r>
      <w:r w:rsidRPr="001948A3">
        <w:rPr>
          <w:rFonts w:ascii="Times New Roman" w:eastAsia="MS ??" w:hAnsi="Times New Roman" w:cs="Times New Roman" w:hint="eastAsia"/>
          <w:b/>
          <w:bCs/>
          <w:kern w:val="0"/>
          <w:sz w:val="28"/>
          <w:szCs w:val="28"/>
          <w:lang w:val="it-IT" w:eastAsia="zh-CN"/>
        </w:rPr>
        <w:t>рр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розробленні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пропозицій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удосконалення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механізму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реалізації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допомогою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ризик</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орієнтованого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підходу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побудови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моделі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макроекономічної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стабільності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основі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збалансованості</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державного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бюджету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положення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висновки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результати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дисертаційного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виносяться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захист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отримані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особисто</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автором</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23</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Апробація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результатів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Основні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результати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висновки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дисертаційного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дослідження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пройшли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апробацію</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10 </w:t>
      </w:r>
      <w:r w:rsidRPr="001948A3">
        <w:rPr>
          <w:rFonts w:ascii="Times New Roman" w:eastAsia="MS ??" w:hAnsi="Times New Roman" w:cs="Times New Roman" w:hint="eastAsia"/>
          <w:b/>
          <w:bCs/>
          <w:kern w:val="0"/>
          <w:sz w:val="28"/>
          <w:szCs w:val="28"/>
          <w:lang w:val="it-IT" w:eastAsia="zh-CN"/>
        </w:rPr>
        <w:t>науково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практичних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конференціях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саме</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“Напрямки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інноваційно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інвестиційного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економіки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Донецьк</w:t>
      </w:r>
      <w:r w:rsidRPr="001948A3">
        <w:rPr>
          <w:rFonts w:ascii="Times New Roman" w:eastAsia="MS ??" w:hAnsi="Times New Roman" w:cs="Times New Roman"/>
          <w:b/>
          <w:bCs/>
          <w:kern w:val="0"/>
          <w:sz w:val="28"/>
          <w:szCs w:val="28"/>
          <w:lang w:val="it-IT" w:eastAsia="zh-CN"/>
        </w:rPr>
        <w:t xml:space="preserve">, 2010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“Суперечності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перспективи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бюджетної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політики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 (</w:t>
      </w:r>
      <w:r w:rsidRPr="001948A3">
        <w:rPr>
          <w:rFonts w:ascii="Times New Roman" w:eastAsia="MS ??" w:hAnsi="Times New Roman" w:cs="Times New Roman" w:hint="eastAsia"/>
          <w:b/>
          <w:bCs/>
          <w:kern w:val="0"/>
          <w:sz w:val="28"/>
          <w:szCs w:val="28"/>
          <w:lang w:val="it-IT" w:eastAsia="zh-CN"/>
        </w:rPr>
        <w:t>Донецьк</w:t>
      </w:r>
      <w:r w:rsidRPr="001948A3">
        <w:rPr>
          <w:rFonts w:ascii="Times New Roman" w:eastAsia="MS ??" w:hAnsi="Times New Roman" w:cs="Times New Roman"/>
          <w:b/>
          <w:bCs/>
          <w:kern w:val="0"/>
          <w:sz w:val="28"/>
          <w:szCs w:val="28"/>
          <w:lang w:val="it-IT" w:eastAsia="zh-CN"/>
        </w:rPr>
        <w:t xml:space="preserve">, 2011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“Світові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тенденції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перспективи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Київ</w:t>
      </w:r>
      <w:r w:rsidRPr="001948A3">
        <w:rPr>
          <w:rFonts w:ascii="Times New Roman" w:eastAsia="MS ??" w:hAnsi="Times New Roman" w:cs="Times New Roman"/>
          <w:b/>
          <w:bCs/>
          <w:kern w:val="0"/>
          <w:sz w:val="28"/>
          <w:szCs w:val="28"/>
          <w:lang w:val="it-IT" w:eastAsia="zh-CN"/>
        </w:rPr>
        <w:t>, 25</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26 </w:t>
      </w:r>
      <w:r w:rsidRPr="001948A3">
        <w:rPr>
          <w:rFonts w:ascii="Times New Roman" w:eastAsia="MS ??" w:hAnsi="Times New Roman" w:cs="Times New Roman" w:hint="eastAsia"/>
          <w:b/>
          <w:bCs/>
          <w:kern w:val="0"/>
          <w:sz w:val="28"/>
          <w:szCs w:val="28"/>
          <w:lang w:val="it-IT" w:eastAsia="zh-CN"/>
        </w:rPr>
        <w:t>жовтня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2012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“Конкурентний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підприємництва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Київ</w:t>
      </w:r>
      <w:r w:rsidRPr="001948A3">
        <w:rPr>
          <w:rFonts w:ascii="Times New Roman" w:eastAsia="MS ??" w:hAnsi="Times New Roman" w:cs="Times New Roman"/>
          <w:b/>
          <w:bCs/>
          <w:kern w:val="0"/>
          <w:sz w:val="28"/>
          <w:szCs w:val="28"/>
          <w:lang w:val="it-IT" w:eastAsia="zh-CN"/>
        </w:rPr>
        <w:t>, 22</w:t>
      </w:r>
      <w:r w:rsidRPr="001948A3">
        <w:rPr>
          <w:rFonts w:ascii="Times New Roman" w:eastAsia="MS ??" w:hAnsi="Times New Roman" w:cs="Times New Roman" w:hint="eastAsia"/>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23 </w:t>
      </w:r>
      <w:r w:rsidRPr="001948A3">
        <w:rPr>
          <w:rFonts w:ascii="Times New Roman" w:eastAsia="MS ??" w:hAnsi="Times New Roman" w:cs="Times New Roman" w:hint="eastAsia"/>
          <w:b/>
          <w:bCs/>
          <w:kern w:val="0"/>
          <w:sz w:val="28"/>
          <w:szCs w:val="28"/>
          <w:lang w:val="it-IT" w:eastAsia="zh-CN"/>
        </w:rPr>
        <w:t>листопада</w:t>
      </w:r>
      <w:r w:rsidRPr="001948A3">
        <w:rPr>
          <w:rFonts w:ascii="Times New Roman" w:eastAsia="MS ??" w:hAnsi="Times New Roman" w:cs="Times New Roman"/>
          <w:b/>
          <w:bCs/>
          <w:kern w:val="0"/>
          <w:sz w:val="28"/>
          <w:szCs w:val="28"/>
          <w:lang w:val="it-IT" w:eastAsia="zh-CN"/>
        </w:rPr>
        <w:t xml:space="preserve"> 2012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безпека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проблеми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пріоритети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забезпечення”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Івано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Франківськ</w:t>
      </w:r>
      <w:r w:rsidRPr="001948A3">
        <w:rPr>
          <w:rFonts w:ascii="Times New Roman" w:eastAsia="MS ??" w:hAnsi="Times New Roman" w:cs="Times New Roman"/>
          <w:b/>
          <w:bCs/>
          <w:kern w:val="0"/>
          <w:sz w:val="28"/>
          <w:szCs w:val="28"/>
          <w:lang w:val="it-IT" w:eastAsia="zh-CN"/>
        </w:rPr>
        <w:t>, 16</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18 </w:t>
      </w:r>
      <w:r w:rsidRPr="001948A3">
        <w:rPr>
          <w:rFonts w:ascii="Times New Roman" w:eastAsia="MS ??" w:hAnsi="Times New Roman" w:cs="Times New Roman" w:hint="eastAsia"/>
          <w:b/>
          <w:bCs/>
          <w:kern w:val="0"/>
          <w:sz w:val="28"/>
          <w:szCs w:val="28"/>
          <w:lang w:val="it-IT" w:eastAsia="zh-CN"/>
        </w:rPr>
        <w:t>травня</w:t>
      </w:r>
      <w:r w:rsidRPr="001948A3">
        <w:rPr>
          <w:rFonts w:ascii="Times New Roman" w:eastAsia="MS ??" w:hAnsi="Times New Roman" w:cs="Times New Roman"/>
          <w:b/>
          <w:bCs/>
          <w:kern w:val="0"/>
          <w:sz w:val="28"/>
          <w:szCs w:val="28"/>
          <w:lang w:val="it-IT" w:eastAsia="zh-CN"/>
        </w:rPr>
        <w:t xml:space="preserve"> 2013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“Світові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тенденції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перспективи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Київ</w:t>
      </w:r>
      <w:r w:rsidRPr="001948A3">
        <w:rPr>
          <w:rFonts w:ascii="Times New Roman" w:eastAsia="MS ??" w:hAnsi="Times New Roman" w:cs="Times New Roman"/>
          <w:b/>
          <w:bCs/>
          <w:kern w:val="0"/>
          <w:sz w:val="28"/>
          <w:szCs w:val="28"/>
          <w:lang w:val="it-IT" w:eastAsia="zh-CN"/>
        </w:rPr>
        <w:t>, 24</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25 </w:t>
      </w:r>
      <w:r w:rsidRPr="001948A3">
        <w:rPr>
          <w:rFonts w:ascii="Times New Roman" w:eastAsia="MS ??" w:hAnsi="Times New Roman" w:cs="Times New Roman" w:hint="eastAsia"/>
          <w:b/>
          <w:bCs/>
          <w:kern w:val="0"/>
          <w:sz w:val="28"/>
          <w:szCs w:val="28"/>
          <w:lang w:val="it-IT" w:eastAsia="zh-CN"/>
        </w:rPr>
        <w:t>жовтня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2013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“Двадцять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треті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економіко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правові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дискусії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Економічне</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спрямування”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Львів</w:t>
      </w:r>
      <w:r w:rsidRPr="001948A3">
        <w:rPr>
          <w:rFonts w:ascii="Times New Roman" w:eastAsia="MS ??" w:hAnsi="Times New Roman" w:cs="Times New Roman"/>
          <w:b/>
          <w:bCs/>
          <w:kern w:val="0"/>
          <w:sz w:val="28"/>
          <w:szCs w:val="28"/>
          <w:lang w:val="it-IT" w:eastAsia="zh-CN"/>
        </w:rPr>
        <w:t xml:space="preserve">, 21 </w:t>
      </w:r>
      <w:r w:rsidRPr="001948A3">
        <w:rPr>
          <w:rFonts w:ascii="Times New Roman" w:eastAsia="MS ??" w:hAnsi="Times New Roman" w:cs="Times New Roman" w:hint="eastAsia"/>
          <w:b/>
          <w:bCs/>
          <w:kern w:val="0"/>
          <w:sz w:val="28"/>
          <w:szCs w:val="28"/>
          <w:lang w:val="it-IT" w:eastAsia="zh-CN"/>
        </w:rPr>
        <w:t>грудня</w:t>
      </w:r>
      <w:r w:rsidRPr="001948A3">
        <w:rPr>
          <w:rFonts w:ascii="Times New Roman" w:eastAsia="MS ??" w:hAnsi="Times New Roman" w:cs="Times New Roman"/>
          <w:b/>
          <w:bCs/>
          <w:kern w:val="0"/>
          <w:sz w:val="28"/>
          <w:szCs w:val="28"/>
          <w:lang w:val="it-IT" w:eastAsia="zh-CN"/>
        </w:rPr>
        <w:t xml:space="preserve"> 2017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“Світ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економічної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науки”</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Тернопіль</w:t>
      </w:r>
      <w:r w:rsidRPr="001948A3">
        <w:rPr>
          <w:rFonts w:ascii="Times New Roman" w:eastAsia="MS ??" w:hAnsi="Times New Roman" w:cs="Times New Roman"/>
          <w:b/>
          <w:bCs/>
          <w:kern w:val="0"/>
          <w:sz w:val="28"/>
          <w:szCs w:val="28"/>
          <w:lang w:val="it-IT" w:eastAsia="zh-CN"/>
        </w:rPr>
        <w:t xml:space="preserve">, 27 </w:t>
      </w:r>
      <w:r w:rsidRPr="001948A3">
        <w:rPr>
          <w:rFonts w:ascii="Times New Roman" w:eastAsia="MS ??" w:hAnsi="Times New Roman" w:cs="Times New Roman" w:hint="eastAsia"/>
          <w:b/>
          <w:bCs/>
          <w:kern w:val="0"/>
          <w:sz w:val="28"/>
          <w:szCs w:val="28"/>
          <w:lang w:val="it-IT" w:eastAsia="zh-CN"/>
        </w:rPr>
        <w:t>лютого</w:t>
      </w:r>
      <w:r w:rsidRPr="001948A3">
        <w:rPr>
          <w:rFonts w:ascii="Times New Roman" w:eastAsia="MS ??" w:hAnsi="Times New Roman" w:cs="Times New Roman"/>
          <w:b/>
          <w:bCs/>
          <w:kern w:val="0"/>
          <w:sz w:val="28"/>
          <w:szCs w:val="28"/>
          <w:lang w:val="it-IT" w:eastAsia="zh-CN"/>
        </w:rPr>
        <w:t xml:space="preserve"> 2018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“Модернізація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публічних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Україні</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стан</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виклики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сьогодення”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Київ</w:t>
      </w:r>
      <w:r w:rsidRPr="001948A3">
        <w:rPr>
          <w:rFonts w:ascii="Times New Roman" w:eastAsia="MS ??" w:hAnsi="Times New Roman" w:cs="Times New Roman"/>
          <w:b/>
          <w:bCs/>
          <w:kern w:val="0"/>
          <w:sz w:val="28"/>
          <w:szCs w:val="28"/>
          <w:lang w:val="it-IT" w:eastAsia="zh-CN"/>
        </w:rPr>
        <w:t xml:space="preserve">, 13 </w:t>
      </w:r>
      <w:r w:rsidRPr="001948A3">
        <w:rPr>
          <w:rFonts w:ascii="Times New Roman" w:eastAsia="MS ??" w:hAnsi="Times New Roman" w:cs="Times New Roman" w:hint="eastAsia"/>
          <w:b/>
          <w:bCs/>
          <w:kern w:val="0"/>
          <w:sz w:val="28"/>
          <w:szCs w:val="28"/>
          <w:lang w:val="it-IT" w:eastAsia="zh-CN"/>
        </w:rPr>
        <w:t>березня</w:t>
      </w:r>
      <w:r w:rsidRPr="001948A3">
        <w:rPr>
          <w:rFonts w:ascii="Times New Roman" w:eastAsia="MS ??" w:hAnsi="Times New Roman" w:cs="Times New Roman"/>
          <w:b/>
          <w:bCs/>
          <w:kern w:val="0"/>
          <w:sz w:val="28"/>
          <w:szCs w:val="28"/>
          <w:lang w:val="it-IT" w:eastAsia="zh-CN"/>
        </w:rPr>
        <w:t xml:space="preserve"> 2018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“Світові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тенденції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перспективи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розвитку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фінансової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системи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України”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Київ</w:t>
      </w:r>
      <w:r w:rsidRPr="001948A3">
        <w:rPr>
          <w:rFonts w:ascii="Times New Roman" w:eastAsia="MS ??" w:hAnsi="Times New Roman" w:cs="Times New Roman"/>
          <w:b/>
          <w:bCs/>
          <w:kern w:val="0"/>
          <w:sz w:val="28"/>
          <w:szCs w:val="28"/>
          <w:lang w:val="it-IT" w:eastAsia="zh-CN"/>
        </w:rPr>
        <w:t>, 25</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26 </w:t>
      </w:r>
      <w:r w:rsidRPr="001948A3">
        <w:rPr>
          <w:rFonts w:ascii="Times New Roman" w:eastAsia="MS ??" w:hAnsi="Times New Roman" w:cs="Times New Roman" w:hint="eastAsia"/>
          <w:b/>
          <w:bCs/>
          <w:kern w:val="0"/>
          <w:sz w:val="28"/>
          <w:szCs w:val="28"/>
          <w:lang w:val="it-IT" w:eastAsia="zh-CN"/>
        </w:rPr>
        <w:t>вересня</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2018 </w:t>
      </w:r>
      <w:r w:rsidRPr="001948A3">
        <w:rPr>
          <w:rFonts w:ascii="Times New Roman" w:eastAsia="MS ??" w:hAnsi="Times New Roman" w:cs="Times New Roman" w:hint="eastAsia"/>
          <w:b/>
          <w:bCs/>
          <w:kern w:val="0"/>
          <w:sz w:val="28"/>
          <w:szCs w:val="28"/>
          <w:lang w:val="it-IT" w:eastAsia="zh-CN"/>
        </w:rPr>
        <w:t>р</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Публікації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Ключові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положення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дисертації</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які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відображають</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її</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основний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зміст</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викладено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r w:rsidRPr="001948A3">
        <w:rPr>
          <w:rFonts w:ascii="Times New Roman" w:eastAsia="MS ??" w:hAnsi="Times New Roman" w:cs="Times New Roman"/>
          <w:b/>
          <w:bCs/>
          <w:kern w:val="0"/>
          <w:sz w:val="28"/>
          <w:szCs w:val="28"/>
          <w:lang w:val="it-IT" w:eastAsia="zh-CN"/>
        </w:rPr>
        <w:t xml:space="preserve"> 18 </w:t>
      </w:r>
      <w:r w:rsidRPr="001948A3">
        <w:rPr>
          <w:rFonts w:ascii="Times New Roman" w:eastAsia="MS ??" w:hAnsi="Times New Roman" w:cs="Times New Roman" w:hint="eastAsia"/>
          <w:b/>
          <w:bCs/>
          <w:kern w:val="0"/>
          <w:sz w:val="28"/>
          <w:szCs w:val="28"/>
          <w:lang w:val="it-IT" w:eastAsia="zh-CN"/>
        </w:rPr>
        <w:t>наукових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працях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загальним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обсягом</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7,75 </w:t>
      </w:r>
      <w:r w:rsidRPr="001948A3">
        <w:rPr>
          <w:rFonts w:ascii="Times New Roman" w:eastAsia="MS ??" w:hAnsi="Times New Roman" w:cs="Times New Roman" w:hint="eastAsia"/>
          <w:b/>
          <w:bCs/>
          <w:kern w:val="0"/>
          <w:sz w:val="28"/>
          <w:szCs w:val="28"/>
          <w:lang w:val="it-IT" w:eastAsia="zh-CN"/>
        </w:rPr>
        <w:t>друк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арк</w:t>
      </w:r>
      <w:r w:rsidRPr="001948A3">
        <w:rPr>
          <w:rFonts w:ascii="Times New Roman" w:eastAsia="MS ??" w:hAnsi="Times New Roman" w:cs="Times New Roman"/>
          <w:b/>
          <w:bCs/>
          <w:kern w:val="0"/>
          <w:sz w:val="28"/>
          <w:szCs w:val="28"/>
          <w:lang w:val="it-IT" w:eastAsia="zh-CN"/>
        </w:rPr>
        <w:t>. (</w:t>
      </w:r>
      <w:r w:rsidRPr="001948A3">
        <w:rPr>
          <w:rFonts w:ascii="Times New Roman" w:eastAsia="MS ??" w:hAnsi="Times New Roman" w:cs="Times New Roman" w:hint="eastAsia"/>
          <w:b/>
          <w:bCs/>
          <w:kern w:val="0"/>
          <w:sz w:val="28"/>
          <w:szCs w:val="28"/>
          <w:lang w:val="it-IT" w:eastAsia="zh-CN"/>
        </w:rPr>
        <w:t>особисто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автору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належить</w:t>
      </w:r>
      <w:r w:rsidRPr="001948A3">
        <w:rPr>
          <w:rFonts w:ascii="Times New Roman" w:eastAsia="MS ??" w:hAnsi="Times New Roman" w:cs="Times New Roman"/>
          <w:b/>
          <w:bCs/>
          <w:kern w:val="0"/>
          <w:sz w:val="28"/>
          <w:szCs w:val="28"/>
          <w:lang w:val="it-IT" w:eastAsia="zh-CN"/>
        </w:rPr>
        <w:t xml:space="preserve"> 6,68 </w:t>
      </w:r>
      <w:r w:rsidRPr="001948A3">
        <w:rPr>
          <w:rFonts w:ascii="Times New Roman" w:eastAsia="MS ??" w:hAnsi="Times New Roman" w:cs="Times New Roman" w:hint="eastAsia"/>
          <w:b/>
          <w:bCs/>
          <w:kern w:val="0"/>
          <w:sz w:val="28"/>
          <w:szCs w:val="28"/>
          <w:lang w:val="it-IT" w:eastAsia="zh-CN"/>
        </w:rPr>
        <w:t>друк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арк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них</w:t>
      </w:r>
      <w:r w:rsidRPr="001948A3">
        <w:rPr>
          <w:rFonts w:ascii="Times New Roman" w:eastAsia="MS ??" w:hAnsi="Times New Roman" w:cs="Times New Roman"/>
          <w:b/>
          <w:bCs/>
          <w:kern w:val="0"/>
          <w:sz w:val="28"/>
          <w:szCs w:val="28"/>
          <w:lang w:val="it-IT" w:eastAsia="zh-CN"/>
        </w:rPr>
        <w:t xml:space="preserve">: 6 </w:t>
      </w:r>
      <w:r w:rsidRPr="001948A3">
        <w:rPr>
          <w:rFonts w:ascii="Times New Roman" w:eastAsia="MS ??" w:hAnsi="Times New Roman" w:cs="Times New Roman" w:hint="eastAsia"/>
          <w:b/>
          <w:bCs/>
          <w:kern w:val="0"/>
          <w:sz w:val="28"/>
          <w:szCs w:val="28"/>
          <w:lang w:val="it-IT" w:eastAsia="zh-CN"/>
        </w:rPr>
        <w:t>статей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у</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вітчизняних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фахових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виданнях</w:t>
      </w:r>
      <w:r w:rsidRPr="001948A3">
        <w:rPr>
          <w:rFonts w:ascii="Times New Roman" w:eastAsia="MS ??" w:hAnsi="Times New Roman" w:cs="Times New Roman"/>
          <w:b/>
          <w:bCs/>
          <w:kern w:val="0"/>
          <w:sz w:val="28"/>
          <w:szCs w:val="28"/>
          <w:lang w:val="it-IT" w:eastAsia="zh-CN"/>
        </w:rPr>
        <w:t xml:space="preserve"> (4,06 </w:t>
      </w:r>
      <w:r w:rsidRPr="001948A3">
        <w:rPr>
          <w:rFonts w:ascii="Times New Roman" w:eastAsia="MS ??" w:hAnsi="Times New Roman" w:cs="Times New Roman" w:hint="eastAsia"/>
          <w:b/>
          <w:bCs/>
          <w:kern w:val="0"/>
          <w:sz w:val="28"/>
          <w:szCs w:val="28"/>
          <w:lang w:val="it-IT" w:eastAsia="zh-CN"/>
        </w:rPr>
        <w:t>друк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арк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що</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включені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міжнародні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наукометричні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бази</w:t>
      </w:r>
      <w:r w:rsidRPr="001948A3">
        <w:rPr>
          <w:rFonts w:ascii="Times New Roman" w:eastAsia="MS ??" w:hAnsi="Times New Roman" w:cs="Times New Roman"/>
          <w:b/>
          <w:bCs/>
          <w:kern w:val="0"/>
          <w:sz w:val="28"/>
          <w:szCs w:val="28"/>
          <w:lang w:val="it-IT" w:eastAsia="zh-CN"/>
        </w:rPr>
        <w:t xml:space="preserve">, 2 </w:t>
      </w:r>
      <w:r w:rsidRPr="001948A3">
        <w:rPr>
          <w:rFonts w:ascii="Times New Roman" w:eastAsia="MS ??" w:hAnsi="Times New Roman" w:cs="Times New Roman" w:hint="eastAsia"/>
          <w:b/>
          <w:bCs/>
          <w:kern w:val="0"/>
          <w:sz w:val="28"/>
          <w:szCs w:val="28"/>
          <w:lang w:val="it-IT" w:eastAsia="zh-CN"/>
        </w:rPr>
        <w:t>статті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зарубіжних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виданнях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обсягом</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0,86 </w:t>
      </w:r>
      <w:r w:rsidRPr="001948A3">
        <w:rPr>
          <w:rFonts w:ascii="Times New Roman" w:eastAsia="MS ??" w:hAnsi="Times New Roman" w:cs="Times New Roman" w:hint="eastAsia"/>
          <w:b/>
          <w:bCs/>
          <w:kern w:val="0"/>
          <w:sz w:val="28"/>
          <w:szCs w:val="28"/>
          <w:lang w:val="it-IT" w:eastAsia="zh-CN"/>
        </w:rPr>
        <w:t>друк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арк</w:t>
      </w:r>
      <w:r w:rsidRPr="001948A3">
        <w:rPr>
          <w:rFonts w:ascii="Times New Roman" w:eastAsia="MS ??" w:hAnsi="Times New Roman" w:cs="Times New Roman"/>
          <w:b/>
          <w:bCs/>
          <w:kern w:val="0"/>
          <w:sz w:val="28"/>
          <w:szCs w:val="28"/>
          <w:lang w:val="it-IT" w:eastAsia="zh-CN"/>
        </w:rPr>
        <w:t xml:space="preserve">., 10 </w:t>
      </w:r>
      <w:r w:rsidRPr="001948A3">
        <w:rPr>
          <w:rFonts w:ascii="Times New Roman" w:eastAsia="MS ??" w:hAnsi="Times New Roman" w:cs="Times New Roman" w:hint="eastAsia"/>
          <w:b/>
          <w:bCs/>
          <w:kern w:val="0"/>
          <w:sz w:val="28"/>
          <w:szCs w:val="28"/>
          <w:lang w:val="it-IT" w:eastAsia="zh-CN"/>
        </w:rPr>
        <w:t>тез</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доповідей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науково</w:t>
      </w:r>
      <w:r w:rsidRPr="001948A3">
        <w:rPr>
          <w:rFonts w:ascii="Times New Roman" w:eastAsia="MS ??" w:hAnsi="Times New Roman" w:cs="Times New Roman"/>
          <w:b/>
          <w:bCs/>
          <w:kern w:val="0"/>
          <w:sz w:val="28"/>
          <w:szCs w:val="28"/>
          <w:lang w:val="it-IT" w:eastAsia="zh-CN"/>
        </w:rPr>
        <w:t>-</w:t>
      </w:r>
      <w:r w:rsidRPr="001948A3">
        <w:rPr>
          <w:rFonts w:ascii="Times New Roman" w:eastAsia="MS ??" w:hAnsi="Times New Roman" w:cs="Times New Roman" w:hint="eastAsia"/>
          <w:b/>
          <w:bCs/>
          <w:kern w:val="0"/>
          <w:sz w:val="28"/>
          <w:szCs w:val="28"/>
          <w:lang w:val="it-IT" w:eastAsia="zh-CN"/>
        </w:rPr>
        <w:t>практичних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конференціях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загальним</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обсягом</w:t>
      </w:r>
      <w:r w:rsidRPr="001948A3">
        <w:rPr>
          <w:rFonts w:ascii="Times New Roman" w:eastAsia="MS ??" w:hAnsi="Times New Roman" w:cs="Times New Roman"/>
          <w:b/>
          <w:bCs/>
          <w:kern w:val="0"/>
          <w:sz w:val="28"/>
          <w:szCs w:val="28"/>
          <w:lang w:val="it-IT" w:eastAsia="zh-CN"/>
        </w:rPr>
        <w:t xml:space="preserve"> 1,76 </w:t>
      </w:r>
      <w:r w:rsidRPr="001948A3">
        <w:rPr>
          <w:rFonts w:ascii="Times New Roman" w:eastAsia="MS ??" w:hAnsi="Times New Roman" w:cs="Times New Roman" w:hint="eastAsia"/>
          <w:b/>
          <w:bCs/>
          <w:kern w:val="0"/>
          <w:sz w:val="28"/>
          <w:szCs w:val="28"/>
          <w:lang w:val="it-IT" w:eastAsia="zh-CN"/>
        </w:rPr>
        <w:t>друк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арк</w:t>
      </w:r>
      <w:r w:rsidRPr="001948A3">
        <w:rPr>
          <w:rFonts w:ascii="Times New Roman" w:eastAsia="MS ??" w:hAnsi="Times New Roman" w:cs="Times New Roman"/>
          <w:b/>
          <w:bCs/>
          <w:kern w:val="0"/>
          <w:sz w:val="28"/>
          <w:szCs w:val="28"/>
          <w:lang w:val="it-IT" w:eastAsia="zh-CN"/>
        </w:rPr>
        <w:t>.</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Структура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та</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обсяг</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роботи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складається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зі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вступу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трьох</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розділів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висновків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списку</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джерел</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і</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додатків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Основний</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обсяг</w:t>
      </w:r>
    </w:p>
    <w:p w:rsidR="001948A3" w:rsidRPr="001948A3"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hint="eastAsia"/>
          <w:b/>
          <w:bCs/>
          <w:kern w:val="0"/>
          <w:sz w:val="28"/>
          <w:szCs w:val="28"/>
          <w:lang w:val="it-IT" w:eastAsia="zh-CN"/>
        </w:rPr>
        <w:t>роботи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w:t>
      </w:r>
      <w:r w:rsidRPr="001948A3">
        <w:rPr>
          <w:rFonts w:ascii="Times New Roman" w:eastAsia="MS ??" w:hAnsi="Times New Roman" w:cs="Times New Roman"/>
          <w:b/>
          <w:bCs/>
          <w:kern w:val="0"/>
          <w:sz w:val="28"/>
          <w:szCs w:val="28"/>
          <w:lang w:val="it-IT" w:eastAsia="zh-CN"/>
        </w:rPr>
        <w:t xml:space="preserve"> 193 </w:t>
      </w:r>
      <w:r w:rsidRPr="001948A3">
        <w:rPr>
          <w:rFonts w:ascii="Times New Roman" w:eastAsia="MS ??" w:hAnsi="Times New Roman" w:cs="Times New Roman" w:hint="eastAsia"/>
          <w:b/>
          <w:bCs/>
          <w:kern w:val="0"/>
          <w:sz w:val="28"/>
          <w:szCs w:val="28"/>
          <w:lang w:val="it-IT" w:eastAsia="zh-CN"/>
        </w:rPr>
        <w:t>сторінки</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Дисертація</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містить</w:t>
      </w:r>
      <w:r w:rsidRPr="001948A3">
        <w:rPr>
          <w:rFonts w:ascii="Times New Roman" w:eastAsia="MS ??" w:hAnsi="Times New Roman" w:cs="Times New Roman"/>
          <w:b/>
          <w:bCs/>
          <w:kern w:val="0"/>
          <w:sz w:val="28"/>
          <w:szCs w:val="28"/>
          <w:lang w:val="it-IT" w:eastAsia="zh-CN"/>
        </w:rPr>
        <w:t xml:space="preserve"> 13 </w:t>
      </w:r>
      <w:r w:rsidRPr="001948A3">
        <w:rPr>
          <w:rFonts w:ascii="Times New Roman" w:eastAsia="MS ??" w:hAnsi="Times New Roman" w:cs="Times New Roman" w:hint="eastAsia"/>
          <w:b/>
          <w:bCs/>
          <w:kern w:val="0"/>
          <w:sz w:val="28"/>
          <w:szCs w:val="28"/>
          <w:lang w:val="it-IT" w:eastAsia="zh-CN"/>
        </w:rPr>
        <w:t>таблиць</w:t>
      </w:r>
      <w:r w:rsidRPr="001948A3">
        <w:rPr>
          <w:rFonts w:ascii="Times New Roman" w:eastAsia="MS ??" w:hAnsi="Times New Roman" w:cs="Times New Roman"/>
          <w:b/>
          <w:bCs/>
          <w:kern w:val="0"/>
          <w:sz w:val="28"/>
          <w:szCs w:val="28"/>
          <w:lang w:val="it-IT" w:eastAsia="zh-CN"/>
        </w:rPr>
        <w:t xml:space="preserve">, 36 </w:t>
      </w:r>
      <w:r w:rsidRPr="001948A3">
        <w:rPr>
          <w:rFonts w:ascii="Times New Roman" w:eastAsia="MS ??" w:hAnsi="Times New Roman" w:cs="Times New Roman" w:hint="eastAsia"/>
          <w:b/>
          <w:bCs/>
          <w:kern w:val="0"/>
          <w:sz w:val="28"/>
          <w:szCs w:val="28"/>
          <w:lang w:val="it-IT" w:eastAsia="zh-CN"/>
        </w:rPr>
        <w:t>рисунків</w:t>
      </w:r>
      <w:r w:rsidRPr="001948A3">
        <w:rPr>
          <w:rFonts w:ascii="Times New Roman" w:eastAsia="MS ??" w:hAnsi="Times New Roman" w:cs="Times New Roman"/>
          <w:b/>
          <w:bCs/>
          <w:kern w:val="0"/>
          <w:sz w:val="28"/>
          <w:szCs w:val="28"/>
          <w:lang w:val="it-IT" w:eastAsia="zh-CN"/>
        </w:rPr>
        <w:t>,</w:t>
      </w:r>
    </w:p>
    <w:p w:rsidR="00DC0E9B" w:rsidRDefault="001948A3" w:rsidP="001948A3">
      <w:pPr>
        <w:rPr>
          <w:rFonts w:ascii="Times New Roman" w:eastAsia="MS ??" w:hAnsi="Times New Roman" w:cs="Times New Roman"/>
          <w:b/>
          <w:bCs/>
          <w:kern w:val="0"/>
          <w:sz w:val="28"/>
          <w:szCs w:val="28"/>
          <w:lang w:val="it-IT" w:eastAsia="zh-CN"/>
        </w:rPr>
      </w:pPr>
      <w:r w:rsidRPr="001948A3">
        <w:rPr>
          <w:rFonts w:ascii="Times New Roman" w:eastAsia="MS ??" w:hAnsi="Times New Roman" w:cs="Times New Roman"/>
          <w:b/>
          <w:bCs/>
          <w:kern w:val="0"/>
          <w:sz w:val="28"/>
          <w:szCs w:val="28"/>
          <w:lang w:val="it-IT" w:eastAsia="zh-CN"/>
        </w:rPr>
        <w:t xml:space="preserve">7 </w:t>
      </w:r>
      <w:r w:rsidRPr="001948A3">
        <w:rPr>
          <w:rFonts w:ascii="Times New Roman" w:eastAsia="MS ??" w:hAnsi="Times New Roman" w:cs="Times New Roman" w:hint="eastAsia"/>
          <w:b/>
          <w:bCs/>
          <w:kern w:val="0"/>
          <w:sz w:val="28"/>
          <w:szCs w:val="28"/>
          <w:lang w:val="it-IT" w:eastAsia="zh-CN"/>
        </w:rPr>
        <w:t>додатків</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Список</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використаних</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джерел</w:t>
      </w:r>
      <w:r w:rsidRPr="001948A3">
        <w:rPr>
          <w:rFonts w:ascii="Times New Roman" w:eastAsia="MS ??" w:hAnsi="Times New Roman" w:cs="Times New Roman"/>
          <w:b/>
          <w:bCs/>
          <w:kern w:val="0"/>
          <w:sz w:val="28"/>
          <w:szCs w:val="28"/>
          <w:lang w:val="it-IT" w:eastAsia="zh-CN"/>
        </w:rPr>
        <w:t xml:space="preserve"> </w:t>
      </w:r>
      <w:r w:rsidRPr="001948A3">
        <w:rPr>
          <w:rFonts w:ascii="Times New Roman" w:eastAsia="MS ??" w:hAnsi="Times New Roman" w:cs="Times New Roman" w:hint="eastAsia"/>
          <w:b/>
          <w:bCs/>
          <w:kern w:val="0"/>
          <w:sz w:val="28"/>
          <w:szCs w:val="28"/>
          <w:lang w:val="it-IT" w:eastAsia="zh-CN"/>
        </w:rPr>
        <w:t>налічує</w:t>
      </w:r>
      <w:r w:rsidRPr="001948A3">
        <w:rPr>
          <w:rFonts w:ascii="Times New Roman" w:eastAsia="MS ??" w:hAnsi="Times New Roman" w:cs="Times New Roman"/>
          <w:b/>
          <w:bCs/>
          <w:kern w:val="0"/>
          <w:sz w:val="28"/>
          <w:szCs w:val="28"/>
          <w:lang w:val="it-IT" w:eastAsia="zh-CN"/>
        </w:rPr>
        <w:t xml:space="preserve"> 354 </w:t>
      </w:r>
      <w:r w:rsidRPr="001948A3">
        <w:rPr>
          <w:rFonts w:ascii="Times New Roman" w:eastAsia="MS ??" w:hAnsi="Times New Roman" w:cs="Times New Roman" w:hint="eastAsia"/>
          <w:b/>
          <w:bCs/>
          <w:kern w:val="0"/>
          <w:sz w:val="28"/>
          <w:szCs w:val="28"/>
          <w:lang w:val="it-IT" w:eastAsia="zh-CN"/>
        </w:rPr>
        <w:t>найменування</w:t>
      </w:r>
      <w:r w:rsidRPr="001948A3">
        <w:rPr>
          <w:rFonts w:ascii="Times New Roman" w:eastAsia="MS ??" w:hAnsi="Times New Roman" w:cs="Times New Roman"/>
          <w:b/>
          <w:bCs/>
          <w:kern w:val="0"/>
          <w:sz w:val="28"/>
          <w:szCs w:val="28"/>
          <w:lang w:val="it-IT" w:eastAsia="zh-CN"/>
        </w:rPr>
        <w:t>.</w:t>
      </w:r>
    </w:p>
    <w:p w:rsidR="001948A3" w:rsidRDefault="001948A3" w:rsidP="001948A3">
      <w:pPr>
        <w:rPr>
          <w:rFonts w:ascii="Times New Roman" w:eastAsia="MS ??" w:hAnsi="Times New Roman" w:cs="Times New Roman"/>
          <w:b/>
          <w:bCs/>
          <w:kern w:val="0"/>
          <w:sz w:val="28"/>
          <w:szCs w:val="28"/>
          <w:lang w:val="it-IT" w:eastAsia="zh-CN"/>
        </w:rPr>
      </w:pPr>
    </w:p>
    <w:p w:rsidR="001948A3" w:rsidRDefault="001948A3" w:rsidP="001948A3">
      <w:pPr>
        <w:rPr>
          <w:rFonts w:ascii="Times New Roman" w:eastAsia="MS ??" w:hAnsi="Times New Roman" w:cs="Times New Roman"/>
          <w:b/>
          <w:bCs/>
          <w:kern w:val="0"/>
          <w:sz w:val="28"/>
          <w:szCs w:val="28"/>
          <w:lang w:val="it-IT" w:eastAsia="zh-CN"/>
        </w:rPr>
      </w:pPr>
    </w:p>
    <w:p w:rsidR="001948A3" w:rsidRDefault="001948A3" w:rsidP="001948A3">
      <w:r>
        <w:rPr>
          <w:rFonts w:hint="eastAsia"/>
        </w:rPr>
        <w:t>ВИСНОВКИ</w:t>
      </w:r>
    </w:p>
    <w:p w:rsidR="001948A3" w:rsidRDefault="001948A3" w:rsidP="001948A3">
      <w:r>
        <w:rPr>
          <w:rFonts w:hint="eastAsia"/>
        </w:rPr>
        <w:t>Проведене</w:t>
      </w:r>
      <w:r>
        <w:t></w:t>
      </w:r>
      <w:r>
        <w:rPr>
          <w:rFonts w:hint="eastAsia"/>
        </w:rPr>
        <w:t>в</w:t>
      </w:r>
      <w:r>
        <w:t></w:t>
      </w:r>
      <w:r>
        <w:rPr>
          <w:rFonts w:hint="eastAsia"/>
        </w:rPr>
        <w:t>дисертаційній</w:t>
      </w:r>
      <w:r>
        <w:t></w:t>
      </w:r>
      <w:r>
        <w:rPr>
          <w:rFonts w:hint="eastAsia"/>
        </w:rPr>
        <w:t>роботі</w:t>
      </w:r>
      <w:r>
        <w:t></w:t>
      </w:r>
      <w:r>
        <w:rPr>
          <w:rFonts w:hint="eastAsia"/>
        </w:rPr>
        <w:t>комплексне</w:t>
      </w:r>
      <w:r>
        <w:t></w:t>
      </w:r>
      <w:r>
        <w:rPr>
          <w:rFonts w:hint="eastAsia"/>
        </w:rPr>
        <w:t>дослідження</w:t>
      </w:r>
      <w:r>
        <w:t></w:t>
      </w:r>
      <w:r>
        <w:rPr>
          <w:rFonts w:hint="eastAsia"/>
        </w:rPr>
        <w:t>проблем</w:t>
      </w:r>
    </w:p>
    <w:p w:rsidR="001948A3" w:rsidRDefault="001948A3" w:rsidP="001948A3">
      <w:r>
        <w:rPr>
          <w:rFonts w:hint="eastAsia"/>
        </w:rPr>
        <w:t>формування</w:t>
      </w:r>
      <w:r>
        <w:t></w:t>
      </w:r>
      <w:r>
        <w:rPr>
          <w:rFonts w:hint="eastAsia"/>
        </w:rPr>
        <w:t>й</w:t>
      </w:r>
      <w:r>
        <w:t></w:t>
      </w:r>
      <w:r>
        <w:rPr>
          <w:rFonts w:hint="eastAsia"/>
        </w:rPr>
        <w:t>реалізації</w:t>
      </w:r>
      <w:r>
        <w:t></w:t>
      </w:r>
      <w:r>
        <w:rPr>
          <w:rFonts w:hint="eastAsia"/>
        </w:rPr>
        <w:t>боргової</w:t>
      </w:r>
      <w:r>
        <w:t></w:t>
      </w:r>
      <w:r>
        <w:rPr>
          <w:rFonts w:hint="eastAsia"/>
        </w:rPr>
        <w:t>політики</w:t>
      </w:r>
      <w:r>
        <w:t></w:t>
      </w:r>
      <w:r>
        <w:rPr>
          <w:rFonts w:hint="eastAsia"/>
        </w:rPr>
        <w:t>як</w:t>
      </w:r>
      <w:r>
        <w:t></w:t>
      </w:r>
      <w:r>
        <w:rPr>
          <w:rFonts w:hint="eastAsia"/>
        </w:rPr>
        <w:t>цілеспрямованої</w:t>
      </w:r>
      <w:r>
        <w:t></w:t>
      </w:r>
      <w:r>
        <w:rPr>
          <w:rFonts w:hint="eastAsia"/>
        </w:rPr>
        <w:t>діяльності</w:t>
      </w:r>
    </w:p>
    <w:p w:rsidR="001948A3" w:rsidRDefault="001948A3" w:rsidP="001948A3">
      <w:r>
        <w:rPr>
          <w:rFonts w:hint="eastAsia"/>
        </w:rPr>
        <w:t>держави</w:t>
      </w:r>
      <w:r>
        <w:t></w:t>
      </w:r>
      <w:r>
        <w:rPr>
          <w:rFonts w:hint="eastAsia"/>
        </w:rPr>
        <w:t>щодо</w:t>
      </w:r>
      <w:r>
        <w:t></w:t>
      </w:r>
      <w:r>
        <w:rPr>
          <w:rFonts w:hint="eastAsia"/>
        </w:rPr>
        <w:t>забезпечення</w:t>
      </w:r>
      <w:r>
        <w:t></w:t>
      </w:r>
      <w:r>
        <w:rPr>
          <w:rFonts w:hint="eastAsia"/>
        </w:rPr>
        <w:t>макроекономічної</w:t>
      </w:r>
      <w:r>
        <w:t></w:t>
      </w:r>
      <w:r>
        <w:rPr>
          <w:rFonts w:hint="eastAsia"/>
        </w:rPr>
        <w:t>стабільності</w:t>
      </w:r>
      <w:r>
        <w:t></w:t>
      </w:r>
      <w:r>
        <w:rPr>
          <w:rFonts w:hint="eastAsia"/>
        </w:rPr>
        <w:t>дає</w:t>
      </w:r>
      <w:r>
        <w:t></w:t>
      </w:r>
      <w:r>
        <w:rPr>
          <w:rFonts w:hint="eastAsia"/>
        </w:rPr>
        <w:t>підстави</w:t>
      </w:r>
      <w:r>
        <w:t></w:t>
      </w:r>
      <w:r>
        <w:rPr>
          <w:rFonts w:hint="eastAsia"/>
        </w:rPr>
        <w:t>для</w:t>
      </w:r>
    </w:p>
    <w:p w:rsidR="001948A3" w:rsidRDefault="001948A3" w:rsidP="001948A3">
      <w:r>
        <w:rPr>
          <w:rFonts w:hint="eastAsia"/>
        </w:rPr>
        <w:t>таких</w:t>
      </w:r>
      <w:r>
        <w:t></w:t>
      </w:r>
      <w:r>
        <w:rPr>
          <w:rFonts w:hint="eastAsia"/>
        </w:rPr>
        <w:t>теоретичних</w:t>
      </w:r>
      <w:r>
        <w:t></w:t>
      </w:r>
      <w:r>
        <w:rPr>
          <w:rFonts w:hint="eastAsia"/>
        </w:rPr>
        <w:t>і</w:t>
      </w:r>
      <w:r>
        <w:t></w:t>
      </w:r>
      <w:r>
        <w:rPr>
          <w:rFonts w:hint="eastAsia"/>
        </w:rPr>
        <w:t>практичних</w:t>
      </w:r>
      <w:r>
        <w:t></w:t>
      </w:r>
      <w:r>
        <w:rPr>
          <w:rFonts w:hint="eastAsia"/>
        </w:rPr>
        <w:t>висновків</w:t>
      </w:r>
      <w:r>
        <w:t></w:t>
      </w:r>
    </w:p>
    <w:p w:rsidR="001948A3" w:rsidRDefault="001948A3" w:rsidP="001948A3">
      <w:r>
        <w:t></w:t>
      </w:r>
      <w:r>
        <w:t></w:t>
      </w:r>
      <w:r>
        <w:t></w:t>
      </w:r>
      <w:r>
        <w:rPr>
          <w:rFonts w:hint="eastAsia"/>
        </w:rPr>
        <w:t>Детальне</w:t>
      </w:r>
      <w:r>
        <w:t></w:t>
      </w:r>
      <w:r>
        <w:rPr>
          <w:rFonts w:hint="eastAsia"/>
        </w:rPr>
        <w:t>вивчення</w:t>
      </w:r>
      <w:r>
        <w:t></w:t>
      </w:r>
      <w:r>
        <w:rPr>
          <w:rFonts w:hint="eastAsia"/>
        </w:rPr>
        <w:t>фінансових</w:t>
      </w:r>
      <w:r>
        <w:t></w:t>
      </w:r>
      <w:r>
        <w:rPr>
          <w:rFonts w:hint="eastAsia"/>
        </w:rPr>
        <w:t>теорій</w:t>
      </w:r>
      <w:r>
        <w:t></w:t>
      </w:r>
      <w:r>
        <w:rPr>
          <w:rFonts w:hint="eastAsia"/>
        </w:rPr>
        <w:t>та</w:t>
      </w:r>
      <w:r>
        <w:t></w:t>
      </w:r>
      <w:r>
        <w:rPr>
          <w:rFonts w:hint="eastAsia"/>
        </w:rPr>
        <w:t>сучасних</w:t>
      </w:r>
      <w:r>
        <w:t></w:t>
      </w:r>
      <w:r>
        <w:rPr>
          <w:rFonts w:hint="eastAsia"/>
        </w:rPr>
        <w:t>наукових</w:t>
      </w:r>
      <w:r>
        <w:t></w:t>
      </w:r>
      <w:r>
        <w:rPr>
          <w:rFonts w:hint="eastAsia"/>
        </w:rPr>
        <w:t>джерел</w:t>
      </w:r>
    </w:p>
    <w:p w:rsidR="001948A3" w:rsidRDefault="001948A3" w:rsidP="001948A3">
      <w:r>
        <w:rPr>
          <w:rFonts w:hint="eastAsia"/>
        </w:rPr>
        <w:t>дозволило</w:t>
      </w:r>
      <w:r>
        <w:t></w:t>
      </w:r>
      <w:r>
        <w:rPr>
          <w:rFonts w:hint="eastAsia"/>
        </w:rPr>
        <w:t>обґрунтувати</w:t>
      </w:r>
      <w:r>
        <w:t></w:t>
      </w:r>
      <w:r>
        <w:rPr>
          <w:rFonts w:hint="eastAsia"/>
        </w:rPr>
        <w:t>авторське</w:t>
      </w:r>
      <w:r>
        <w:t></w:t>
      </w:r>
      <w:r>
        <w:rPr>
          <w:rFonts w:hint="eastAsia"/>
        </w:rPr>
        <w:t>визначення</w:t>
      </w:r>
      <w:r>
        <w:t></w:t>
      </w:r>
      <w:r>
        <w:rPr>
          <w:rFonts w:hint="eastAsia"/>
        </w:rPr>
        <w:t>поняття</w:t>
      </w:r>
      <w:r>
        <w:t></w:t>
      </w:r>
      <w:r>
        <w:rPr>
          <w:rFonts w:hint="eastAsia"/>
        </w:rPr>
        <w:t>“боргова</w:t>
      </w:r>
      <w:r>
        <w:t></w:t>
      </w:r>
      <w:r>
        <w:rPr>
          <w:rFonts w:hint="eastAsia"/>
        </w:rPr>
        <w:t>політика</w:t>
      </w:r>
    </w:p>
    <w:p w:rsidR="001948A3" w:rsidRDefault="001948A3" w:rsidP="001948A3">
      <w:r>
        <w:rPr>
          <w:rFonts w:hint="eastAsia"/>
        </w:rPr>
        <w:t>держави”</w:t>
      </w:r>
      <w:r>
        <w:t></w:t>
      </w:r>
      <w:r>
        <w:t></w:t>
      </w:r>
      <w:r>
        <w:rPr>
          <w:rFonts w:hint="eastAsia"/>
        </w:rPr>
        <w:t>Під</w:t>
      </w:r>
      <w:r>
        <w:t></w:t>
      </w:r>
      <w:r>
        <w:rPr>
          <w:rFonts w:hint="eastAsia"/>
        </w:rPr>
        <w:t>яким</w:t>
      </w:r>
      <w:r>
        <w:t></w:t>
      </w:r>
      <w:r>
        <w:rPr>
          <w:rFonts w:hint="eastAsia"/>
        </w:rPr>
        <w:t>розуміємо</w:t>
      </w:r>
      <w:r>
        <w:t></w:t>
      </w:r>
      <w:r>
        <w:t></w:t>
      </w:r>
      <w:r>
        <w:t></w:t>
      </w:r>
      <w:r>
        <w:rPr>
          <w:rFonts w:hint="eastAsia"/>
        </w:rPr>
        <w:t>комплекс</w:t>
      </w:r>
      <w:r>
        <w:t></w:t>
      </w:r>
      <w:r>
        <w:rPr>
          <w:rFonts w:hint="eastAsia"/>
        </w:rPr>
        <w:t>заходів</w:t>
      </w:r>
      <w:r>
        <w:t></w:t>
      </w:r>
      <w:r>
        <w:t></w:t>
      </w:r>
      <w:r>
        <w:rPr>
          <w:rFonts w:hint="eastAsia"/>
        </w:rPr>
        <w:t>що</w:t>
      </w:r>
      <w:r>
        <w:t></w:t>
      </w:r>
      <w:r>
        <w:rPr>
          <w:rFonts w:hint="eastAsia"/>
        </w:rPr>
        <w:t>здійснюються</w:t>
      </w:r>
      <w:r>
        <w:t></w:t>
      </w:r>
      <w:r>
        <w:rPr>
          <w:rFonts w:hint="eastAsia"/>
        </w:rPr>
        <w:t>згідно</w:t>
      </w:r>
      <w:r>
        <w:t></w:t>
      </w:r>
      <w:r>
        <w:rPr>
          <w:rFonts w:hint="eastAsia"/>
        </w:rPr>
        <w:t>з</w:t>
      </w:r>
    </w:p>
    <w:p w:rsidR="001948A3" w:rsidRDefault="001948A3" w:rsidP="001948A3">
      <w:r>
        <w:rPr>
          <w:rFonts w:hint="eastAsia"/>
        </w:rPr>
        <w:t>наявною</w:t>
      </w:r>
      <w:r>
        <w:t></w:t>
      </w:r>
      <w:r>
        <w:rPr>
          <w:rFonts w:hint="eastAsia"/>
        </w:rPr>
        <w:t>законодавчою</w:t>
      </w:r>
      <w:r>
        <w:t></w:t>
      </w:r>
      <w:r>
        <w:rPr>
          <w:rFonts w:hint="eastAsia"/>
        </w:rPr>
        <w:t>базою</w:t>
      </w:r>
      <w:r>
        <w:t></w:t>
      </w:r>
      <w:r>
        <w:rPr>
          <w:rFonts w:hint="eastAsia"/>
        </w:rPr>
        <w:t>вповноваженими</w:t>
      </w:r>
      <w:r>
        <w:t></w:t>
      </w:r>
      <w:r>
        <w:rPr>
          <w:rFonts w:hint="eastAsia"/>
        </w:rPr>
        <w:t>урядовими</w:t>
      </w:r>
      <w:r>
        <w:t></w:t>
      </w:r>
      <w:r>
        <w:rPr>
          <w:rFonts w:hint="eastAsia"/>
        </w:rPr>
        <w:t>інститутами</w:t>
      </w:r>
      <w:r>
        <w:t></w:t>
      </w:r>
      <w:r>
        <w:rPr>
          <w:rFonts w:hint="eastAsia"/>
        </w:rPr>
        <w:t>щодо</w:t>
      </w:r>
    </w:p>
    <w:p w:rsidR="001948A3" w:rsidRDefault="001948A3" w:rsidP="001948A3">
      <w:r>
        <w:rPr>
          <w:rFonts w:hint="eastAsia"/>
        </w:rPr>
        <w:t>залучення</w:t>
      </w:r>
      <w:r>
        <w:t></w:t>
      </w:r>
      <w:r>
        <w:t></w:t>
      </w:r>
      <w:r>
        <w:rPr>
          <w:rFonts w:hint="eastAsia"/>
        </w:rPr>
        <w:t>використання</w:t>
      </w:r>
      <w:r>
        <w:t></w:t>
      </w:r>
      <w:r>
        <w:t></w:t>
      </w:r>
      <w:r>
        <w:rPr>
          <w:rFonts w:hint="eastAsia"/>
        </w:rPr>
        <w:t>погашення</w:t>
      </w:r>
      <w:r>
        <w:t></w:t>
      </w:r>
      <w:r>
        <w:rPr>
          <w:rFonts w:hint="eastAsia"/>
        </w:rPr>
        <w:t>й</w:t>
      </w:r>
      <w:r>
        <w:t></w:t>
      </w:r>
      <w:r>
        <w:rPr>
          <w:rFonts w:hint="eastAsia"/>
        </w:rPr>
        <w:t>обслуговування</w:t>
      </w:r>
      <w:r>
        <w:t></w:t>
      </w:r>
      <w:r>
        <w:rPr>
          <w:rFonts w:hint="eastAsia"/>
        </w:rPr>
        <w:t>державних</w:t>
      </w:r>
    </w:p>
    <w:p w:rsidR="001948A3" w:rsidRDefault="001948A3" w:rsidP="001948A3">
      <w:r>
        <w:rPr>
          <w:rFonts w:hint="eastAsia"/>
        </w:rPr>
        <w:t>запозичень</w:t>
      </w:r>
      <w:r>
        <w:t></w:t>
      </w:r>
      <w:r>
        <w:rPr>
          <w:rFonts w:hint="eastAsia"/>
        </w:rPr>
        <w:t>із</w:t>
      </w:r>
      <w:r>
        <w:t></w:t>
      </w:r>
      <w:r>
        <w:rPr>
          <w:rFonts w:hint="eastAsia"/>
        </w:rPr>
        <w:t>метою</w:t>
      </w:r>
      <w:r>
        <w:t></w:t>
      </w:r>
      <w:r>
        <w:rPr>
          <w:rFonts w:hint="eastAsia"/>
        </w:rPr>
        <w:t>фінансування</w:t>
      </w:r>
      <w:r>
        <w:t></w:t>
      </w:r>
      <w:r>
        <w:rPr>
          <w:rFonts w:hint="eastAsia"/>
        </w:rPr>
        <w:t>дефіциту</w:t>
      </w:r>
      <w:r>
        <w:t></w:t>
      </w:r>
      <w:r>
        <w:rPr>
          <w:rFonts w:hint="eastAsia"/>
        </w:rPr>
        <w:t>державного</w:t>
      </w:r>
      <w:r>
        <w:t></w:t>
      </w:r>
      <w:r>
        <w:rPr>
          <w:rFonts w:hint="eastAsia"/>
        </w:rPr>
        <w:t>бюджету</w:t>
      </w:r>
      <w:r>
        <w:t></w:t>
      </w:r>
      <w:r>
        <w:t></w:t>
      </w:r>
      <w:r>
        <w:rPr>
          <w:rFonts w:hint="eastAsia"/>
        </w:rPr>
        <w:t>виконання</w:t>
      </w:r>
    </w:p>
    <w:p w:rsidR="001948A3" w:rsidRDefault="001948A3" w:rsidP="001948A3">
      <w:r>
        <w:rPr>
          <w:rFonts w:hint="eastAsia"/>
        </w:rPr>
        <w:t>зобов’язань</w:t>
      </w:r>
      <w:r>
        <w:t></w:t>
      </w:r>
      <w:r>
        <w:rPr>
          <w:rFonts w:hint="eastAsia"/>
        </w:rPr>
        <w:t>за</w:t>
      </w:r>
      <w:r>
        <w:t></w:t>
      </w:r>
      <w:r>
        <w:rPr>
          <w:rFonts w:hint="eastAsia"/>
        </w:rPr>
        <w:t>державними</w:t>
      </w:r>
      <w:r>
        <w:t></w:t>
      </w:r>
      <w:r>
        <w:rPr>
          <w:rFonts w:hint="eastAsia"/>
        </w:rPr>
        <w:t>гарантіями</w:t>
      </w:r>
      <w:r>
        <w:t></w:t>
      </w:r>
      <w:r>
        <w:t></w:t>
      </w:r>
      <w:r>
        <w:rPr>
          <w:rFonts w:hint="eastAsia"/>
        </w:rPr>
        <w:t>забезпечення</w:t>
      </w:r>
      <w:r>
        <w:t></w:t>
      </w:r>
      <w:r>
        <w:rPr>
          <w:rFonts w:hint="eastAsia"/>
        </w:rPr>
        <w:t>збалансованості</w:t>
      </w:r>
    </w:p>
    <w:p w:rsidR="001948A3" w:rsidRDefault="001948A3" w:rsidP="001948A3">
      <w:r>
        <w:rPr>
          <w:rFonts w:hint="eastAsia"/>
        </w:rPr>
        <w:t>державної</w:t>
      </w:r>
      <w:r>
        <w:t></w:t>
      </w:r>
      <w:r>
        <w:rPr>
          <w:rFonts w:hint="eastAsia"/>
        </w:rPr>
        <w:t>фінансової</w:t>
      </w:r>
      <w:r>
        <w:t></w:t>
      </w:r>
      <w:r>
        <w:rPr>
          <w:rFonts w:hint="eastAsia"/>
        </w:rPr>
        <w:t>системи</w:t>
      </w:r>
      <w:r>
        <w:t></w:t>
      </w:r>
      <w:r>
        <w:rPr>
          <w:rFonts w:hint="eastAsia"/>
        </w:rPr>
        <w:t>та</w:t>
      </w:r>
      <w:r>
        <w:t></w:t>
      </w:r>
      <w:r>
        <w:rPr>
          <w:rFonts w:hint="eastAsia"/>
        </w:rPr>
        <w:t>макроекономічної</w:t>
      </w:r>
      <w:r>
        <w:t></w:t>
      </w:r>
      <w:r>
        <w:rPr>
          <w:rFonts w:hint="eastAsia"/>
        </w:rPr>
        <w:t>стабільності</w:t>
      </w:r>
      <w:r>
        <w:t></w:t>
      </w:r>
      <w:r>
        <w:t></w:t>
      </w:r>
      <w:r>
        <w:rPr>
          <w:rFonts w:hint="eastAsia"/>
        </w:rPr>
        <w:t>При</w:t>
      </w:r>
      <w:r>
        <w:t></w:t>
      </w:r>
      <w:r>
        <w:rPr>
          <w:rFonts w:hint="eastAsia"/>
        </w:rPr>
        <w:t>цьому</w:t>
      </w:r>
    </w:p>
    <w:p w:rsidR="001948A3" w:rsidRDefault="001948A3" w:rsidP="001948A3">
      <w:r>
        <w:rPr>
          <w:rFonts w:hint="eastAsia"/>
        </w:rPr>
        <w:t>боргова</w:t>
      </w:r>
      <w:r>
        <w:t></w:t>
      </w:r>
      <w:r>
        <w:rPr>
          <w:rFonts w:hint="eastAsia"/>
        </w:rPr>
        <w:t>політика</w:t>
      </w:r>
      <w:r>
        <w:t></w:t>
      </w:r>
      <w:r>
        <w:rPr>
          <w:rFonts w:hint="eastAsia"/>
        </w:rPr>
        <w:t>держави</w:t>
      </w:r>
      <w:r>
        <w:t></w:t>
      </w:r>
      <w:r>
        <w:rPr>
          <w:rFonts w:hint="eastAsia"/>
        </w:rPr>
        <w:t>розглядається</w:t>
      </w:r>
      <w:r>
        <w:t></w:t>
      </w:r>
      <w:r>
        <w:rPr>
          <w:rFonts w:hint="eastAsia"/>
        </w:rPr>
        <w:t>як</w:t>
      </w:r>
      <w:r>
        <w:t></w:t>
      </w:r>
      <w:r>
        <w:rPr>
          <w:rFonts w:hint="eastAsia"/>
        </w:rPr>
        <w:t>складова</w:t>
      </w:r>
      <w:r>
        <w:t></w:t>
      </w:r>
      <w:r>
        <w:rPr>
          <w:rFonts w:hint="eastAsia"/>
        </w:rPr>
        <w:t>фінансової</w:t>
      </w:r>
      <w:r>
        <w:t></w:t>
      </w:r>
      <w:r>
        <w:rPr>
          <w:rFonts w:hint="eastAsia"/>
        </w:rPr>
        <w:t>політики</w:t>
      </w:r>
      <w:r>
        <w:t></w:t>
      </w:r>
      <w:r>
        <w:t></w:t>
      </w:r>
      <w:r>
        <w:rPr>
          <w:rFonts w:hint="eastAsia"/>
        </w:rPr>
        <w:t>що</w:t>
      </w:r>
    </w:p>
    <w:p w:rsidR="001948A3" w:rsidRDefault="001948A3" w:rsidP="001948A3">
      <w:r>
        <w:rPr>
          <w:rFonts w:hint="eastAsia"/>
        </w:rPr>
        <w:t>в</w:t>
      </w:r>
      <w:r>
        <w:t></w:t>
      </w:r>
      <w:r>
        <w:rPr>
          <w:rFonts w:hint="eastAsia"/>
        </w:rPr>
        <w:t>безпосередньому</w:t>
      </w:r>
      <w:r>
        <w:t></w:t>
      </w:r>
      <w:r>
        <w:rPr>
          <w:rFonts w:hint="eastAsia"/>
        </w:rPr>
        <w:t>взаємозв’язку</w:t>
      </w:r>
      <w:r>
        <w:t></w:t>
      </w:r>
      <w:r>
        <w:rPr>
          <w:rFonts w:hint="eastAsia"/>
        </w:rPr>
        <w:t>з</w:t>
      </w:r>
      <w:r>
        <w:t></w:t>
      </w:r>
      <w:r>
        <w:rPr>
          <w:rFonts w:hint="eastAsia"/>
        </w:rPr>
        <w:t>бюджетно</w:t>
      </w:r>
      <w:r>
        <w:t></w:t>
      </w:r>
      <w:r>
        <w:rPr>
          <w:rFonts w:hint="eastAsia"/>
        </w:rPr>
        <w:t>податковою</w:t>
      </w:r>
      <w:r>
        <w:t></w:t>
      </w:r>
      <w:r>
        <w:rPr>
          <w:rFonts w:hint="eastAsia"/>
        </w:rPr>
        <w:t>і</w:t>
      </w:r>
      <w:r>
        <w:t></w:t>
      </w:r>
      <w:r>
        <w:rPr>
          <w:rFonts w:hint="eastAsia"/>
        </w:rPr>
        <w:t>грошовокредитною</w:t>
      </w:r>
      <w:r>
        <w:t></w:t>
      </w:r>
      <w:r>
        <w:rPr>
          <w:rFonts w:hint="eastAsia"/>
        </w:rPr>
        <w:t>політикою</w:t>
      </w:r>
      <w:r>
        <w:t></w:t>
      </w:r>
      <w:r>
        <w:rPr>
          <w:rFonts w:hint="eastAsia"/>
        </w:rPr>
        <w:t>сприяє</w:t>
      </w:r>
      <w:r>
        <w:t></w:t>
      </w:r>
      <w:r>
        <w:rPr>
          <w:rFonts w:hint="eastAsia"/>
        </w:rPr>
        <w:t>реалізації</w:t>
      </w:r>
      <w:r>
        <w:t></w:t>
      </w:r>
      <w:r>
        <w:rPr>
          <w:rFonts w:hint="eastAsia"/>
        </w:rPr>
        <w:t>загальної</w:t>
      </w:r>
      <w:r>
        <w:t></w:t>
      </w:r>
      <w:r>
        <w:rPr>
          <w:rFonts w:hint="eastAsia"/>
        </w:rPr>
        <w:t>стратегії</w:t>
      </w:r>
      <w:r>
        <w:t></w:t>
      </w:r>
      <w:r>
        <w:rPr>
          <w:rFonts w:hint="eastAsia"/>
        </w:rPr>
        <w:t>соціальноекономічного</w:t>
      </w:r>
      <w:r>
        <w:t></w:t>
      </w:r>
      <w:r>
        <w:rPr>
          <w:rFonts w:hint="eastAsia"/>
        </w:rPr>
        <w:t>розвитку</w:t>
      </w:r>
      <w:r>
        <w:t></w:t>
      </w:r>
      <w:r>
        <w:rPr>
          <w:rFonts w:hint="eastAsia"/>
        </w:rPr>
        <w:t>України</w:t>
      </w:r>
      <w:r>
        <w:t></w:t>
      </w:r>
      <w:r>
        <w:t></w:t>
      </w:r>
      <w:r>
        <w:rPr>
          <w:rFonts w:hint="eastAsia"/>
        </w:rPr>
        <w:t>Такий</w:t>
      </w:r>
      <w:r>
        <w:t></w:t>
      </w:r>
      <w:r>
        <w:rPr>
          <w:rFonts w:hint="eastAsia"/>
        </w:rPr>
        <w:t>підхід</w:t>
      </w:r>
      <w:r>
        <w:t></w:t>
      </w:r>
      <w:r>
        <w:rPr>
          <w:rFonts w:hint="eastAsia"/>
        </w:rPr>
        <w:t>базується</w:t>
      </w:r>
      <w:r>
        <w:t></w:t>
      </w:r>
      <w:r>
        <w:rPr>
          <w:rFonts w:hint="eastAsia"/>
        </w:rPr>
        <w:t>на</w:t>
      </w:r>
      <w:r>
        <w:t></w:t>
      </w:r>
      <w:r>
        <w:rPr>
          <w:rFonts w:hint="eastAsia"/>
        </w:rPr>
        <w:t>основі</w:t>
      </w:r>
      <w:r>
        <w:t></w:t>
      </w:r>
      <w:r>
        <w:rPr>
          <w:rFonts w:hint="eastAsia"/>
        </w:rPr>
        <w:t>детального</w:t>
      </w:r>
    </w:p>
    <w:p w:rsidR="001948A3" w:rsidRDefault="001948A3" w:rsidP="001948A3">
      <w:r>
        <w:rPr>
          <w:rFonts w:hint="eastAsia"/>
        </w:rPr>
        <w:t>опрацювання</w:t>
      </w:r>
      <w:r>
        <w:t></w:t>
      </w:r>
      <w:r>
        <w:rPr>
          <w:rFonts w:hint="eastAsia"/>
        </w:rPr>
        <w:t>категоріально</w:t>
      </w:r>
      <w:r>
        <w:t></w:t>
      </w:r>
      <w:r>
        <w:rPr>
          <w:rFonts w:hint="eastAsia"/>
        </w:rPr>
        <w:t>понятійного</w:t>
      </w:r>
      <w:r>
        <w:t></w:t>
      </w:r>
      <w:r>
        <w:rPr>
          <w:rFonts w:hint="eastAsia"/>
        </w:rPr>
        <w:t>апарату</w:t>
      </w:r>
      <w:r>
        <w:t></w:t>
      </w:r>
      <w:r>
        <w:t></w:t>
      </w:r>
      <w:r>
        <w:rPr>
          <w:rFonts w:hint="eastAsia"/>
        </w:rPr>
        <w:t>пов’язаного</w:t>
      </w:r>
      <w:r>
        <w:t></w:t>
      </w:r>
      <w:r>
        <w:rPr>
          <w:rFonts w:hint="eastAsia"/>
        </w:rPr>
        <w:t>з</w:t>
      </w:r>
    </w:p>
    <w:p w:rsidR="001948A3" w:rsidRDefault="001948A3" w:rsidP="001948A3">
      <w:r>
        <w:rPr>
          <w:rFonts w:hint="eastAsia"/>
        </w:rPr>
        <w:t>конкретизацією</w:t>
      </w:r>
      <w:r>
        <w:t></w:t>
      </w:r>
      <w:r>
        <w:rPr>
          <w:rFonts w:hint="eastAsia"/>
        </w:rPr>
        <w:t>сутнісних</w:t>
      </w:r>
      <w:r>
        <w:t></w:t>
      </w:r>
      <w:r>
        <w:rPr>
          <w:rFonts w:hint="eastAsia"/>
        </w:rPr>
        <w:t>характеристик</w:t>
      </w:r>
      <w:r>
        <w:t></w:t>
      </w:r>
      <w:r>
        <w:rPr>
          <w:rFonts w:hint="eastAsia"/>
        </w:rPr>
        <w:t>боргової</w:t>
      </w:r>
      <w:r>
        <w:t></w:t>
      </w:r>
      <w:r>
        <w:rPr>
          <w:rFonts w:hint="eastAsia"/>
        </w:rPr>
        <w:t>політики</w:t>
      </w:r>
      <w:r>
        <w:t></w:t>
      </w:r>
      <w:r>
        <w:t></w:t>
      </w:r>
      <w:r>
        <w:rPr>
          <w:rFonts w:hint="eastAsia"/>
        </w:rPr>
        <w:t>а</w:t>
      </w:r>
      <w:r>
        <w:t></w:t>
      </w:r>
      <w:r>
        <w:rPr>
          <w:rFonts w:hint="eastAsia"/>
        </w:rPr>
        <w:t>також</w:t>
      </w:r>
      <w:r>
        <w:t></w:t>
      </w:r>
      <w:r>
        <w:rPr>
          <w:rFonts w:hint="eastAsia"/>
        </w:rPr>
        <w:t>на</w:t>
      </w:r>
    </w:p>
    <w:p w:rsidR="001948A3" w:rsidRDefault="001948A3" w:rsidP="001948A3">
      <w:r>
        <w:rPr>
          <w:rFonts w:hint="eastAsia"/>
        </w:rPr>
        <w:t>системному</w:t>
      </w:r>
      <w:r>
        <w:t></w:t>
      </w:r>
      <w:r>
        <w:rPr>
          <w:rFonts w:hint="eastAsia"/>
        </w:rPr>
        <w:t>аналізі</w:t>
      </w:r>
      <w:r>
        <w:t></w:t>
      </w:r>
      <w:r>
        <w:rPr>
          <w:rFonts w:hint="eastAsia"/>
        </w:rPr>
        <w:t>категорій</w:t>
      </w:r>
      <w:r>
        <w:t></w:t>
      </w:r>
      <w:r>
        <w:rPr>
          <w:rFonts w:hint="eastAsia"/>
        </w:rPr>
        <w:t>“державний</w:t>
      </w:r>
      <w:r>
        <w:t></w:t>
      </w:r>
      <w:r>
        <w:rPr>
          <w:rFonts w:hint="eastAsia"/>
        </w:rPr>
        <w:t>кредит”</w:t>
      </w:r>
      <w:r>
        <w:t></w:t>
      </w:r>
      <w:r>
        <w:t></w:t>
      </w:r>
      <w:r>
        <w:rPr>
          <w:rFonts w:hint="eastAsia"/>
        </w:rPr>
        <w:t>“державний</w:t>
      </w:r>
      <w:r>
        <w:t></w:t>
      </w:r>
      <w:r>
        <w:rPr>
          <w:rFonts w:hint="eastAsia"/>
        </w:rPr>
        <w:t>борг”</w:t>
      </w:r>
      <w:r>
        <w:t></w:t>
      </w:r>
    </w:p>
    <w:p w:rsidR="001948A3" w:rsidRDefault="001948A3" w:rsidP="001948A3">
      <w:r>
        <w:rPr>
          <w:rFonts w:hint="eastAsia"/>
        </w:rPr>
        <w:t>“управління</w:t>
      </w:r>
      <w:r>
        <w:t></w:t>
      </w:r>
      <w:r>
        <w:rPr>
          <w:rFonts w:hint="eastAsia"/>
        </w:rPr>
        <w:t>державним</w:t>
      </w:r>
      <w:r>
        <w:t></w:t>
      </w:r>
      <w:r>
        <w:rPr>
          <w:rFonts w:hint="eastAsia"/>
        </w:rPr>
        <w:t>боргом”</w:t>
      </w:r>
      <w:r>
        <w:t></w:t>
      </w:r>
      <w:r>
        <w:t></w:t>
      </w:r>
      <w:r>
        <w:rPr>
          <w:rFonts w:hint="eastAsia"/>
        </w:rPr>
        <w:t>“інституційне</w:t>
      </w:r>
      <w:r>
        <w:t></w:t>
      </w:r>
      <w:r>
        <w:rPr>
          <w:rFonts w:hint="eastAsia"/>
        </w:rPr>
        <w:t>забезпечення</w:t>
      </w:r>
      <w:r>
        <w:t></w:t>
      </w:r>
      <w:r>
        <w:rPr>
          <w:rFonts w:hint="eastAsia"/>
        </w:rPr>
        <w:t>боргової</w:t>
      </w:r>
    </w:p>
    <w:p w:rsidR="001948A3" w:rsidRDefault="001948A3" w:rsidP="001948A3">
      <w:r>
        <w:rPr>
          <w:rFonts w:hint="eastAsia"/>
        </w:rPr>
        <w:t>політики”</w:t>
      </w:r>
      <w:r>
        <w:t></w:t>
      </w:r>
      <w:r>
        <w:rPr>
          <w:rFonts w:hint="eastAsia"/>
        </w:rPr>
        <w:t>та</w:t>
      </w:r>
      <w:r>
        <w:t></w:t>
      </w:r>
      <w:r>
        <w:rPr>
          <w:rFonts w:hint="eastAsia"/>
        </w:rPr>
        <w:t>їх</w:t>
      </w:r>
      <w:r>
        <w:t></w:t>
      </w:r>
      <w:r>
        <w:rPr>
          <w:rFonts w:hint="eastAsia"/>
        </w:rPr>
        <w:t>взаємозв’язку</w:t>
      </w:r>
      <w:r>
        <w:t></w:t>
      </w:r>
    </w:p>
    <w:p w:rsidR="001948A3" w:rsidRDefault="001948A3" w:rsidP="001948A3">
      <w:r>
        <w:t></w:t>
      </w:r>
      <w:r>
        <w:t></w:t>
      </w:r>
      <w:r>
        <w:t></w:t>
      </w:r>
      <w:r>
        <w:rPr>
          <w:rFonts w:hint="eastAsia"/>
        </w:rPr>
        <w:t>Теоретичне</w:t>
      </w:r>
      <w:r>
        <w:t></w:t>
      </w:r>
      <w:r>
        <w:rPr>
          <w:rFonts w:hint="eastAsia"/>
        </w:rPr>
        <w:t>дослідження</w:t>
      </w:r>
      <w:r>
        <w:t></w:t>
      </w:r>
      <w:r>
        <w:rPr>
          <w:rFonts w:hint="eastAsia"/>
        </w:rPr>
        <w:t>концепцій</w:t>
      </w:r>
      <w:r>
        <w:t></w:t>
      </w:r>
      <w:r>
        <w:rPr>
          <w:rFonts w:hint="eastAsia"/>
        </w:rPr>
        <w:t>боргової</w:t>
      </w:r>
      <w:r>
        <w:t></w:t>
      </w:r>
      <w:r>
        <w:rPr>
          <w:rFonts w:hint="eastAsia"/>
        </w:rPr>
        <w:t>політики</w:t>
      </w:r>
      <w:r>
        <w:t></w:t>
      </w:r>
      <w:r>
        <w:rPr>
          <w:rFonts w:hint="eastAsia"/>
        </w:rPr>
        <w:t>та</w:t>
      </w:r>
      <w:r>
        <w:t></w:t>
      </w:r>
      <w:r>
        <w:rPr>
          <w:rFonts w:hint="eastAsia"/>
        </w:rPr>
        <w:t>її</w:t>
      </w:r>
      <w:r>
        <w:t></w:t>
      </w:r>
      <w:r>
        <w:rPr>
          <w:rFonts w:hint="eastAsia"/>
        </w:rPr>
        <w:t>впливу</w:t>
      </w:r>
      <w:r>
        <w:t></w:t>
      </w:r>
      <w:r>
        <w:rPr>
          <w:rFonts w:hint="eastAsia"/>
        </w:rPr>
        <w:t>на</w:t>
      </w:r>
    </w:p>
    <w:p w:rsidR="001948A3" w:rsidRDefault="001948A3" w:rsidP="001948A3">
      <w:r>
        <w:rPr>
          <w:rFonts w:hint="eastAsia"/>
        </w:rPr>
        <w:t>макроекономічну</w:t>
      </w:r>
      <w:r>
        <w:t></w:t>
      </w:r>
      <w:r>
        <w:rPr>
          <w:rFonts w:hint="eastAsia"/>
        </w:rPr>
        <w:t>стабільність</w:t>
      </w:r>
      <w:r>
        <w:t></w:t>
      </w:r>
      <w:r>
        <w:rPr>
          <w:rFonts w:hint="eastAsia"/>
        </w:rPr>
        <w:t>дозволило</w:t>
      </w:r>
      <w:r>
        <w:t></w:t>
      </w:r>
      <w:r>
        <w:rPr>
          <w:rFonts w:hint="eastAsia"/>
        </w:rPr>
        <w:t>виокремити</w:t>
      </w:r>
      <w:r>
        <w:t></w:t>
      </w:r>
      <w:r>
        <w:rPr>
          <w:rFonts w:hint="eastAsia"/>
        </w:rPr>
        <w:t>наступні</w:t>
      </w:r>
      <w:r>
        <w:t></w:t>
      </w:r>
      <w:r>
        <w:rPr>
          <w:rFonts w:hint="eastAsia"/>
        </w:rPr>
        <w:t>залежності</w:t>
      </w:r>
      <w:r>
        <w:t></w:t>
      </w:r>
      <w:r>
        <w:t></w:t>
      </w:r>
    </w:p>
    <w:p w:rsidR="001948A3" w:rsidRDefault="001948A3" w:rsidP="001948A3">
      <w:r>
        <w:t></w:t>
      </w:r>
      <w:r>
        <w:t></w:t>
      </w:r>
      <w:r>
        <w:t></w:t>
      </w:r>
    </w:p>
    <w:p w:rsidR="001948A3" w:rsidRDefault="001948A3" w:rsidP="001948A3">
      <w:r>
        <w:t></w:t>
      </w:r>
      <w:r>
        <w:t></w:t>
      </w:r>
      <w:r>
        <w:t></w:t>
      </w:r>
      <w:r>
        <w:rPr>
          <w:rFonts w:hint="eastAsia"/>
        </w:rPr>
        <w:t>оптимізація</w:t>
      </w:r>
      <w:r>
        <w:t></w:t>
      </w:r>
      <w:r>
        <w:rPr>
          <w:rFonts w:hint="eastAsia"/>
        </w:rPr>
        <w:t>умов</w:t>
      </w:r>
      <w:r>
        <w:t></w:t>
      </w:r>
      <w:r>
        <w:rPr>
          <w:rFonts w:hint="eastAsia"/>
        </w:rPr>
        <w:t>залучення</w:t>
      </w:r>
      <w:r>
        <w:t></w:t>
      </w:r>
      <w:r>
        <w:rPr>
          <w:rFonts w:hint="eastAsia"/>
        </w:rPr>
        <w:t>фінансових</w:t>
      </w:r>
      <w:r>
        <w:t></w:t>
      </w:r>
      <w:r>
        <w:rPr>
          <w:rFonts w:hint="eastAsia"/>
        </w:rPr>
        <w:t>ресурсів</w:t>
      </w:r>
      <w:r>
        <w:t></w:t>
      </w:r>
      <w:r>
        <w:rPr>
          <w:rFonts w:hint="eastAsia"/>
        </w:rPr>
        <w:t>для</w:t>
      </w:r>
      <w:r>
        <w:t></w:t>
      </w:r>
      <w:r>
        <w:rPr>
          <w:rFonts w:hint="eastAsia"/>
        </w:rPr>
        <w:t>потреб</w:t>
      </w:r>
      <w:r>
        <w:t></w:t>
      </w:r>
      <w:r>
        <w:rPr>
          <w:rFonts w:hint="eastAsia"/>
        </w:rPr>
        <w:t>держави</w:t>
      </w:r>
      <w:r>
        <w:t></w:t>
      </w:r>
      <w:r>
        <w:rPr>
          <w:rFonts w:hint="eastAsia"/>
        </w:rPr>
        <w:t>й</w:t>
      </w:r>
    </w:p>
    <w:p w:rsidR="001948A3" w:rsidRDefault="001948A3" w:rsidP="001948A3">
      <w:r>
        <w:rPr>
          <w:rFonts w:hint="eastAsia"/>
        </w:rPr>
        <w:t>мінімізація</w:t>
      </w:r>
      <w:r>
        <w:t></w:t>
      </w:r>
      <w:r>
        <w:rPr>
          <w:rFonts w:hint="eastAsia"/>
        </w:rPr>
        <w:t>затрат</w:t>
      </w:r>
      <w:r>
        <w:t></w:t>
      </w:r>
      <w:r>
        <w:rPr>
          <w:rFonts w:hint="eastAsia"/>
        </w:rPr>
        <w:t>на</w:t>
      </w:r>
      <w:r>
        <w:t></w:t>
      </w:r>
      <w:r>
        <w:rPr>
          <w:rFonts w:hint="eastAsia"/>
        </w:rPr>
        <w:t>обслуговування</w:t>
      </w:r>
      <w:r>
        <w:t></w:t>
      </w:r>
      <w:r>
        <w:rPr>
          <w:rFonts w:hint="eastAsia"/>
        </w:rPr>
        <w:t>державного</w:t>
      </w:r>
      <w:r>
        <w:t></w:t>
      </w:r>
      <w:r>
        <w:rPr>
          <w:rFonts w:hint="eastAsia"/>
        </w:rPr>
        <w:t>боргу</w:t>
      </w:r>
      <w:r>
        <w:t></w:t>
      </w:r>
      <w:r>
        <w:rPr>
          <w:rFonts w:hint="eastAsia"/>
        </w:rPr>
        <w:t>безпосередньо</w:t>
      </w:r>
      <w:r>
        <w:t></w:t>
      </w:r>
      <w:r>
        <w:rPr>
          <w:rFonts w:hint="eastAsia"/>
        </w:rPr>
        <w:t>на</w:t>
      </w:r>
    </w:p>
    <w:p w:rsidR="001948A3" w:rsidRDefault="001948A3" w:rsidP="001948A3">
      <w:r>
        <w:rPr>
          <w:rFonts w:hint="eastAsia"/>
        </w:rPr>
        <w:t>ефективність</w:t>
      </w:r>
      <w:r>
        <w:t></w:t>
      </w:r>
      <w:r>
        <w:rPr>
          <w:rFonts w:hint="eastAsia"/>
        </w:rPr>
        <w:t>бюджетно</w:t>
      </w:r>
      <w:r>
        <w:t></w:t>
      </w:r>
      <w:r>
        <w:rPr>
          <w:rFonts w:hint="eastAsia"/>
        </w:rPr>
        <w:t>податкової</w:t>
      </w:r>
      <w:r>
        <w:t></w:t>
      </w:r>
      <w:r>
        <w:rPr>
          <w:rFonts w:hint="eastAsia"/>
        </w:rPr>
        <w:t>політики</w:t>
      </w:r>
      <w:r>
        <w:t></w:t>
      </w:r>
      <w:r>
        <w:t></w:t>
      </w:r>
      <w:r>
        <w:t></w:t>
      </w:r>
      <w:r>
        <w:t></w:t>
      </w:r>
      <w:r>
        <w:t></w:t>
      </w:r>
      <w:r>
        <w:rPr>
          <w:rFonts w:hint="eastAsia"/>
        </w:rPr>
        <w:t>забезпечення</w:t>
      </w:r>
      <w:r>
        <w:t></w:t>
      </w:r>
      <w:r>
        <w:rPr>
          <w:rFonts w:hint="eastAsia"/>
        </w:rPr>
        <w:t>оптимального</w:t>
      </w:r>
    </w:p>
    <w:p w:rsidR="001948A3" w:rsidRDefault="001948A3" w:rsidP="001948A3">
      <w:r>
        <w:rPr>
          <w:rFonts w:hint="eastAsia"/>
        </w:rPr>
        <w:t>співвідношення</w:t>
      </w:r>
      <w:r>
        <w:t></w:t>
      </w:r>
      <w:r>
        <w:rPr>
          <w:rFonts w:hint="eastAsia"/>
        </w:rPr>
        <w:t>зовнішніх</w:t>
      </w:r>
      <w:r>
        <w:t></w:t>
      </w:r>
      <w:r>
        <w:rPr>
          <w:rFonts w:hint="eastAsia"/>
        </w:rPr>
        <w:t>і</w:t>
      </w:r>
      <w:r>
        <w:t></w:t>
      </w:r>
      <w:r>
        <w:rPr>
          <w:rFonts w:hint="eastAsia"/>
        </w:rPr>
        <w:t>внутрішніх</w:t>
      </w:r>
      <w:r>
        <w:t></w:t>
      </w:r>
      <w:r>
        <w:rPr>
          <w:rFonts w:hint="eastAsia"/>
        </w:rPr>
        <w:t>запозичень</w:t>
      </w:r>
      <w:r>
        <w:t></w:t>
      </w:r>
      <w:r>
        <w:rPr>
          <w:rFonts w:hint="eastAsia"/>
        </w:rPr>
        <w:t>позначається</w:t>
      </w:r>
      <w:r>
        <w:t></w:t>
      </w:r>
      <w:r>
        <w:rPr>
          <w:rFonts w:hint="eastAsia"/>
        </w:rPr>
        <w:t>на</w:t>
      </w:r>
    </w:p>
    <w:p w:rsidR="001948A3" w:rsidRDefault="001948A3" w:rsidP="001948A3">
      <w:r>
        <w:rPr>
          <w:rFonts w:hint="eastAsia"/>
        </w:rPr>
        <w:t>стабільності</w:t>
      </w:r>
      <w:r>
        <w:t></w:t>
      </w:r>
      <w:r>
        <w:rPr>
          <w:rFonts w:hint="eastAsia"/>
        </w:rPr>
        <w:t>грошово</w:t>
      </w:r>
      <w:r>
        <w:t></w:t>
      </w:r>
      <w:r>
        <w:rPr>
          <w:rFonts w:hint="eastAsia"/>
        </w:rPr>
        <w:t>кредитного</w:t>
      </w:r>
      <w:r>
        <w:t></w:t>
      </w:r>
      <w:r>
        <w:rPr>
          <w:rFonts w:hint="eastAsia"/>
        </w:rPr>
        <w:t>ринку</w:t>
      </w:r>
      <w:r>
        <w:t></w:t>
      </w:r>
      <w:r>
        <w:t></w:t>
      </w:r>
      <w:r>
        <w:t></w:t>
      </w:r>
      <w:r>
        <w:t></w:t>
      </w:r>
      <w:r>
        <w:t></w:t>
      </w:r>
      <w:r>
        <w:rPr>
          <w:rFonts w:hint="eastAsia"/>
        </w:rPr>
        <w:t>обсяг</w:t>
      </w:r>
      <w:r>
        <w:t></w:t>
      </w:r>
      <w:r>
        <w:rPr>
          <w:rFonts w:hint="eastAsia"/>
        </w:rPr>
        <w:t>та</w:t>
      </w:r>
      <w:r>
        <w:t></w:t>
      </w:r>
      <w:r>
        <w:rPr>
          <w:rFonts w:hint="eastAsia"/>
        </w:rPr>
        <w:t>системність</w:t>
      </w:r>
      <w:r>
        <w:t></w:t>
      </w:r>
      <w:r>
        <w:rPr>
          <w:rFonts w:hint="eastAsia"/>
        </w:rPr>
        <w:t>державних</w:t>
      </w:r>
    </w:p>
    <w:p w:rsidR="001948A3" w:rsidRDefault="001948A3" w:rsidP="001948A3">
      <w:r>
        <w:rPr>
          <w:rFonts w:hint="eastAsia"/>
        </w:rPr>
        <w:t>запозичень</w:t>
      </w:r>
      <w:r>
        <w:t></w:t>
      </w:r>
      <w:r>
        <w:rPr>
          <w:rFonts w:hint="eastAsia"/>
        </w:rPr>
        <w:t>впливають</w:t>
      </w:r>
      <w:r>
        <w:t></w:t>
      </w:r>
      <w:r>
        <w:rPr>
          <w:rFonts w:hint="eastAsia"/>
        </w:rPr>
        <w:t>на</w:t>
      </w:r>
      <w:r>
        <w:t></w:t>
      </w:r>
      <w:r>
        <w:rPr>
          <w:rFonts w:hint="eastAsia"/>
        </w:rPr>
        <w:t>стабільність</w:t>
      </w:r>
      <w:r>
        <w:t></w:t>
      </w:r>
      <w:r>
        <w:rPr>
          <w:rFonts w:hint="eastAsia"/>
        </w:rPr>
        <w:t>функціонування</w:t>
      </w:r>
      <w:r>
        <w:t></w:t>
      </w:r>
      <w:r>
        <w:rPr>
          <w:rFonts w:hint="eastAsia"/>
        </w:rPr>
        <w:t>фінансового</w:t>
      </w:r>
      <w:r>
        <w:t></w:t>
      </w:r>
      <w:r>
        <w:rPr>
          <w:rFonts w:hint="eastAsia"/>
        </w:rPr>
        <w:t>ринку</w:t>
      </w:r>
      <w:r>
        <w:t></w:t>
      </w:r>
      <w:r>
        <w:rPr>
          <w:rFonts w:hint="eastAsia"/>
        </w:rPr>
        <w:t>в</w:t>
      </w:r>
    </w:p>
    <w:p w:rsidR="001948A3" w:rsidRDefault="001948A3" w:rsidP="001948A3">
      <w:r>
        <w:rPr>
          <w:rFonts w:hint="eastAsia"/>
        </w:rPr>
        <w:t>довгостроковій</w:t>
      </w:r>
      <w:r>
        <w:t></w:t>
      </w:r>
      <w:r>
        <w:rPr>
          <w:rFonts w:hint="eastAsia"/>
        </w:rPr>
        <w:t>перспективі</w:t>
      </w:r>
      <w:r>
        <w:t></w:t>
      </w:r>
    </w:p>
    <w:p w:rsidR="001948A3" w:rsidRDefault="001948A3" w:rsidP="001948A3">
      <w:r>
        <w:t></w:t>
      </w:r>
      <w:r>
        <w:t></w:t>
      </w:r>
      <w:r>
        <w:t></w:t>
      </w:r>
      <w:r>
        <w:rPr>
          <w:rFonts w:hint="eastAsia"/>
        </w:rPr>
        <w:t>Виділено</w:t>
      </w:r>
      <w:r>
        <w:t></w:t>
      </w:r>
      <w:r>
        <w:rPr>
          <w:rFonts w:hint="eastAsia"/>
        </w:rPr>
        <w:t>та</w:t>
      </w:r>
      <w:r>
        <w:t></w:t>
      </w:r>
      <w:r>
        <w:rPr>
          <w:rFonts w:hint="eastAsia"/>
        </w:rPr>
        <w:t>охарактеризовано</w:t>
      </w:r>
      <w:r>
        <w:t></w:t>
      </w:r>
      <w:r>
        <w:rPr>
          <w:rFonts w:hint="eastAsia"/>
        </w:rPr>
        <w:t>п’ять</w:t>
      </w:r>
      <w:r>
        <w:t></w:t>
      </w:r>
      <w:r>
        <w:rPr>
          <w:rFonts w:hint="eastAsia"/>
        </w:rPr>
        <w:t>етапів</w:t>
      </w:r>
      <w:r>
        <w:t></w:t>
      </w:r>
      <w:r>
        <w:rPr>
          <w:rFonts w:hint="eastAsia"/>
        </w:rPr>
        <w:t>становлення</w:t>
      </w:r>
      <w:r>
        <w:t></w:t>
      </w:r>
      <w:r>
        <w:rPr>
          <w:rFonts w:hint="eastAsia"/>
        </w:rPr>
        <w:t>й</w:t>
      </w:r>
      <w:r>
        <w:t></w:t>
      </w:r>
      <w:r>
        <w:rPr>
          <w:rFonts w:hint="eastAsia"/>
        </w:rPr>
        <w:t>розвитку</w:t>
      </w:r>
    </w:p>
    <w:p w:rsidR="001948A3" w:rsidRDefault="001948A3" w:rsidP="001948A3">
      <w:r>
        <w:rPr>
          <w:rFonts w:hint="eastAsia"/>
        </w:rPr>
        <w:t>інституційно</w:t>
      </w:r>
      <w:r>
        <w:t></w:t>
      </w:r>
      <w:r>
        <w:rPr>
          <w:rFonts w:hint="eastAsia"/>
        </w:rPr>
        <w:t>правової</w:t>
      </w:r>
      <w:r>
        <w:t></w:t>
      </w:r>
      <w:r>
        <w:rPr>
          <w:rFonts w:hint="eastAsia"/>
        </w:rPr>
        <w:t>складової</w:t>
      </w:r>
      <w:r>
        <w:t></w:t>
      </w:r>
      <w:r>
        <w:rPr>
          <w:rFonts w:hint="eastAsia"/>
        </w:rPr>
        <w:t>механізму</w:t>
      </w:r>
      <w:r>
        <w:t></w:t>
      </w:r>
      <w:r>
        <w:rPr>
          <w:rFonts w:hint="eastAsia"/>
        </w:rPr>
        <w:t>реалізації</w:t>
      </w:r>
      <w:r>
        <w:t></w:t>
      </w:r>
      <w:r>
        <w:rPr>
          <w:rFonts w:hint="eastAsia"/>
        </w:rPr>
        <w:t>боргової</w:t>
      </w:r>
      <w:r>
        <w:t></w:t>
      </w:r>
      <w:r>
        <w:rPr>
          <w:rFonts w:hint="eastAsia"/>
        </w:rPr>
        <w:t>політики</w:t>
      </w:r>
      <w:r>
        <w:t></w:t>
      </w:r>
      <w:r>
        <w:rPr>
          <w:rFonts w:hint="eastAsia"/>
        </w:rPr>
        <w:t>в</w:t>
      </w:r>
    </w:p>
    <w:p w:rsidR="001948A3" w:rsidRDefault="001948A3" w:rsidP="001948A3">
      <w:r>
        <w:rPr>
          <w:rFonts w:hint="eastAsia"/>
        </w:rPr>
        <w:t>Україні</w:t>
      </w:r>
      <w:r>
        <w:t></w:t>
      </w:r>
      <w:r>
        <w:t></w:t>
      </w:r>
      <w:r>
        <w:rPr>
          <w:rFonts w:hint="eastAsia"/>
        </w:rPr>
        <w:t>які</w:t>
      </w:r>
      <w:r>
        <w:t></w:t>
      </w:r>
      <w:r>
        <w:rPr>
          <w:rFonts w:hint="eastAsia"/>
        </w:rPr>
        <w:t>відрізняються</w:t>
      </w:r>
      <w:r>
        <w:t></w:t>
      </w:r>
      <w:r>
        <w:rPr>
          <w:rFonts w:hint="eastAsia"/>
        </w:rPr>
        <w:t>за</w:t>
      </w:r>
      <w:r>
        <w:t></w:t>
      </w:r>
      <w:r>
        <w:rPr>
          <w:rFonts w:hint="eastAsia"/>
        </w:rPr>
        <w:t>функціонуванням</w:t>
      </w:r>
      <w:r>
        <w:t></w:t>
      </w:r>
      <w:r>
        <w:rPr>
          <w:rFonts w:hint="eastAsia"/>
        </w:rPr>
        <w:t>механізму</w:t>
      </w:r>
      <w:r>
        <w:t></w:t>
      </w:r>
      <w:r>
        <w:rPr>
          <w:rFonts w:hint="eastAsia"/>
        </w:rPr>
        <w:t>фінансової</w:t>
      </w:r>
      <w:r>
        <w:t></w:t>
      </w:r>
      <w:r>
        <w:rPr>
          <w:rFonts w:hint="eastAsia"/>
        </w:rPr>
        <w:t>системи</w:t>
      </w:r>
    </w:p>
    <w:p w:rsidR="001948A3" w:rsidRDefault="001948A3" w:rsidP="001948A3">
      <w:r>
        <w:rPr>
          <w:rFonts w:hint="eastAsia"/>
        </w:rPr>
        <w:t>загалом</w:t>
      </w:r>
      <w:r>
        <w:t></w:t>
      </w:r>
      <w:r>
        <w:t></w:t>
      </w:r>
      <w:r>
        <w:rPr>
          <w:rFonts w:hint="eastAsia"/>
        </w:rPr>
        <w:t>за</w:t>
      </w:r>
      <w:r>
        <w:t></w:t>
      </w:r>
      <w:r>
        <w:rPr>
          <w:rFonts w:hint="eastAsia"/>
        </w:rPr>
        <w:t>взаємодією</w:t>
      </w:r>
      <w:r>
        <w:t></w:t>
      </w:r>
      <w:r>
        <w:rPr>
          <w:rFonts w:hint="eastAsia"/>
        </w:rPr>
        <w:t>державних</w:t>
      </w:r>
      <w:r>
        <w:t></w:t>
      </w:r>
      <w:r>
        <w:rPr>
          <w:rFonts w:hint="eastAsia"/>
        </w:rPr>
        <w:t>інститутів</w:t>
      </w:r>
      <w:r>
        <w:t></w:t>
      </w:r>
      <w:r>
        <w:rPr>
          <w:rFonts w:hint="eastAsia"/>
        </w:rPr>
        <w:t>у</w:t>
      </w:r>
      <w:r>
        <w:t></w:t>
      </w:r>
      <w:r>
        <w:rPr>
          <w:rFonts w:hint="eastAsia"/>
        </w:rPr>
        <w:t>процесі</w:t>
      </w:r>
      <w:r>
        <w:t></w:t>
      </w:r>
      <w:r>
        <w:rPr>
          <w:rFonts w:hint="eastAsia"/>
        </w:rPr>
        <w:t>реалізації</w:t>
      </w:r>
      <w:r>
        <w:t></w:t>
      </w:r>
      <w:r>
        <w:rPr>
          <w:rFonts w:hint="eastAsia"/>
        </w:rPr>
        <w:t>механізму</w:t>
      </w:r>
    </w:p>
    <w:p w:rsidR="001948A3" w:rsidRDefault="001948A3" w:rsidP="001948A3">
      <w:r>
        <w:rPr>
          <w:rFonts w:hint="eastAsia"/>
        </w:rPr>
        <w:t>боргової</w:t>
      </w:r>
      <w:r>
        <w:t></w:t>
      </w:r>
      <w:r>
        <w:rPr>
          <w:rFonts w:hint="eastAsia"/>
        </w:rPr>
        <w:t>політики</w:t>
      </w:r>
      <w:r>
        <w:t></w:t>
      </w:r>
      <w:r>
        <w:t></w:t>
      </w:r>
      <w:r>
        <w:rPr>
          <w:rFonts w:hint="eastAsia"/>
        </w:rPr>
        <w:t>що</w:t>
      </w:r>
      <w:r>
        <w:t></w:t>
      </w:r>
      <w:r>
        <w:rPr>
          <w:rFonts w:hint="eastAsia"/>
        </w:rPr>
        <w:t>формується</w:t>
      </w:r>
      <w:r>
        <w:t></w:t>
      </w:r>
      <w:r>
        <w:rPr>
          <w:rFonts w:hint="eastAsia"/>
        </w:rPr>
        <w:t>під</w:t>
      </w:r>
      <w:r>
        <w:t></w:t>
      </w:r>
      <w:r>
        <w:rPr>
          <w:rFonts w:hint="eastAsia"/>
        </w:rPr>
        <w:t>впливом</w:t>
      </w:r>
      <w:r>
        <w:t></w:t>
      </w:r>
      <w:r>
        <w:rPr>
          <w:rFonts w:hint="eastAsia"/>
        </w:rPr>
        <w:t>фінансових</w:t>
      </w:r>
      <w:r>
        <w:t></w:t>
      </w:r>
      <w:r>
        <w:rPr>
          <w:rFonts w:hint="eastAsia"/>
        </w:rPr>
        <w:t>криз</w:t>
      </w:r>
      <w:r>
        <w:t></w:t>
      </w:r>
      <w:r>
        <w:rPr>
          <w:rFonts w:hint="eastAsia"/>
        </w:rPr>
        <w:t>та</w:t>
      </w:r>
      <w:r>
        <w:t></w:t>
      </w:r>
      <w:r>
        <w:rPr>
          <w:rFonts w:hint="eastAsia"/>
        </w:rPr>
        <w:t>умовами</w:t>
      </w:r>
    </w:p>
    <w:p w:rsidR="001948A3" w:rsidRDefault="001948A3" w:rsidP="001948A3">
      <w:r>
        <w:rPr>
          <w:rFonts w:hint="eastAsia"/>
        </w:rPr>
        <w:t>співпраці</w:t>
      </w:r>
      <w:r>
        <w:t></w:t>
      </w:r>
      <w:r>
        <w:t></w:t>
      </w:r>
      <w:r>
        <w:rPr>
          <w:rFonts w:hint="eastAsia"/>
        </w:rPr>
        <w:t>а</w:t>
      </w:r>
      <w:r>
        <w:t></w:t>
      </w:r>
      <w:r>
        <w:rPr>
          <w:rFonts w:hint="eastAsia"/>
        </w:rPr>
        <w:t>також</w:t>
      </w:r>
      <w:r>
        <w:t></w:t>
      </w:r>
      <w:r>
        <w:rPr>
          <w:rFonts w:hint="eastAsia"/>
        </w:rPr>
        <w:t>за</w:t>
      </w:r>
      <w:r>
        <w:t></w:t>
      </w:r>
      <w:r>
        <w:rPr>
          <w:rFonts w:hint="eastAsia"/>
        </w:rPr>
        <w:t>рівнем</w:t>
      </w:r>
      <w:r>
        <w:t></w:t>
      </w:r>
      <w:r>
        <w:rPr>
          <w:rFonts w:hint="eastAsia"/>
        </w:rPr>
        <w:t>співпраці</w:t>
      </w:r>
      <w:r>
        <w:t></w:t>
      </w:r>
      <w:r>
        <w:rPr>
          <w:rFonts w:hint="eastAsia"/>
        </w:rPr>
        <w:t>з</w:t>
      </w:r>
      <w:r>
        <w:t></w:t>
      </w:r>
      <w:r>
        <w:rPr>
          <w:rFonts w:hint="eastAsia"/>
        </w:rPr>
        <w:t>міжнародними</w:t>
      </w:r>
      <w:r>
        <w:t></w:t>
      </w:r>
      <w:r>
        <w:rPr>
          <w:rFonts w:hint="eastAsia"/>
        </w:rPr>
        <w:t>фінансовими</w:t>
      </w:r>
    </w:p>
    <w:p w:rsidR="001948A3" w:rsidRDefault="001948A3" w:rsidP="001948A3">
      <w:r>
        <w:rPr>
          <w:rFonts w:hint="eastAsia"/>
        </w:rPr>
        <w:t>інститутами</w:t>
      </w:r>
      <w:r>
        <w:t></w:t>
      </w:r>
      <w:r>
        <w:t></w:t>
      </w:r>
      <w:r>
        <w:rPr>
          <w:rFonts w:hint="eastAsia"/>
        </w:rPr>
        <w:t>Обґрунтовано</w:t>
      </w:r>
      <w:r>
        <w:t></w:t>
      </w:r>
      <w:r>
        <w:t></w:t>
      </w:r>
      <w:r>
        <w:rPr>
          <w:rFonts w:hint="eastAsia"/>
        </w:rPr>
        <w:t>що</w:t>
      </w:r>
      <w:r>
        <w:t></w:t>
      </w:r>
      <w:r>
        <w:rPr>
          <w:rFonts w:hint="eastAsia"/>
        </w:rPr>
        <w:t>інституційне</w:t>
      </w:r>
      <w:r>
        <w:t></w:t>
      </w:r>
      <w:r>
        <w:rPr>
          <w:rFonts w:hint="eastAsia"/>
        </w:rPr>
        <w:t>забезпечення</w:t>
      </w:r>
      <w:r>
        <w:t></w:t>
      </w:r>
      <w:r>
        <w:rPr>
          <w:rFonts w:hint="eastAsia"/>
        </w:rPr>
        <w:t>механізму</w:t>
      </w:r>
    </w:p>
    <w:p w:rsidR="001948A3" w:rsidRDefault="001948A3" w:rsidP="001948A3">
      <w:r>
        <w:rPr>
          <w:rFonts w:hint="eastAsia"/>
        </w:rPr>
        <w:t>боргової</w:t>
      </w:r>
      <w:r>
        <w:t></w:t>
      </w:r>
      <w:r>
        <w:rPr>
          <w:rFonts w:hint="eastAsia"/>
        </w:rPr>
        <w:t>політики</w:t>
      </w:r>
      <w:r>
        <w:t></w:t>
      </w:r>
      <w:r>
        <w:rPr>
          <w:rFonts w:hint="eastAsia"/>
        </w:rPr>
        <w:t>держави</w:t>
      </w:r>
      <w:r>
        <w:t></w:t>
      </w:r>
      <w:r>
        <w:rPr>
          <w:rFonts w:hint="eastAsia"/>
        </w:rPr>
        <w:t>визначається</w:t>
      </w:r>
      <w:r>
        <w:t></w:t>
      </w:r>
      <w:r>
        <w:rPr>
          <w:rFonts w:hint="eastAsia"/>
        </w:rPr>
        <w:t>як</w:t>
      </w:r>
      <w:r>
        <w:t></w:t>
      </w:r>
      <w:r>
        <w:rPr>
          <w:rFonts w:hint="eastAsia"/>
        </w:rPr>
        <w:t>процес</w:t>
      </w:r>
      <w:r>
        <w:t></w:t>
      </w:r>
      <w:r>
        <w:rPr>
          <w:rFonts w:hint="eastAsia"/>
        </w:rPr>
        <w:t>утворення</w:t>
      </w:r>
      <w:r>
        <w:t></w:t>
      </w:r>
      <w:r>
        <w:t></w:t>
      </w:r>
      <w:r>
        <w:rPr>
          <w:rFonts w:hint="eastAsia"/>
        </w:rPr>
        <w:t>реформування</w:t>
      </w:r>
    </w:p>
    <w:p w:rsidR="001948A3" w:rsidRDefault="001948A3" w:rsidP="001948A3">
      <w:r>
        <w:rPr>
          <w:rFonts w:hint="eastAsia"/>
        </w:rPr>
        <w:t>й</w:t>
      </w:r>
      <w:r>
        <w:t></w:t>
      </w:r>
      <w:r>
        <w:rPr>
          <w:rFonts w:hint="eastAsia"/>
        </w:rPr>
        <w:t>модернізації</w:t>
      </w:r>
      <w:r>
        <w:t></w:t>
      </w:r>
      <w:r>
        <w:rPr>
          <w:rFonts w:hint="eastAsia"/>
        </w:rPr>
        <w:t>державних</w:t>
      </w:r>
      <w:r>
        <w:t></w:t>
      </w:r>
      <w:r>
        <w:rPr>
          <w:rFonts w:hint="eastAsia"/>
        </w:rPr>
        <w:t>інститутів</w:t>
      </w:r>
      <w:r>
        <w:t></w:t>
      </w:r>
      <w:r>
        <w:rPr>
          <w:rFonts w:hint="eastAsia"/>
        </w:rPr>
        <w:t>і</w:t>
      </w:r>
      <w:r>
        <w:t></w:t>
      </w:r>
      <w:r>
        <w:rPr>
          <w:rFonts w:hint="eastAsia"/>
        </w:rPr>
        <w:t>структур</w:t>
      </w:r>
      <w:r>
        <w:t></w:t>
      </w:r>
      <w:r>
        <w:t></w:t>
      </w:r>
      <w:r>
        <w:rPr>
          <w:rFonts w:hint="eastAsia"/>
        </w:rPr>
        <w:t>котрі</w:t>
      </w:r>
      <w:r>
        <w:t></w:t>
      </w:r>
      <w:r>
        <w:rPr>
          <w:rFonts w:hint="eastAsia"/>
        </w:rPr>
        <w:t>займаються</w:t>
      </w:r>
    </w:p>
    <w:p w:rsidR="001948A3" w:rsidRDefault="001948A3" w:rsidP="001948A3">
      <w:r>
        <w:rPr>
          <w:rFonts w:hint="eastAsia"/>
        </w:rPr>
        <w:t>проблемами</w:t>
      </w:r>
      <w:r>
        <w:t></w:t>
      </w:r>
      <w:r>
        <w:rPr>
          <w:rFonts w:hint="eastAsia"/>
        </w:rPr>
        <w:t>розроблення</w:t>
      </w:r>
      <w:r>
        <w:t></w:t>
      </w:r>
      <w:r>
        <w:rPr>
          <w:rFonts w:hint="eastAsia"/>
        </w:rPr>
        <w:t>та</w:t>
      </w:r>
      <w:r>
        <w:t></w:t>
      </w:r>
      <w:r>
        <w:rPr>
          <w:rFonts w:hint="eastAsia"/>
        </w:rPr>
        <w:t>реалізації</w:t>
      </w:r>
      <w:r>
        <w:t></w:t>
      </w:r>
      <w:r>
        <w:rPr>
          <w:rFonts w:hint="eastAsia"/>
        </w:rPr>
        <w:t>боргової</w:t>
      </w:r>
      <w:r>
        <w:t></w:t>
      </w:r>
      <w:r>
        <w:rPr>
          <w:rFonts w:hint="eastAsia"/>
        </w:rPr>
        <w:t>політики</w:t>
      </w:r>
      <w:r>
        <w:t></w:t>
      </w:r>
      <w:r>
        <w:t></w:t>
      </w:r>
      <w:r>
        <w:rPr>
          <w:rFonts w:hint="eastAsia"/>
        </w:rPr>
        <w:t>а</w:t>
      </w:r>
      <w:r>
        <w:t></w:t>
      </w:r>
      <w:r>
        <w:rPr>
          <w:rFonts w:hint="eastAsia"/>
        </w:rPr>
        <w:t>також</w:t>
      </w:r>
    </w:p>
    <w:p w:rsidR="001948A3" w:rsidRDefault="001948A3" w:rsidP="001948A3">
      <w:r>
        <w:rPr>
          <w:rFonts w:hint="eastAsia"/>
        </w:rPr>
        <w:t>підготовкою</w:t>
      </w:r>
      <w:r>
        <w:t></w:t>
      </w:r>
      <w:r>
        <w:rPr>
          <w:rFonts w:hint="eastAsia"/>
        </w:rPr>
        <w:t>наукового</w:t>
      </w:r>
      <w:r>
        <w:t></w:t>
      </w:r>
      <w:r>
        <w:rPr>
          <w:rFonts w:hint="eastAsia"/>
        </w:rPr>
        <w:t>обґрунтування</w:t>
      </w:r>
      <w:r>
        <w:t></w:t>
      </w:r>
      <w:r>
        <w:rPr>
          <w:rFonts w:hint="eastAsia"/>
        </w:rPr>
        <w:t>прогнозів</w:t>
      </w:r>
      <w:r>
        <w:t></w:t>
      </w:r>
      <w:r>
        <w:rPr>
          <w:rFonts w:hint="eastAsia"/>
        </w:rPr>
        <w:t>впливу</w:t>
      </w:r>
      <w:r>
        <w:t></w:t>
      </w:r>
      <w:r>
        <w:rPr>
          <w:rFonts w:hint="eastAsia"/>
        </w:rPr>
        <w:t>боргової</w:t>
      </w:r>
      <w:r>
        <w:t></w:t>
      </w:r>
      <w:r>
        <w:rPr>
          <w:rFonts w:hint="eastAsia"/>
        </w:rPr>
        <w:t>політики</w:t>
      </w:r>
      <w:r>
        <w:t></w:t>
      </w:r>
      <w:r>
        <w:rPr>
          <w:rFonts w:hint="eastAsia"/>
        </w:rPr>
        <w:t>на</w:t>
      </w:r>
    </w:p>
    <w:p w:rsidR="001948A3" w:rsidRDefault="001948A3" w:rsidP="001948A3">
      <w:r>
        <w:rPr>
          <w:rFonts w:hint="eastAsia"/>
        </w:rPr>
        <w:t>соціально</w:t>
      </w:r>
      <w:r>
        <w:t></w:t>
      </w:r>
      <w:r>
        <w:rPr>
          <w:rFonts w:hint="eastAsia"/>
        </w:rPr>
        <w:t>економічний</w:t>
      </w:r>
      <w:r>
        <w:t></w:t>
      </w:r>
      <w:r>
        <w:rPr>
          <w:rFonts w:hint="eastAsia"/>
        </w:rPr>
        <w:t>розвиток</w:t>
      </w:r>
      <w:r>
        <w:t></w:t>
      </w:r>
      <w:r>
        <w:rPr>
          <w:rFonts w:hint="eastAsia"/>
        </w:rPr>
        <w:t>країни</w:t>
      </w:r>
      <w:r>
        <w:t></w:t>
      </w:r>
    </w:p>
    <w:p w:rsidR="001948A3" w:rsidRDefault="001948A3" w:rsidP="001948A3">
      <w:r>
        <w:t></w:t>
      </w:r>
      <w:r>
        <w:t></w:t>
      </w:r>
      <w:r>
        <w:t></w:t>
      </w:r>
      <w:r>
        <w:rPr>
          <w:rFonts w:hint="eastAsia"/>
        </w:rPr>
        <w:t>Систематизовано</w:t>
      </w:r>
      <w:r>
        <w:t></w:t>
      </w:r>
      <w:r>
        <w:rPr>
          <w:rFonts w:hint="eastAsia"/>
        </w:rPr>
        <w:t>практичне</w:t>
      </w:r>
      <w:r>
        <w:t></w:t>
      </w:r>
      <w:r>
        <w:rPr>
          <w:rFonts w:hint="eastAsia"/>
        </w:rPr>
        <w:t>використання</w:t>
      </w:r>
      <w:r>
        <w:t></w:t>
      </w:r>
      <w:r>
        <w:rPr>
          <w:rFonts w:hint="eastAsia"/>
        </w:rPr>
        <w:t>основних</w:t>
      </w:r>
      <w:r>
        <w:t></w:t>
      </w:r>
      <w:r>
        <w:rPr>
          <w:rFonts w:hint="eastAsia"/>
        </w:rPr>
        <w:t>моделей</w:t>
      </w:r>
    </w:p>
    <w:p w:rsidR="001948A3" w:rsidRDefault="001948A3" w:rsidP="001948A3">
      <w:r>
        <w:rPr>
          <w:rFonts w:hint="eastAsia"/>
        </w:rPr>
        <w:t>інституційного</w:t>
      </w:r>
      <w:r>
        <w:t></w:t>
      </w:r>
      <w:r>
        <w:rPr>
          <w:rFonts w:hint="eastAsia"/>
        </w:rPr>
        <w:t>забезпечення</w:t>
      </w:r>
      <w:r>
        <w:t></w:t>
      </w:r>
      <w:r>
        <w:rPr>
          <w:rFonts w:hint="eastAsia"/>
        </w:rPr>
        <w:t>механізму</w:t>
      </w:r>
      <w:r>
        <w:t></w:t>
      </w:r>
      <w:r>
        <w:rPr>
          <w:rFonts w:hint="eastAsia"/>
        </w:rPr>
        <w:t>реалізації</w:t>
      </w:r>
      <w:r>
        <w:t></w:t>
      </w:r>
      <w:r>
        <w:rPr>
          <w:rFonts w:hint="eastAsia"/>
        </w:rPr>
        <w:t>боргової</w:t>
      </w:r>
      <w:r>
        <w:t></w:t>
      </w:r>
      <w:r>
        <w:rPr>
          <w:rFonts w:hint="eastAsia"/>
        </w:rPr>
        <w:t>політики</w:t>
      </w:r>
      <w:r>
        <w:t></w:t>
      </w:r>
      <w:r>
        <w:t></w:t>
      </w:r>
      <w:r>
        <w:rPr>
          <w:rFonts w:hint="eastAsia"/>
        </w:rPr>
        <w:t>що</w:t>
      </w:r>
      <w:r>
        <w:t></w:t>
      </w:r>
      <w:r>
        <w:rPr>
          <w:rFonts w:hint="eastAsia"/>
        </w:rPr>
        <w:t>дало</w:t>
      </w:r>
    </w:p>
    <w:p w:rsidR="001948A3" w:rsidRDefault="001948A3" w:rsidP="001948A3">
      <w:r>
        <w:rPr>
          <w:rFonts w:hint="eastAsia"/>
        </w:rPr>
        <w:t>можливість</w:t>
      </w:r>
      <w:r>
        <w:t></w:t>
      </w:r>
      <w:r>
        <w:rPr>
          <w:rFonts w:hint="eastAsia"/>
        </w:rPr>
        <w:t>класифікувати</w:t>
      </w:r>
      <w:r>
        <w:t></w:t>
      </w:r>
      <w:r>
        <w:rPr>
          <w:rFonts w:hint="eastAsia"/>
        </w:rPr>
        <w:t>й</w:t>
      </w:r>
      <w:r>
        <w:t></w:t>
      </w:r>
      <w:r>
        <w:rPr>
          <w:rFonts w:hint="eastAsia"/>
        </w:rPr>
        <w:t>охарактеризувати</w:t>
      </w:r>
      <w:r>
        <w:t></w:t>
      </w:r>
      <w:r>
        <w:rPr>
          <w:rFonts w:hint="eastAsia"/>
        </w:rPr>
        <w:t>чотири</w:t>
      </w:r>
      <w:r>
        <w:t></w:t>
      </w:r>
      <w:r>
        <w:rPr>
          <w:rFonts w:hint="eastAsia"/>
        </w:rPr>
        <w:t>моделі</w:t>
      </w:r>
      <w:r>
        <w:t></w:t>
      </w:r>
      <w:r>
        <w:rPr>
          <w:rFonts w:hint="eastAsia"/>
        </w:rPr>
        <w:t>управління</w:t>
      </w:r>
    </w:p>
    <w:p w:rsidR="001948A3" w:rsidRDefault="001948A3" w:rsidP="001948A3">
      <w:r>
        <w:rPr>
          <w:rFonts w:hint="eastAsia"/>
        </w:rPr>
        <w:t>борговою</w:t>
      </w:r>
      <w:r>
        <w:t></w:t>
      </w:r>
      <w:r>
        <w:rPr>
          <w:rFonts w:hint="eastAsia"/>
        </w:rPr>
        <w:t>політикою</w:t>
      </w:r>
      <w:r>
        <w:t></w:t>
      </w:r>
      <w:r>
        <w:t></w:t>
      </w:r>
      <w:r>
        <w:rPr>
          <w:rFonts w:hint="eastAsia"/>
        </w:rPr>
        <w:t>кіпрську</w:t>
      </w:r>
      <w:r>
        <w:t></w:t>
      </w:r>
      <w:r>
        <w:t></w:t>
      </w:r>
      <w:r>
        <w:rPr>
          <w:rFonts w:hint="eastAsia"/>
        </w:rPr>
        <w:t>банківську</w:t>
      </w:r>
      <w:r>
        <w:t></w:t>
      </w:r>
      <w:r>
        <w:t></w:t>
      </w:r>
      <w:r>
        <w:t></w:t>
      </w:r>
      <w:r>
        <w:rPr>
          <w:rFonts w:hint="eastAsia"/>
        </w:rPr>
        <w:t>французьку</w:t>
      </w:r>
      <w:r>
        <w:t></w:t>
      </w:r>
      <w:r>
        <w:t></w:t>
      </w:r>
      <w:r>
        <w:rPr>
          <w:rFonts w:hint="eastAsia"/>
        </w:rPr>
        <w:t>міністерську</w:t>
      </w:r>
      <w:r>
        <w:t></w:t>
      </w:r>
      <w:r>
        <w:t></w:t>
      </w:r>
      <w:r>
        <w:rPr>
          <w:rFonts w:hint="eastAsia"/>
        </w:rPr>
        <w:t>або</w:t>
      </w:r>
    </w:p>
    <w:p w:rsidR="001948A3" w:rsidRDefault="001948A3" w:rsidP="001948A3">
      <w:r>
        <w:rPr>
          <w:rFonts w:hint="eastAsia"/>
        </w:rPr>
        <w:t>казначейську</w:t>
      </w:r>
      <w:r>
        <w:t></w:t>
      </w:r>
      <w:r>
        <w:t></w:t>
      </w:r>
      <w:r>
        <w:t></w:t>
      </w:r>
      <w:r>
        <w:rPr>
          <w:rFonts w:hint="eastAsia"/>
        </w:rPr>
        <w:t>агентську</w:t>
      </w:r>
      <w:r>
        <w:t></w:t>
      </w:r>
      <w:r>
        <w:rPr>
          <w:rFonts w:hint="eastAsia"/>
        </w:rPr>
        <w:t>та</w:t>
      </w:r>
      <w:r>
        <w:t></w:t>
      </w:r>
      <w:r>
        <w:rPr>
          <w:rFonts w:hint="eastAsia"/>
        </w:rPr>
        <w:t>змішану</w:t>
      </w:r>
      <w:r>
        <w:t></w:t>
      </w:r>
      <w:r>
        <w:t></w:t>
      </w:r>
      <w:r>
        <w:rPr>
          <w:rFonts w:hint="eastAsia"/>
        </w:rPr>
        <w:t>Узагальнення</w:t>
      </w:r>
      <w:r>
        <w:t></w:t>
      </w:r>
      <w:r>
        <w:rPr>
          <w:rFonts w:hint="eastAsia"/>
        </w:rPr>
        <w:t>світового</w:t>
      </w:r>
      <w:r>
        <w:t></w:t>
      </w:r>
      <w:r>
        <w:rPr>
          <w:rFonts w:hint="eastAsia"/>
        </w:rPr>
        <w:t>досвіду</w:t>
      </w:r>
      <w:r>
        <w:t></w:t>
      </w:r>
      <w:r>
        <w:rPr>
          <w:rFonts w:hint="eastAsia"/>
        </w:rPr>
        <w:t>й</w:t>
      </w:r>
      <w:r>
        <w:t></w:t>
      </w:r>
      <w:r>
        <w:rPr>
          <w:rFonts w:hint="eastAsia"/>
        </w:rPr>
        <w:t>аналіз</w:t>
      </w:r>
    </w:p>
    <w:p w:rsidR="001948A3" w:rsidRDefault="001948A3" w:rsidP="001948A3">
      <w:r>
        <w:rPr>
          <w:rFonts w:hint="eastAsia"/>
        </w:rPr>
        <w:t>практики</w:t>
      </w:r>
      <w:r>
        <w:t></w:t>
      </w:r>
      <w:r>
        <w:rPr>
          <w:rFonts w:hint="eastAsia"/>
        </w:rPr>
        <w:t>надають</w:t>
      </w:r>
      <w:r>
        <w:t></w:t>
      </w:r>
      <w:r>
        <w:rPr>
          <w:rFonts w:hint="eastAsia"/>
        </w:rPr>
        <w:t>підстави</w:t>
      </w:r>
      <w:r>
        <w:t></w:t>
      </w:r>
      <w:r>
        <w:rPr>
          <w:rFonts w:hint="eastAsia"/>
        </w:rPr>
        <w:t>стверджувати</w:t>
      </w:r>
      <w:r>
        <w:t></w:t>
      </w:r>
      <w:r>
        <w:t></w:t>
      </w:r>
      <w:r>
        <w:rPr>
          <w:rFonts w:hint="eastAsia"/>
        </w:rPr>
        <w:t>що</w:t>
      </w:r>
      <w:r>
        <w:t></w:t>
      </w:r>
      <w:r>
        <w:rPr>
          <w:rFonts w:hint="eastAsia"/>
        </w:rPr>
        <w:t>інституційне</w:t>
      </w:r>
      <w:r>
        <w:t></w:t>
      </w:r>
      <w:r>
        <w:rPr>
          <w:rFonts w:hint="eastAsia"/>
        </w:rPr>
        <w:t>забезпечення</w:t>
      </w:r>
    </w:p>
    <w:p w:rsidR="001948A3" w:rsidRDefault="001948A3" w:rsidP="001948A3">
      <w:r>
        <w:rPr>
          <w:rFonts w:hint="eastAsia"/>
        </w:rPr>
        <w:t>реалізації</w:t>
      </w:r>
      <w:r>
        <w:t></w:t>
      </w:r>
      <w:r>
        <w:rPr>
          <w:rFonts w:hint="eastAsia"/>
        </w:rPr>
        <w:t>боргової</w:t>
      </w:r>
      <w:r>
        <w:t></w:t>
      </w:r>
      <w:r>
        <w:rPr>
          <w:rFonts w:hint="eastAsia"/>
        </w:rPr>
        <w:t>політики</w:t>
      </w:r>
      <w:r>
        <w:t></w:t>
      </w:r>
      <w:r>
        <w:rPr>
          <w:rFonts w:hint="eastAsia"/>
        </w:rPr>
        <w:t>України</w:t>
      </w:r>
      <w:r>
        <w:t></w:t>
      </w:r>
      <w:r>
        <w:rPr>
          <w:rFonts w:hint="eastAsia"/>
        </w:rPr>
        <w:t>має</w:t>
      </w:r>
      <w:r>
        <w:t></w:t>
      </w:r>
      <w:r>
        <w:rPr>
          <w:rFonts w:hint="eastAsia"/>
        </w:rPr>
        <w:t>ґрунтуватися</w:t>
      </w:r>
      <w:r>
        <w:t></w:t>
      </w:r>
      <w:r>
        <w:rPr>
          <w:rFonts w:hint="eastAsia"/>
        </w:rPr>
        <w:t>на</w:t>
      </w:r>
      <w:r>
        <w:t></w:t>
      </w:r>
      <w:r>
        <w:rPr>
          <w:rFonts w:hint="eastAsia"/>
        </w:rPr>
        <w:t>поєднанні</w:t>
      </w:r>
    </w:p>
    <w:p w:rsidR="001948A3" w:rsidRDefault="001948A3" w:rsidP="001948A3">
      <w:r>
        <w:rPr>
          <w:rFonts w:hint="eastAsia"/>
        </w:rPr>
        <w:t>функціоналу</w:t>
      </w:r>
      <w:r>
        <w:t></w:t>
      </w:r>
      <w:r>
        <w:rPr>
          <w:rFonts w:hint="eastAsia"/>
        </w:rPr>
        <w:t>урядової</w:t>
      </w:r>
      <w:r>
        <w:t></w:t>
      </w:r>
      <w:r>
        <w:rPr>
          <w:rFonts w:hint="eastAsia"/>
        </w:rPr>
        <w:t>та</w:t>
      </w:r>
      <w:r>
        <w:t></w:t>
      </w:r>
      <w:r>
        <w:rPr>
          <w:rFonts w:hint="eastAsia"/>
        </w:rPr>
        <w:t>агентської</w:t>
      </w:r>
      <w:r>
        <w:t></w:t>
      </w:r>
      <w:r>
        <w:rPr>
          <w:rFonts w:hint="eastAsia"/>
        </w:rPr>
        <w:t>моделей</w:t>
      </w:r>
      <w:r>
        <w:t></w:t>
      </w:r>
      <w:r>
        <w:t></w:t>
      </w:r>
      <w:r>
        <w:rPr>
          <w:rFonts w:hint="eastAsia"/>
        </w:rPr>
        <w:t>із</w:t>
      </w:r>
      <w:r>
        <w:t></w:t>
      </w:r>
      <w:r>
        <w:rPr>
          <w:rFonts w:hint="eastAsia"/>
        </w:rPr>
        <w:t>подальшим</w:t>
      </w:r>
      <w:r>
        <w:t></w:t>
      </w:r>
      <w:r>
        <w:rPr>
          <w:rFonts w:hint="eastAsia"/>
        </w:rPr>
        <w:t>поступовим</w:t>
      </w:r>
    </w:p>
    <w:p w:rsidR="001948A3" w:rsidRDefault="001948A3" w:rsidP="001948A3">
      <w:r>
        <w:rPr>
          <w:rFonts w:hint="eastAsia"/>
        </w:rPr>
        <w:t>розширенням</w:t>
      </w:r>
      <w:r>
        <w:t></w:t>
      </w:r>
      <w:r>
        <w:rPr>
          <w:rFonts w:hint="eastAsia"/>
        </w:rPr>
        <w:t>повноважень</w:t>
      </w:r>
      <w:r>
        <w:t></w:t>
      </w:r>
      <w:r>
        <w:rPr>
          <w:rFonts w:hint="eastAsia"/>
        </w:rPr>
        <w:t>Агентства</w:t>
      </w:r>
      <w:r>
        <w:t></w:t>
      </w:r>
      <w:r>
        <w:t></w:t>
      </w:r>
      <w:r>
        <w:rPr>
          <w:rFonts w:hint="eastAsia"/>
        </w:rPr>
        <w:t>з</w:t>
      </w:r>
      <w:r>
        <w:t></w:t>
      </w:r>
      <w:r>
        <w:rPr>
          <w:rFonts w:hint="eastAsia"/>
        </w:rPr>
        <w:t>цільовим</w:t>
      </w:r>
      <w:r>
        <w:t></w:t>
      </w:r>
      <w:r>
        <w:rPr>
          <w:rFonts w:hint="eastAsia"/>
        </w:rPr>
        <w:t>орієнтиром</w:t>
      </w:r>
      <w:r>
        <w:t></w:t>
      </w:r>
      <w:r>
        <w:rPr>
          <w:rFonts w:hint="eastAsia"/>
        </w:rPr>
        <w:t>на</w:t>
      </w:r>
    </w:p>
    <w:p w:rsidR="001948A3" w:rsidRDefault="001948A3" w:rsidP="001948A3">
      <w:r>
        <w:rPr>
          <w:rFonts w:hint="eastAsia"/>
        </w:rPr>
        <w:t>забезпечення</w:t>
      </w:r>
      <w:r>
        <w:t></w:t>
      </w:r>
      <w:r>
        <w:rPr>
          <w:rFonts w:hint="eastAsia"/>
        </w:rPr>
        <w:t>макроекономічної</w:t>
      </w:r>
      <w:r>
        <w:t></w:t>
      </w:r>
      <w:r>
        <w:rPr>
          <w:rFonts w:hint="eastAsia"/>
        </w:rPr>
        <w:t>стабільності</w:t>
      </w:r>
      <w:r>
        <w:t></w:t>
      </w:r>
      <w:r>
        <w:t></w:t>
      </w:r>
      <w:r>
        <w:rPr>
          <w:rFonts w:hint="eastAsia"/>
        </w:rPr>
        <w:t>Доведено</w:t>
      </w:r>
      <w:r>
        <w:t></w:t>
      </w:r>
      <w:r>
        <w:t></w:t>
      </w:r>
      <w:r>
        <w:rPr>
          <w:rFonts w:hint="eastAsia"/>
        </w:rPr>
        <w:t>що</w:t>
      </w:r>
      <w:r>
        <w:t></w:t>
      </w:r>
      <w:r>
        <w:rPr>
          <w:rFonts w:hint="eastAsia"/>
        </w:rPr>
        <w:t>в</w:t>
      </w:r>
      <w:r>
        <w:t></w:t>
      </w:r>
      <w:r>
        <w:rPr>
          <w:rFonts w:hint="eastAsia"/>
        </w:rPr>
        <w:t>сучасній</w:t>
      </w:r>
    </w:p>
    <w:p w:rsidR="001948A3" w:rsidRDefault="001948A3" w:rsidP="001948A3">
      <w:r>
        <w:rPr>
          <w:rFonts w:hint="eastAsia"/>
        </w:rPr>
        <w:t>ситуації</w:t>
      </w:r>
      <w:r>
        <w:t></w:t>
      </w:r>
      <w:r>
        <w:rPr>
          <w:rFonts w:hint="eastAsia"/>
        </w:rPr>
        <w:t>запропонований</w:t>
      </w:r>
      <w:r>
        <w:t></w:t>
      </w:r>
      <w:r>
        <w:rPr>
          <w:rFonts w:hint="eastAsia"/>
        </w:rPr>
        <w:t>підхід</w:t>
      </w:r>
      <w:r>
        <w:t></w:t>
      </w:r>
      <w:r>
        <w:rPr>
          <w:rFonts w:hint="eastAsia"/>
        </w:rPr>
        <w:t>дозволяє</w:t>
      </w:r>
      <w:r>
        <w:t></w:t>
      </w:r>
      <w:r>
        <w:rPr>
          <w:rFonts w:hint="eastAsia"/>
        </w:rPr>
        <w:t>забезпечити</w:t>
      </w:r>
      <w:r>
        <w:t></w:t>
      </w:r>
      <w:r>
        <w:rPr>
          <w:rFonts w:hint="eastAsia"/>
        </w:rPr>
        <w:t>стратегічне</w:t>
      </w:r>
      <w:r>
        <w:t></w:t>
      </w:r>
      <w:r>
        <w:rPr>
          <w:rFonts w:hint="eastAsia"/>
        </w:rPr>
        <w:t>узгодження</w:t>
      </w:r>
      <w:r>
        <w:t></w:t>
      </w:r>
    </w:p>
    <w:p w:rsidR="001948A3" w:rsidRDefault="001948A3" w:rsidP="001948A3">
      <w:r>
        <w:t></w:t>
      </w:r>
      <w:r>
        <w:t></w:t>
      </w:r>
      <w:r>
        <w:t></w:t>
      </w:r>
    </w:p>
    <w:p w:rsidR="001948A3" w:rsidRDefault="001948A3" w:rsidP="001948A3">
      <w:r>
        <w:rPr>
          <w:rFonts w:hint="eastAsia"/>
        </w:rPr>
        <w:t>боргової</w:t>
      </w:r>
      <w:r>
        <w:t></w:t>
      </w:r>
      <w:r>
        <w:rPr>
          <w:rFonts w:hint="eastAsia"/>
        </w:rPr>
        <w:t>політики</w:t>
      </w:r>
      <w:r>
        <w:t></w:t>
      </w:r>
      <w:r>
        <w:rPr>
          <w:rFonts w:hint="eastAsia"/>
        </w:rPr>
        <w:t>з</w:t>
      </w:r>
      <w:r>
        <w:t></w:t>
      </w:r>
      <w:r>
        <w:rPr>
          <w:rFonts w:hint="eastAsia"/>
        </w:rPr>
        <w:t>грошово</w:t>
      </w:r>
      <w:r>
        <w:t></w:t>
      </w:r>
      <w:r>
        <w:rPr>
          <w:rFonts w:hint="eastAsia"/>
        </w:rPr>
        <w:t>кредитною</w:t>
      </w:r>
      <w:r>
        <w:t></w:t>
      </w:r>
      <w:r>
        <w:t></w:t>
      </w:r>
      <w:r>
        <w:rPr>
          <w:rFonts w:hint="eastAsia"/>
        </w:rPr>
        <w:t>бюджетною</w:t>
      </w:r>
      <w:r>
        <w:t></w:t>
      </w:r>
      <w:r>
        <w:rPr>
          <w:rFonts w:hint="eastAsia"/>
        </w:rPr>
        <w:t>й</w:t>
      </w:r>
      <w:r>
        <w:t></w:t>
      </w:r>
      <w:r>
        <w:rPr>
          <w:rFonts w:hint="eastAsia"/>
        </w:rPr>
        <w:t>податковою</w:t>
      </w:r>
    </w:p>
    <w:p w:rsidR="001948A3" w:rsidRDefault="001948A3" w:rsidP="001948A3">
      <w:r>
        <w:rPr>
          <w:rFonts w:hint="eastAsia"/>
        </w:rPr>
        <w:t>політикою</w:t>
      </w:r>
      <w:r>
        <w:t></w:t>
      </w:r>
      <w:r>
        <w:rPr>
          <w:rFonts w:hint="eastAsia"/>
        </w:rPr>
        <w:t>держави</w:t>
      </w:r>
      <w:r>
        <w:t></w:t>
      </w:r>
      <w:r>
        <w:rPr>
          <w:rFonts w:hint="eastAsia"/>
        </w:rPr>
        <w:t>з</w:t>
      </w:r>
      <w:r>
        <w:t></w:t>
      </w:r>
      <w:r>
        <w:rPr>
          <w:rFonts w:hint="eastAsia"/>
        </w:rPr>
        <w:t>метою</w:t>
      </w:r>
      <w:r>
        <w:t></w:t>
      </w:r>
      <w:r>
        <w:rPr>
          <w:rFonts w:hint="eastAsia"/>
        </w:rPr>
        <w:t>зниження</w:t>
      </w:r>
      <w:r>
        <w:t></w:t>
      </w:r>
      <w:r>
        <w:rPr>
          <w:rFonts w:hint="eastAsia"/>
        </w:rPr>
        <w:t>вартості</w:t>
      </w:r>
      <w:r>
        <w:t></w:t>
      </w:r>
      <w:r>
        <w:rPr>
          <w:rFonts w:hint="eastAsia"/>
        </w:rPr>
        <w:t>державних</w:t>
      </w:r>
      <w:r>
        <w:t></w:t>
      </w:r>
      <w:r>
        <w:rPr>
          <w:rFonts w:hint="eastAsia"/>
        </w:rPr>
        <w:t>запозичень</w:t>
      </w:r>
      <w:r>
        <w:t></w:t>
      </w:r>
    </w:p>
    <w:p w:rsidR="001948A3" w:rsidRDefault="001948A3" w:rsidP="001948A3">
      <w:r>
        <w:rPr>
          <w:rFonts w:hint="eastAsia"/>
        </w:rPr>
        <w:t>оптимізації</w:t>
      </w:r>
      <w:r>
        <w:t></w:t>
      </w:r>
      <w:r>
        <w:rPr>
          <w:rFonts w:hint="eastAsia"/>
        </w:rPr>
        <w:t>структури</w:t>
      </w:r>
      <w:r>
        <w:t></w:t>
      </w:r>
      <w:r>
        <w:rPr>
          <w:rFonts w:hint="eastAsia"/>
        </w:rPr>
        <w:t>державного</w:t>
      </w:r>
      <w:r>
        <w:t></w:t>
      </w:r>
      <w:r>
        <w:rPr>
          <w:rFonts w:hint="eastAsia"/>
        </w:rPr>
        <w:t>боргу</w:t>
      </w:r>
      <w:r>
        <w:t></w:t>
      </w:r>
      <w:r>
        <w:t></w:t>
      </w:r>
      <w:r>
        <w:rPr>
          <w:rFonts w:hint="eastAsia"/>
        </w:rPr>
        <w:t>підвищення</w:t>
      </w:r>
      <w:r>
        <w:t></w:t>
      </w:r>
      <w:r>
        <w:rPr>
          <w:rFonts w:hint="eastAsia"/>
        </w:rPr>
        <w:t>рівня</w:t>
      </w:r>
      <w:r>
        <w:t></w:t>
      </w:r>
      <w:r>
        <w:rPr>
          <w:rFonts w:hint="eastAsia"/>
        </w:rPr>
        <w:t>його</w:t>
      </w:r>
      <w:r>
        <w:t></w:t>
      </w:r>
      <w:r>
        <w:rPr>
          <w:rFonts w:hint="eastAsia"/>
        </w:rPr>
        <w:t>ліквідності</w:t>
      </w:r>
    </w:p>
    <w:p w:rsidR="001948A3" w:rsidRDefault="001948A3" w:rsidP="001948A3">
      <w:r>
        <w:rPr>
          <w:rFonts w:hint="eastAsia"/>
        </w:rPr>
        <w:t>та</w:t>
      </w:r>
      <w:r>
        <w:t></w:t>
      </w:r>
      <w:r>
        <w:rPr>
          <w:rFonts w:hint="eastAsia"/>
        </w:rPr>
        <w:t>довіри</w:t>
      </w:r>
      <w:r>
        <w:t></w:t>
      </w:r>
      <w:r>
        <w:rPr>
          <w:rFonts w:hint="eastAsia"/>
        </w:rPr>
        <w:t>інвесторів</w:t>
      </w:r>
      <w:r>
        <w:t></w:t>
      </w:r>
      <w:r>
        <w:rPr>
          <w:rFonts w:hint="eastAsia"/>
        </w:rPr>
        <w:t>і</w:t>
      </w:r>
      <w:r>
        <w:t></w:t>
      </w:r>
      <w:r>
        <w:rPr>
          <w:rFonts w:hint="eastAsia"/>
        </w:rPr>
        <w:t>кредиторів</w:t>
      </w:r>
      <w:r>
        <w:t></w:t>
      </w:r>
      <w:r>
        <w:rPr>
          <w:rFonts w:hint="eastAsia"/>
        </w:rPr>
        <w:t>на</w:t>
      </w:r>
      <w:r>
        <w:t></w:t>
      </w:r>
      <w:r>
        <w:rPr>
          <w:rFonts w:hint="eastAsia"/>
        </w:rPr>
        <w:t>національному</w:t>
      </w:r>
      <w:r>
        <w:t></w:t>
      </w:r>
      <w:r>
        <w:rPr>
          <w:rFonts w:hint="eastAsia"/>
        </w:rPr>
        <w:t>та</w:t>
      </w:r>
      <w:r>
        <w:t></w:t>
      </w:r>
      <w:r>
        <w:rPr>
          <w:rFonts w:hint="eastAsia"/>
        </w:rPr>
        <w:t>світовому</w:t>
      </w:r>
      <w:r>
        <w:t></w:t>
      </w:r>
      <w:r>
        <w:rPr>
          <w:rFonts w:hint="eastAsia"/>
        </w:rPr>
        <w:t>фінансових</w:t>
      </w:r>
    </w:p>
    <w:p w:rsidR="001948A3" w:rsidRDefault="001948A3" w:rsidP="001948A3">
      <w:r>
        <w:rPr>
          <w:rFonts w:hint="eastAsia"/>
        </w:rPr>
        <w:t>ринках</w:t>
      </w:r>
      <w:r>
        <w:t></w:t>
      </w:r>
    </w:p>
    <w:p w:rsidR="001948A3" w:rsidRDefault="001948A3" w:rsidP="001948A3">
      <w:r>
        <w:t></w:t>
      </w:r>
      <w:r>
        <w:t></w:t>
      </w:r>
      <w:r>
        <w:t></w:t>
      </w:r>
      <w:r>
        <w:rPr>
          <w:rFonts w:hint="eastAsia"/>
        </w:rPr>
        <w:t>Аналіз</w:t>
      </w:r>
      <w:r>
        <w:t></w:t>
      </w:r>
      <w:r>
        <w:rPr>
          <w:rFonts w:hint="eastAsia"/>
        </w:rPr>
        <w:t>особливостей</w:t>
      </w:r>
      <w:r>
        <w:t></w:t>
      </w:r>
      <w:r>
        <w:rPr>
          <w:rFonts w:hint="eastAsia"/>
        </w:rPr>
        <w:t>і</w:t>
      </w:r>
      <w:r>
        <w:t></w:t>
      </w:r>
      <w:r>
        <w:rPr>
          <w:rFonts w:hint="eastAsia"/>
        </w:rPr>
        <w:t>суперечностей</w:t>
      </w:r>
      <w:r>
        <w:t></w:t>
      </w:r>
      <w:r>
        <w:rPr>
          <w:rFonts w:hint="eastAsia"/>
        </w:rPr>
        <w:t>сучасних</w:t>
      </w:r>
      <w:r>
        <w:t></w:t>
      </w:r>
      <w:r>
        <w:rPr>
          <w:rFonts w:hint="eastAsia"/>
        </w:rPr>
        <w:t>методів</w:t>
      </w:r>
      <w:r>
        <w:t></w:t>
      </w:r>
      <w:r>
        <w:rPr>
          <w:rFonts w:hint="eastAsia"/>
        </w:rPr>
        <w:t>та</w:t>
      </w:r>
    </w:p>
    <w:p w:rsidR="001948A3" w:rsidRDefault="001948A3" w:rsidP="001948A3">
      <w:r>
        <w:rPr>
          <w:rFonts w:hint="eastAsia"/>
        </w:rPr>
        <w:t>інструментів</w:t>
      </w:r>
      <w:r>
        <w:t></w:t>
      </w:r>
      <w:r>
        <w:rPr>
          <w:rFonts w:hint="eastAsia"/>
        </w:rPr>
        <w:t>механізму</w:t>
      </w:r>
      <w:r>
        <w:t></w:t>
      </w:r>
      <w:r>
        <w:rPr>
          <w:rFonts w:hint="eastAsia"/>
        </w:rPr>
        <w:t>реалізації</w:t>
      </w:r>
      <w:r>
        <w:t></w:t>
      </w:r>
      <w:r>
        <w:rPr>
          <w:rFonts w:hint="eastAsia"/>
        </w:rPr>
        <w:t>боргової</w:t>
      </w:r>
      <w:r>
        <w:t></w:t>
      </w:r>
      <w:r>
        <w:rPr>
          <w:rFonts w:hint="eastAsia"/>
        </w:rPr>
        <w:t>політики</w:t>
      </w:r>
      <w:r>
        <w:t></w:t>
      </w:r>
      <w:r>
        <w:rPr>
          <w:rFonts w:hint="eastAsia"/>
        </w:rPr>
        <w:t>України</w:t>
      </w:r>
      <w:r>
        <w:t></w:t>
      </w:r>
      <w:r>
        <w:rPr>
          <w:rFonts w:hint="eastAsia"/>
        </w:rPr>
        <w:t>посилив</w:t>
      </w:r>
    </w:p>
    <w:p w:rsidR="001948A3" w:rsidRDefault="001948A3" w:rsidP="001948A3">
      <w:r>
        <w:rPr>
          <w:rFonts w:hint="eastAsia"/>
        </w:rPr>
        <w:t>залежність</w:t>
      </w:r>
      <w:r>
        <w:t></w:t>
      </w:r>
      <w:r>
        <w:t></w:t>
      </w:r>
      <w:r>
        <w:rPr>
          <w:rFonts w:hint="eastAsia"/>
        </w:rPr>
        <w:t>відповідно</w:t>
      </w:r>
      <w:r>
        <w:t></w:t>
      </w:r>
      <w:r>
        <w:rPr>
          <w:rFonts w:hint="eastAsia"/>
        </w:rPr>
        <w:t>до</w:t>
      </w:r>
      <w:r>
        <w:t></w:t>
      </w:r>
      <w:r>
        <w:rPr>
          <w:rFonts w:hint="eastAsia"/>
        </w:rPr>
        <w:t>якої</w:t>
      </w:r>
      <w:r>
        <w:t></w:t>
      </w:r>
      <w:r>
        <w:rPr>
          <w:rFonts w:hint="eastAsia"/>
        </w:rPr>
        <w:t>зменшення</w:t>
      </w:r>
      <w:r>
        <w:t></w:t>
      </w:r>
      <w:r>
        <w:rPr>
          <w:rFonts w:hint="eastAsia"/>
        </w:rPr>
        <w:t>частки</w:t>
      </w:r>
      <w:r>
        <w:t></w:t>
      </w:r>
      <w:r>
        <w:rPr>
          <w:rFonts w:hint="eastAsia"/>
        </w:rPr>
        <w:t>короткострокового</w:t>
      </w:r>
    </w:p>
    <w:p w:rsidR="001948A3" w:rsidRDefault="001948A3" w:rsidP="001948A3">
      <w:r>
        <w:rPr>
          <w:rFonts w:hint="eastAsia"/>
        </w:rPr>
        <w:t>державного</w:t>
      </w:r>
      <w:r>
        <w:t></w:t>
      </w:r>
      <w:r>
        <w:rPr>
          <w:rFonts w:hint="eastAsia"/>
        </w:rPr>
        <w:t>боргу</w:t>
      </w:r>
      <w:r>
        <w:t></w:t>
      </w:r>
      <w:r>
        <w:rPr>
          <w:rFonts w:hint="eastAsia"/>
        </w:rPr>
        <w:t>та</w:t>
      </w:r>
      <w:r>
        <w:t></w:t>
      </w:r>
      <w:r>
        <w:rPr>
          <w:rFonts w:hint="eastAsia"/>
        </w:rPr>
        <w:t>збільшення</w:t>
      </w:r>
      <w:r>
        <w:t></w:t>
      </w:r>
      <w:r>
        <w:rPr>
          <w:rFonts w:hint="eastAsia"/>
        </w:rPr>
        <w:t>довгострокового</w:t>
      </w:r>
      <w:r>
        <w:t></w:t>
      </w:r>
      <w:r>
        <w:rPr>
          <w:rFonts w:hint="eastAsia"/>
        </w:rPr>
        <w:t>через</w:t>
      </w:r>
      <w:r>
        <w:t></w:t>
      </w:r>
      <w:r>
        <w:rPr>
          <w:rFonts w:hint="eastAsia"/>
        </w:rPr>
        <w:t>застосування</w:t>
      </w:r>
    </w:p>
    <w:p w:rsidR="001948A3" w:rsidRDefault="001948A3" w:rsidP="001948A3">
      <w:r>
        <w:rPr>
          <w:rFonts w:hint="eastAsia"/>
        </w:rPr>
        <w:t>інструментів</w:t>
      </w:r>
      <w:r>
        <w:t></w:t>
      </w:r>
      <w:r>
        <w:rPr>
          <w:rFonts w:hint="eastAsia"/>
        </w:rPr>
        <w:t>рефінансування</w:t>
      </w:r>
      <w:r>
        <w:t></w:t>
      </w:r>
      <w:r>
        <w:rPr>
          <w:rFonts w:hint="eastAsia"/>
        </w:rPr>
        <w:t>й</w:t>
      </w:r>
      <w:r>
        <w:t></w:t>
      </w:r>
      <w:r>
        <w:rPr>
          <w:rFonts w:hint="eastAsia"/>
        </w:rPr>
        <w:t>реструктуризації</w:t>
      </w:r>
      <w:r>
        <w:t></w:t>
      </w:r>
      <w:r>
        <w:rPr>
          <w:rFonts w:hint="eastAsia"/>
        </w:rPr>
        <w:t>забезпечує</w:t>
      </w:r>
      <w:r>
        <w:t></w:t>
      </w:r>
      <w:r>
        <w:rPr>
          <w:rFonts w:hint="eastAsia"/>
        </w:rPr>
        <w:t>скорочення</w:t>
      </w:r>
    </w:p>
    <w:p w:rsidR="001948A3" w:rsidRDefault="001948A3" w:rsidP="001948A3">
      <w:r>
        <w:rPr>
          <w:rFonts w:hint="eastAsia"/>
        </w:rPr>
        <w:t>бюджетних</w:t>
      </w:r>
      <w:r>
        <w:t></w:t>
      </w:r>
      <w:r>
        <w:rPr>
          <w:rFonts w:hint="eastAsia"/>
        </w:rPr>
        <w:t>витрат</w:t>
      </w:r>
      <w:r>
        <w:t></w:t>
      </w:r>
      <w:r>
        <w:rPr>
          <w:rFonts w:hint="eastAsia"/>
        </w:rPr>
        <w:t>на</w:t>
      </w:r>
      <w:r>
        <w:t></w:t>
      </w:r>
      <w:r>
        <w:rPr>
          <w:rFonts w:hint="eastAsia"/>
        </w:rPr>
        <w:t>обслуговування</w:t>
      </w:r>
      <w:r>
        <w:t></w:t>
      </w:r>
      <w:r>
        <w:rPr>
          <w:rFonts w:hint="eastAsia"/>
        </w:rPr>
        <w:t>та</w:t>
      </w:r>
      <w:r>
        <w:t></w:t>
      </w:r>
      <w:r>
        <w:rPr>
          <w:rFonts w:hint="eastAsia"/>
        </w:rPr>
        <w:t>погашення</w:t>
      </w:r>
      <w:r>
        <w:t></w:t>
      </w:r>
      <w:r>
        <w:rPr>
          <w:rFonts w:hint="eastAsia"/>
        </w:rPr>
        <w:t>державного</w:t>
      </w:r>
      <w:r>
        <w:t></w:t>
      </w:r>
      <w:r>
        <w:rPr>
          <w:rFonts w:hint="eastAsia"/>
        </w:rPr>
        <w:t>боргу</w:t>
      </w:r>
      <w:r>
        <w:t></w:t>
      </w:r>
    </w:p>
    <w:p w:rsidR="001948A3" w:rsidRDefault="001948A3" w:rsidP="001948A3">
      <w:r>
        <w:rPr>
          <w:rFonts w:hint="eastAsia"/>
        </w:rPr>
        <w:t>Обґрунтовано</w:t>
      </w:r>
      <w:r>
        <w:t></w:t>
      </w:r>
      <w:r>
        <w:t></w:t>
      </w:r>
      <w:r>
        <w:rPr>
          <w:rFonts w:hint="eastAsia"/>
        </w:rPr>
        <w:t>що</w:t>
      </w:r>
      <w:r>
        <w:t></w:t>
      </w:r>
      <w:r>
        <w:rPr>
          <w:rFonts w:hint="eastAsia"/>
        </w:rPr>
        <w:t>забезпечення</w:t>
      </w:r>
      <w:r>
        <w:t></w:t>
      </w:r>
      <w:r>
        <w:rPr>
          <w:rFonts w:hint="eastAsia"/>
        </w:rPr>
        <w:t>системності</w:t>
      </w:r>
      <w:r>
        <w:t></w:t>
      </w:r>
      <w:r>
        <w:rPr>
          <w:rFonts w:hint="eastAsia"/>
        </w:rPr>
        <w:t>і</w:t>
      </w:r>
      <w:r>
        <w:t></w:t>
      </w:r>
      <w:r>
        <w:rPr>
          <w:rFonts w:hint="eastAsia"/>
        </w:rPr>
        <w:t>стабільності</w:t>
      </w:r>
      <w:r>
        <w:t></w:t>
      </w:r>
      <w:r>
        <w:rPr>
          <w:rFonts w:hint="eastAsia"/>
        </w:rPr>
        <w:t>функціонування</w:t>
      </w:r>
    </w:p>
    <w:p w:rsidR="001948A3" w:rsidRDefault="001948A3" w:rsidP="001948A3">
      <w:r>
        <w:rPr>
          <w:rFonts w:hint="eastAsia"/>
        </w:rPr>
        <w:t>механізму</w:t>
      </w:r>
      <w:r>
        <w:t></w:t>
      </w:r>
      <w:r>
        <w:rPr>
          <w:rFonts w:hint="eastAsia"/>
        </w:rPr>
        <w:t>боргового</w:t>
      </w:r>
      <w:r>
        <w:t></w:t>
      </w:r>
      <w:r>
        <w:rPr>
          <w:rFonts w:hint="eastAsia"/>
        </w:rPr>
        <w:t>фінансування</w:t>
      </w:r>
      <w:r>
        <w:t></w:t>
      </w:r>
      <w:r>
        <w:rPr>
          <w:rFonts w:hint="eastAsia"/>
        </w:rPr>
        <w:t>знаходить</w:t>
      </w:r>
      <w:r>
        <w:t></w:t>
      </w:r>
      <w:r>
        <w:rPr>
          <w:rFonts w:hint="eastAsia"/>
        </w:rPr>
        <w:t>вираження</w:t>
      </w:r>
      <w:r>
        <w:t></w:t>
      </w:r>
      <w:r>
        <w:rPr>
          <w:rFonts w:hint="eastAsia"/>
        </w:rPr>
        <w:t>у</w:t>
      </w:r>
      <w:r>
        <w:t></w:t>
      </w:r>
      <w:r>
        <w:rPr>
          <w:rFonts w:hint="eastAsia"/>
        </w:rPr>
        <w:t>фінансовому</w:t>
      </w:r>
    </w:p>
    <w:p w:rsidR="001948A3" w:rsidRDefault="001948A3" w:rsidP="001948A3">
      <w:r>
        <w:rPr>
          <w:rFonts w:hint="eastAsia"/>
        </w:rPr>
        <w:t>мультиплікаторі</w:t>
      </w:r>
      <w:r>
        <w:t></w:t>
      </w:r>
      <w:r>
        <w:rPr>
          <w:rFonts w:hint="eastAsia"/>
        </w:rPr>
        <w:t>активізації</w:t>
      </w:r>
      <w:r>
        <w:t></w:t>
      </w:r>
      <w:r>
        <w:rPr>
          <w:rFonts w:hint="eastAsia"/>
        </w:rPr>
        <w:t>фінансового</w:t>
      </w:r>
      <w:r>
        <w:t></w:t>
      </w:r>
      <w:r>
        <w:rPr>
          <w:rFonts w:hint="eastAsia"/>
        </w:rPr>
        <w:t>ринку</w:t>
      </w:r>
      <w:r>
        <w:t></w:t>
      </w:r>
      <w:r>
        <w:rPr>
          <w:rFonts w:hint="eastAsia"/>
        </w:rPr>
        <w:t>та</w:t>
      </w:r>
      <w:r>
        <w:t></w:t>
      </w:r>
      <w:r>
        <w:rPr>
          <w:rFonts w:hint="eastAsia"/>
        </w:rPr>
        <w:t>активізації</w:t>
      </w:r>
      <w:r>
        <w:t></w:t>
      </w:r>
      <w:r>
        <w:rPr>
          <w:rFonts w:hint="eastAsia"/>
        </w:rPr>
        <w:t>інвестиційних</w:t>
      </w:r>
    </w:p>
    <w:p w:rsidR="001948A3" w:rsidRDefault="001948A3" w:rsidP="001948A3">
      <w:r>
        <w:rPr>
          <w:rFonts w:hint="eastAsia"/>
        </w:rPr>
        <w:t>процесів</w:t>
      </w:r>
      <w:r>
        <w:t></w:t>
      </w:r>
      <w:r>
        <w:rPr>
          <w:rFonts w:hint="eastAsia"/>
        </w:rPr>
        <w:t>у</w:t>
      </w:r>
      <w:r>
        <w:t></w:t>
      </w:r>
      <w:r>
        <w:rPr>
          <w:rFonts w:hint="eastAsia"/>
        </w:rPr>
        <w:t>реальному</w:t>
      </w:r>
      <w:r>
        <w:t></w:t>
      </w:r>
      <w:r>
        <w:rPr>
          <w:rFonts w:hint="eastAsia"/>
        </w:rPr>
        <w:t>секторі</w:t>
      </w:r>
      <w:r>
        <w:t></w:t>
      </w:r>
      <w:r>
        <w:rPr>
          <w:rFonts w:hint="eastAsia"/>
        </w:rPr>
        <w:t>економіки</w:t>
      </w:r>
      <w:r>
        <w:t></w:t>
      </w:r>
      <w:r>
        <w:t></w:t>
      </w:r>
      <w:r>
        <w:rPr>
          <w:rFonts w:hint="eastAsia"/>
        </w:rPr>
        <w:t>Запропоновано</w:t>
      </w:r>
      <w:r>
        <w:t></w:t>
      </w:r>
      <w:r>
        <w:rPr>
          <w:rFonts w:hint="eastAsia"/>
        </w:rPr>
        <w:t>при</w:t>
      </w:r>
      <w:r>
        <w:t></w:t>
      </w:r>
      <w:r>
        <w:rPr>
          <w:rFonts w:hint="eastAsia"/>
        </w:rPr>
        <w:t>розрахунку</w:t>
      </w:r>
    </w:p>
    <w:p w:rsidR="001948A3" w:rsidRDefault="001948A3" w:rsidP="001948A3">
      <w:r>
        <w:rPr>
          <w:rFonts w:hint="eastAsia"/>
        </w:rPr>
        <w:t>фінансового</w:t>
      </w:r>
      <w:r>
        <w:t></w:t>
      </w:r>
      <w:r>
        <w:rPr>
          <w:rFonts w:hint="eastAsia"/>
        </w:rPr>
        <w:t>мультиплікатора</w:t>
      </w:r>
      <w:r>
        <w:t></w:t>
      </w:r>
      <w:r>
        <w:rPr>
          <w:rFonts w:hint="eastAsia"/>
        </w:rPr>
        <w:t>враховувати</w:t>
      </w:r>
      <w:r>
        <w:t></w:t>
      </w:r>
      <w:r>
        <w:rPr>
          <w:rFonts w:hint="eastAsia"/>
        </w:rPr>
        <w:t>значення</w:t>
      </w:r>
      <w:r>
        <w:t></w:t>
      </w:r>
      <w:r>
        <w:rPr>
          <w:rFonts w:hint="eastAsia"/>
        </w:rPr>
        <w:t>показників</w:t>
      </w:r>
      <w:r>
        <w:t></w:t>
      </w:r>
    </w:p>
    <w:p w:rsidR="001948A3" w:rsidRDefault="001948A3" w:rsidP="001948A3">
      <w:r>
        <w:rPr>
          <w:rFonts w:hint="eastAsia"/>
        </w:rPr>
        <w:t>співвідношення</w:t>
      </w:r>
      <w:r>
        <w:t></w:t>
      </w:r>
      <w:r>
        <w:rPr>
          <w:rFonts w:hint="eastAsia"/>
        </w:rPr>
        <w:t>до</w:t>
      </w:r>
      <w:r>
        <w:t></w:t>
      </w:r>
      <w:r>
        <w:rPr>
          <w:rFonts w:hint="eastAsia"/>
        </w:rPr>
        <w:t>ВВП</w:t>
      </w:r>
      <w:r>
        <w:t></w:t>
      </w:r>
      <w:r>
        <w:rPr>
          <w:rFonts w:hint="eastAsia"/>
        </w:rPr>
        <w:t>державного</w:t>
      </w:r>
      <w:r>
        <w:t></w:t>
      </w:r>
      <w:r>
        <w:rPr>
          <w:rFonts w:hint="eastAsia"/>
        </w:rPr>
        <w:t>та</w:t>
      </w:r>
      <w:r>
        <w:t></w:t>
      </w:r>
      <w:r>
        <w:rPr>
          <w:rFonts w:hint="eastAsia"/>
        </w:rPr>
        <w:t>гарантованого</w:t>
      </w:r>
      <w:r>
        <w:t></w:t>
      </w:r>
      <w:r>
        <w:rPr>
          <w:rFonts w:hint="eastAsia"/>
        </w:rPr>
        <w:t>державою</w:t>
      </w:r>
      <w:r>
        <w:t></w:t>
      </w:r>
      <w:r>
        <w:rPr>
          <w:rFonts w:hint="eastAsia"/>
        </w:rPr>
        <w:t>боргу</w:t>
      </w:r>
      <w:r>
        <w:t></w:t>
      </w:r>
    </w:p>
    <w:p w:rsidR="001948A3" w:rsidRDefault="001948A3" w:rsidP="001948A3">
      <w:r>
        <w:rPr>
          <w:rFonts w:hint="eastAsia"/>
        </w:rPr>
        <w:t>відношення</w:t>
      </w:r>
      <w:r>
        <w:t></w:t>
      </w:r>
      <w:r>
        <w:rPr>
          <w:rFonts w:hint="eastAsia"/>
        </w:rPr>
        <w:t>до</w:t>
      </w:r>
      <w:r>
        <w:t></w:t>
      </w:r>
      <w:r>
        <w:rPr>
          <w:rFonts w:hint="eastAsia"/>
        </w:rPr>
        <w:t>ВВП</w:t>
      </w:r>
      <w:r>
        <w:t></w:t>
      </w:r>
      <w:r>
        <w:rPr>
          <w:rFonts w:hint="eastAsia"/>
        </w:rPr>
        <w:t>та</w:t>
      </w:r>
      <w:r>
        <w:t></w:t>
      </w:r>
      <w:r>
        <w:rPr>
          <w:rFonts w:hint="eastAsia"/>
        </w:rPr>
        <w:t>експорту</w:t>
      </w:r>
      <w:r>
        <w:t></w:t>
      </w:r>
      <w:r>
        <w:rPr>
          <w:rFonts w:hint="eastAsia"/>
        </w:rPr>
        <w:t>валового</w:t>
      </w:r>
      <w:r>
        <w:t></w:t>
      </w:r>
      <w:r>
        <w:rPr>
          <w:rFonts w:hint="eastAsia"/>
        </w:rPr>
        <w:t>зовнішнього</w:t>
      </w:r>
      <w:r>
        <w:t></w:t>
      </w:r>
      <w:r>
        <w:rPr>
          <w:rFonts w:hint="eastAsia"/>
        </w:rPr>
        <w:t>боргу</w:t>
      </w:r>
      <w:r>
        <w:t></w:t>
      </w:r>
    </w:p>
    <w:p w:rsidR="001948A3" w:rsidRDefault="001948A3" w:rsidP="001948A3">
      <w:r>
        <w:rPr>
          <w:rFonts w:hint="eastAsia"/>
        </w:rPr>
        <w:t>середньозважена</w:t>
      </w:r>
      <w:r>
        <w:t></w:t>
      </w:r>
      <w:r>
        <w:rPr>
          <w:rFonts w:hint="eastAsia"/>
        </w:rPr>
        <w:t>дохідність</w:t>
      </w:r>
      <w:r>
        <w:t></w:t>
      </w:r>
      <w:r>
        <w:rPr>
          <w:rFonts w:hint="eastAsia"/>
        </w:rPr>
        <w:t>ОВДП</w:t>
      </w:r>
      <w:r>
        <w:t></w:t>
      </w:r>
      <w:r>
        <w:t></w:t>
      </w:r>
      <w:r>
        <w:rPr>
          <w:rFonts w:hint="eastAsia"/>
        </w:rPr>
        <w:t>індекс</w:t>
      </w:r>
      <w:r>
        <w:t></w:t>
      </w:r>
      <w:r>
        <w:t></w:t>
      </w:r>
      <w:r>
        <w:t></w:t>
      </w:r>
      <w:r>
        <w:t></w:t>
      </w:r>
      <w:r>
        <w:t></w:t>
      </w:r>
      <w:r>
        <w:t></w:t>
      </w:r>
      <w:r>
        <w:t></w:t>
      </w:r>
      <w:r>
        <w:t></w:t>
      </w:r>
      <w:r>
        <w:rPr>
          <w:rFonts w:hint="eastAsia"/>
        </w:rPr>
        <w:t>Україна</w:t>
      </w:r>
      <w:r>
        <w:t></w:t>
      </w:r>
      <w:r>
        <w:t></w:t>
      </w:r>
      <w:r>
        <w:rPr>
          <w:rFonts w:hint="eastAsia"/>
        </w:rPr>
        <w:t>або</w:t>
      </w:r>
      <w:r>
        <w:t></w:t>
      </w:r>
      <w:r>
        <w:rPr>
          <w:rFonts w:hint="eastAsia"/>
        </w:rPr>
        <w:t>індекс</w:t>
      </w:r>
    </w:p>
    <w:p w:rsidR="001948A3" w:rsidRDefault="001948A3" w:rsidP="001948A3">
      <w:r>
        <w:rPr>
          <w:rFonts w:hint="eastAsia"/>
        </w:rPr>
        <w:t>емісійних</w:t>
      </w:r>
      <w:r>
        <w:t></w:t>
      </w:r>
      <w:r>
        <w:rPr>
          <w:rFonts w:hint="eastAsia"/>
        </w:rPr>
        <w:t>ринків</w:t>
      </w:r>
      <w:r>
        <w:t></w:t>
      </w:r>
      <w:r>
        <w:t></w:t>
      </w:r>
      <w:r>
        <w:t></w:t>
      </w:r>
      <w:r>
        <w:t></w:t>
      </w:r>
      <w:r>
        <w:t></w:t>
      </w:r>
      <w:r>
        <w:t></w:t>
      </w:r>
      <w:r>
        <w:t></w:t>
      </w:r>
      <w:r>
        <w:t></w:t>
      </w:r>
      <w:r>
        <w:t></w:t>
      </w:r>
      <w:r>
        <w:rPr>
          <w:rFonts w:hint="eastAsia"/>
        </w:rPr>
        <w:t>рівень</w:t>
      </w:r>
      <w:r>
        <w:t></w:t>
      </w:r>
      <w:r>
        <w:rPr>
          <w:rFonts w:hint="eastAsia"/>
        </w:rPr>
        <w:t>державного</w:t>
      </w:r>
      <w:r>
        <w:t></w:t>
      </w:r>
      <w:r>
        <w:rPr>
          <w:rFonts w:hint="eastAsia"/>
        </w:rPr>
        <w:t>внутрішнього</w:t>
      </w:r>
      <w:r>
        <w:t></w:t>
      </w:r>
      <w:r>
        <w:rPr>
          <w:rFonts w:hint="eastAsia"/>
        </w:rPr>
        <w:t>боргу</w:t>
      </w:r>
      <w:r>
        <w:t></w:t>
      </w:r>
      <w:r>
        <w:rPr>
          <w:rFonts w:hint="eastAsia"/>
        </w:rPr>
        <w:t>в</w:t>
      </w:r>
    </w:p>
    <w:p w:rsidR="001948A3" w:rsidRDefault="001948A3" w:rsidP="001948A3">
      <w:r>
        <w:rPr>
          <w:rFonts w:hint="eastAsia"/>
        </w:rPr>
        <w:t>загальному</w:t>
      </w:r>
      <w:r>
        <w:t></w:t>
      </w:r>
      <w:r>
        <w:rPr>
          <w:rFonts w:hint="eastAsia"/>
        </w:rPr>
        <w:t>обсязі</w:t>
      </w:r>
      <w:r>
        <w:t></w:t>
      </w:r>
      <w:r>
        <w:rPr>
          <w:rFonts w:hint="eastAsia"/>
        </w:rPr>
        <w:t>державного</w:t>
      </w:r>
      <w:r>
        <w:t></w:t>
      </w:r>
      <w:r>
        <w:rPr>
          <w:rFonts w:hint="eastAsia"/>
        </w:rPr>
        <w:t>боргу</w:t>
      </w:r>
      <w:r>
        <w:t></w:t>
      </w:r>
      <w:r>
        <w:t></w:t>
      </w:r>
      <w:r>
        <w:rPr>
          <w:rFonts w:hint="eastAsia"/>
        </w:rPr>
        <w:t>середньозважений</w:t>
      </w:r>
      <w:r>
        <w:t></w:t>
      </w:r>
      <w:r>
        <w:rPr>
          <w:rFonts w:hint="eastAsia"/>
        </w:rPr>
        <w:t>термін</w:t>
      </w:r>
      <w:r>
        <w:t></w:t>
      </w:r>
      <w:r>
        <w:rPr>
          <w:rFonts w:hint="eastAsia"/>
        </w:rPr>
        <w:t>погашення</w:t>
      </w:r>
    </w:p>
    <w:p w:rsidR="001948A3" w:rsidRDefault="001948A3" w:rsidP="001948A3">
      <w:r>
        <w:rPr>
          <w:rFonts w:hint="eastAsia"/>
        </w:rPr>
        <w:t>державного</w:t>
      </w:r>
      <w:r>
        <w:t></w:t>
      </w:r>
      <w:r>
        <w:rPr>
          <w:rFonts w:hint="eastAsia"/>
        </w:rPr>
        <w:t>боргу</w:t>
      </w:r>
      <w:r>
        <w:t></w:t>
      </w:r>
      <w:r>
        <w:t></w:t>
      </w:r>
      <w:r>
        <w:rPr>
          <w:rFonts w:hint="eastAsia"/>
        </w:rPr>
        <w:t>відсоток</w:t>
      </w:r>
      <w:r>
        <w:t></w:t>
      </w:r>
      <w:r>
        <w:rPr>
          <w:rFonts w:hint="eastAsia"/>
        </w:rPr>
        <w:t>боргу</w:t>
      </w:r>
      <w:r>
        <w:t></w:t>
      </w:r>
      <w:r>
        <w:rPr>
          <w:rFonts w:hint="eastAsia"/>
        </w:rPr>
        <w:t>із</w:t>
      </w:r>
      <w:r>
        <w:t></w:t>
      </w:r>
      <w:r>
        <w:rPr>
          <w:rFonts w:hint="eastAsia"/>
        </w:rPr>
        <w:t>фіксованою</w:t>
      </w:r>
      <w:r>
        <w:t></w:t>
      </w:r>
      <w:r>
        <w:rPr>
          <w:rFonts w:hint="eastAsia"/>
        </w:rPr>
        <w:t>ставкою</w:t>
      </w:r>
      <w:r>
        <w:t></w:t>
      </w:r>
      <w:r>
        <w:t></w:t>
      </w:r>
      <w:r>
        <w:rPr>
          <w:rFonts w:hint="eastAsia"/>
        </w:rPr>
        <w:t>відсоток</w:t>
      </w:r>
    </w:p>
    <w:p w:rsidR="001948A3" w:rsidRDefault="001948A3" w:rsidP="001948A3">
      <w:r>
        <w:rPr>
          <w:rFonts w:hint="eastAsia"/>
        </w:rPr>
        <w:t>державного</w:t>
      </w:r>
      <w:r>
        <w:t></w:t>
      </w:r>
      <w:r>
        <w:rPr>
          <w:rFonts w:hint="eastAsia"/>
        </w:rPr>
        <w:t>боргу</w:t>
      </w:r>
      <w:r>
        <w:t></w:t>
      </w:r>
      <w:r>
        <w:t></w:t>
      </w:r>
      <w:r>
        <w:rPr>
          <w:rFonts w:hint="eastAsia"/>
        </w:rPr>
        <w:t>що</w:t>
      </w:r>
      <w:r>
        <w:t></w:t>
      </w:r>
      <w:r>
        <w:rPr>
          <w:rFonts w:hint="eastAsia"/>
        </w:rPr>
        <w:t>рефінансується</w:t>
      </w:r>
      <w:r>
        <w:t></w:t>
      </w:r>
      <w:r>
        <w:rPr>
          <w:rFonts w:hint="eastAsia"/>
        </w:rPr>
        <w:t>в</w:t>
      </w:r>
      <w:r>
        <w:t></w:t>
      </w:r>
      <w:r>
        <w:rPr>
          <w:rFonts w:hint="eastAsia"/>
        </w:rPr>
        <w:t>певному</w:t>
      </w:r>
      <w:r>
        <w:t></w:t>
      </w:r>
      <w:r>
        <w:rPr>
          <w:rFonts w:hint="eastAsia"/>
        </w:rPr>
        <w:t>періоді</w:t>
      </w:r>
      <w:r>
        <w:t></w:t>
      </w:r>
      <w:r>
        <w:t></w:t>
      </w:r>
      <w:r>
        <w:rPr>
          <w:rFonts w:hint="eastAsia"/>
        </w:rPr>
        <w:t>частку</w:t>
      </w:r>
      <w:r>
        <w:t></w:t>
      </w:r>
      <w:r>
        <w:rPr>
          <w:rFonts w:hint="eastAsia"/>
        </w:rPr>
        <w:t>державного</w:t>
      </w:r>
    </w:p>
    <w:p w:rsidR="001948A3" w:rsidRDefault="001948A3" w:rsidP="001948A3">
      <w:r>
        <w:rPr>
          <w:rFonts w:hint="eastAsia"/>
        </w:rPr>
        <w:t>боргу</w:t>
      </w:r>
      <w:r>
        <w:t></w:t>
      </w:r>
      <w:r>
        <w:rPr>
          <w:rFonts w:hint="eastAsia"/>
        </w:rPr>
        <w:t>в</w:t>
      </w:r>
      <w:r>
        <w:t></w:t>
      </w:r>
      <w:r>
        <w:rPr>
          <w:rFonts w:hint="eastAsia"/>
        </w:rPr>
        <w:t>іноземній</w:t>
      </w:r>
      <w:r>
        <w:t></w:t>
      </w:r>
      <w:r>
        <w:rPr>
          <w:rFonts w:hint="eastAsia"/>
        </w:rPr>
        <w:t>валюті</w:t>
      </w:r>
      <w:r>
        <w:t></w:t>
      </w:r>
    </w:p>
    <w:p w:rsidR="001948A3" w:rsidRDefault="001948A3" w:rsidP="001948A3">
      <w:r>
        <w:t></w:t>
      </w:r>
      <w:r>
        <w:t></w:t>
      </w:r>
      <w:r>
        <w:t></w:t>
      </w:r>
      <w:r>
        <w:rPr>
          <w:rFonts w:hint="eastAsia"/>
        </w:rPr>
        <w:t>Обґрунтовано</w:t>
      </w:r>
      <w:r>
        <w:t></w:t>
      </w:r>
      <w:r>
        <w:rPr>
          <w:rFonts w:hint="eastAsia"/>
        </w:rPr>
        <w:t>підходи</w:t>
      </w:r>
      <w:r>
        <w:t></w:t>
      </w:r>
      <w:r>
        <w:rPr>
          <w:rFonts w:hint="eastAsia"/>
        </w:rPr>
        <w:t>щодо</w:t>
      </w:r>
      <w:r>
        <w:t></w:t>
      </w:r>
      <w:r>
        <w:rPr>
          <w:rFonts w:hint="eastAsia"/>
        </w:rPr>
        <w:t>зменшення</w:t>
      </w:r>
      <w:r>
        <w:t></w:t>
      </w:r>
      <w:r>
        <w:rPr>
          <w:rFonts w:hint="eastAsia"/>
        </w:rPr>
        <w:t>негативного</w:t>
      </w:r>
      <w:r>
        <w:t></w:t>
      </w:r>
      <w:r>
        <w:rPr>
          <w:rFonts w:hint="eastAsia"/>
        </w:rPr>
        <w:t>впливу</w:t>
      </w:r>
      <w:r>
        <w:t></w:t>
      </w:r>
      <w:r>
        <w:rPr>
          <w:rFonts w:hint="eastAsia"/>
        </w:rPr>
        <w:t>боргової</w:t>
      </w:r>
    </w:p>
    <w:p w:rsidR="001948A3" w:rsidRDefault="001948A3" w:rsidP="001948A3">
      <w:r>
        <w:rPr>
          <w:rFonts w:hint="eastAsia"/>
        </w:rPr>
        <w:t>політики</w:t>
      </w:r>
      <w:r>
        <w:t></w:t>
      </w:r>
      <w:r>
        <w:rPr>
          <w:rFonts w:hint="eastAsia"/>
        </w:rPr>
        <w:t>на</w:t>
      </w:r>
      <w:r>
        <w:t></w:t>
      </w:r>
      <w:r>
        <w:rPr>
          <w:rFonts w:hint="eastAsia"/>
        </w:rPr>
        <w:t>макроекономічну</w:t>
      </w:r>
      <w:r>
        <w:t></w:t>
      </w:r>
      <w:r>
        <w:rPr>
          <w:rFonts w:hint="eastAsia"/>
        </w:rPr>
        <w:t>стабільність</w:t>
      </w:r>
      <w:r>
        <w:t></w:t>
      </w:r>
      <w:r>
        <w:rPr>
          <w:rFonts w:hint="eastAsia"/>
        </w:rPr>
        <w:t>завдяки</w:t>
      </w:r>
      <w:r>
        <w:t></w:t>
      </w:r>
      <w:r>
        <w:rPr>
          <w:rFonts w:hint="eastAsia"/>
        </w:rPr>
        <w:t>практичному</w:t>
      </w:r>
    </w:p>
    <w:p w:rsidR="001948A3" w:rsidRDefault="001948A3" w:rsidP="001948A3">
      <w:r>
        <w:rPr>
          <w:rFonts w:hint="eastAsia"/>
        </w:rPr>
        <w:t>розробленню</w:t>
      </w:r>
      <w:r>
        <w:t></w:t>
      </w:r>
      <w:r>
        <w:rPr>
          <w:rFonts w:hint="eastAsia"/>
        </w:rPr>
        <w:t>системних</w:t>
      </w:r>
      <w:r>
        <w:t></w:t>
      </w:r>
      <w:r>
        <w:rPr>
          <w:rFonts w:hint="eastAsia"/>
        </w:rPr>
        <w:t>заходів</w:t>
      </w:r>
      <w:r>
        <w:t></w:t>
      </w:r>
      <w:r>
        <w:t></w:t>
      </w:r>
      <w:r>
        <w:rPr>
          <w:rFonts w:hint="eastAsia"/>
        </w:rPr>
        <w:t>покликаних</w:t>
      </w:r>
      <w:r>
        <w:t></w:t>
      </w:r>
      <w:r>
        <w:rPr>
          <w:rFonts w:hint="eastAsia"/>
        </w:rPr>
        <w:t>сприяти</w:t>
      </w:r>
      <w:r>
        <w:t></w:t>
      </w:r>
      <w:r>
        <w:rPr>
          <w:rFonts w:hint="eastAsia"/>
        </w:rPr>
        <w:t>поглибленню</w:t>
      </w:r>
    </w:p>
    <w:p w:rsidR="001948A3" w:rsidRDefault="001948A3" w:rsidP="001948A3">
      <w:r>
        <w:rPr>
          <w:rFonts w:hint="eastAsia"/>
        </w:rPr>
        <w:t>взаємозв’язку</w:t>
      </w:r>
      <w:r>
        <w:t></w:t>
      </w:r>
      <w:r>
        <w:rPr>
          <w:rFonts w:hint="eastAsia"/>
        </w:rPr>
        <w:t>цілей</w:t>
      </w:r>
      <w:r>
        <w:t></w:t>
      </w:r>
      <w:r>
        <w:rPr>
          <w:rFonts w:hint="eastAsia"/>
        </w:rPr>
        <w:t>та</w:t>
      </w:r>
      <w:r>
        <w:t></w:t>
      </w:r>
      <w:r>
        <w:rPr>
          <w:rFonts w:hint="eastAsia"/>
        </w:rPr>
        <w:t>механізмів</w:t>
      </w:r>
      <w:r>
        <w:t></w:t>
      </w:r>
      <w:r>
        <w:rPr>
          <w:rFonts w:hint="eastAsia"/>
        </w:rPr>
        <w:t>реалізації</w:t>
      </w:r>
      <w:r>
        <w:t></w:t>
      </w:r>
      <w:r>
        <w:rPr>
          <w:rFonts w:hint="eastAsia"/>
        </w:rPr>
        <w:t>фінансової</w:t>
      </w:r>
      <w:r>
        <w:t></w:t>
      </w:r>
      <w:r>
        <w:t></w:t>
      </w:r>
      <w:r>
        <w:rPr>
          <w:rFonts w:hint="eastAsia"/>
        </w:rPr>
        <w:t>бюджетної</w:t>
      </w:r>
      <w:r>
        <w:t></w:t>
      </w:r>
    </w:p>
    <w:p w:rsidR="001948A3" w:rsidRDefault="001948A3" w:rsidP="001948A3">
      <w:r>
        <w:rPr>
          <w:rFonts w:hint="eastAsia"/>
        </w:rPr>
        <w:t>податкової</w:t>
      </w:r>
      <w:r>
        <w:t></w:t>
      </w:r>
      <w:r>
        <w:rPr>
          <w:rFonts w:hint="eastAsia"/>
        </w:rPr>
        <w:t>й</w:t>
      </w:r>
      <w:r>
        <w:t></w:t>
      </w:r>
      <w:r>
        <w:rPr>
          <w:rFonts w:hint="eastAsia"/>
        </w:rPr>
        <w:t>боргової</w:t>
      </w:r>
      <w:r>
        <w:t></w:t>
      </w:r>
      <w:r>
        <w:rPr>
          <w:rFonts w:hint="eastAsia"/>
        </w:rPr>
        <w:t>політики</w:t>
      </w:r>
      <w:r>
        <w:t></w:t>
      </w:r>
      <w:r>
        <w:rPr>
          <w:rFonts w:hint="eastAsia"/>
        </w:rPr>
        <w:t>в</w:t>
      </w:r>
      <w:r>
        <w:t></w:t>
      </w:r>
      <w:r>
        <w:rPr>
          <w:rFonts w:hint="eastAsia"/>
        </w:rPr>
        <w:t>контексті</w:t>
      </w:r>
      <w:r>
        <w:t></w:t>
      </w:r>
      <w:r>
        <w:rPr>
          <w:rFonts w:hint="eastAsia"/>
        </w:rPr>
        <w:t>ефективності</w:t>
      </w:r>
      <w:r>
        <w:t></w:t>
      </w:r>
      <w:r>
        <w:rPr>
          <w:rFonts w:hint="eastAsia"/>
        </w:rPr>
        <w:t>залучення</w:t>
      </w:r>
      <w:r>
        <w:t></w:t>
      </w:r>
    </w:p>
    <w:p w:rsidR="001948A3" w:rsidRDefault="001948A3" w:rsidP="001948A3">
      <w:r>
        <w:rPr>
          <w:rFonts w:hint="eastAsia"/>
        </w:rPr>
        <w:t>використання</w:t>
      </w:r>
      <w:r>
        <w:t></w:t>
      </w:r>
      <w:r>
        <w:rPr>
          <w:rFonts w:hint="eastAsia"/>
        </w:rPr>
        <w:t>через</w:t>
      </w:r>
      <w:r>
        <w:t></w:t>
      </w:r>
      <w:r>
        <w:rPr>
          <w:rFonts w:hint="eastAsia"/>
        </w:rPr>
        <w:t>бюджетний</w:t>
      </w:r>
      <w:r>
        <w:t></w:t>
      </w:r>
      <w:r>
        <w:rPr>
          <w:rFonts w:hint="eastAsia"/>
        </w:rPr>
        <w:t>механізм</w:t>
      </w:r>
      <w:r>
        <w:t></w:t>
      </w:r>
      <w:r>
        <w:rPr>
          <w:rFonts w:hint="eastAsia"/>
        </w:rPr>
        <w:t>фінансових</w:t>
      </w:r>
      <w:r>
        <w:t></w:t>
      </w:r>
      <w:r>
        <w:rPr>
          <w:rFonts w:hint="eastAsia"/>
        </w:rPr>
        <w:t>ресурсів</w:t>
      </w:r>
      <w:r>
        <w:t></w:t>
      </w:r>
      <w:r>
        <w:rPr>
          <w:rFonts w:hint="eastAsia"/>
        </w:rPr>
        <w:t>держави</w:t>
      </w:r>
      <w:r>
        <w:t></w:t>
      </w:r>
      <w:r>
        <w:t></w:t>
      </w:r>
    </w:p>
    <w:p w:rsidR="001948A3" w:rsidRDefault="001948A3" w:rsidP="001948A3">
      <w:r>
        <w:t></w:t>
      </w:r>
      <w:r>
        <w:t></w:t>
      </w:r>
      <w:r>
        <w:t></w:t>
      </w:r>
    </w:p>
    <w:p w:rsidR="001948A3" w:rsidRDefault="001948A3" w:rsidP="001948A3">
      <w:r>
        <w:rPr>
          <w:rFonts w:hint="eastAsia"/>
        </w:rPr>
        <w:t>посиленню</w:t>
      </w:r>
      <w:r>
        <w:t></w:t>
      </w:r>
      <w:r>
        <w:rPr>
          <w:rFonts w:hint="eastAsia"/>
        </w:rPr>
        <w:t>контролю</w:t>
      </w:r>
      <w:r>
        <w:t></w:t>
      </w:r>
      <w:r>
        <w:rPr>
          <w:rFonts w:hint="eastAsia"/>
        </w:rPr>
        <w:t>за</w:t>
      </w:r>
      <w:r>
        <w:t></w:t>
      </w:r>
      <w:r>
        <w:rPr>
          <w:rFonts w:hint="eastAsia"/>
        </w:rPr>
        <w:t>цільовим</w:t>
      </w:r>
      <w:r>
        <w:t></w:t>
      </w:r>
      <w:r>
        <w:rPr>
          <w:rFonts w:hint="eastAsia"/>
        </w:rPr>
        <w:t>спрямуванням</w:t>
      </w:r>
      <w:r>
        <w:t></w:t>
      </w:r>
      <w:r>
        <w:rPr>
          <w:rFonts w:hint="eastAsia"/>
        </w:rPr>
        <w:t>державних</w:t>
      </w:r>
      <w:r>
        <w:t></w:t>
      </w:r>
      <w:r>
        <w:rPr>
          <w:rFonts w:hint="eastAsia"/>
        </w:rPr>
        <w:t>видатків</w:t>
      </w:r>
      <w:r>
        <w:t></w:t>
      </w:r>
    </w:p>
    <w:p w:rsidR="001948A3" w:rsidRDefault="001948A3" w:rsidP="001948A3">
      <w:r>
        <w:rPr>
          <w:rFonts w:hint="eastAsia"/>
        </w:rPr>
        <w:t>дотриманню</w:t>
      </w:r>
      <w:r>
        <w:t></w:t>
      </w:r>
      <w:r>
        <w:rPr>
          <w:rFonts w:hint="eastAsia"/>
        </w:rPr>
        <w:t>граничних</w:t>
      </w:r>
      <w:r>
        <w:t></w:t>
      </w:r>
      <w:r>
        <w:rPr>
          <w:rFonts w:hint="eastAsia"/>
        </w:rPr>
        <w:t>показників</w:t>
      </w:r>
      <w:r>
        <w:t></w:t>
      </w:r>
      <w:r>
        <w:rPr>
          <w:rFonts w:hint="eastAsia"/>
        </w:rPr>
        <w:t>дефіциту</w:t>
      </w:r>
      <w:r>
        <w:t></w:t>
      </w:r>
      <w:r>
        <w:rPr>
          <w:rFonts w:hint="eastAsia"/>
        </w:rPr>
        <w:t>державного</w:t>
      </w:r>
      <w:r>
        <w:t></w:t>
      </w:r>
      <w:r>
        <w:rPr>
          <w:rFonts w:hint="eastAsia"/>
        </w:rPr>
        <w:t>бюджету</w:t>
      </w:r>
      <w:r>
        <w:t></w:t>
      </w:r>
    </w:p>
    <w:p w:rsidR="001948A3" w:rsidRDefault="001948A3" w:rsidP="001948A3">
      <w:r>
        <w:rPr>
          <w:rFonts w:hint="eastAsia"/>
        </w:rPr>
        <w:t>мінімізації</w:t>
      </w:r>
      <w:r>
        <w:t></w:t>
      </w:r>
      <w:r>
        <w:rPr>
          <w:rFonts w:hint="eastAsia"/>
        </w:rPr>
        <w:t>впливу</w:t>
      </w:r>
      <w:r>
        <w:t></w:t>
      </w:r>
      <w:r>
        <w:rPr>
          <w:rFonts w:hint="eastAsia"/>
        </w:rPr>
        <w:t>зовнішньоекономічних</w:t>
      </w:r>
      <w:r>
        <w:t></w:t>
      </w:r>
      <w:r>
        <w:rPr>
          <w:rFonts w:hint="eastAsia"/>
        </w:rPr>
        <w:t>чинників</w:t>
      </w:r>
      <w:r>
        <w:t></w:t>
      </w:r>
      <w:r>
        <w:rPr>
          <w:rFonts w:hint="eastAsia"/>
        </w:rPr>
        <w:t>на</w:t>
      </w:r>
      <w:r>
        <w:t></w:t>
      </w:r>
      <w:r>
        <w:rPr>
          <w:rFonts w:hint="eastAsia"/>
        </w:rPr>
        <w:t>вітчизняну</w:t>
      </w:r>
      <w:r>
        <w:t></w:t>
      </w:r>
      <w:r>
        <w:rPr>
          <w:rFonts w:hint="eastAsia"/>
        </w:rPr>
        <w:t>фінансову</w:t>
      </w:r>
    </w:p>
    <w:p w:rsidR="001948A3" w:rsidRDefault="001948A3" w:rsidP="001948A3">
      <w:r>
        <w:rPr>
          <w:rFonts w:hint="eastAsia"/>
        </w:rPr>
        <w:t>систему</w:t>
      </w:r>
      <w:r>
        <w:t></w:t>
      </w:r>
      <w:r>
        <w:t></w:t>
      </w:r>
      <w:r>
        <w:rPr>
          <w:rFonts w:hint="eastAsia"/>
        </w:rPr>
        <w:t>Визначено</w:t>
      </w:r>
      <w:r>
        <w:t></w:t>
      </w:r>
      <w:r>
        <w:t></w:t>
      </w:r>
      <w:r>
        <w:rPr>
          <w:rFonts w:hint="eastAsia"/>
        </w:rPr>
        <w:t>що</w:t>
      </w:r>
      <w:r>
        <w:t></w:t>
      </w:r>
      <w:r>
        <w:rPr>
          <w:rFonts w:hint="eastAsia"/>
        </w:rPr>
        <w:t>основною</w:t>
      </w:r>
      <w:r>
        <w:t></w:t>
      </w:r>
      <w:r>
        <w:rPr>
          <w:rFonts w:hint="eastAsia"/>
        </w:rPr>
        <w:t>причиною</w:t>
      </w:r>
      <w:r>
        <w:t></w:t>
      </w:r>
      <w:r>
        <w:rPr>
          <w:rFonts w:hint="eastAsia"/>
        </w:rPr>
        <w:t>дисбалансу</w:t>
      </w:r>
      <w:r>
        <w:t></w:t>
      </w:r>
      <w:r>
        <w:rPr>
          <w:rFonts w:hint="eastAsia"/>
        </w:rPr>
        <w:t>державного</w:t>
      </w:r>
    </w:p>
    <w:p w:rsidR="001948A3" w:rsidRDefault="001948A3" w:rsidP="001948A3">
      <w:r>
        <w:rPr>
          <w:rFonts w:hint="eastAsia"/>
        </w:rPr>
        <w:t>бюджету</w:t>
      </w:r>
      <w:r>
        <w:t></w:t>
      </w:r>
      <w:r>
        <w:rPr>
          <w:rFonts w:hint="eastAsia"/>
        </w:rPr>
        <w:t>України</w:t>
      </w:r>
      <w:r>
        <w:t></w:t>
      </w:r>
      <w:r>
        <w:rPr>
          <w:rFonts w:hint="eastAsia"/>
        </w:rPr>
        <w:t>є</w:t>
      </w:r>
      <w:r>
        <w:t></w:t>
      </w:r>
      <w:r>
        <w:rPr>
          <w:rFonts w:hint="eastAsia"/>
        </w:rPr>
        <w:t>його</w:t>
      </w:r>
      <w:r>
        <w:t></w:t>
      </w:r>
      <w:r>
        <w:rPr>
          <w:rFonts w:hint="eastAsia"/>
        </w:rPr>
        <w:t>хронічний</w:t>
      </w:r>
      <w:r>
        <w:t></w:t>
      </w:r>
      <w:r>
        <w:rPr>
          <w:rFonts w:hint="eastAsia"/>
        </w:rPr>
        <w:t>дефіцит</w:t>
      </w:r>
      <w:r>
        <w:t></w:t>
      </w:r>
      <w:r>
        <w:rPr>
          <w:rFonts w:hint="eastAsia"/>
        </w:rPr>
        <w:t>та</w:t>
      </w:r>
      <w:r>
        <w:t></w:t>
      </w:r>
      <w:r>
        <w:rPr>
          <w:rFonts w:hint="eastAsia"/>
        </w:rPr>
        <w:t>зниження</w:t>
      </w:r>
      <w:r>
        <w:t></w:t>
      </w:r>
      <w:r>
        <w:rPr>
          <w:rFonts w:hint="eastAsia"/>
        </w:rPr>
        <w:t>рівня</w:t>
      </w:r>
      <w:r>
        <w:t></w:t>
      </w:r>
      <w:r>
        <w:rPr>
          <w:rFonts w:hint="eastAsia"/>
        </w:rPr>
        <w:t>його</w:t>
      </w:r>
      <w:r>
        <w:t></w:t>
      </w:r>
      <w:r>
        <w:rPr>
          <w:rFonts w:hint="eastAsia"/>
        </w:rPr>
        <w:t>доходів</w:t>
      </w:r>
    </w:p>
    <w:p w:rsidR="001948A3" w:rsidRDefault="001948A3" w:rsidP="001948A3">
      <w:r>
        <w:rPr>
          <w:rFonts w:hint="eastAsia"/>
        </w:rPr>
        <w:t>від</w:t>
      </w:r>
      <w:r>
        <w:t></w:t>
      </w:r>
      <w:r>
        <w:rPr>
          <w:rFonts w:hint="eastAsia"/>
        </w:rPr>
        <w:t>податкових</w:t>
      </w:r>
      <w:r>
        <w:t></w:t>
      </w:r>
      <w:r>
        <w:rPr>
          <w:rFonts w:hint="eastAsia"/>
        </w:rPr>
        <w:t>надходжень</w:t>
      </w:r>
      <w:r>
        <w:t></w:t>
      </w:r>
      <w:r>
        <w:t></w:t>
      </w:r>
      <w:r>
        <w:rPr>
          <w:rFonts w:hint="eastAsia"/>
        </w:rPr>
        <w:t>передусім</w:t>
      </w:r>
      <w:r>
        <w:t></w:t>
      </w:r>
      <w:r>
        <w:rPr>
          <w:rFonts w:hint="eastAsia"/>
        </w:rPr>
        <w:t>унаслідок</w:t>
      </w:r>
      <w:r>
        <w:t></w:t>
      </w:r>
      <w:r>
        <w:rPr>
          <w:rFonts w:hint="eastAsia"/>
        </w:rPr>
        <w:t>падіння</w:t>
      </w:r>
      <w:r>
        <w:t></w:t>
      </w:r>
      <w:r>
        <w:rPr>
          <w:rFonts w:hint="eastAsia"/>
        </w:rPr>
        <w:t>доходів</w:t>
      </w:r>
      <w:r>
        <w:t></w:t>
      </w:r>
      <w:r>
        <w:rPr>
          <w:rFonts w:hint="eastAsia"/>
        </w:rPr>
        <w:t>юридичних</w:t>
      </w:r>
    </w:p>
    <w:p w:rsidR="001948A3" w:rsidRDefault="001948A3" w:rsidP="001948A3">
      <w:r>
        <w:rPr>
          <w:rFonts w:hint="eastAsia"/>
        </w:rPr>
        <w:t>і</w:t>
      </w:r>
      <w:r>
        <w:t></w:t>
      </w:r>
      <w:r>
        <w:rPr>
          <w:rFonts w:hint="eastAsia"/>
        </w:rPr>
        <w:t>фізичних</w:t>
      </w:r>
      <w:r>
        <w:t></w:t>
      </w:r>
      <w:r>
        <w:rPr>
          <w:rFonts w:hint="eastAsia"/>
        </w:rPr>
        <w:t>осіб</w:t>
      </w:r>
      <w:r>
        <w:t></w:t>
      </w:r>
      <w:r>
        <w:rPr>
          <w:rFonts w:hint="eastAsia"/>
        </w:rPr>
        <w:t>та</w:t>
      </w:r>
      <w:r>
        <w:t></w:t>
      </w:r>
      <w:r>
        <w:rPr>
          <w:rFonts w:hint="eastAsia"/>
        </w:rPr>
        <w:t>значної</w:t>
      </w:r>
      <w:r>
        <w:t></w:t>
      </w:r>
      <w:r>
        <w:rPr>
          <w:rFonts w:hint="eastAsia"/>
        </w:rPr>
        <w:t>тінізації</w:t>
      </w:r>
      <w:r>
        <w:t></w:t>
      </w:r>
      <w:r>
        <w:rPr>
          <w:rFonts w:hint="eastAsia"/>
        </w:rPr>
        <w:t>економіки</w:t>
      </w:r>
      <w:r>
        <w:t></w:t>
      </w:r>
      <w:r>
        <w:t></w:t>
      </w:r>
      <w:r>
        <w:rPr>
          <w:rFonts w:hint="eastAsia"/>
        </w:rPr>
        <w:t>Непродуктивність</w:t>
      </w:r>
      <w:r>
        <w:t></w:t>
      </w:r>
      <w:r>
        <w:rPr>
          <w:rFonts w:hint="eastAsia"/>
        </w:rPr>
        <w:t>видатків</w:t>
      </w:r>
    </w:p>
    <w:p w:rsidR="001948A3" w:rsidRDefault="001948A3" w:rsidP="001948A3">
      <w:r>
        <w:rPr>
          <w:rFonts w:hint="eastAsia"/>
        </w:rPr>
        <w:t>державного</w:t>
      </w:r>
      <w:r>
        <w:t></w:t>
      </w:r>
      <w:r>
        <w:rPr>
          <w:rFonts w:hint="eastAsia"/>
        </w:rPr>
        <w:t>бюджету</w:t>
      </w:r>
      <w:r>
        <w:t></w:t>
      </w:r>
      <w:r>
        <w:t></w:t>
      </w:r>
      <w:r>
        <w:rPr>
          <w:rFonts w:hint="eastAsia"/>
        </w:rPr>
        <w:t>напряму</w:t>
      </w:r>
      <w:r>
        <w:t></w:t>
      </w:r>
      <w:r>
        <w:rPr>
          <w:rFonts w:hint="eastAsia"/>
        </w:rPr>
        <w:t>пов’язана</w:t>
      </w:r>
      <w:r>
        <w:t></w:t>
      </w:r>
      <w:r>
        <w:rPr>
          <w:rFonts w:hint="eastAsia"/>
        </w:rPr>
        <w:t>зі</w:t>
      </w:r>
      <w:r>
        <w:t></w:t>
      </w:r>
      <w:r>
        <w:rPr>
          <w:rFonts w:hint="eastAsia"/>
        </w:rPr>
        <w:t>зростанням</w:t>
      </w:r>
      <w:r>
        <w:t></w:t>
      </w:r>
      <w:r>
        <w:rPr>
          <w:rFonts w:hint="eastAsia"/>
        </w:rPr>
        <w:t>витрат</w:t>
      </w:r>
      <w:r>
        <w:t></w:t>
      </w:r>
      <w:r>
        <w:rPr>
          <w:rFonts w:hint="eastAsia"/>
        </w:rPr>
        <w:t>на</w:t>
      </w:r>
      <w:r>
        <w:t></w:t>
      </w:r>
      <w:r>
        <w:rPr>
          <w:rFonts w:hint="eastAsia"/>
        </w:rPr>
        <w:t>погашення</w:t>
      </w:r>
    </w:p>
    <w:p w:rsidR="001948A3" w:rsidRDefault="001948A3" w:rsidP="001948A3">
      <w:r>
        <w:rPr>
          <w:rFonts w:hint="eastAsia"/>
        </w:rPr>
        <w:t>й</w:t>
      </w:r>
      <w:r>
        <w:t></w:t>
      </w:r>
      <w:r>
        <w:rPr>
          <w:rFonts w:hint="eastAsia"/>
        </w:rPr>
        <w:t>обслуговування</w:t>
      </w:r>
      <w:r>
        <w:t></w:t>
      </w:r>
      <w:r>
        <w:rPr>
          <w:rFonts w:hint="eastAsia"/>
        </w:rPr>
        <w:t>державного</w:t>
      </w:r>
      <w:r>
        <w:t></w:t>
      </w:r>
      <w:r>
        <w:rPr>
          <w:rFonts w:hint="eastAsia"/>
        </w:rPr>
        <w:t>боргу</w:t>
      </w:r>
      <w:r>
        <w:t></w:t>
      </w:r>
      <w:r>
        <w:t></w:t>
      </w:r>
      <w:r>
        <w:rPr>
          <w:rFonts w:hint="eastAsia"/>
        </w:rPr>
        <w:t>Запропонована</w:t>
      </w:r>
      <w:r>
        <w:t></w:t>
      </w:r>
      <w:r>
        <w:rPr>
          <w:rFonts w:hint="eastAsia"/>
        </w:rPr>
        <w:t>в</w:t>
      </w:r>
      <w:r>
        <w:t></w:t>
      </w:r>
      <w:r>
        <w:rPr>
          <w:rFonts w:hint="eastAsia"/>
        </w:rPr>
        <w:t>дисертації</w:t>
      </w:r>
      <w:r>
        <w:t></w:t>
      </w:r>
      <w:r>
        <w:rPr>
          <w:rFonts w:hint="eastAsia"/>
        </w:rPr>
        <w:t>методика</w:t>
      </w:r>
    </w:p>
    <w:p w:rsidR="001948A3" w:rsidRDefault="001948A3" w:rsidP="001948A3">
      <w:r>
        <w:rPr>
          <w:rFonts w:hint="eastAsia"/>
        </w:rPr>
        <w:t>розроблення</w:t>
      </w:r>
      <w:r>
        <w:t></w:t>
      </w:r>
      <w:r>
        <w:rPr>
          <w:rFonts w:hint="eastAsia"/>
        </w:rPr>
        <w:t>сценаріїв</w:t>
      </w:r>
      <w:r>
        <w:t></w:t>
      </w:r>
      <w:r>
        <w:rPr>
          <w:rFonts w:hint="eastAsia"/>
        </w:rPr>
        <w:t>реалізації</w:t>
      </w:r>
      <w:r>
        <w:t></w:t>
      </w:r>
      <w:r>
        <w:rPr>
          <w:rFonts w:hint="eastAsia"/>
        </w:rPr>
        <w:t>боргової</w:t>
      </w:r>
      <w:r>
        <w:t></w:t>
      </w:r>
      <w:r>
        <w:rPr>
          <w:rFonts w:hint="eastAsia"/>
        </w:rPr>
        <w:t>політики</w:t>
      </w:r>
      <w:r>
        <w:t></w:t>
      </w:r>
      <w:r>
        <w:rPr>
          <w:rFonts w:hint="eastAsia"/>
        </w:rPr>
        <w:t>дає</w:t>
      </w:r>
      <w:r>
        <w:t></w:t>
      </w:r>
      <w:r>
        <w:rPr>
          <w:rFonts w:hint="eastAsia"/>
        </w:rPr>
        <w:t>можливість</w:t>
      </w:r>
    </w:p>
    <w:p w:rsidR="001948A3" w:rsidRDefault="001948A3" w:rsidP="001948A3">
      <w:r>
        <w:rPr>
          <w:rFonts w:hint="eastAsia"/>
        </w:rPr>
        <w:t>передбачити</w:t>
      </w:r>
      <w:r>
        <w:t></w:t>
      </w:r>
      <w:r>
        <w:t></w:t>
      </w:r>
      <w:r>
        <w:rPr>
          <w:rFonts w:hint="eastAsia"/>
        </w:rPr>
        <w:t>з</w:t>
      </w:r>
      <w:r>
        <w:t></w:t>
      </w:r>
      <w:r>
        <w:rPr>
          <w:rFonts w:hint="eastAsia"/>
        </w:rPr>
        <w:t>високим</w:t>
      </w:r>
      <w:r>
        <w:t></w:t>
      </w:r>
      <w:r>
        <w:rPr>
          <w:rFonts w:hint="eastAsia"/>
        </w:rPr>
        <w:t>ступенем</w:t>
      </w:r>
      <w:r>
        <w:t></w:t>
      </w:r>
      <w:r>
        <w:rPr>
          <w:rFonts w:hint="eastAsia"/>
        </w:rPr>
        <w:t>ймовірності</w:t>
      </w:r>
      <w:r>
        <w:t></w:t>
      </w:r>
      <w:r>
        <w:t></w:t>
      </w:r>
      <w:r>
        <w:rPr>
          <w:rFonts w:hint="eastAsia"/>
        </w:rPr>
        <w:t>збільшення</w:t>
      </w:r>
      <w:r>
        <w:t></w:t>
      </w:r>
      <w:r>
        <w:rPr>
          <w:rFonts w:hint="eastAsia"/>
        </w:rPr>
        <w:t>ризику</w:t>
      </w:r>
    </w:p>
    <w:p w:rsidR="001948A3" w:rsidRDefault="001948A3" w:rsidP="001948A3">
      <w:r>
        <w:rPr>
          <w:rFonts w:hint="eastAsia"/>
        </w:rPr>
        <w:t>рефінансування</w:t>
      </w:r>
      <w:r>
        <w:t></w:t>
      </w:r>
      <w:r>
        <w:t></w:t>
      </w:r>
      <w:r>
        <w:rPr>
          <w:rFonts w:hint="eastAsia"/>
        </w:rPr>
        <w:t>валютного</w:t>
      </w:r>
      <w:r>
        <w:t></w:t>
      </w:r>
      <w:r>
        <w:rPr>
          <w:rFonts w:hint="eastAsia"/>
        </w:rPr>
        <w:t>та</w:t>
      </w:r>
      <w:r>
        <w:t></w:t>
      </w:r>
      <w:r>
        <w:rPr>
          <w:rFonts w:hint="eastAsia"/>
        </w:rPr>
        <w:t>процентного</w:t>
      </w:r>
      <w:r>
        <w:t></w:t>
      </w:r>
      <w:r>
        <w:rPr>
          <w:rFonts w:hint="eastAsia"/>
        </w:rPr>
        <w:t>ризиків</w:t>
      </w:r>
      <w:r>
        <w:t></w:t>
      </w:r>
      <w:r>
        <w:t></w:t>
      </w:r>
      <w:r>
        <w:rPr>
          <w:rFonts w:hint="eastAsia"/>
        </w:rPr>
        <w:t>запобігання</w:t>
      </w:r>
      <w:r>
        <w:t></w:t>
      </w:r>
      <w:r>
        <w:rPr>
          <w:rFonts w:hint="eastAsia"/>
        </w:rPr>
        <w:t>якому</w:t>
      </w:r>
      <w:r>
        <w:t></w:t>
      </w:r>
      <w:r>
        <w:rPr>
          <w:rFonts w:hint="eastAsia"/>
        </w:rPr>
        <w:t>дасть</w:t>
      </w:r>
    </w:p>
    <w:p w:rsidR="001948A3" w:rsidRDefault="001948A3" w:rsidP="001948A3">
      <w:r>
        <w:rPr>
          <w:rFonts w:hint="eastAsia"/>
        </w:rPr>
        <w:t>змогу</w:t>
      </w:r>
      <w:r>
        <w:t></w:t>
      </w:r>
      <w:r>
        <w:rPr>
          <w:rFonts w:hint="eastAsia"/>
        </w:rPr>
        <w:t>оптимізувати</w:t>
      </w:r>
      <w:r>
        <w:t></w:t>
      </w:r>
      <w:r>
        <w:rPr>
          <w:rFonts w:hint="eastAsia"/>
        </w:rPr>
        <w:t>боргову</w:t>
      </w:r>
      <w:r>
        <w:t></w:t>
      </w:r>
      <w:r>
        <w:rPr>
          <w:rFonts w:hint="eastAsia"/>
        </w:rPr>
        <w:t>політику</w:t>
      </w:r>
      <w:r>
        <w:t></w:t>
      </w:r>
      <w:r>
        <w:t></w:t>
      </w:r>
      <w:r>
        <w:rPr>
          <w:rFonts w:hint="eastAsia"/>
        </w:rPr>
        <w:t>активізувати</w:t>
      </w:r>
      <w:r>
        <w:t></w:t>
      </w:r>
      <w:r>
        <w:rPr>
          <w:rFonts w:hint="eastAsia"/>
        </w:rPr>
        <w:t>механізми</w:t>
      </w:r>
      <w:r>
        <w:t></w:t>
      </w:r>
      <w:r>
        <w:rPr>
          <w:rFonts w:hint="eastAsia"/>
        </w:rPr>
        <w:t>вчасного</w:t>
      </w:r>
    </w:p>
    <w:p w:rsidR="001948A3" w:rsidRDefault="001948A3" w:rsidP="001948A3">
      <w:r>
        <w:rPr>
          <w:rFonts w:hint="eastAsia"/>
        </w:rPr>
        <w:t>реагування</w:t>
      </w:r>
      <w:r>
        <w:t></w:t>
      </w:r>
      <w:r>
        <w:rPr>
          <w:rFonts w:hint="eastAsia"/>
        </w:rPr>
        <w:t>на</w:t>
      </w:r>
      <w:r>
        <w:t></w:t>
      </w:r>
      <w:r>
        <w:rPr>
          <w:rFonts w:hint="eastAsia"/>
        </w:rPr>
        <w:t>зростання</w:t>
      </w:r>
      <w:r>
        <w:t></w:t>
      </w:r>
      <w:r>
        <w:rPr>
          <w:rFonts w:hint="eastAsia"/>
        </w:rPr>
        <w:t>державного</w:t>
      </w:r>
      <w:r>
        <w:t></w:t>
      </w:r>
      <w:r>
        <w:rPr>
          <w:rFonts w:hint="eastAsia"/>
        </w:rPr>
        <w:t>боргу</w:t>
      </w:r>
      <w:r>
        <w:t></w:t>
      </w:r>
      <w:r>
        <w:t></w:t>
      </w:r>
      <w:r>
        <w:rPr>
          <w:rFonts w:hint="eastAsia"/>
        </w:rPr>
        <w:t>забезпечити</w:t>
      </w:r>
      <w:r>
        <w:t></w:t>
      </w:r>
      <w:r>
        <w:rPr>
          <w:rFonts w:hint="eastAsia"/>
        </w:rPr>
        <w:t>системність</w:t>
      </w:r>
    </w:p>
    <w:p w:rsidR="001948A3" w:rsidRDefault="001948A3" w:rsidP="001948A3">
      <w:r>
        <w:rPr>
          <w:rFonts w:hint="eastAsia"/>
        </w:rPr>
        <w:t>запозичень</w:t>
      </w:r>
      <w:r>
        <w:t></w:t>
      </w:r>
      <w:r>
        <w:rPr>
          <w:rFonts w:hint="eastAsia"/>
        </w:rPr>
        <w:t>на</w:t>
      </w:r>
      <w:r>
        <w:t></w:t>
      </w:r>
      <w:r>
        <w:rPr>
          <w:rFonts w:hint="eastAsia"/>
        </w:rPr>
        <w:t>внутрішньому</w:t>
      </w:r>
      <w:r>
        <w:t></w:t>
      </w:r>
      <w:r>
        <w:rPr>
          <w:rFonts w:hint="eastAsia"/>
        </w:rPr>
        <w:t>ринку</w:t>
      </w:r>
      <w:r>
        <w:t></w:t>
      </w:r>
      <w:r>
        <w:t></w:t>
      </w:r>
      <w:r>
        <w:rPr>
          <w:rFonts w:hint="eastAsia"/>
        </w:rPr>
        <w:t>сприяти</w:t>
      </w:r>
      <w:r>
        <w:t></w:t>
      </w:r>
      <w:r>
        <w:rPr>
          <w:rFonts w:hint="eastAsia"/>
        </w:rPr>
        <w:t>наданню</w:t>
      </w:r>
      <w:r>
        <w:t></w:t>
      </w:r>
      <w:r>
        <w:rPr>
          <w:rFonts w:hint="eastAsia"/>
        </w:rPr>
        <w:t>державних</w:t>
      </w:r>
      <w:r>
        <w:t></w:t>
      </w:r>
      <w:r>
        <w:rPr>
          <w:rFonts w:hint="eastAsia"/>
        </w:rPr>
        <w:t>гарантій</w:t>
      </w:r>
    </w:p>
    <w:p w:rsidR="001948A3" w:rsidRDefault="001948A3" w:rsidP="001948A3">
      <w:r>
        <w:rPr>
          <w:rFonts w:hint="eastAsia"/>
        </w:rPr>
        <w:t>для</w:t>
      </w:r>
      <w:r>
        <w:t></w:t>
      </w:r>
      <w:r>
        <w:rPr>
          <w:rFonts w:hint="eastAsia"/>
        </w:rPr>
        <w:t>потенційних</w:t>
      </w:r>
      <w:r>
        <w:t></w:t>
      </w:r>
      <w:r>
        <w:rPr>
          <w:rFonts w:hint="eastAsia"/>
        </w:rPr>
        <w:t>інвесторів</w:t>
      </w:r>
      <w:r>
        <w:t></w:t>
      </w:r>
      <w:r>
        <w:t></w:t>
      </w:r>
      <w:r>
        <w:rPr>
          <w:rFonts w:hint="eastAsia"/>
        </w:rPr>
        <w:t>а</w:t>
      </w:r>
      <w:r>
        <w:t></w:t>
      </w:r>
      <w:r>
        <w:rPr>
          <w:rFonts w:hint="eastAsia"/>
        </w:rPr>
        <w:t>отже</w:t>
      </w:r>
      <w:r>
        <w:t></w:t>
      </w:r>
      <w:r>
        <w:t></w:t>
      </w:r>
      <w:r>
        <w:rPr>
          <w:rFonts w:hint="eastAsia"/>
        </w:rPr>
        <w:t>розширити</w:t>
      </w:r>
      <w:r>
        <w:t></w:t>
      </w:r>
      <w:r>
        <w:rPr>
          <w:rFonts w:hint="eastAsia"/>
        </w:rPr>
        <w:t>сегмент</w:t>
      </w:r>
      <w:r>
        <w:t></w:t>
      </w:r>
      <w:r>
        <w:rPr>
          <w:rFonts w:hint="eastAsia"/>
        </w:rPr>
        <w:t>останніх</w:t>
      </w:r>
      <w:r>
        <w:t></w:t>
      </w:r>
      <w:r>
        <w:rPr>
          <w:rFonts w:hint="eastAsia"/>
        </w:rPr>
        <w:t>за</w:t>
      </w:r>
      <w:r>
        <w:t></w:t>
      </w:r>
      <w:r>
        <w:rPr>
          <w:rFonts w:hint="eastAsia"/>
        </w:rPr>
        <w:t>рахунок</w:t>
      </w:r>
    </w:p>
    <w:p w:rsidR="001948A3" w:rsidRDefault="001948A3" w:rsidP="001948A3">
      <w:r>
        <w:rPr>
          <w:rFonts w:hint="eastAsia"/>
        </w:rPr>
        <w:t>колишніх</w:t>
      </w:r>
      <w:r>
        <w:t></w:t>
      </w:r>
      <w:r>
        <w:rPr>
          <w:rFonts w:hint="eastAsia"/>
        </w:rPr>
        <w:t>вкладників</w:t>
      </w:r>
      <w:r>
        <w:t></w:t>
      </w:r>
      <w:r>
        <w:rPr>
          <w:rFonts w:hint="eastAsia"/>
        </w:rPr>
        <w:t>банків</w:t>
      </w:r>
      <w:r>
        <w:t></w:t>
      </w:r>
      <w:r>
        <w:rPr>
          <w:rFonts w:hint="eastAsia"/>
        </w:rPr>
        <w:t>і</w:t>
      </w:r>
      <w:r>
        <w:t></w:t>
      </w:r>
      <w:r>
        <w:rPr>
          <w:rFonts w:hint="eastAsia"/>
        </w:rPr>
        <w:t>осіб</w:t>
      </w:r>
      <w:r>
        <w:t></w:t>
      </w:r>
      <w:r>
        <w:t></w:t>
      </w:r>
      <w:r>
        <w:rPr>
          <w:rFonts w:hint="eastAsia"/>
        </w:rPr>
        <w:t>які</w:t>
      </w:r>
      <w:r>
        <w:t></w:t>
      </w:r>
      <w:r>
        <w:rPr>
          <w:rFonts w:hint="eastAsia"/>
        </w:rPr>
        <w:t>працюють</w:t>
      </w:r>
      <w:r>
        <w:t></w:t>
      </w:r>
      <w:r>
        <w:rPr>
          <w:rFonts w:hint="eastAsia"/>
        </w:rPr>
        <w:t>за</w:t>
      </w:r>
      <w:r>
        <w:t></w:t>
      </w:r>
      <w:r>
        <w:rPr>
          <w:rFonts w:hint="eastAsia"/>
        </w:rPr>
        <w:t>кордоном</w:t>
      </w:r>
      <w:r>
        <w:t></w:t>
      </w:r>
    </w:p>
    <w:p w:rsidR="001948A3" w:rsidRDefault="001948A3" w:rsidP="001948A3">
      <w:r>
        <w:t></w:t>
      </w:r>
      <w:r>
        <w:t></w:t>
      </w:r>
      <w:r>
        <w:t></w:t>
      </w:r>
      <w:r>
        <w:rPr>
          <w:rFonts w:hint="eastAsia"/>
        </w:rPr>
        <w:t>Систематизовано</w:t>
      </w:r>
      <w:r>
        <w:t></w:t>
      </w:r>
      <w:r>
        <w:rPr>
          <w:rFonts w:hint="eastAsia"/>
        </w:rPr>
        <w:t>пропозиції</w:t>
      </w:r>
      <w:r>
        <w:t></w:t>
      </w:r>
      <w:r>
        <w:rPr>
          <w:rFonts w:hint="eastAsia"/>
        </w:rPr>
        <w:t>щодо</w:t>
      </w:r>
      <w:r>
        <w:t></w:t>
      </w:r>
      <w:r>
        <w:rPr>
          <w:rFonts w:hint="eastAsia"/>
        </w:rPr>
        <w:t>оптимізації</w:t>
      </w:r>
      <w:r>
        <w:t></w:t>
      </w:r>
      <w:r>
        <w:rPr>
          <w:rFonts w:hint="eastAsia"/>
        </w:rPr>
        <w:t>вітчизняної</w:t>
      </w:r>
      <w:r>
        <w:t></w:t>
      </w:r>
      <w:r>
        <w:rPr>
          <w:rFonts w:hint="eastAsia"/>
        </w:rPr>
        <w:t>боргової</w:t>
      </w:r>
    </w:p>
    <w:p w:rsidR="001948A3" w:rsidRDefault="001948A3" w:rsidP="001948A3">
      <w:r>
        <w:rPr>
          <w:rFonts w:hint="eastAsia"/>
        </w:rPr>
        <w:t>політики</w:t>
      </w:r>
      <w:r>
        <w:t></w:t>
      </w:r>
      <w:r>
        <w:rPr>
          <w:rFonts w:hint="eastAsia"/>
        </w:rPr>
        <w:t>з</w:t>
      </w:r>
      <w:r>
        <w:t></w:t>
      </w:r>
      <w:r>
        <w:rPr>
          <w:rFonts w:hint="eastAsia"/>
        </w:rPr>
        <w:t>використанням</w:t>
      </w:r>
      <w:r>
        <w:t></w:t>
      </w:r>
      <w:r>
        <w:rPr>
          <w:rFonts w:hint="eastAsia"/>
        </w:rPr>
        <w:t>індикативних</w:t>
      </w:r>
      <w:r>
        <w:t></w:t>
      </w:r>
      <w:r>
        <w:rPr>
          <w:rFonts w:hint="eastAsia"/>
        </w:rPr>
        <w:t>показників</w:t>
      </w:r>
      <w:r>
        <w:t></w:t>
      </w:r>
      <w:r>
        <w:rPr>
          <w:rFonts w:hint="eastAsia"/>
        </w:rPr>
        <w:t>оцінки</w:t>
      </w:r>
      <w:r>
        <w:t></w:t>
      </w:r>
      <w:r>
        <w:rPr>
          <w:rFonts w:hint="eastAsia"/>
        </w:rPr>
        <w:t>ризиків</w:t>
      </w:r>
      <w:r>
        <w:t></w:t>
      </w:r>
      <w:r>
        <w:rPr>
          <w:rFonts w:hint="eastAsia"/>
        </w:rPr>
        <w:t>та</w:t>
      </w:r>
      <w:r>
        <w:t></w:t>
      </w:r>
      <w:r>
        <w:rPr>
          <w:rFonts w:hint="eastAsia"/>
        </w:rPr>
        <w:t>їх</w:t>
      </w:r>
    </w:p>
    <w:p w:rsidR="001948A3" w:rsidRDefault="001948A3" w:rsidP="001948A3">
      <w:r>
        <w:rPr>
          <w:rFonts w:hint="eastAsia"/>
        </w:rPr>
        <w:t>наслідків</w:t>
      </w:r>
      <w:r>
        <w:t></w:t>
      </w:r>
      <w:r>
        <w:rPr>
          <w:rFonts w:hint="eastAsia"/>
        </w:rPr>
        <w:t>у</w:t>
      </w:r>
      <w:r>
        <w:t></w:t>
      </w:r>
      <w:r>
        <w:rPr>
          <w:rFonts w:hint="eastAsia"/>
        </w:rPr>
        <w:t>довгостроковому</w:t>
      </w:r>
      <w:r>
        <w:t></w:t>
      </w:r>
      <w:r>
        <w:rPr>
          <w:rFonts w:hint="eastAsia"/>
        </w:rPr>
        <w:t>періоді</w:t>
      </w:r>
      <w:r>
        <w:t></w:t>
      </w:r>
      <w:r>
        <w:t></w:t>
      </w:r>
      <w:r>
        <w:rPr>
          <w:rFonts w:hint="eastAsia"/>
        </w:rPr>
        <w:t>Стратегічні</w:t>
      </w:r>
      <w:r>
        <w:t></w:t>
      </w:r>
      <w:r>
        <w:rPr>
          <w:rFonts w:hint="eastAsia"/>
        </w:rPr>
        <w:t>пріоритети</w:t>
      </w:r>
      <w:r>
        <w:t></w:t>
      </w:r>
      <w:r>
        <w:rPr>
          <w:rFonts w:hint="eastAsia"/>
        </w:rPr>
        <w:t>боргової</w:t>
      </w:r>
    </w:p>
    <w:p w:rsidR="001948A3" w:rsidRDefault="001948A3" w:rsidP="001948A3">
      <w:r>
        <w:rPr>
          <w:rFonts w:hint="eastAsia"/>
        </w:rPr>
        <w:t>політики</w:t>
      </w:r>
      <w:r>
        <w:t></w:t>
      </w:r>
      <w:r>
        <w:rPr>
          <w:rFonts w:hint="eastAsia"/>
        </w:rPr>
        <w:t>України</w:t>
      </w:r>
      <w:r>
        <w:t></w:t>
      </w:r>
      <w:r>
        <w:rPr>
          <w:rFonts w:hint="eastAsia"/>
        </w:rPr>
        <w:t>необхідно</w:t>
      </w:r>
      <w:r>
        <w:t></w:t>
      </w:r>
      <w:r>
        <w:rPr>
          <w:rFonts w:hint="eastAsia"/>
        </w:rPr>
        <w:t>адаптувати</w:t>
      </w:r>
      <w:r>
        <w:t></w:t>
      </w:r>
      <w:r>
        <w:rPr>
          <w:rFonts w:hint="eastAsia"/>
        </w:rPr>
        <w:t>до</w:t>
      </w:r>
      <w:r>
        <w:t></w:t>
      </w:r>
      <w:r>
        <w:rPr>
          <w:rFonts w:hint="eastAsia"/>
        </w:rPr>
        <w:t>умов</w:t>
      </w:r>
      <w:r>
        <w:t></w:t>
      </w:r>
      <w:r>
        <w:rPr>
          <w:rFonts w:hint="eastAsia"/>
        </w:rPr>
        <w:t>європейського</w:t>
      </w:r>
      <w:r>
        <w:t></w:t>
      </w:r>
      <w:r>
        <w:rPr>
          <w:rFonts w:hint="eastAsia"/>
        </w:rPr>
        <w:t>й</w:t>
      </w:r>
    </w:p>
    <w:p w:rsidR="001948A3" w:rsidRDefault="001948A3" w:rsidP="001948A3">
      <w:r>
        <w:rPr>
          <w:rFonts w:hint="eastAsia"/>
        </w:rPr>
        <w:t>міжнародного</w:t>
      </w:r>
      <w:r>
        <w:t></w:t>
      </w:r>
      <w:r>
        <w:rPr>
          <w:rFonts w:hint="eastAsia"/>
        </w:rPr>
        <w:t>фінансового</w:t>
      </w:r>
      <w:r>
        <w:t></w:t>
      </w:r>
      <w:r>
        <w:rPr>
          <w:rFonts w:hint="eastAsia"/>
        </w:rPr>
        <w:t>простору</w:t>
      </w:r>
      <w:r>
        <w:t></w:t>
      </w:r>
      <w:r>
        <w:rPr>
          <w:rFonts w:hint="eastAsia"/>
        </w:rPr>
        <w:t>шляхом</w:t>
      </w:r>
      <w:r>
        <w:t></w:t>
      </w:r>
      <w:r>
        <w:rPr>
          <w:rFonts w:hint="eastAsia"/>
        </w:rPr>
        <w:t>практичного</w:t>
      </w:r>
      <w:r>
        <w:t></w:t>
      </w:r>
      <w:r>
        <w:rPr>
          <w:rFonts w:hint="eastAsia"/>
        </w:rPr>
        <w:t>застосування</w:t>
      </w:r>
    </w:p>
    <w:p w:rsidR="001948A3" w:rsidRDefault="001948A3" w:rsidP="001948A3">
      <w:r>
        <w:rPr>
          <w:rFonts w:hint="eastAsia"/>
        </w:rPr>
        <w:t>методів</w:t>
      </w:r>
      <w:r>
        <w:t></w:t>
      </w:r>
      <w:r>
        <w:rPr>
          <w:rFonts w:hint="eastAsia"/>
        </w:rPr>
        <w:t>фіскальної</w:t>
      </w:r>
      <w:r>
        <w:t></w:t>
      </w:r>
      <w:r>
        <w:rPr>
          <w:rFonts w:hint="eastAsia"/>
        </w:rPr>
        <w:t>консолідації</w:t>
      </w:r>
      <w:r>
        <w:t></w:t>
      </w:r>
      <w:r>
        <w:rPr>
          <w:rFonts w:hint="eastAsia"/>
        </w:rPr>
        <w:t>та</w:t>
      </w:r>
      <w:r>
        <w:t></w:t>
      </w:r>
      <w:r>
        <w:rPr>
          <w:rFonts w:hint="eastAsia"/>
        </w:rPr>
        <w:t>подолання</w:t>
      </w:r>
      <w:r>
        <w:t></w:t>
      </w:r>
      <w:r>
        <w:rPr>
          <w:rFonts w:hint="eastAsia"/>
        </w:rPr>
        <w:t>дисбалансу</w:t>
      </w:r>
      <w:r>
        <w:t></w:t>
      </w:r>
      <w:r>
        <w:rPr>
          <w:rFonts w:hint="eastAsia"/>
        </w:rPr>
        <w:t>державних</w:t>
      </w:r>
    </w:p>
    <w:p w:rsidR="001948A3" w:rsidRDefault="001948A3" w:rsidP="001948A3">
      <w:r>
        <w:rPr>
          <w:rFonts w:hint="eastAsia"/>
        </w:rPr>
        <w:t>фінансів</w:t>
      </w:r>
      <w:r>
        <w:t></w:t>
      </w:r>
      <w:r>
        <w:t></w:t>
      </w:r>
      <w:r>
        <w:rPr>
          <w:rFonts w:hint="eastAsia"/>
        </w:rPr>
        <w:t>підвищення</w:t>
      </w:r>
      <w:r>
        <w:t></w:t>
      </w:r>
      <w:r>
        <w:rPr>
          <w:rFonts w:hint="eastAsia"/>
        </w:rPr>
        <w:t>інвестиційної</w:t>
      </w:r>
      <w:r>
        <w:t></w:t>
      </w:r>
      <w:r>
        <w:rPr>
          <w:rFonts w:hint="eastAsia"/>
        </w:rPr>
        <w:t>привабливості</w:t>
      </w:r>
      <w:r>
        <w:t></w:t>
      </w:r>
      <w:r>
        <w:rPr>
          <w:rFonts w:hint="eastAsia"/>
        </w:rPr>
        <w:t>й</w:t>
      </w:r>
      <w:r>
        <w:t></w:t>
      </w:r>
      <w:r>
        <w:rPr>
          <w:rFonts w:hint="eastAsia"/>
        </w:rPr>
        <w:t>ліквідності</w:t>
      </w:r>
      <w:r>
        <w:t></w:t>
      </w:r>
      <w:r>
        <w:rPr>
          <w:rFonts w:hint="eastAsia"/>
        </w:rPr>
        <w:t>державних</w:t>
      </w:r>
    </w:p>
    <w:p w:rsidR="001948A3" w:rsidRDefault="001948A3" w:rsidP="001948A3">
      <w:r>
        <w:rPr>
          <w:rFonts w:hint="eastAsia"/>
        </w:rPr>
        <w:t>облігацій</w:t>
      </w:r>
      <w:r>
        <w:t></w:t>
      </w:r>
      <w:r>
        <w:t></w:t>
      </w:r>
      <w:r>
        <w:rPr>
          <w:rFonts w:hint="eastAsia"/>
        </w:rPr>
        <w:t>усунення</w:t>
      </w:r>
      <w:r>
        <w:t></w:t>
      </w:r>
      <w:r>
        <w:rPr>
          <w:rFonts w:hint="eastAsia"/>
        </w:rPr>
        <w:t>асиметричності</w:t>
      </w:r>
      <w:r>
        <w:t></w:t>
      </w:r>
      <w:r>
        <w:rPr>
          <w:rFonts w:hint="eastAsia"/>
        </w:rPr>
        <w:t>та</w:t>
      </w:r>
      <w:r>
        <w:t></w:t>
      </w:r>
      <w:r>
        <w:rPr>
          <w:rFonts w:hint="eastAsia"/>
        </w:rPr>
        <w:t>фрагментарності</w:t>
      </w:r>
      <w:r>
        <w:t></w:t>
      </w:r>
      <w:r>
        <w:rPr>
          <w:rFonts w:hint="eastAsia"/>
        </w:rPr>
        <w:t>у</w:t>
      </w:r>
      <w:r>
        <w:t></w:t>
      </w:r>
      <w:r>
        <w:rPr>
          <w:rFonts w:hint="eastAsia"/>
        </w:rPr>
        <w:t>функціонуванні</w:t>
      </w:r>
    </w:p>
    <w:p w:rsidR="001948A3" w:rsidRDefault="001948A3" w:rsidP="001948A3">
      <w:r>
        <w:rPr>
          <w:rFonts w:hint="eastAsia"/>
        </w:rPr>
        <w:t>ринку</w:t>
      </w:r>
      <w:r>
        <w:t></w:t>
      </w:r>
      <w:r>
        <w:rPr>
          <w:rFonts w:hint="eastAsia"/>
        </w:rPr>
        <w:t>державних</w:t>
      </w:r>
      <w:r>
        <w:t></w:t>
      </w:r>
      <w:r>
        <w:rPr>
          <w:rFonts w:hint="eastAsia"/>
        </w:rPr>
        <w:t>цінних</w:t>
      </w:r>
      <w:r>
        <w:t></w:t>
      </w:r>
      <w:r>
        <w:rPr>
          <w:rFonts w:hint="eastAsia"/>
        </w:rPr>
        <w:t>паперів</w:t>
      </w:r>
      <w:r>
        <w:t></w:t>
      </w:r>
      <w:r>
        <w:t></w:t>
      </w:r>
      <w:r>
        <w:rPr>
          <w:rFonts w:hint="eastAsia"/>
        </w:rPr>
        <w:t>Визначений</w:t>
      </w:r>
      <w:r>
        <w:t></w:t>
      </w:r>
      <w:r>
        <w:rPr>
          <w:rFonts w:hint="eastAsia"/>
        </w:rPr>
        <w:t>вектор</w:t>
      </w:r>
      <w:r>
        <w:t></w:t>
      </w:r>
      <w:r>
        <w:rPr>
          <w:rFonts w:hint="eastAsia"/>
        </w:rPr>
        <w:t>реалізації</w:t>
      </w:r>
      <w:r>
        <w:t></w:t>
      </w:r>
      <w:r>
        <w:rPr>
          <w:rFonts w:hint="eastAsia"/>
        </w:rPr>
        <w:t>боргової</w:t>
      </w:r>
    </w:p>
    <w:p w:rsidR="001948A3" w:rsidRDefault="001948A3" w:rsidP="001948A3">
      <w:r>
        <w:rPr>
          <w:rFonts w:hint="eastAsia"/>
        </w:rPr>
        <w:t>політики</w:t>
      </w:r>
      <w:r>
        <w:t></w:t>
      </w:r>
      <w:r>
        <w:rPr>
          <w:rFonts w:hint="eastAsia"/>
        </w:rPr>
        <w:t>України</w:t>
      </w:r>
      <w:r>
        <w:t></w:t>
      </w:r>
      <w:r>
        <w:rPr>
          <w:rFonts w:hint="eastAsia"/>
        </w:rPr>
        <w:t>сприятиме</w:t>
      </w:r>
      <w:r>
        <w:t></w:t>
      </w:r>
      <w:r>
        <w:rPr>
          <w:rFonts w:hint="eastAsia"/>
        </w:rPr>
        <w:t>забезпеченню</w:t>
      </w:r>
      <w:r>
        <w:t></w:t>
      </w:r>
      <w:r>
        <w:rPr>
          <w:rFonts w:hint="eastAsia"/>
        </w:rPr>
        <w:t>макроекономічної</w:t>
      </w:r>
      <w:r>
        <w:t></w:t>
      </w:r>
      <w:r>
        <w:rPr>
          <w:rFonts w:hint="eastAsia"/>
        </w:rPr>
        <w:t>стабільності</w:t>
      </w:r>
      <w:r>
        <w:t></w:t>
      </w:r>
      <w:r>
        <w:rPr>
          <w:rFonts w:hint="eastAsia"/>
        </w:rPr>
        <w:t>за</w:t>
      </w:r>
    </w:p>
    <w:p w:rsidR="001948A3" w:rsidRDefault="001948A3" w:rsidP="001948A3">
      <w:r>
        <w:rPr>
          <w:rFonts w:hint="eastAsia"/>
        </w:rPr>
        <w:t>допомогою</w:t>
      </w:r>
      <w:r>
        <w:t></w:t>
      </w:r>
      <w:r>
        <w:rPr>
          <w:rFonts w:hint="eastAsia"/>
        </w:rPr>
        <w:t>заходів</w:t>
      </w:r>
      <w:r>
        <w:t></w:t>
      </w:r>
      <w:r>
        <w:t></w:t>
      </w:r>
      <w:r>
        <w:rPr>
          <w:rFonts w:hint="eastAsia"/>
        </w:rPr>
        <w:t>спрямованих</w:t>
      </w:r>
      <w:r>
        <w:t></w:t>
      </w:r>
      <w:r>
        <w:rPr>
          <w:rFonts w:hint="eastAsia"/>
        </w:rPr>
        <w:t>на</w:t>
      </w:r>
      <w:r>
        <w:t></w:t>
      </w:r>
      <w:r>
        <w:rPr>
          <w:rFonts w:hint="eastAsia"/>
        </w:rPr>
        <w:t>збалансування</w:t>
      </w:r>
      <w:r>
        <w:t></w:t>
      </w:r>
      <w:r>
        <w:rPr>
          <w:rFonts w:hint="eastAsia"/>
        </w:rPr>
        <w:t>державного</w:t>
      </w:r>
      <w:r>
        <w:t></w:t>
      </w:r>
      <w:r>
        <w:rPr>
          <w:rFonts w:hint="eastAsia"/>
        </w:rPr>
        <w:t>бюджету</w:t>
      </w:r>
      <w:r>
        <w:t></w:t>
      </w:r>
      <w:r>
        <w:rPr>
          <w:rFonts w:hint="eastAsia"/>
        </w:rPr>
        <w:t>на</w:t>
      </w:r>
    </w:p>
    <w:p w:rsidR="001948A3" w:rsidRDefault="001948A3" w:rsidP="001948A3">
      <w:r>
        <w:rPr>
          <w:rFonts w:hint="eastAsia"/>
        </w:rPr>
        <w:t>засадах</w:t>
      </w:r>
      <w:r>
        <w:t></w:t>
      </w:r>
      <w:r>
        <w:rPr>
          <w:rFonts w:hint="eastAsia"/>
        </w:rPr>
        <w:t>програмно</w:t>
      </w:r>
      <w:r>
        <w:t></w:t>
      </w:r>
      <w:r>
        <w:rPr>
          <w:rFonts w:hint="eastAsia"/>
        </w:rPr>
        <w:t>цільового</w:t>
      </w:r>
      <w:r>
        <w:t></w:t>
      </w:r>
      <w:r>
        <w:rPr>
          <w:rFonts w:hint="eastAsia"/>
        </w:rPr>
        <w:t>методу</w:t>
      </w:r>
      <w:r>
        <w:t></w:t>
      </w:r>
      <w:r>
        <w:rPr>
          <w:rFonts w:hint="eastAsia"/>
        </w:rPr>
        <w:t>формування</w:t>
      </w:r>
      <w:r>
        <w:t></w:t>
      </w:r>
      <w:r>
        <w:rPr>
          <w:rFonts w:hint="eastAsia"/>
        </w:rPr>
        <w:t>стратегічних</w:t>
      </w:r>
      <w:r>
        <w:t></w:t>
      </w:r>
      <w:r>
        <w:rPr>
          <w:rFonts w:hint="eastAsia"/>
        </w:rPr>
        <w:t>пріоритетів</w:t>
      </w:r>
      <w:r>
        <w:t></w:t>
      </w:r>
    </w:p>
    <w:p w:rsidR="001948A3" w:rsidRDefault="001948A3" w:rsidP="001948A3">
      <w:r>
        <w:t></w:t>
      </w:r>
      <w:r>
        <w:t></w:t>
      </w:r>
      <w:r>
        <w:t></w:t>
      </w:r>
    </w:p>
    <w:p w:rsidR="001948A3" w:rsidRDefault="001948A3" w:rsidP="001948A3">
      <w:r>
        <w:rPr>
          <w:rFonts w:hint="eastAsia"/>
        </w:rPr>
        <w:t>соціально</w:t>
      </w:r>
      <w:r>
        <w:t></w:t>
      </w:r>
      <w:r>
        <w:rPr>
          <w:rFonts w:hint="eastAsia"/>
        </w:rPr>
        <w:t>економічного</w:t>
      </w:r>
      <w:r>
        <w:t></w:t>
      </w:r>
      <w:r>
        <w:rPr>
          <w:rFonts w:hint="eastAsia"/>
        </w:rPr>
        <w:t>розвитку</w:t>
      </w:r>
      <w:r>
        <w:t></w:t>
      </w:r>
      <w:r>
        <w:rPr>
          <w:rFonts w:hint="eastAsia"/>
        </w:rPr>
        <w:t>держави</w:t>
      </w:r>
      <w:r>
        <w:t></w:t>
      </w:r>
      <w:r>
        <w:t></w:t>
      </w:r>
      <w:r>
        <w:rPr>
          <w:rFonts w:hint="eastAsia"/>
        </w:rPr>
        <w:t>й</w:t>
      </w:r>
      <w:r>
        <w:t></w:t>
      </w:r>
      <w:r>
        <w:t></w:t>
      </w:r>
      <w:r>
        <w:rPr>
          <w:rFonts w:hint="eastAsia"/>
        </w:rPr>
        <w:t>відповідно</w:t>
      </w:r>
      <w:r>
        <w:t></w:t>
      </w:r>
      <w:r>
        <w:t></w:t>
      </w:r>
      <w:r>
        <w:rPr>
          <w:rFonts w:hint="eastAsia"/>
        </w:rPr>
        <w:t>зростанню</w:t>
      </w:r>
      <w:r>
        <w:t></w:t>
      </w:r>
      <w:r>
        <w:rPr>
          <w:rFonts w:hint="eastAsia"/>
        </w:rPr>
        <w:t>ВВП</w:t>
      </w:r>
      <w:r>
        <w:t></w:t>
      </w:r>
      <w:r>
        <w:rPr>
          <w:rFonts w:hint="eastAsia"/>
        </w:rPr>
        <w:t>та</w:t>
      </w:r>
    </w:p>
    <w:p w:rsidR="001948A3" w:rsidRDefault="001948A3" w:rsidP="001948A3">
      <w:r>
        <w:rPr>
          <w:rFonts w:hint="eastAsia"/>
        </w:rPr>
        <w:t>добробуту</w:t>
      </w:r>
      <w:r>
        <w:t></w:t>
      </w:r>
      <w:r>
        <w:rPr>
          <w:rFonts w:hint="eastAsia"/>
        </w:rPr>
        <w:t>громадян</w:t>
      </w:r>
      <w:r>
        <w:t></w:t>
      </w:r>
    </w:p>
    <w:p w:rsidR="001948A3" w:rsidRDefault="001948A3" w:rsidP="001948A3">
      <w:r>
        <w:t></w:t>
      </w:r>
      <w:r>
        <w:t></w:t>
      </w:r>
      <w:r>
        <w:t></w:t>
      </w:r>
      <w:r>
        <w:rPr>
          <w:rFonts w:hint="eastAsia"/>
        </w:rPr>
        <w:t>Розроблено</w:t>
      </w:r>
      <w:r>
        <w:t></w:t>
      </w:r>
      <w:r>
        <w:rPr>
          <w:rFonts w:hint="eastAsia"/>
        </w:rPr>
        <w:t>пропозиції</w:t>
      </w:r>
      <w:r>
        <w:t></w:t>
      </w:r>
      <w:r>
        <w:rPr>
          <w:rFonts w:hint="eastAsia"/>
        </w:rPr>
        <w:t>щодо</w:t>
      </w:r>
      <w:r>
        <w:t></w:t>
      </w:r>
      <w:r>
        <w:rPr>
          <w:rFonts w:hint="eastAsia"/>
        </w:rPr>
        <w:t>визначення</w:t>
      </w:r>
      <w:r>
        <w:t></w:t>
      </w:r>
      <w:r>
        <w:rPr>
          <w:rFonts w:hint="eastAsia"/>
        </w:rPr>
        <w:t>пріоритетів</w:t>
      </w:r>
      <w:r>
        <w:t></w:t>
      </w:r>
      <w:r>
        <w:rPr>
          <w:rFonts w:hint="eastAsia"/>
        </w:rPr>
        <w:t>боргової</w:t>
      </w:r>
    </w:p>
    <w:p w:rsidR="001948A3" w:rsidRDefault="001948A3" w:rsidP="001948A3">
      <w:r>
        <w:rPr>
          <w:rFonts w:hint="eastAsia"/>
        </w:rPr>
        <w:t>політики</w:t>
      </w:r>
      <w:r>
        <w:t></w:t>
      </w:r>
      <w:r>
        <w:rPr>
          <w:rFonts w:hint="eastAsia"/>
        </w:rPr>
        <w:t>як</w:t>
      </w:r>
      <w:r>
        <w:t></w:t>
      </w:r>
      <w:r>
        <w:rPr>
          <w:rFonts w:hint="eastAsia"/>
        </w:rPr>
        <w:t>складової</w:t>
      </w:r>
      <w:r>
        <w:t></w:t>
      </w:r>
      <w:r>
        <w:rPr>
          <w:rFonts w:hint="eastAsia"/>
        </w:rPr>
        <w:t>державної</w:t>
      </w:r>
      <w:r>
        <w:t></w:t>
      </w:r>
      <w:r>
        <w:rPr>
          <w:rFonts w:hint="eastAsia"/>
        </w:rPr>
        <w:t>стратегії</w:t>
      </w:r>
      <w:r>
        <w:t></w:t>
      </w:r>
      <w:r>
        <w:rPr>
          <w:rFonts w:hint="eastAsia"/>
        </w:rPr>
        <w:t>соціально</w:t>
      </w:r>
      <w:r>
        <w:t></w:t>
      </w:r>
      <w:r>
        <w:rPr>
          <w:rFonts w:hint="eastAsia"/>
        </w:rPr>
        <w:t>економічного</w:t>
      </w:r>
      <w:r>
        <w:t></w:t>
      </w:r>
      <w:r>
        <w:rPr>
          <w:rFonts w:hint="eastAsia"/>
        </w:rPr>
        <w:t>розвитку</w:t>
      </w:r>
      <w:r>
        <w:t></w:t>
      </w:r>
      <w:r>
        <w:rPr>
          <w:rFonts w:hint="eastAsia"/>
        </w:rPr>
        <w:t>й</w:t>
      </w:r>
    </w:p>
    <w:p w:rsidR="001948A3" w:rsidRDefault="001948A3" w:rsidP="001948A3">
      <w:r>
        <w:rPr>
          <w:rFonts w:hint="eastAsia"/>
        </w:rPr>
        <w:t>макроекономічної</w:t>
      </w:r>
      <w:r>
        <w:t></w:t>
      </w:r>
      <w:r>
        <w:rPr>
          <w:rFonts w:hint="eastAsia"/>
        </w:rPr>
        <w:t>стабільності</w:t>
      </w:r>
      <w:r>
        <w:t></w:t>
      </w:r>
      <w:r>
        <w:t></w:t>
      </w:r>
      <w:r>
        <w:rPr>
          <w:rFonts w:hint="eastAsia"/>
        </w:rPr>
        <w:t>Обґрунтовано</w:t>
      </w:r>
      <w:r>
        <w:t></w:t>
      </w:r>
      <w:r>
        <w:rPr>
          <w:rFonts w:hint="eastAsia"/>
        </w:rPr>
        <w:t>доцільність</w:t>
      </w:r>
      <w:r>
        <w:t></w:t>
      </w:r>
      <w:r>
        <w:rPr>
          <w:rFonts w:hint="eastAsia"/>
        </w:rPr>
        <w:t>практичного</w:t>
      </w:r>
    </w:p>
    <w:p w:rsidR="001948A3" w:rsidRDefault="001948A3" w:rsidP="001948A3">
      <w:r>
        <w:rPr>
          <w:rFonts w:hint="eastAsia"/>
        </w:rPr>
        <w:t>застосування</w:t>
      </w:r>
      <w:r>
        <w:t></w:t>
      </w:r>
      <w:r>
        <w:rPr>
          <w:rFonts w:hint="eastAsia"/>
        </w:rPr>
        <w:t>методики</w:t>
      </w:r>
      <w:r>
        <w:t></w:t>
      </w:r>
      <w:r>
        <w:rPr>
          <w:rFonts w:hint="eastAsia"/>
        </w:rPr>
        <w:t>мінімізації</w:t>
      </w:r>
      <w:r>
        <w:t></w:t>
      </w:r>
      <w:r>
        <w:rPr>
          <w:rFonts w:hint="eastAsia"/>
        </w:rPr>
        <w:t>ризиків</w:t>
      </w:r>
      <w:r>
        <w:t></w:t>
      </w:r>
      <w:r>
        <w:rPr>
          <w:rFonts w:hint="eastAsia"/>
        </w:rPr>
        <w:t>боргових</w:t>
      </w:r>
      <w:r>
        <w:t></w:t>
      </w:r>
      <w:r>
        <w:rPr>
          <w:rFonts w:hint="eastAsia"/>
        </w:rPr>
        <w:t>зобов’язань</w:t>
      </w:r>
      <w:r>
        <w:t></w:t>
      </w:r>
      <w:r>
        <w:rPr>
          <w:rFonts w:hint="eastAsia"/>
        </w:rPr>
        <w:t>у</w:t>
      </w:r>
    </w:p>
    <w:p w:rsidR="001948A3" w:rsidRDefault="001948A3" w:rsidP="001948A3">
      <w:r>
        <w:rPr>
          <w:rFonts w:hint="eastAsia"/>
        </w:rPr>
        <w:t>середньостроковій</w:t>
      </w:r>
      <w:r>
        <w:t></w:t>
      </w:r>
      <w:r>
        <w:rPr>
          <w:rFonts w:hint="eastAsia"/>
        </w:rPr>
        <w:t>перспективі</w:t>
      </w:r>
      <w:r>
        <w:t></w:t>
      </w:r>
      <w:r>
        <w:rPr>
          <w:rFonts w:hint="eastAsia"/>
        </w:rPr>
        <w:t>у</w:t>
      </w:r>
      <w:r>
        <w:t></w:t>
      </w:r>
      <w:r>
        <w:rPr>
          <w:rFonts w:hint="eastAsia"/>
        </w:rPr>
        <w:t>зв’язку</w:t>
      </w:r>
      <w:r>
        <w:t></w:t>
      </w:r>
      <w:r>
        <w:rPr>
          <w:rFonts w:hint="eastAsia"/>
        </w:rPr>
        <w:t>з</w:t>
      </w:r>
      <w:r>
        <w:t></w:t>
      </w:r>
      <w:r>
        <w:rPr>
          <w:rFonts w:hint="eastAsia"/>
        </w:rPr>
        <w:t>пріоритетністю</w:t>
      </w:r>
      <w:r>
        <w:t></w:t>
      </w:r>
      <w:r>
        <w:rPr>
          <w:rFonts w:hint="eastAsia"/>
        </w:rPr>
        <w:t>розвитку</w:t>
      </w:r>
      <w:r>
        <w:t></w:t>
      </w:r>
      <w:r>
        <w:rPr>
          <w:rFonts w:hint="eastAsia"/>
        </w:rPr>
        <w:t>ринку</w:t>
      </w:r>
    </w:p>
    <w:p w:rsidR="001948A3" w:rsidRDefault="001948A3" w:rsidP="001948A3">
      <w:r>
        <w:rPr>
          <w:rFonts w:hint="eastAsia"/>
        </w:rPr>
        <w:t>внутрішніх</w:t>
      </w:r>
      <w:r>
        <w:t></w:t>
      </w:r>
      <w:r>
        <w:rPr>
          <w:rFonts w:hint="eastAsia"/>
        </w:rPr>
        <w:t>державних</w:t>
      </w:r>
      <w:r>
        <w:t></w:t>
      </w:r>
      <w:r>
        <w:rPr>
          <w:rFonts w:hint="eastAsia"/>
        </w:rPr>
        <w:t>цінних</w:t>
      </w:r>
      <w:r>
        <w:t></w:t>
      </w:r>
      <w:r>
        <w:rPr>
          <w:rFonts w:hint="eastAsia"/>
        </w:rPr>
        <w:t>паперів</w:t>
      </w:r>
      <w:r>
        <w:t></w:t>
      </w:r>
      <w:r>
        <w:t></w:t>
      </w:r>
      <w:r>
        <w:rPr>
          <w:rFonts w:hint="eastAsia"/>
        </w:rPr>
        <w:t>спрямованого</w:t>
      </w:r>
      <w:r>
        <w:t></w:t>
      </w:r>
      <w:r>
        <w:rPr>
          <w:rFonts w:hint="eastAsia"/>
        </w:rPr>
        <w:t>на</w:t>
      </w:r>
      <w:r>
        <w:t></w:t>
      </w:r>
      <w:r>
        <w:rPr>
          <w:rFonts w:hint="eastAsia"/>
        </w:rPr>
        <w:t>підвищення</w:t>
      </w:r>
    </w:p>
    <w:p w:rsidR="001948A3" w:rsidRDefault="001948A3" w:rsidP="001948A3">
      <w:r>
        <w:rPr>
          <w:rFonts w:hint="eastAsia"/>
        </w:rPr>
        <w:t>ліквідності</w:t>
      </w:r>
      <w:r>
        <w:t></w:t>
      </w:r>
      <w:r>
        <w:rPr>
          <w:rFonts w:hint="eastAsia"/>
        </w:rPr>
        <w:t>державного</w:t>
      </w:r>
      <w:r>
        <w:t></w:t>
      </w:r>
      <w:r>
        <w:rPr>
          <w:rFonts w:hint="eastAsia"/>
        </w:rPr>
        <w:t>боргу</w:t>
      </w:r>
      <w:r>
        <w:t></w:t>
      </w:r>
      <w:r>
        <w:t></w:t>
      </w:r>
      <w:r>
        <w:rPr>
          <w:rFonts w:hint="eastAsia"/>
        </w:rPr>
        <w:t>що</w:t>
      </w:r>
      <w:r>
        <w:t></w:t>
      </w:r>
      <w:r>
        <w:rPr>
          <w:rFonts w:hint="eastAsia"/>
        </w:rPr>
        <w:t>посилює</w:t>
      </w:r>
      <w:r>
        <w:t></w:t>
      </w:r>
      <w:r>
        <w:rPr>
          <w:rFonts w:hint="eastAsia"/>
        </w:rPr>
        <w:t>регулюючий</w:t>
      </w:r>
      <w:r>
        <w:t></w:t>
      </w:r>
      <w:r>
        <w:rPr>
          <w:rFonts w:hint="eastAsia"/>
        </w:rPr>
        <w:t>вплив</w:t>
      </w:r>
      <w:r>
        <w:t></w:t>
      </w:r>
      <w:r>
        <w:rPr>
          <w:rFonts w:hint="eastAsia"/>
        </w:rPr>
        <w:t>боргової</w:t>
      </w:r>
    </w:p>
    <w:p w:rsidR="001948A3" w:rsidRDefault="001948A3" w:rsidP="001948A3">
      <w:r>
        <w:rPr>
          <w:rFonts w:hint="eastAsia"/>
        </w:rPr>
        <w:t>політики</w:t>
      </w:r>
      <w:r>
        <w:t></w:t>
      </w:r>
      <w:r>
        <w:rPr>
          <w:rFonts w:hint="eastAsia"/>
        </w:rPr>
        <w:t>на</w:t>
      </w:r>
      <w:r>
        <w:t></w:t>
      </w:r>
      <w:r>
        <w:rPr>
          <w:rFonts w:hint="eastAsia"/>
        </w:rPr>
        <w:t>макроекономічну</w:t>
      </w:r>
      <w:r>
        <w:t></w:t>
      </w:r>
      <w:r>
        <w:rPr>
          <w:rFonts w:hint="eastAsia"/>
        </w:rPr>
        <w:t>стабільність</w:t>
      </w:r>
      <w:r>
        <w:t></w:t>
      </w:r>
      <w:r>
        <w:t></w:t>
      </w:r>
      <w:r>
        <w:rPr>
          <w:rFonts w:hint="eastAsia"/>
        </w:rPr>
        <w:t>Доведено</w:t>
      </w:r>
      <w:r>
        <w:t></w:t>
      </w:r>
      <w:r>
        <w:rPr>
          <w:rFonts w:hint="eastAsia"/>
        </w:rPr>
        <w:t>необхідність</w:t>
      </w:r>
    </w:p>
    <w:p w:rsidR="001948A3" w:rsidRDefault="001948A3" w:rsidP="001948A3">
      <w:r>
        <w:rPr>
          <w:rFonts w:hint="eastAsia"/>
        </w:rPr>
        <w:t>оцінювання</w:t>
      </w:r>
      <w:r>
        <w:t></w:t>
      </w:r>
      <w:r>
        <w:rPr>
          <w:rFonts w:hint="eastAsia"/>
        </w:rPr>
        <w:t>індикаторів</w:t>
      </w:r>
      <w:r>
        <w:t></w:t>
      </w:r>
      <w:r>
        <w:rPr>
          <w:rFonts w:hint="eastAsia"/>
        </w:rPr>
        <w:t>державного</w:t>
      </w:r>
      <w:r>
        <w:t></w:t>
      </w:r>
      <w:r>
        <w:rPr>
          <w:rFonts w:hint="eastAsia"/>
        </w:rPr>
        <w:t>боргу</w:t>
      </w:r>
      <w:r>
        <w:t></w:t>
      </w:r>
      <w:r>
        <w:rPr>
          <w:rFonts w:hint="eastAsia"/>
        </w:rPr>
        <w:t>України</w:t>
      </w:r>
      <w:r>
        <w:t></w:t>
      </w:r>
      <w:r>
        <w:t></w:t>
      </w:r>
      <w:r>
        <w:rPr>
          <w:rFonts w:hint="eastAsia"/>
        </w:rPr>
        <w:t>за</w:t>
      </w:r>
      <w:r>
        <w:t></w:t>
      </w:r>
      <w:r>
        <w:rPr>
          <w:rFonts w:hint="eastAsia"/>
        </w:rPr>
        <w:t>якого</w:t>
      </w:r>
      <w:r>
        <w:t></w:t>
      </w:r>
      <w:r>
        <w:rPr>
          <w:rFonts w:hint="eastAsia"/>
        </w:rPr>
        <w:t>особлива</w:t>
      </w:r>
      <w:r>
        <w:t></w:t>
      </w:r>
      <w:r>
        <w:rPr>
          <w:rFonts w:hint="eastAsia"/>
        </w:rPr>
        <w:t>увага</w:t>
      </w:r>
    </w:p>
    <w:p w:rsidR="001948A3" w:rsidRDefault="001948A3" w:rsidP="001948A3">
      <w:r>
        <w:rPr>
          <w:rFonts w:hint="eastAsia"/>
        </w:rPr>
        <w:t>приділяється</w:t>
      </w:r>
      <w:r>
        <w:t></w:t>
      </w:r>
      <w:r>
        <w:rPr>
          <w:rFonts w:hint="eastAsia"/>
        </w:rPr>
        <w:t>борговим</w:t>
      </w:r>
      <w:r>
        <w:t></w:t>
      </w:r>
      <w:r>
        <w:rPr>
          <w:rFonts w:hint="eastAsia"/>
        </w:rPr>
        <w:t>зобов’язанням</w:t>
      </w:r>
      <w:r>
        <w:t></w:t>
      </w:r>
      <w:r>
        <w:t></w:t>
      </w:r>
      <w:r>
        <w:rPr>
          <w:rFonts w:hint="eastAsia"/>
        </w:rPr>
        <w:t>номінованим</w:t>
      </w:r>
      <w:r>
        <w:t></w:t>
      </w:r>
      <w:r>
        <w:rPr>
          <w:rFonts w:hint="eastAsia"/>
        </w:rPr>
        <w:t>в</w:t>
      </w:r>
      <w:r>
        <w:t></w:t>
      </w:r>
      <w:r>
        <w:rPr>
          <w:rFonts w:hint="eastAsia"/>
        </w:rPr>
        <w:t>іноземній</w:t>
      </w:r>
      <w:r>
        <w:t></w:t>
      </w:r>
      <w:r>
        <w:rPr>
          <w:rFonts w:hint="eastAsia"/>
        </w:rPr>
        <w:t>валюті</w:t>
      </w:r>
      <w:r>
        <w:t></w:t>
      </w:r>
      <w:r>
        <w:t></w:t>
      </w:r>
      <w:r>
        <w:rPr>
          <w:rFonts w:hint="eastAsia"/>
        </w:rPr>
        <w:t>що</w:t>
      </w:r>
    </w:p>
    <w:p w:rsidR="001948A3" w:rsidRDefault="001948A3" w:rsidP="001948A3">
      <w:r>
        <w:rPr>
          <w:rFonts w:hint="eastAsia"/>
        </w:rPr>
        <w:t>несуть</w:t>
      </w:r>
      <w:r>
        <w:t></w:t>
      </w:r>
      <w:r>
        <w:rPr>
          <w:rFonts w:hint="eastAsia"/>
        </w:rPr>
        <w:t>загрозу</w:t>
      </w:r>
      <w:r>
        <w:t></w:t>
      </w:r>
      <w:r>
        <w:rPr>
          <w:rFonts w:hint="eastAsia"/>
        </w:rPr>
        <w:t>виникнення</w:t>
      </w:r>
      <w:r>
        <w:t></w:t>
      </w:r>
      <w:r>
        <w:rPr>
          <w:rFonts w:hint="eastAsia"/>
        </w:rPr>
        <w:t>бюджетної</w:t>
      </w:r>
      <w:r>
        <w:t></w:t>
      </w:r>
      <w:r>
        <w:t></w:t>
      </w:r>
      <w:r>
        <w:rPr>
          <w:rFonts w:hint="eastAsia"/>
        </w:rPr>
        <w:t>а</w:t>
      </w:r>
      <w:r>
        <w:t></w:t>
      </w:r>
      <w:r>
        <w:rPr>
          <w:rFonts w:hint="eastAsia"/>
        </w:rPr>
        <w:t>можливо</w:t>
      </w:r>
      <w:r>
        <w:t></w:t>
      </w:r>
      <w:r>
        <w:t></w:t>
      </w:r>
      <w:r>
        <w:rPr>
          <w:rFonts w:hint="eastAsia"/>
        </w:rPr>
        <w:t>й</w:t>
      </w:r>
      <w:r>
        <w:t></w:t>
      </w:r>
      <w:r>
        <w:rPr>
          <w:rFonts w:hint="eastAsia"/>
        </w:rPr>
        <w:t>фінансово</w:t>
      </w:r>
      <w:r>
        <w:t></w:t>
      </w:r>
      <w:r>
        <w:rPr>
          <w:rFonts w:hint="eastAsia"/>
        </w:rPr>
        <w:t>економічної</w:t>
      </w:r>
    </w:p>
    <w:p w:rsidR="001948A3" w:rsidRDefault="001948A3" w:rsidP="001948A3">
      <w:r>
        <w:rPr>
          <w:rFonts w:hint="eastAsia"/>
        </w:rPr>
        <w:t>кризи</w:t>
      </w:r>
      <w:r>
        <w:t></w:t>
      </w:r>
      <w:r>
        <w:t></w:t>
      </w:r>
      <w:r>
        <w:rPr>
          <w:rFonts w:hint="eastAsia"/>
        </w:rPr>
        <w:t>насамперед</w:t>
      </w:r>
      <w:r>
        <w:t></w:t>
      </w:r>
      <w:r>
        <w:rPr>
          <w:rFonts w:hint="eastAsia"/>
        </w:rPr>
        <w:t>через</w:t>
      </w:r>
      <w:r>
        <w:t></w:t>
      </w:r>
      <w:r>
        <w:rPr>
          <w:rFonts w:hint="eastAsia"/>
        </w:rPr>
        <w:t>знецінення</w:t>
      </w:r>
      <w:r>
        <w:t></w:t>
      </w:r>
      <w:r>
        <w:rPr>
          <w:rFonts w:hint="eastAsia"/>
        </w:rPr>
        <w:t>національної</w:t>
      </w:r>
      <w:r>
        <w:t></w:t>
      </w:r>
      <w:r>
        <w:rPr>
          <w:rFonts w:hint="eastAsia"/>
        </w:rPr>
        <w:t>грошової</w:t>
      </w:r>
      <w:r>
        <w:t></w:t>
      </w:r>
      <w:r>
        <w:rPr>
          <w:rFonts w:hint="eastAsia"/>
        </w:rPr>
        <w:t>одиниці</w:t>
      </w:r>
      <w:r>
        <w:t></w:t>
      </w:r>
    </w:p>
    <w:p w:rsidR="001948A3" w:rsidRDefault="001948A3" w:rsidP="001948A3">
      <w:r>
        <w:rPr>
          <w:rFonts w:hint="eastAsia"/>
        </w:rPr>
        <w:t>Зазначене</w:t>
      </w:r>
      <w:r>
        <w:t></w:t>
      </w:r>
      <w:r>
        <w:rPr>
          <w:rFonts w:hint="eastAsia"/>
        </w:rPr>
        <w:t>дозволило</w:t>
      </w:r>
      <w:r>
        <w:t></w:t>
      </w:r>
      <w:r>
        <w:rPr>
          <w:rFonts w:hint="eastAsia"/>
        </w:rPr>
        <w:t>застосувати</w:t>
      </w:r>
      <w:r>
        <w:t></w:t>
      </w:r>
      <w:r>
        <w:rPr>
          <w:rFonts w:hint="eastAsia"/>
        </w:rPr>
        <w:t>новий</w:t>
      </w:r>
      <w:r>
        <w:t></w:t>
      </w:r>
      <w:r>
        <w:rPr>
          <w:rFonts w:hint="eastAsia"/>
        </w:rPr>
        <w:t>підхід</w:t>
      </w:r>
      <w:r>
        <w:t></w:t>
      </w:r>
      <w:r>
        <w:rPr>
          <w:rFonts w:hint="eastAsia"/>
        </w:rPr>
        <w:t>до</w:t>
      </w:r>
      <w:r>
        <w:t></w:t>
      </w:r>
      <w:r>
        <w:rPr>
          <w:rFonts w:hint="eastAsia"/>
        </w:rPr>
        <w:t>обґрунтування</w:t>
      </w:r>
      <w:r>
        <w:t></w:t>
      </w:r>
      <w:r>
        <w:rPr>
          <w:rFonts w:hint="eastAsia"/>
        </w:rPr>
        <w:t>вибору</w:t>
      </w:r>
    </w:p>
    <w:p w:rsidR="001948A3" w:rsidRDefault="001948A3" w:rsidP="001948A3">
      <w:r>
        <w:rPr>
          <w:rFonts w:hint="eastAsia"/>
        </w:rPr>
        <w:t>пріоритетів</w:t>
      </w:r>
      <w:r>
        <w:t></w:t>
      </w:r>
      <w:r>
        <w:rPr>
          <w:rFonts w:hint="eastAsia"/>
        </w:rPr>
        <w:t>формування</w:t>
      </w:r>
      <w:r>
        <w:t></w:t>
      </w:r>
      <w:r>
        <w:rPr>
          <w:rFonts w:hint="eastAsia"/>
        </w:rPr>
        <w:t>державних</w:t>
      </w:r>
      <w:r>
        <w:t></w:t>
      </w:r>
      <w:r>
        <w:rPr>
          <w:rFonts w:hint="eastAsia"/>
        </w:rPr>
        <w:t>запозичень</w:t>
      </w:r>
      <w:r>
        <w:t></w:t>
      </w:r>
      <w:r>
        <w:rPr>
          <w:rFonts w:hint="eastAsia"/>
        </w:rPr>
        <w:t>із</w:t>
      </w:r>
      <w:r>
        <w:t></w:t>
      </w:r>
      <w:r>
        <w:rPr>
          <w:rFonts w:hint="eastAsia"/>
        </w:rPr>
        <w:t>урахуванням</w:t>
      </w:r>
      <w:r>
        <w:t></w:t>
      </w:r>
      <w:r>
        <w:rPr>
          <w:rFonts w:hint="eastAsia"/>
        </w:rPr>
        <w:t>можливості</w:t>
      </w:r>
    </w:p>
    <w:p w:rsidR="001948A3" w:rsidRDefault="001948A3" w:rsidP="001948A3">
      <w:r>
        <w:rPr>
          <w:rFonts w:hint="eastAsia"/>
        </w:rPr>
        <w:t>посилення</w:t>
      </w:r>
      <w:r>
        <w:t></w:t>
      </w:r>
      <w:r>
        <w:rPr>
          <w:rFonts w:hint="eastAsia"/>
        </w:rPr>
        <w:t>впливу</w:t>
      </w:r>
      <w:r>
        <w:t></w:t>
      </w:r>
      <w:r>
        <w:rPr>
          <w:rFonts w:hint="eastAsia"/>
        </w:rPr>
        <w:t>боргової</w:t>
      </w:r>
      <w:r>
        <w:t></w:t>
      </w:r>
      <w:r>
        <w:rPr>
          <w:rFonts w:hint="eastAsia"/>
        </w:rPr>
        <w:t>політики</w:t>
      </w:r>
      <w:r>
        <w:t></w:t>
      </w:r>
      <w:r>
        <w:rPr>
          <w:rFonts w:hint="eastAsia"/>
        </w:rPr>
        <w:t>на</w:t>
      </w:r>
      <w:r>
        <w:t></w:t>
      </w:r>
      <w:r>
        <w:rPr>
          <w:rFonts w:hint="eastAsia"/>
        </w:rPr>
        <w:t>макроекономічні</w:t>
      </w:r>
      <w:r>
        <w:t></w:t>
      </w:r>
      <w:r>
        <w:rPr>
          <w:rFonts w:hint="eastAsia"/>
        </w:rPr>
        <w:t>процеси</w:t>
      </w:r>
      <w:r>
        <w:t></w:t>
      </w:r>
      <w:r>
        <w:rPr>
          <w:rFonts w:hint="eastAsia"/>
        </w:rPr>
        <w:t>та</w:t>
      </w:r>
    </w:p>
    <w:p w:rsidR="001948A3" w:rsidRDefault="001948A3" w:rsidP="001948A3">
      <w:r>
        <w:rPr>
          <w:rFonts w:hint="eastAsia"/>
        </w:rPr>
        <w:t>інвестиційну</w:t>
      </w:r>
      <w:r>
        <w:t></w:t>
      </w:r>
      <w:r>
        <w:rPr>
          <w:rFonts w:hint="eastAsia"/>
        </w:rPr>
        <w:t>активність</w:t>
      </w:r>
      <w:r>
        <w:t></w:t>
      </w:r>
      <w:r>
        <w:rPr>
          <w:rFonts w:hint="eastAsia"/>
        </w:rPr>
        <w:t>в</w:t>
      </w:r>
      <w:r>
        <w:t></w:t>
      </w:r>
      <w:r>
        <w:rPr>
          <w:rFonts w:hint="eastAsia"/>
        </w:rPr>
        <w:t>реальному</w:t>
      </w:r>
      <w:r>
        <w:t></w:t>
      </w:r>
      <w:r>
        <w:rPr>
          <w:rFonts w:hint="eastAsia"/>
        </w:rPr>
        <w:t>секторі</w:t>
      </w:r>
      <w:r>
        <w:t></w:t>
      </w:r>
      <w:r>
        <w:rPr>
          <w:rFonts w:hint="eastAsia"/>
        </w:rPr>
        <w:t>економіці</w:t>
      </w:r>
      <w:r>
        <w:t></w:t>
      </w:r>
      <w:r>
        <w:rPr>
          <w:rFonts w:hint="eastAsia"/>
        </w:rPr>
        <w:t>і</w:t>
      </w:r>
      <w:r>
        <w:t></w:t>
      </w:r>
      <w:r>
        <w:t></w:t>
      </w:r>
      <w:r>
        <w:rPr>
          <w:rFonts w:hint="eastAsia"/>
        </w:rPr>
        <w:t>перш</w:t>
      </w:r>
      <w:r>
        <w:t></w:t>
      </w:r>
      <w:r>
        <w:rPr>
          <w:rFonts w:hint="eastAsia"/>
        </w:rPr>
        <w:t>за</w:t>
      </w:r>
      <w:r>
        <w:t></w:t>
      </w:r>
      <w:r>
        <w:rPr>
          <w:rFonts w:hint="eastAsia"/>
        </w:rPr>
        <w:t>все</w:t>
      </w:r>
      <w:r>
        <w:t></w:t>
      </w:r>
      <w:r>
        <w:t></w:t>
      </w:r>
      <w:r>
        <w:rPr>
          <w:rFonts w:hint="eastAsia"/>
        </w:rPr>
        <w:t>в</w:t>
      </w:r>
      <w:r>
        <w:t></w:t>
      </w:r>
      <w:r>
        <w:rPr>
          <w:rFonts w:hint="eastAsia"/>
        </w:rPr>
        <w:t>тих</w:t>
      </w:r>
    </w:p>
    <w:p w:rsidR="001948A3" w:rsidRDefault="001948A3" w:rsidP="001948A3">
      <w:r>
        <w:rPr>
          <w:rFonts w:hint="eastAsia"/>
        </w:rPr>
        <w:t>галузях</w:t>
      </w:r>
      <w:r>
        <w:t></w:t>
      </w:r>
      <w:r>
        <w:t></w:t>
      </w:r>
      <w:r>
        <w:rPr>
          <w:rFonts w:hint="eastAsia"/>
        </w:rPr>
        <w:t>які</w:t>
      </w:r>
      <w:r>
        <w:t></w:t>
      </w:r>
      <w:r>
        <w:rPr>
          <w:rFonts w:hint="eastAsia"/>
        </w:rPr>
        <w:t>є</w:t>
      </w:r>
      <w:r>
        <w:t></w:t>
      </w:r>
      <w:r>
        <w:rPr>
          <w:rFonts w:hint="eastAsia"/>
        </w:rPr>
        <w:t>конкурентними</w:t>
      </w:r>
      <w:r>
        <w:t></w:t>
      </w:r>
      <w:r>
        <w:rPr>
          <w:rFonts w:hint="eastAsia"/>
        </w:rPr>
        <w:t>на</w:t>
      </w:r>
      <w:r>
        <w:t></w:t>
      </w:r>
      <w:r>
        <w:rPr>
          <w:rFonts w:hint="eastAsia"/>
        </w:rPr>
        <w:t>зовнішньому</w:t>
      </w:r>
      <w:r>
        <w:t></w:t>
      </w:r>
      <w:r>
        <w:rPr>
          <w:rFonts w:hint="eastAsia"/>
        </w:rPr>
        <w:t>і</w:t>
      </w:r>
      <w:r>
        <w:t></w:t>
      </w:r>
      <w:r>
        <w:rPr>
          <w:rFonts w:hint="eastAsia"/>
        </w:rPr>
        <w:t>внутрішньому</w:t>
      </w:r>
      <w:r>
        <w:t></w:t>
      </w:r>
      <w:r>
        <w:rPr>
          <w:rFonts w:hint="eastAsia"/>
        </w:rPr>
        <w:t>ринках</w:t>
      </w:r>
      <w:r>
        <w:t></w:t>
      </w:r>
    </w:p>
    <w:p w:rsidR="001948A3" w:rsidRDefault="001948A3" w:rsidP="001948A3">
      <w:r>
        <w:t></w:t>
      </w:r>
      <w:r>
        <w:t></w:t>
      </w:r>
      <w:r>
        <w:t></w:t>
      </w:r>
      <w:r>
        <w:rPr>
          <w:rFonts w:hint="eastAsia"/>
        </w:rPr>
        <w:t>Обґрунтовано</w:t>
      </w:r>
      <w:r>
        <w:t></w:t>
      </w:r>
      <w:r>
        <w:rPr>
          <w:rFonts w:hint="eastAsia"/>
        </w:rPr>
        <w:t>теоретичні</w:t>
      </w:r>
      <w:r>
        <w:t></w:t>
      </w:r>
      <w:r>
        <w:rPr>
          <w:rFonts w:hint="eastAsia"/>
        </w:rPr>
        <w:t>підходи</w:t>
      </w:r>
      <w:r>
        <w:t></w:t>
      </w:r>
      <w:r>
        <w:rPr>
          <w:rFonts w:hint="eastAsia"/>
        </w:rPr>
        <w:t>щодо</w:t>
      </w:r>
      <w:r>
        <w:t></w:t>
      </w:r>
      <w:r>
        <w:rPr>
          <w:rFonts w:hint="eastAsia"/>
        </w:rPr>
        <w:t>запровадження</w:t>
      </w:r>
      <w:r>
        <w:t></w:t>
      </w:r>
      <w:r>
        <w:rPr>
          <w:rFonts w:hint="eastAsia"/>
        </w:rPr>
        <w:t>та</w:t>
      </w:r>
      <w:r>
        <w:t></w:t>
      </w:r>
      <w:r>
        <w:rPr>
          <w:rFonts w:hint="eastAsia"/>
        </w:rPr>
        <w:t>здійснення</w:t>
      </w:r>
    </w:p>
    <w:p w:rsidR="001948A3" w:rsidRDefault="001948A3" w:rsidP="001948A3">
      <w:r>
        <w:rPr>
          <w:rFonts w:hint="eastAsia"/>
        </w:rPr>
        <w:t>боргової</w:t>
      </w:r>
      <w:r>
        <w:t></w:t>
      </w:r>
      <w:r>
        <w:rPr>
          <w:rFonts w:hint="eastAsia"/>
        </w:rPr>
        <w:t>стратегії</w:t>
      </w:r>
      <w:r>
        <w:t></w:t>
      </w:r>
      <w:r>
        <w:rPr>
          <w:rFonts w:hint="eastAsia"/>
        </w:rPr>
        <w:t>України</w:t>
      </w:r>
      <w:r>
        <w:t></w:t>
      </w:r>
      <w:r>
        <w:t></w:t>
      </w:r>
      <w:r>
        <w:rPr>
          <w:rFonts w:hint="eastAsia"/>
        </w:rPr>
        <w:t>а</w:t>
      </w:r>
      <w:r>
        <w:t></w:t>
      </w:r>
      <w:r>
        <w:rPr>
          <w:rFonts w:hint="eastAsia"/>
        </w:rPr>
        <w:t>саме</w:t>
      </w:r>
      <w:r>
        <w:t></w:t>
      </w:r>
      <w:r>
        <w:t></w:t>
      </w:r>
      <w:r>
        <w:rPr>
          <w:rFonts w:hint="eastAsia"/>
        </w:rPr>
        <w:t>визначення</w:t>
      </w:r>
      <w:r>
        <w:t></w:t>
      </w:r>
      <w:r>
        <w:rPr>
          <w:rFonts w:hint="eastAsia"/>
        </w:rPr>
        <w:t>її</w:t>
      </w:r>
      <w:r>
        <w:t></w:t>
      </w:r>
      <w:r>
        <w:rPr>
          <w:rFonts w:hint="eastAsia"/>
        </w:rPr>
        <w:t>ролі</w:t>
      </w:r>
      <w:r>
        <w:t></w:t>
      </w:r>
      <w:r>
        <w:rPr>
          <w:rFonts w:hint="eastAsia"/>
        </w:rPr>
        <w:t>і</w:t>
      </w:r>
      <w:r>
        <w:t></w:t>
      </w:r>
      <w:r>
        <w:rPr>
          <w:rFonts w:hint="eastAsia"/>
        </w:rPr>
        <w:t>значення</w:t>
      </w:r>
      <w:r>
        <w:t></w:t>
      </w:r>
      <w:r>
        <w:rPr>
          <w:rFonts w:hint="eastAsia"/>
        </w:rPr>
        <w:t>в</w:t>
      </w:r>
      <w:r>
        <w:t></w:t>
      </w:r>
      <w:r>
        <w:rPr>
          <w:rFonts w:hint="eastAsia"/>
        </w:rPr>
        <w:t>процесі</w:t>
      </w:r>
    </w:p>
    <w:p w:rsidR="001948A3" w:rsidRDefault="001948A3" w:rsidP="001948A3">
      <w:r>
        <w:rPr>
          <w:rFonts w:hint="eastAsia"/>
        </w:rPr>
        <w:t>забезпечення</w:t>
      </w:r>
      <w:r>
        <w:t></w:t>
      </w:r>
      <w:r>
        <w:rPr>
          <w:rFonts w:hint="eastAsia"/>
        </w:rPr>
        <w:t>макроекономічного</w:t>
      </w:r>
      <w:r>
        <w:t></w:t>
      </w:r>
      <w:r>
        <w:rPr>
          <w:rFonts w:hint="eastAsia"/>
        </w:rPr>
        <w:t>розвитку</w:t>
      </w:r>
      <w:r>
        <w:t></w:t>
      </w:r>
      <w:r>
        <w:t></w:t>
      </w:r>
      <w:r>
        <w:rPr>
          <w:rFonts w:hint="eastAsia"/>
        </w:rPr>
        <w:t>нормативно</w:t>
      </w:r>
      <w:r>
        <w:t></w:t>
      </w:r>
      <w:r>
        <w:rPr>
          <w:rFonts w:hint="eastAsia"/>
        </w:rPr>
        <w:t>правового</w:t>
      </w:r>
      <w:r>
        <w:t></w:t>
      </w:r>
      <w:r>
        <w:rPr>
          <w:rFonts w:hint="eastAsia"/>
        </w:rPr>
        <w:t>й</w:t>
      </w:r>
    </w:p>
    <w:p w:rsidR="001948A3" w:rsidRDefault="001948A3" w:rsidP="001948A3">
      <w:r>
        <w:rPr>
          <w:rFonts w:hint="eastAsia"/>
        </w:rPr>
        <w:t>інституційного</w:t>
      </w:r>
      <w:r>
        <w:t></w:t>
      </w:r>
      <w:r>
        <w:rPr>
          <w:rFonts w:hint="eastAsia"/>
        </w:rPr>
        <w:t>забезпечення</w:t>
      </w:r>
      <w:r>
        <w:t></w:t>
      </w:r>
      <w:r>
        <w:t></w:t>
      </w:r>
      <w:r>
        <w:rPr>
          <w:rFonts w:hint="eastAsia"/>
        </w:rPr>
        <w:t>узгодження</w:t>
      </w:r>
      <w:r>
        <w:t></w:t>
      </w:r>
      <w:r>
        <w:rPr>
          <w:rFonts w:hint="eastAsia"/>
        </w:rPr>
        <w:t>пріоритетів</w:t>
      </w:r>
      <w:r>
        <w:t></w:t>
      </w:r>
      <w:r>
        <w:rPr>
          <w:rFonts w:hint="eastAsia"/>
        </w:rPr>
        <w:t>боргової</w:t>
      </w:r>
      <w:r>
        <w:t></w:t>
      </w:r>
      <w:r>
        <w:rPr>
          <w:rFonts w:hint="eastAsia"/>
        </w:rPr>
        <w:t>стратегії</w:t>
      </w:r>
      <w:r>
        <w:t></w:t>
      </w:r>
      <w:r>
        <w:rPr>
          <w:rFonts w:hint="eastAsia"/>
        </w:rPr>
        <w:t>з</w:t>
      </w:r>
    </w:p>
    <w:p w:rsidR="001948A3" w:rsidRDefault="001948A3" w:rsidP="001948A3">
      <w:r>
        <w:rPr>
          <w:rFonts w:hint="eastAsia"/>
        </w:rPr>
        <w:t>пріоритетами</w:t>
      </w:r>
      <w:r>
        <w:t></w:t>
      </w:r>
      <w:r>
        <w:rPr>
          <w:rFonts w:hint="eastAsia"/>
        </w:rPr>
        <w:t>стратегії</w:t>
      </w:r>
      <w:r>
        <w:t></w:t>
      </w:r>
      <w:r>
        <w:rPr>
          <w:rFonts w:hint="eastAsia"/>
        </w:rPr>
        <w:t>соціально</w:t>
      </w:r>
      <w:r>
        <w:t></w:t>
      </w:r>
      <w:r>
        <w:rPr>
          <w:rFonts w:hint="eastAsia"/>
        </w:rPr>
        <w:t>економічного</w:t>
      </w:r>
      <w:r>
        <w:t></w:t>
      </w:r>
      <w:r>
        <w:rPr>
          <w:rFonts w:hint="eastAsia"/>
        </w:rPr>
        <w:t>розвитку</w:t>
      </w:r>
      <w:r>
        <w:t></w:t>
      </w:r>
      <w:r>
        <w:t></w:t>
      </w:r>
      <w:r>
        <w:rPr>
          <w:rFonts w:hint="eastAsia"/>
        </w:rPr>
        <w:t>бюджетною</w:t>
      </w:r>
    </w:p>
    <w:p w:rsidR="001948A3" w:rsidRDefault="001948A3" w:rsidP="001948A3">
      <w:r>
        <w:rPr>
          <w:rFonts w:hint="eastAsia"/>
        </w:rPr>
        <w:t>стратегією</w:t>
      </w:r>
      <w:r>
        <w:t></w:t>
      </w:r>
      <w:r>
        <w:rPr>
          <w:rFonts w:hint="eastAsia"/>
        </w:rPr>
        <w:t>та</w:t>
      </w:r>
      <w:r>
        <w:t></w:t>
      </w:r>
      <w:r>
        <w:rPr>
          <w:rFonts w:hint="eastAsia"/>
        </w:rPr>
        <w:t>основними</w:t>
      </w:r>
      <w:r>
        <w:t></w:t>
      </w:r>
      <w:r>
        <w:rPr>
          <w:rFonts w:hint="eastAsia"/>
        </w:rPr>
        <w:t>засадами</w:t>
      </w:r>
      <w:r>
        <w:t></w:t>
      </w:r>
      <w:r>
        <w:rPr>
          <w:rFonts w:hint="eastAsia"/>
        </w:rPr>
        <w:t>грошово</w:t>
      </w:r>
      <w:r>
        <w:t></w:t>
      </w:r>
      <w:r>
        <w:rPr>
          <w:rFonts w:hint="eastAsia"/>
        </w:rPr>
        <w:t>кредитної</w:t>
      </w:r>
      <w:r>
        <w:t></w:t>
      </w:r>
      <w:r>
        <w:rPr>
          <w:rFonts w:hint="eastAsia"/>
        </w:rPr>
        <w:t>політики</w:t>
      </w:r>
      <w:r>
        <w:t></w:t>
      </w:r>
      <w:r>
        <w:rPr>
          <w:rFonts w:hint="eastAsia"/>
        </w:rPr>
        <w:t>НБУ</w:t>
      </w:r>
      <w:r>
        <w:t></w:t>
      </w:r>
    </w:p>
    <w:p w:rsidR="001948A3" w:rsidRDefault="001948A3" w:rsidP="001948A3">
      <w:r>
        <w:rPr>
          <w:rFonts w:hint="eastAsia"/>
        </w:rPr>
        <w:t>Виокремлено</w:t>
      </w:r>
      <w:r>
        <w:t></w:t>
      </w:r>
      <w:r>
        <w:rPr>
          <w:rFonts w:hint="eastAsia"/>
        </w:rPr>
        <w:t>найхарактерніші</w:t>
      </w:r>
      <w:r>
        <w:t></w:t>
      </w:r>
      <w:r>
        <w:rPr>
          <w:rFonts w:hint="eastAsia"/>
        </w:rPr>
        <w:t>особливості</w:t>
      </w:r>
      <w:r>
        <w:t></w:t>
      </w:r>
      <w:r>
        <w:rPr>
          <w:rFonts w:hint="eastAsia"/>
        </w:rPr>
        <w:t>боргової</w:t>
      </w:r>
      <w:r>
        <w:t></w:t>
      </w:r>
      <w:r>
        <w:rPr>
          <w:rFonts w:hint="eastAsia"/>
        </w:rPr>
        <w:t>стратегії</w:t>
      </w:r>
      <w:r>
        <w:t></w:t>
      </w:r>
      <w:r>
        <w:rPr>
          <w:rFonts w:hint="eastAsia"/>
        </w:rPr>
        <w:t>в</w:t>
      </w:r>
      <w:r>
        <w:t></w:t>
      </w:r>
      <w:r>
        <w:rPr>
          <w:rFonts w:hint="eastAsia"/>
        </w:rPr>
        <w:t>процесі</w:t>
      </w:r>
    </w:p>
    <w:p w:rsidR="001948A3" w:rsidRDefault="001948A3" w:rsidP="001948A3">
      <w:r>
        <w:rPr>
          <w:rFonts w:hint="eastAsia"/>
        </w:rPr>
        <w:t>реструктуризації</w:t>
      </w:r>
      <w:r>
        <w:t></w:t>
      </w:r>
      <w:r>
        <w:rPr>
          <w:rFonts w:hint="eastAsia"/>
        </w:rPr>
        <w:t>державного</w:t>
      </w:r>
      <w:r>
        <w:t></w:t>
      </w:r>
      <w:r>
        <w:rPr>
          <w:rFonts w:hint="eastAsia"/>
        </w:rPr>
        <w:t>боргу</w:t>
      </w:r>
      <w:r>
        <w:t></w:t>
      </w:r>
      <w:r>
        <w:rPr>
          <w:rFonts w:hint="eastAsia"/>
        </w:rPr>
        <w:t>України</w:t>
      </w:r>
      <w:r>
        <w:t></w:t>
      </w:r>
      <w:r>
        <w:t></w:t>
      </w:r>
      <w:r>
        <w:rPr>
          <w:rFonts w:hint="eastAsia"/>
        </w:rPr>
        <w:t>якими</w:t>
      </w:r>
      <w:r>
        <w:t></w:t>
      </w:r>
      <w:r>
        <w:rPr>
          <w:rFonts w:hint="eastAsia"/>
        </w:rPr>
        <w:t>є</w:t>
      </w:r>
      <w:r>
        <w:t></w:t>
      </w:r>
      <w:r>
        <w:t></w:t>
      </w:r>
      <w:r>
        <w:t></w:t>
      </w:r>
      <w:r>
        <w:t></w:t>
      </w:r>
      <w:r>
        <w:t></w:t>
      </w:r>
      <w:r>
        <w:rPr>
          <w:rFonts w:hint="eastAsia"/>
        </w:rPr>
        <w:t>переорієнтація</w:t>
      </w:r>
      <w:r>
        <w:t></w:t>
      </w:r>
      <w:r>
        <w:rPr>
          <w:rFonts w:hint="eastAsia"/>
        </w:rPr>
        <w:t>на</w:t>
      </w:r>
    </w:p>
    <w:p w:rsidR="001948A3" w:rsidRDefault="001948A3" w:rsidP="001948A3">
      <w:r>
        <w:rPr>
          <w:rFonts w:hint="eastAsia"/>
        </w:rPr>
        <w:t>пріоритети</w:t>
      </w:r>
      <w:r>
        <w:t></w:t>
      </w:r>
      <w:r>
        <w:rPr>
          <w:rFonts w:hint="eastAsia"/>
        </w:rPr>
        <w:t>внутрішнього</w:t>
      </w:r>
      <w:r>
        <w:t></w:t>
      </w:r>
      <w:r>
        <w:rPr>
          <w:rFonts w:hint="eastAsia"/>
        </w:rPr>
        <w:t>ринку</w:t>
      </w:r>
      <w:r>
        <w:t></w:t>
      </w:r>
      <w:r>
        <w:rPr>
          <w:rFonts w:hint="eastAsia"/>
        </w:rPr>
        <w:t>державних</w:t>
      </w:r>
      <w:r>
        <w:t></w:t>
      </w:r>
      <w:r>
        <w:rPr>
          <w:rFonts w:hint="eastAsia"/>
        </w:rPr>
        <w:t>запозичень</w:t>
      </w:r>
      <w:r>
        <w:t></w:t>
      </w:r>
      <w:r>
        <w:t></w:t>
      </w:r>
      <w:r>
        <w:rPr>
          <w:rFonts w:hint="eastAsia"/>
        </w:rPr>
        <w:t>що</w:t>
      </w:r>
      <w:r>
        <w:t></w:t>
      </w:r>
      <w:r>
        <w:rPr>
          <w:rFonts w:hint="eastAsia"/>
        </w:rPr>
        <w:t>сприятиме</w:t>
      </w:r>
    </w:p>
    <w:p w:rsidR="001948A3" w:rsidRDefault="001948A3" w:rsidP="001948A3">
      <w:r>
        <w:rPr>
          <w:rFonts w:hint="eastAsia"/>
        </w:rPr>
        <w:t>поступовому</w:t>
      </w:r>
      <w:r>
        <w:t></w:t>
      </w:r>
      <w:r>
        <w:rPr>
          <w:rFonts w:hint="eastAsia"/>
        </w:rPr>
        <w:t>зниженню</w:t>
      </w:r>
      <w:r>
        <w:t></w:t>
      </w:r>
      <w:r>
        <w:rPr>
          <w:rFonts w:hint="eastAsia"/>
        </w:rPr>
        <w:t>ризиків</w:t>
      </w:r>
      <w:r>
        <w:t></w:t>
      </w:r>
      <w:r>
        <w:rPr>
          <w:rFonts w:hint="eastAsia"/>
        </w:rPr>
        <w:t>політичної</w:t>
      </w:r>
      <w:r>
        <w:t></w:t>
      </w:r>
      <w:r>
        <w:rPr>
          <w:rFonts w:hint="eastAsia"/>
        </w:rPr>
        <w:t>й</w:t>
      </w:r>
      <w:r>
        <w:t></w:t>
      </w:r>
      <w:r>
        <w:rPr>
          <w:rFonts w:hint="eastAsia"/>
        </w:rPr>
        <w:t>економічної</w:t>
      </w:r>
      <w:r>
        <w:t></w:t>
      </w:r>
      <w:r>
        <w:rPr>
          <w:rFonts w:hint="eastAsia"/>
        </w:rPr>
        <w:t>залежності</w:t>
      </w:r>
      <w:r>
        <w:t></w:t>
      </w:r>
      <w:r>
        <w:rPr>
          <w:rFonts w:hint="eastAsia"/>
        </w:rPr>
        <w:t>від</w:t>
      </w:r>
    </w:p>
    <w:p w:rsidR="001948A3" w:rsidRDefault="001948A3" w:rsidP="001948A3">
      <w:r>
        <w:rPr>
          <w:rFonts w:hint="eastAsia"/>
        </w:rPr>
        <w:t>співпраці</w:t>
      </w:r>
      <w:r>
        <w:t></w:t>
      </w:r>
      <w:r>
        <w:rPr>
          <w:rFonts w:hint="eastAsia"/>
        </w:rPr>
        <w:t>з</w:t>
      </w:r>
      <w:r>
        <w:t></w:t>
      </w:r>
      <w:r>
        <w:rPr>
          <w:rFonts w:hint="eastAsia"/>
        </w:rPr>
        <w:t>міжнародними</w:t>
      </w:r>
      <w:r>
        <w:t></w:t>
      </w:r>
      <w:r>
        <w:rPr>
          <w:rFonts w:hint="eastAsia"/>
        </w:rPr>
        <w:t>фінансовими</w:t>
      </w:r>
      <w:r>
        <w:t></w:t>
      </w:r>
      <w:r>
        <w:rPr>
          <w:rFonts w:hint="eastAsia"/>
        </w:rPr>
        <w:t>інститутами</w:t>
      </w:r>
      <w:r>
        <w:t></w:t>
      </w:r>
      <w:r>
        <w:t></w:t>
      </w:r>
      <w:r>
        <w:rPr>
          <w:rFonts w:hint="eastAsia"/>
        </w:rPr>
        <w:t>мінімізації</w:t>
      </w:r>
      <w:r>
        <w:t></w:t>
      </w:r>
      <w:r>
        <w:rPr>
          <w:rFonts w:hint="eastAsia"/>
        </w:rPr>
        <w:t>валютних</w:t>
      </w:r>
      <w:r>
        <w:t></w:t>
      </w:r>
    </w:p>
    <w:p w:rsidR="001948A3" w:rsidRDefault="001948A3" w:rsidP="001948A3">
      <w:r>
        <w:t></w:t>
      </w:r>
      <w:r>
        <w:t></w:t>
      </w:r>
      <w:r>
        <w:t></w:t>
      </w:r>
    </w:p>
    <w:p w:rsidR="001948A3" w:rsidRDefault="001948A3" w:rsidP="001948A3">
      <w:r>
        <w:rPr>
          <w:rFonts w:hint="eastAsia"/>
        </w:rPr>
        <w:t>ризиків</w:t>
      </w:r>
      <w:r>
        <w:t></w:t>
      </w:r>
      <w:r>
        <w:t></w:t>
      </w:r>
      <w:r>
        <w:rPr>
          <w:rFonts w:hint="eastAsia"/>
        </w:rPr>
        <w:t>забезпечить</w:t>
      </w:r>
      <w:r>
        <w:t></w:t>
      </w:r>
      <w:r>
        <w:rPr>
          <w:rFonts w:hint="eastAsia"/>
        </w:rPr>
        <w:t>першочерговість</w:t>
      </w:r>
      <w:r>
        <w:t></w:t>
      </w:r>
      <w:r>
        <w:rPr>
          <w:rFonts w:hint="eastAsia"/>
        </w:rPr>
        <w:t>реалізації</w:t>
      </w:r>
      <w:r>
        <w:t></w:t>
      </w:r>
      <w:r>
        <w:rPr>
          <w:rFonts w:hint="eastAsia"/>
        </w:rPr>
        <w:t>національних</w:t>
      </w:r>
      <w:r>
        <w:t></w:t>
      </w:r>
      <w:r>
        <w:rPr>
          <w:rFonts w:hint="eastAsia"/>
        </w:rPr>
        <w:t>інтересів</w:t>
      </w:r>
      <w:r>
        <w:t></w:t>
      </w:r>
    </w:p>
    <w:p w:rsidR="001948A3" w:rsidRDefault="001948A3" w:rsidP="001948A3">
      <w:r>
        <w:t></w:t>
      </w:r>
      <w:r>
        <w:t></w:t>
      </w:r>
      <w:r>
        <w:t></w:t>
      </w:r>
      <w:r>
        <w:rPr>
          <w:rFonts w:hint="eastAsia"/>
        </w:rPr>
        <w:t>створення</w:t>
      </w:r>
      <w:r>
        <w:t></w:t>
      </w:r>
      <w:r>
        <w:rPr>
          <w:rFonts w:hint="eastAsia"/>
        </w:rPr>
        <w:t>системних</w:t>
      </w:r>
      <w:r>
        <w:t></w:t>
      </w:r>
      <w:r>
        <w:rPr>
          <w:rFonts w:hint="eastAsia"/>
        </w:rPr>
        <w:t>передумов</w:t>
      </w:r>
      <w:r>
        <w:t></w:t>
      </w:r>
      <w:r>
        <w:rPr>
          <w:rFonts w:hint="eastAsia"/>
        </w:rPr>
        <w:t>на</w:t>
      </w:r>
      <w:r>
        <w:t></w:t>
      </w:r>
      <w:r>
        <w:rPr>
          <w:rFonts w:hint="eastAsia"/>
        </w:rPr>
        <w:t>законодавчому</w:t>
      </w:r>
      <w:r>
        <w:t></w:t>
      </w:r>
      <w:r>
        <w:rPr>
          <w:rFonts w:hint="eastAsia"/>
        </w:rPr>
        <w:t>та</w:t>
      </w:r>
      <w:r>
        <w:t></w:t>
      </w:r>
      <w:r>
        <w:rPr>
          <w:rFonts w:hint="eastAsia"/>
        </w:rPr>
        <w:t>інституційному</w:t>
      </w:r>
    </w:p>
    <w:p w:rsidR="001948A3" w:rsidRDefault="001948A3" w:rsidP="001948A3">
      <w:r>
        <w:rPr>
          <w:rFonts w:hint="eastAsia"/>
        </w:rPr>
        <w:t>рівнях</w:t>
      </w:r>
      <w:r>
        <w:t></w:t>
      </w:r>
      <w:r>
        <w:t></w:t>
      </w:r>
      <w:r>
        <w:rPr>
          <w:rFonts w:hint="eastAsia"/>
        </w:rPr>
        <w:t>спроможних</w:t>
      </w:r>
      <w:r>
        <w:t></w:t>
      </w:r>
      <w:r>
        <w:rPr>
          <w:rFonts w:hint="eastAsia"/>
        </w:rPr>
        <w:t>забезпечити</w:t>
      </w:r>
      <w:r>
        <w:t></w:t>
      </w:r>
      <w:r>
        <w:rPr>
          <w:rFonts w:hint="eastAsia"/>
        </w:rPr>
        <w:t>реструктуризацію</w:t>
      </w:r>
      <w:r>
        <w:t></w:t>
      </w:r>
      <w:r>
        <w:rPr>
          <w:rFonts w:hint="eastAsia"/>
        </w:rPr>
        <w:t>існуючих</w:t>
      </w:r>
      <w:r>
        <w:t></w:t>
      </w:r>
      <w:r>
        <w:rPr>
          <w:rFonts w:hint="eastAsia"/>
        </w:rPr>
        <w:t>зобов’язань</w:t>
      </w:r>
      <w:r>
        <w:t></w:t>
      </w:r>
      <w:r>
        <w:rPr>
          <w:rFonts w:hint="eastAsia"/>
        </w:rPr>
        <w:t>на</w:t>
      </w:r>
    </w:p>
    <w:p w:rsidR="001948A3" w:rsidRDefault="001948A3" w:rsidP="001948A3">
      <w:r>
        <w:rPr>
          <w:rFonts w:hint="eastAsia"/>
        </w:rPr>
        <w:t>довгострокові</w:t>
      </w:r>
      <w:r>
        <w:t></w:t>
      </w:r>
      <w:r>
        <w:rPr>
          <w:rFonts w:hint="eastAsia"/>
        </w:rPr>
        <w:t>більш</w:t>
      </w:r>
      <w:r>
        <w:t></w:t>
      </w:r>
      <w:r>
        <w:rPr>
          <w:rFonts w:hint="eastAsia"/>
        </w:rPr>
        <w:t>дешеві</w:t>
      </w:r>
      <w:r>
        <w:t></w:t>
      </w:r>
      <w:r>
        <w:rPr>
          <w:rFonts w:hint="eastAsia"/>
        </w:rPr>
        <w:t>запозичення</w:t>
      </w:r>
      <w:r>
        <w:t></w:t>
      </w:r>
      <w:r>
        <w:t></w:t>
      </w:r>
      <w:r>
        <w:rPr>
          <w:rFonts w:hint="eastAsia"/>
        </w:rPr>
        <w:t>що</w:t>
      </w:r>
      <w:r>
        <w:t></w:t>
      </w:r>
      <w:r>
        <w:rPr>
          <w:rFonts w:hint="eastAsia"/>
        </w:rPr>
        <w:t>дозволить</w:t>
      </w:r>
      <w:r>
        <w:t></w:t>
      </w:r>
      <w:r>
        <w:rPr>
          <w:rFonts w:hint="eastAsia"/>
        </w:rPr>
        <w:t>реалізувати</w:t>
      </w:r>
    </w:p>
    <w:p w:rsidR="001948A3" w:rsidRDefault="001948A3" w:rsidP="001948A3">
      <w:r>
        <w:rPr>
          <w:rFonts w:hint="eastAsia"/>
        </w:rPr>
        <w:t>інвестиційний</w:t>
      </w:r>
      <w:r>
        <w:t></w:t>
      </w:r>
      <w:r>
        <w:rPr>
          <w:rFonts w:hint="eastAsia"/>
        </w:rPr>
        <w:t>ефект</w:t>
      </w:r>
      <w:r>
        <w:t></w:t>
      </w:r>
      <w:r>
        <w:rPr>
          <w:rFonts w:hint="eastAsia"/>
        </w:rPr>
        <w:t>і</w:t>
      </w:r>
      <w:r>
        <w:t></w:t>
      </w:r>
      <w:r>
        <w:rPr>
          <w:rFonts w:hint="eastAsia"/>
        </w:rPr>
        <w:t>фінансування</w:t>
      </w:r>
      <w:r>
        <w:t></w:t>
      </w:r>
      <w:r>
        <w:rPr>
          <w:rFonts w:hint="eastAsia"/>
        </w:rPr>
        <w:t>довгострокових</w:t>
      </w:r>
      <w:r>
        <w:t></w:t>
      </w:r>
      <w:r>
        <w:rPr>
          <w:rFonts w:hint="eastAsia"/>
        </w:rPr>
        <w:t>державних</w:t>
      </w:r>
      <w:r>
        <w:t></w:t>
      </w:r>
      <w:r>
        <w:rPr>
          <w:rFonts w:hint="eastAsia"/>
        </w:rPr>
        <w:t>програм</w:t>
      </w:r>
    </w:p>
    <w:p w:rsidR="001948A3" w:rsidRPr="001948A3" w:rsidRDefault="001948A3" w:rsidP="001948A3">
      <w:r>
        <w:rPr>
          <w:rFonts w:hint="eastAsia"/>
        </w:rPr>
        <w:t>економічного</w:t>
      </w:r>
      <w:r>
        <w:t></w:t>
      </w:r>
      <w:r>
        <w:rPr>
          <w:rFonts w:hint="eastAsia"/>
        </w:rPr>
        <w:t>розвитку</w:t>
      </w:r>
      <w:r>
        <w:t></w:t>
      </w:r>
    </w:p>
    <w:sectPr w:rsidR="001948A3" w:rsidRPr="001948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1948A3" w:rsidRPr="001948A3">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16021-BE96-4693-8F81-D299F52C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31</Pages>
  <Words>4318</Words>
  <Characters>24617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2021-09-15T08:07:00Z</dcterms:created>
  <dcterms:modified xsi:type="dcterms:W3CDTF">2021-09-15T08:11:00Z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