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3170" w14:textId="3BDD9D63" w:rsidR="005F0865" w:rsidRDefault="00063797" w:rsidP="00063797">
      <w:pPr>
        <w:rPr>
          <w:rFonts w:ascii="Times New Roman" w:eastAsia="Arial Unicode MS" w:hAnsi="Times New Roman" w:cs="Times New Roman"/>
          <w:b/>
          <w:bCs/>
          <w:color w:val="000000"/>
          <w:kern w:val="0"/>
          <w:sz w:val="28"/>
          <w:szCs w:val="28"/>
          <w:lang w:eastAsia="ru-RU" w:bidi="uk-UA"/>
        </w:rPr>
      </w:pPr>
      <w:r w:rsidRPr="00063797">
        <w:rPr>
          <w:rFonts w:ascii="Times New Roman" w:eastAsia="Arial Unicode MS" w:hAnsi="Times New Roman" w:cs="Times New Roman" w:hint="eastAsia"/>
          <w:b/>
          <w:bCs/>
          <w:color w:val="000000"/>
          <w:kern w:val="0"/>
          <w:sz w:val="28"/>
          <w:szCs w:val="28"/>
          <w:lang w:eastAsia="ru-RU" w:bidi="uk-UA"/>
        </w:rPr>
        <w:t>Низамова</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Чулпан</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Ильдаровна</w:t>
      </w:r>
      <w:r>
        <w:rPr>
          <w:rFonts w:ascii="Times New Roman" w:eastAsia="Arial Unicode MS" w:hAnsi="Times New Roman" w:cs="Times New Roman" w:hint="eastAsia"/>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Развитие</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самоорганизации</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студентов</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в</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учебной</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деятельности</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с</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применением</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технологии</w:t>
      </w:r>
      <w:r w:rsidRPr="00063797">
        <w:rPr>
          <w:rFonts w:ascii="Times New Roman" w:eastAsia="Arial Unicode MS" w:hAnsi="Times New Roman" w:cs="Times New Roman"/>
          <w:b/>
          <w:bCs/>
          <w:color w:val="000000"/>
          <w:kern w:val="0"/>
          <w:sz w:val="28"/>
          <w:szCs w:val="28"/>
          <w:lang w:eastAsia="ru-RU" w:bidi="uk-UA"/>
        </w:rPr>
        <w:t xml:space="preserve"> </w:t>
      </w:r>
      <w:r w:rsidRPr="00063797">
        <w:rPr>
          <w:rFonts w:ascii="Times New Roman" w:eastAsia="Arial Unicode MS" w:hAnsi="Times New Roman" w:cs="Times New Roman" w:hint="eastAsia"/>
          <w:b/>
          <w:bCs/>
          <w:color w:val="000000"/>
          <w:kern w:val="0"/>
          <w:sz w:val="28"/>
          <w:szCs w:val="28"/>
          <w:lang w:eastAsia="ru-RU" w:bidi="uk-UA"/>
        </w:rPr>
        <w:t>тайм</w:t>
      </w:r>
      <w:r w:rsidRPr="00063797">
        <w:rPr>
          <w:rFonts w:ascii="Times New Roman" w:eastAsia="Arial Unicode MS" w:hAnsi="Times New Roman" w:cs="Times New Roman"/>
          <w:b/>
          <w:bCs/>
          <w:color w:val="000000"/>
          <w:kern w:val="0"/>
          <w:sz w:val="28"/>
          <w:szCs w:val="28"/>
          <w:lang w:eastAsia="ru-RU" w:bidi="uk-UA"/>
        </w:rPr>
        <w:t>-</w:t>
      </w:r>
      <w:r w:rsidRPr="00063797">
        <w:rPr>
          <w:rFonts w:ascii="Times New Roman" w:eastAsia="Arial Unicode MS" w:hAnsi="Times New Roman" w:cs="Times New Roman" w:hint="eastAsia"/>
          <w:b/>
          <w:bCs/>
          <w:color w:val="000000"/>
          <w:kern w:val="0"/>
          <w:sz w:val="28"/>
          <w:szCs w:val="28"/>
          <w:lang w:eastAsia="ru-RU" w:bidi="uk-UA"/>
        </w:rPr>
        <w:t>менеджмента</w:t>
      </w:r>
    </w:p>
    <w:p w14:paraId="2A36E9CA" w14:textId="77777777" w:rsidR="00063797" w:rsidRDefault="00063797" w:rsidP="00063797">
      <w:r>
        <w:rPr>
          <w:rFonts w:hint="eastAsia"/>
        </w:rPr>
        <w:t>ОГЛАВЛЕНИЕ</w:t>
      </w:r>
      <w:r>
        <w:t xml:space="preserve"> </w:t>
      </w:r>
      <w:r>
        <w:rPr>
          <w:rFonts w:hint="eastAsia"/>
        </w:rPr>
        <w:t>ДИССЕРТАЦИИ</w:t>
      </w:r>
    </w:p>
    <w:p w14:paraId="17B3AF9F" w14:textId="77777777" w:rsidR="00063797" w:rsidRDefault="00063797" w:rsidP="00063797">
      <w:r>
        <w:rPr>
          <w:rFonts w:hint="eastAsia"/>
        </w:rPr>
        <w:t>кандидат</w:t>
      </w:r>
      <w:r>
        <w:t xml:space="preserve"> </w:t>
      </w:r>
      <w:r>
        <w:rPr>
          <w:rFonts w:hint="eastAsia"/>
        </w:rPr>
        <w:t>наук</w:t>
      </w:r>
      <w:r>
        <w:t xml:space="preserve"> </w:t>
      </w:r>
      <w:r>
        <w:rPr>
          <w:rFonts w:hint="eastAsia"/>
        </w:rPr>
        <w:t>Низамова</w:t>
      </w:r>
      <w:r>
        <w:t xml:space="preserve"> </w:t>
      </w:r>
      <w:r>
        <w:rPr>
          <w:rFonts w:hint="eastAsia"/>
        </w:rPr>
        <w:t>Чулпан</w:t>
      </w:r>
      <w:r>
        <w:t xml:space="preserve"> </w:t>
      </w:r>
      <w:r>
        <w:rPr>
          <w:rFonts w:hint="eastAsia"/>
        </w:rPr>
        <w:t>Ильдаровна</w:t>
      </w:r>
    </w:p>
    <w:p w14:paraId="636513F1" w14:textId="77777777" w:rsidR="00063797" w:rsidRDefault="00063797" w:rsidP="00063797">
      <w:r>
        <w:rPr>
          <w:rFonts w:hint="eastAsia"/>
        </w:rPr>
        <w:t>ВВЕДЕНИЕ</w:t>
      </w:r>
    </w:p>
    <w:p w14:paraId="37BAF2B2" w14:textId="77777777" w:rsidR="00063797" w:rsidRDefault="00063797" w:rsidP="00063797"/>
    <w:p w14:paraId="19FD70F5" w14:textId="77777777" w:rsidR="00063797" w:rsidRDefault="00063797" w:rsidP="00063797">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проблемы</w:t>
      </w:r>
      <w:r>
        <w:t xml:space="preserve"> </w:t>
      </w:r>
      <w:r>
        <w:rPr>
          <w:rFonts w:hint="eastAsia"/>
        </w:rPr>
        <w:t>развития</w:t>
      </w:r>
      <w:r>
        <w:t xml:space="preserve"> </w:t>
      </w:r>
      <w:r>
        <w:rPr>
          <w:rFonts w:hint="eastAsia"/>
        </w:rPr>
        <w:t>самоорганизации</w:t>
      </w:r>
      <w:r>
        <w:t xml:space="preserve"> </w:t>
      </w:r>
      <w:r>
        <w:rPr>
          <w:rFonts w:hint="eastAsia"/>
        </w:rPr>
        <w:t>студентов</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с</w:t>
      </w:r>
      <w:r>
        <w:t xml:space="preserve"> </w:t>
      </w:r>
      <w:r>
        <w:rPr>
          <w:rFonts w:hint="eastAsia"/>
        </w:rPr>
        <w:t>применением</w:t>
      </w:r>
      <w:r>
        <w:t xml:space="preserve"> </w:t>
      </w:r>
      <w:r>
        <w:rPr>
          <w:rFonts w:hint="eastAsia"/>
        </w:rPr>
        <w:t>технологии</w:t>
      </w:r>
    </w:p>
    <w:p w14:paraId="2AE315C3" w14:textId="77777777" w:rsidR="00063797" w:rsidRDefault="00063797" w:rsidP="00063797"/>
    <w:p w14:paraId="64C69A80" w14:textId="77777777" w:rsidR="00063797" w:rsidRDefault="00063797" w:rsidP="00063797">
      <w:r>
        <w:rPr>
          <w:rFonts w:hint="eastAsia"/>
        </w:rPr>
        <w:t>тайм</w:t>
      </w:r>
      <w:r>
        <w:t>-</w:t>
      </w:r>
      <w:r>
        <w:rPr>
          <w:rFonts w:hint="eastAsia"/>
        </w:rPr>
        <w:t>менеджмента</w:t>
      </w:r>
    </w:p>
    <w:p w14:paraId="32221756" w14:textId="77777777" w:rsidR="00063797" w:rsidRDefault="00063797" w:rsidP="00063797"/>
    <w:p w14:paraId="60E61B3A" w14:textId="77777777" w:rsidR="00063797" w:rsidRDefault="00063797" w:rsidP="00063797">
      <w:r>
        <w:rPr>
          <w:rFonts w:hint="eastAsia"/>
        </w:rPr>
        <w:t>§</w:t>
      </w:r>
      <w:r>
        <w:t xml:space="preserve">1.1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самоорганизации</w:t>
      </w:r>
      <w:r>
        <w:t xml:space="preserve"> </w:t>
      </w:r>
      <w:r>
        <w:rPr>
          <w:rFonts w:hint="eastAsia"/>
        </w:rPr>
        <w:t>студентов</w:t>
      </w:r>
    </w:p>
    <w:p w14:paraId="76AF69DE" w14:textId="77777777" w:rsidR="00063797" w:rsidRDefault="00063797" w:rsidP="00063797"/>
    <w:p w14:paraId="427D55C5" w14:textId="77777777" w:rsidR="00063797" w:rsidRDefault="00063797" w:rsidP="00063797">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в</w:t>
      </w:r>
      <w:r>
        <w:t xml:space="preserve"> </w:t>
      </w:r>
      <w:r>
        <w:rPr>
          <w:rFonts w:hint="eastAsia"/>
        </w:rPr>
        <w:t>зарубежных</w:t>
      </w:r>
      <w:r>
        <w:t xml:space="preserve"> </w:t>
      </w:r>
      <w:r>
        <w:rPr>
          <w:rFonts w:hint="eastAsia"/>
        </w:rPr>
        <w:t>и</w:t>
      </w:r>
      <w:r>
        <w:t xml:space="preserve"> </w:t>
      </w:r>
      <w:r>
        <w:rPr>
          <w:rFonts w:hint="eastAsia"/>
        </w:rPr>
        <w:t>российских</w:t>
      </w:r>
      <w:r>
        <w:t xml:space="preserve"> </w:t>
      </w:r>
      <w:r>
        <w:rPr>
          <w:rFonts w:hint="eastAsia"/>
        </w:rPr>
        <w:t>исследованиях</w:t>
      </w:r>
    </w:p>
    <w:p w14:paraId="5D50449A" w14:textId="77777777" w:rsidR="00063797" w:rsidRDefault="00063797" w:rsidP="00063797"/>
    <w:p w14:paraId="6B64A035" w14:textId="77777777" w:rsidR="00063797" w:rsidRDefault="00063797" w:rsidP="00063797">
      <w:r>
        <w:rPr>
          <w:rFonts w:hint="eastAsia"/>
        </w:rPr>
        <w:t>§</w:t>
      </w:r>
      <w:r>
        <w:t xml:space="preserve">1.2 </w:t>
      </w:r>
      <w:r>
        <w:rPr>
          <w:rFonts w:hint="eastAsia"/>
        </w:rPr>
        <w:t>Становление</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и</w:t>
      </w:r>
      <w:r>
        <w:t xml:space="preserve"> </w:t>
      </w:r>
      <w:r>
        <w:rPr>
          <w:rFonts w:hint="eastAsia"/>
        </w:rPr>
        <w:t>ее</w:t>
      </w:r>
      <w:r>
        <w:t xml:space="preserve"> </w:t>
      </w:r>
      <w:r>
        <w:rPr>
          <w:rFonts w:hint="eastAsia"/>
        </w:rPr>
        <w:t>педагогический</w:t>
      </w:r>
    </w:p>
    <w:p w14:paraId="0E631069" w14:textId="77777777" w:rsidR="00063797" w:rsidRDefault="00063797" w:rsidP="00063797"/>
    <w:p w14:paraId="09794911" w14:textId="77777777" w:rsidR="00063797" w:rsidRDefault="00063797" w:rsidP="00063797">
      <w:r>
        <w:rPr>
          <w:rFonts w:hint="eastAsia"/>
        </w:rPr>
        <w:t>потенциал</w:t>
      </w:r>
      <w:r>
        <w:t xml:space="preserve"> </w:t>
      </w:r>
      <w:r>
        <w:rPr>
          <w:rFonts w:hint="eastAsia"/>
        </w:rPr>
        <w:t>в</w:t>
      </w:r>
      <w:r>
        <w:t xml:space="preserve"> </w:t>
      </w:r>
      <w:r>
        <w:rPr>
          <w:rFonts w:hint="eastAsia"/>
        </w:rPr>
        <w:t>развитии</w:t>
      </w:r>
      <w:r>
        <w:t xml:space="preserve"> </w:t>
      </w:r>
      <w:r>
        <w:rPr>
          <w:rFonts w:hint="eastAsia"/>
        </w:rPr>
        <w:t>самоорганизации</w:t>
      </w:r>
      <w:r>
        <w:t xml:space="preserve"> </w:t>
      </w:r>
      <w:r>
        <w:rPr>
          <w:rFonts w:hint="eastAsia"/>
        </w:rPr>
        <w:t>студентов</w:t>
      </w:r>
    </w:p>
    <w:p w14:paraId="0CF4B824" w14:textId="77777777" w:rsidR="00063797" w:rsidRDefault="00063797" w:rsidP="00063797"/>
    <w:p w14:paraId="234901F0" w14:textId="77777777" w:rsidR="00063797" w:rsidRDefault="00063797" w:rsidP="00063797">
      <w:r>
        <w:rPr>
          <w:rFonts w:hint="eastAsia"/>
        </w:rPr>
        <w:t>§</w:t>
      </w:r>
      <w:r>
        <w:t xml:space="preserve">1.3 </w:t>
      </w:r>
      <w:r>
        <w:rPr>
          <w:rFonts w:hint="eastAsia"/>
        </w:rPr>
        <w:t>Педагогическая</w:t>
      </w:r>
      <w:r>
        <w:t xml:space="preserve"> </w:t>
      </w:r>
      <w:r>
        <w:rPr>
          <w:rFonts w:hint="eastAsia"/>
        </w:rPr>
        <w:t>модель</w:t>
      </w:r>
      <w:r>
        <w:t xml:space="preserve"> </w:t>
      </w:r>
      <w:r>
        <w:rPr>
          <w:rFonts w:hint="eastAsia"/>
        </w:rPr>
        <w:t>развития</w:t>
      </w:r>
      <w:r>
        <w:t xml:space="preserve"> </w:t>
      </w:r>
      <w:r>
        <w:rPr>
          <w:rFonts w:hint="eastAsia"/>
        </w:rPr>
        <w:t>самоорганизации</w:t>
      </w:r>
      <w:r>
        <w:t xml:space="preserve"> </w:t>
      </w:r>
      <w:r>
        <w:rPr>
          <w:rFonts w:hint="eastAsia"/>
        </w:rPr>
        <w:t>студентов</w:t>
      </w:r>
      <w:r>
        <w:t xml:space="preserve"> </w:t>
      </w:r>
      <w:r>
        <w:rPr>
          <w:rFonts w:hint="eastAsia"/>
        </w:rPr>
        <w:t>в</w:t>
      </w:r>
      <w:r>
        <w:t xml:space="preserve"> </w:t>
      </w:r>
      <w:r>
        <w:rPr>
          <w:rFonts w:hint="eastAsia"/>
        </w:rPr>
        <w:t>учебной</w:t>
      </w:r>
    </w:p>
    <w:p w14:paraId="42DC2B41" w14:textId="77777777" w:rsidR="00063797" w:rsidRDefault="00063797" w:rsidP="00063797"/>
    <w:p w14:paraId="13743901" w14:textId="77777777" w:rsidR="00063797" w:rsidRDefault="00063797" w:rsidP="00063797">
      <w:r>
        <w:rPr>
          <w:rFonts w:hint="eastAsia"/>
        </w:rPr>
        <w:t>деятельности</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тайм</w:t>
      </w:r>
      <w:r>
        <w:t>-</w:t>
      </w:r>
      <w:r>
        <w:rPr>
          <w:rFonts w:hint="eastAsia"/>
        </w:rPr>
        <w:t>менеджмента</w:t>
      </w:r>
    </w:p>
    <w:p w14:paraId="6CBB8D6A" w14:textId="77777777" w:rsidR="00063797" w:rsidRDefault="00063797" w:rsidP="00063797"/>
    <w:p w14:paraId="722D023B" w14:textId="77777777" w:rsidR="00063797" w:rsidRDefault="00063797" w:rsidP="0006379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3BB92D6" w14:textId="77777777" w:rsidR="00063797" w:rsidRDefault="00063797" w:rsidP="00063797"/>
    <w:p w14:paraId="0DFCE9E5" w14:textId="77777777" w:rsidR="00063797" w:rsidRDefault="00063797" w:rsidP="00063797">
      <w:r>
        <w:rPr>
          <w:rFonts w:hint="eastAsia"/>
        </w:rPr>
        <w:t>Глава</w:t>
      </w:r>
      <w:r>
        <w:t xml:space="preserve"> II: </w:t>
      </w:r>
      <w:r>
        <w:rPr>
          <w:rFonts w:hint="eastAsia"/>
        </w:rPr>
        <w:t>Реализация</w:t>
      </w:r>
      <w:r>
        <w:t xml:space="preserve"> </w:t>
      </w:r>
      <w:r>
        <w:rPr>
          <w:rFonts w:hint="eastAsia"/>
        </w:rPr>
        <w:t>модели</w:t>
      </w:r>
      <w:r>
        <w:t xml:space="preserve"> </w:t>
      </w:r>
      <w:r>
        <w:rPr>
          <w:rFonts w:hint="eastAsia"/>
        </w:rPr>
        <w:t>развития</w:t>
      </w:r>
      <w:r>
        <w:t xml:space="preserve"> </w:t>
      </w:r>
      <w:r>
        <w:rPr>
          <w:rFonts w:hint="eastAsia"/>
        </w:rPr>
        <w:t>самоорганизации</w:t>
      </w:r>
      <w:r>
        <w:t xml:space="preserve"> </w:t>
      </w:r>
      <w:r>
        <w:rPr>
          <w:rFonts w:hint="eastAsia"/>
        </w:rPr>
        <w:t>студентов</w:t>
      </w:r>
      <w:r>
        <w:t xml:space="preserve"> </w:t>
      </w:r>
      <w:r>
        <w:rPr>
          <w:rFonts w:hint="eastAsia"/>
        </w:rPr>
        <w:t>в</w:t>
      </w:r>
      <w:r>
        <w:t xml:space="preserve"> </w:t>
      </w:r>
      <w:r>
        <w:rPr>
          <w:rFonts w:hint="eastAsia"/>
        </w:rPr>
        <w:t>учебной</w:t>
      </w:r>
    </w:p>
    <w:p w14:paraId="3AA5BAFA" w14:textId="77777777" w:rsidR="00063797" w:rsidRDefault="00063797" w:rsidP="00063797"/>
    <w:p w14:paraId="0302D8EC" w14:textId="77777777" w:rsidR="00063797" w:rsidRDefault="00063797" w:rsidP="00063797">
      <w:r>
        <w:rPr>
          <w:rFonts w:hint="eastAsia"/>
        </w:rPr>
        <w:t>деятельности</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тайм</w:t>
      </w:r>
      <w:r>
        <w:t>-</w:t>
      </w:r>
      <w:r>
        <w:rPr>
          <w:rFonts w:hint="eastAsia"/>
        </w:rPr>
        <w:t>менеджмента</w:t>
      </w:r>
    </w:p>
    <w:p w14:paraId="1F488FE2" w14:textId="77777777" w:rsidR="00063797" w:rsidRDefault="00063797" w:rsidP="00063797"/>
    <w:p w14:paraId="3DC482C8" w14:textId="77777777" w:rsidR="00063797" w:rsidRDefault="00063797" w:rsidP="00063797">
      <w:r>
        <w:rPr>
          <w:rFonts w:hint="eastAsia"/>
        </w:rPr>
        <w:t>§</w:t>
      </w:r>
      <w:r>
        <w:t xml:space="preserve"> 2.1 </w:t>
      </w:r>
      <w:r>
        <w:rPr>
          <w:rFonts w:hint="eastAsia"/>
        </w:rPr>
        <w:t>Диагностика</w:t>
      </w:r>
      <w:r>
        <w:t xml:space="preserve"> </w:t>
      </w:r>
      <w:r>
        <w:rPr>
          <w:rFonts w:hint="eastAsia"/>
        </w:rPr>
        <w:t>уровней</w:t>
      </w:r>
      <w:r>
        <w:t xml:space="preserve"> </w:t>
      </w:r>
      <w:r>
        <w:rPr>
          <w:rFonts w:hint="eastAsia"/>
        </w:rPr>
        <w:t>развития</w:t>
      </w:r>
      <w:r>
        <w:t xml:space="preserve"> </w:t>
      </w:r>
      <w:r>
        <w:rPr>
          <w:rFonts w:hint="eastAsia"/>
        </w:rPr>
        <w:t>самоорганизации</w:t>
      </w:r>
      <w:r>
        <w:t xml:space="preserve"> </w:t>
      </w:r>
      <w:r>
        <w:rPr>
          <w:rFonts w:hint="eastAsia"/>
        </w:rPr>
        <w:t>студентов</w:t>
      </w:r>
      <w:r>
        <w:t xml:space="preserve"> </w:t>
      </w:r>
      <w:r>
        <w:rPr>
          <w:rFonts w:hint="eastAsia"/>
        </w:rPr>
        <w:t>в</w:t>
      </w:r>
      <w:r>
        <w:t xml:space="preserve"> </w:t>
      </w:r>
      <w:r>
        <w:rPr>
          <w:rFonts w:hint="eastAsia"/>
        </w:rPr>
        <w:t>учебной</w:t>
      </w:r>
    </w:p>
    <w:p w14:paraId="36DA0D8C" w14:textId="77777777" w:rsidR="00063797" w:rsidRDefault="00063797" w:rsidP="00063797"/>
    <w:p w14:paraId="664673FF" w14:textId="77777777" w:rsidR="00063797" w:rsidRDefault="00063797" w:rsidP="00063797">
      <w:r>
        <w:rPr>
          <w:rFonts w:hint="eastAsia"/>
        </w:rPr>
        <w:t>деятельности</w:t>
      </w:r>
      <w:r>
        <w:t xml:space="preserve"> (</w:t>
      </w:r>
      <w:r>
        <w:rPr>
          <w:rFonts w:hint="eastAsia"/>
        </w:rPr>
        <w:t>констатирующий</w:t>
      </w:r>
      <w:r>
        <w:t xml:space="preserve"> </w:t>
      </w:r>
      <w:r>
        <w:rPr>
          <w:rFonts w:hint="eastAsia"/>
        </w:rPr>
        <w:t>этап</w:t>
      </w:r>
      <w:r>
        <w:t xml:space="preserve"> </w:t>
      </w:r>
      <w:r>
        <w:rPr>
          <w:rFonts w:hint="eastAsia"/>
        </w:rPr>
        <w:t>педагогического</w:t>
      </w:r>
      <w:r>
        <w:t xml:space="preserve"> </w:t>
      </w:r>
      <w:r>
        <w:rPr>
          <w:rFonts w:hint="eastAsia"/>
        </w:rPr>
        <w:t>эксперимента</w:t>
      </w:r>
      <w:r>
        <w:t>)</w:t>
      </w:r>
    </w:p>
    <w:p w14:paraId="37DCEA0F" w14:textId="77777777" w:rsidR="00063797" w:rsidRDefault="00063797" w:rsidP="00063797"/>
    <w:p w14:paraId="310C14EC" w14:textId="77777777" w:rsidR="00063797" w:rsidRDefault="00063797" w:rsidP="00063797">
      <w:r>
        <w:rPr>
          <w:rFonts w:hint="eastAsia"/>
        </w:rPr>
        <w:t>§</w:t>
      </w:r>
      <w:r>
        <w:t xml:space="preserve"> 2.2 </w:t>
      </w:r>
      <w:r>
        <w:rPr>
          <w:rFonts w:hint="eastAsia"/>
        </w:rPr>
        <w:t>Реализация</w:t>
      </w:r>
      <w:r>
        <w:t xml:space="preserve"> </w:t>
      </w:r>
      <w:r>
        <w:rPr>
          <w:rFonts w:hint="eastAsia"/>
        </w:rPr>
        <w:t>эксперимента</w:t>
      </w:r>
      <w:r>
        <w:t xml:space="preserve"> </w:t>
      </w:r>
      <w:r>
        <w:rPr>
          <w:rFonts w:hint="eastAsia"/>
        </w:rPr>
        <w:t>по</w:t>
      </w:r>
      <w:r>
        <w:t xml:space="preserve"> </w:t>
      </w:r>
      <w:r>
        <w:rPr>
          <w:rFonts w:hint="eastAsia"/>
        </w:rPr>
        <w:t>развитию</w:t>
      </w:r>
      <w:r>
        <w:t xml:space="preserve"> </w:t>
      </w:r>
      <w:r>
        <w:rPr>
          <w:rFonts w:hint="eastAsia"/>
        </w:rPr>
        <w:t>самоорганизации</w:t>
      </w:r>
      <w:r>
        <w:t xml:space="preserve"> </w:t>
      </w:r>
      <w:r>
        <w:rPr>
          <w:rFonts w:hint="eastAsia"/>
        </w:rPr>
        <w:t>студентов</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тайм</w:t>
      </w:r>
      <w:r>
        <w:t>-</w:t>
      </w:r>
      <w:r>
        <w:rPr>
          <w:rFonts w:hint="eastAsia"/>
        </w:rPr>
        <w:t>менеджмента</w:t>
      </w:r>
    </w:p>
    <w:p w14:paraId="378B628C" w14:textId="77777777" w:rsidR="00063797" w:rsidRDefault="00063797" w:rsidP="00063797"/>
    <w:p w14:paraId="79507344" w14:textId="77777777" w:rsidR="00063797" w:rsidRDefault="00063797" w:rsidP="00063797">
      <w:r>
        <w:t>(</w:t>
      </w:r>
      <w:r>
        <w:rPr>
          <w:rFonts w:hint="eastAsia"/>
        </w:rPr>
        <w:t>формирующий</w:t>
      </w:r>
      <w:r>
        <w:t xml:space="preserve"> </w:t>
      </w:r>
      <w:r>
        <w:rPr>
          <w:rFonts w:hint="eastAsia"/>
        </w:rPr>
        <w:t>этап</w:t>
      </w:r>
      <w:r>
        <w:t xml:space="preserve"> </w:t>
      </w:r>
      <w:r>
        <w:rPr>
          <w:rFonts w:hint="eastAsia"/>
        </w:rPr>
        <w:t>педагогического</w:t>
      </w:r>
      <w:r>
        <w:t xml:space="preserve"> </w:t>
      </w:r>
      <w:r>
        <w:rPr>
          <w:rFonts w:hint="eastAsia"/>
        </w:rPr>
        <w:t>эксперимента</w:t>
      </w:r>
      <w:r>
        <w:t>)</w:t>
      </w:r>
    </w:p>
    <w:p w14:paraId="1E62F2D0" w14:textId="77777777" w:rsidR="00063797" w:rsidRDefault="00063797" w:rsidP="00063797"/>
    <w:p w14:paraId="5509D9D2" w14:textId="77777777" w:rsidR="00063797" w:rsidRDefault="00063797" w:rsidP="00063797">
      <w:r>
        <w:rPr>
          <w:rFonts w:hint="eastAsia"/>
        </w:rPr>
        <w:t>§</w:t>
      </w:r>
      <w:r>
        <w:t xml:space="preserve"> 2.3 </w:t>
      </w:r>
      <w:r>
        <w:rPr>
          <w:rFonts w:hint="eastAsia"/>
        </w:rPr>
        <w:t>Результаты</w:t>
      </w:r>
      <w:r>
        <w:t xml:space="preserve"> </w:t>
      </w:r>
      <w:r>
        <w:rPr>
          <w:rFonts w:hint="eastAsia"/>
        </w:rPr>
        <w:t>развития</w:t>
      </w:r>
      <w:r>
        <w:t xml:space="preserve"> </w:t>
      </w:r>
      <w:r>
        <w:rPr>
          <w:rFonts w:hint="eastAsia"/>
        </w:rPr>
        <w:t>самоорганизации</w:t>
      </w:r>
      <w:r>
        <w:t xml:space="preserve"> </w:t>
      </w:r>
      <w:r>
        <w:rPr>
          <w:rFonts w:hint="eastAsia"/>
        </w:rPr>
        <w:t>студентов</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тайм</w:t>
      </w:r>
      <w:r>
        <w:t>-</w:t>
      </w:r>
      <w:r>
        <w:rPr>
          <w:rFonts w:hint="eastAsia"/>
        </w:rPr>
        <w:t>менеджмента</w:t>
      </w:r>
      <w:r>
        <w:t xml:space="preserve"> (</w:t>
      </w:r>
      <w:r>
        <w:rPr>
          <w:rFonts w:hint="eastAsia"/>
        </w:rPr>
        <w:t>контрольный</w:t>
      </w:r>
    </w:p>
    <w:p w14:paraId="75F63955" w14:textId="77777777" w:rsidR="00063797" w:rsidRDefault="00063797" w:rsidP="00063797"/>
    <w:p w14:paraId="02026F3D" w14:textId="77777777" w:rsidR="00063797" w:rsidRDefault="00063797" w:rsidP="00063797">
      <w:r>
        <w:rPr>
          <w:rFonts w:hint="eastAsia"/>
        </w:rPr>
        <w:t>этап</w:t>
      </w:r>
      <w:r>
        <w:t xml:space="preserve"> </w:t>
      </w:r>
      <w:r>
        <w:rPr>
          <w:rFonts w:hint="eastAsia"/>
        </w:rPr>
        <w:t>педагогического</w:t>
      </w:r>
      <w:r>
        <w:t xml:space="preserve"> </w:t>
      </w:r>
      <w:r>
        <w:rPr>
          <w:rFonts w:hint="eastAsia"/>
        </w:rPr>
        <w:t>эксперимента</w:t>
      </w:r>
      <w:r>
        <w:t>)</w:t>
      </w:r>
    </w:p>
    <w:p w14:paraId="3272264B" w14:textId="77777777" w:rsidR="00063797" w:rsidRDefault="00063797" w:rsidP="00063797"/>
    <w:p w14:paraId="6033C863" w14:textId="77777777" w:rsidR="00063797" w:rsidRDefault="00063797" w:rsidP="0006379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D9B7733" w14:textId="77777777" w:rsidR="00063797" w:rsidRDefault="00063797" w:rsidP="00063797"/>
    <w:p w14:paraId="1038B553" w14:textId="77777777" w:rsidR="00063797" w:rsidRDefault="00063797" w:rsidP="00063797">
      <w:r>
        <w:rPr>
          <w:rFonts w:hint="eastAsia"/>
        </w:rPr>
        <w:t>Заключение</w:t>
      </w:r>
    </w:p>
    <w:p w14:paraId="6A90E3CD" w14:textId="77777777" w:rsidR="00063797" w:rsidRDefault="00063797" w:rsidP="00063797"/>
    <w:p w14:paraId="53802795" w14:textId="77777777" w:rsidR="00063797" w:rsidRDefault="00063797" w:rsidP="00063797">
      <w:r>
        <w:rPr>
          <w:rFonts w:hint="eastAsia"/>
        </w:rPr>
        <w:t>Список</w:t>
      </w:r>
      <w:r>
        <w:t xml:space="preserve"> </w:t>
      </w:r>
      <w:r>
        <w:rPr>
          <w:rFonts w:hint="eastAsia"/>
        </w:rPr>
        <w:t>литературы</w:t>
      </w:r>
    </w:p>
    <w:p w14:paraId="767B5F7C" w14:textId="77777777" w:rsidR="00063797" w:rsidRDefault="00063797" w:rsidP="00063797"/>
    <w:p w14:paraId="4E99A57A" w14:textId="760B0883" w:rsidR="00063797" w:rsidRPr="00063797" w:rsidRDefault="00063797" w:rsidP="00063797">
      <w:r>
        <w:rPr>
          <w:rFonts w:hint="eastAsia"/>
        </w:rPr>
        <w:t>Приложения</w:t>
      </w:r>
    </w:p>
    <w:sectPr w:rsidR="00063797" w:rsidRPr="00063797" w:rsidSect="006657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8740" w14:textId="77777777" w:rsidR="006657ED" w:rsidRDefault="006657ED">
      <w:pPr>
        <w:spacing w:after="0" w:line="240" w:lineRule="auto"/>
      </w:pPr>
      <w:r>
        <w:separator/>
      </w:r>
    </w:p>
  </w:endnote>
  <w:endnote w:type="continuationSeparator" w:id="0">
    <w:p w14:paraId="62DEB691" w14:textId="77777777" w:rsidR="006657ED" w:rsidRDefault="0066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79AF" w14:textId="77777777" w:rsidR="006657ED" w:rsidRDefault="006657ED"/>
    <w:p w14:paraId="268F28C9" w14:textId="77777777" w:rsidR="006657ED" w:rsidRDefault="006657ED"/>
    <w:p w14:paraId="5D1C6462" w14:textId="77777777" w:rsidR="006657ED" w:rsidRDefault="006657ED"/>
    <w:p w14:paraId="2543FABD" w14:textId="77777777" w:rsidR="006657ED" w:rsidRDefault="006657ED"/>
    <w:p w14:paraId="3BF6F728" w14:textId="77777777" w:rsidR="006657ED" w:rsidRDefault="006657ED"/>
    <w:p w14:paraId="0C7492D9" w14:textId="77777777" w:rsidR="006657ED" w:rsidRDefault="006657ED"/>
    <w:p w14:paraId="6F325616" w14:textId="77777777" w:rsidR="006657ED" w:rsidRDefault="006657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109531" wp14:editId="3F3841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EEB5E" w14:textId="77777777" w:rsidR="006657ED" w:rsidRDefault="00665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1095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3EEB5E" w14:textId="77777777" w:rsidR="006657ED" w:rsidRDefault="00665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1D803A" w14:textId="77777777" w:rsidR="006657ED" w:rsidRDefault="006657ED"/>
    <w:p w14:paraId="7BCD232F" w14:textId="77777777" w:rsidR="006657ED" w:rsidRDefault="006657ED"/>
    <w:p w14:paraId="07CBB47E" w14:textId="77777777" w:rsidR="006657ED" w:rsidRDefault="006657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37CCBC" wp14:editId="33B634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36F21" w14:textId="77777777" w:rsidR="006657ED" w:rsidRDefault="006657ED"/>
                          <w:p w14:paraId="046B1FF5" w14:textId="77777777" w:rsidR="006657ED" w:rsidRDefault="00665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37C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236F21" w14:textId="77777777" w:rsidR="006657ED" w:rsidRDefault="006657ED"/>
                    <w:p w14:paraId="046B1FF5" w14:textId="77777777" w:rsidR="006657ED" w:rsidRDefault="00665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80756" w14:textId="77777777" w:rsidR="006657ED" w:rsidRDefault="006657ED"/>
    <w:p w14:paraId="769E459B" w14:textId="77777777" w:rsidR="006657ED" w:rsidRDefault="006657ED">
      <w:pPr>
        <w:rPr>
          <w:sz w:val="2"/>
          <w:szCs w:val="2"/>
        </w:rPr>
      </w:pPr>
    </w:p>
    <w:p w14:paraId="30E14392" w14:textId="77777777" w:rsidR="006657ED" w:rsidRDefault="006657ED"/>
    <w:p w14:paraId="4CEA000B" w14:textId="77777777" w:rsidR="006657ED" w:rsidRDefault="006657ED">
      <w:pPr>
        <w:spacing w:after="0" w:line="240" w:lineRule="auto"/>
      </w:pPr>
    </w:p>
  </w:footnote>
  <w:footnote w:type="continuationSeparator" w:id="0">
    <w:p w14:paraId="05D2D255" w14:textId="77777777" w:rsidR="006657ED" w:rsidRDefault="0066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ED"/>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2</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cp:revision>
  <cp:lastPrinted>2009-02-06T05:36:00Z</cp:lastPrinted>
  <dcterms:created xsi:type="dcterms:W3CDTF">2024-01-07T13:43:00Z</dcterms:created>
  <dcterms:modified xsi:type="dcterms:W3CDTF">2024-01-15T08:03:00Z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