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FE5F" w14:textId="56386397" w:rsidR="009914A8" w:rsidRDefault="00620053" w:rsidP="00620053">
      <w:r w:rsidRPr="00620053">
        <w:rPr>
          <w:rFonts w:hint="eastAsia"/>
        </w:rPr>
        <w:t>Эффективность</w:t>
      </w:r>
      <w:r w:rsidRPr="00620053">
        <w:t xml:space="preserve"> </w:t>
      </w:r>
      <w:r w:rsidRPr="00620053">
        <w:rPr>
          <w:rFonts w:hint="eastAsia"/>
        </w:rPr>
        <w:t>двухкомпонентной</w:t>
      </w:r>
      <w:r w:rsidRPr="00620053">
        <w:t xml:space="preserve"> </w:t>
      </w:r>
      <w:r w:rsidRPr="00620053">
        <w:rPr>
          <w:rFonts w:hint="eastAsia"/>
        </w:rPr>
        <w:t>антигипертензивной</w:t>
      </w:r>
      <w:r w:rsidRPr="00620053">
        <w:t xml:space="preserve"> </w:t>
      </w:r>
      <w:r w:rsidRPr="00620053">
        <w:rPr>
          <w:rFonts w:hint="eastAsia"/>
        </w:rPr>
        <w:t>терапии</w:t>
      </w:r>
      <w:r w:rsidRPr="00620053">
        <w:t xml:space="preserve"> </w:t>
      </w:r>
      <w:r w:rsidRPr="00620053">
        <w:rPr>
          <w:rFonts w:hint="eastAsia"/>
        </w:rPr>
        <w:t>в</w:t>
      </w:r>
      <w:r w:rsidRPr="00620053">
        <w:t xml:space="preserve"> </w:t>
      </w:r>
      <w:r w:rsidRPr="00620053">
        <w:rPr>
          <w:rFonts w:hint="eastAsia"/>
        </w:rPr>
        <w:t>сочетании</w:t>
      </w:r>
      <w:r w:rsidRPr="00620053">
        <w:t xml:space="preserve"> </w:t>
      </w:r>
      <w:r w:rsidRPr="00620053">
        <w:rPr>
          <w:rFonts w:hint="eastAsia"/>
        </w:rPr>
        <w:t>с</w:t>
      </w:r>
      <w:r w:rsidRPr="00620053">
        <w:t xml:space="preserve"> </w:t>
      </w:r>
      <w:r w:rsidRPr="00620053">
        <w:rPr>
          <w:rFonts w:hint="eastAsia"/>
        </w:rPr>
        <w:t>дозированной</w:t>
      </w:r>
      <w:r w:rsidRPr="00620053">
        <w:t xml:space="preserve"> </w:t>
      </w:r>
      <w:r w:rsidRPr="00620053">
        <w:rPr>
          <w:rFonts w:hint="eastAsia"/>
        </w:rPr>
        <w:t>физической</w:t>
      </w:r>
      <w:r w:rsidRPr="00620053">
        <w:t xml:space="preserve"> </w:t>
      </w:r>
      <w:r w:rsidRPr="00620053">
        <w:rPr>
          <w:rFonts w:hint="eastAsia"/>
        </w:rPr>
        <w:t>нагрузкой</w:t>
      </w:r>
      <w:r w:rsidRPr="00620053">
        <w:t xml:space="preserve"> </w:t>
      </w:r>
      <w:r w:rsidRPr="00620053">
        <w:rPr>
          <w:rFonts w:hint="eastAsia"/>
        </w:rPr>
        <w:t>в</w:t>
      </w:r>
      <w:r w:rsidRPr="00620053">
        <w:t xml:space="preserve"> </w:t>
      </w:r>
      <w:r w:rsidRPr="00620053">
        <w:rPr>
          <w:rFonts w:hint="eastAsia"/>
        </w:rPr>
        <w:t>лечении</w:t>
      </w:r>
      <w:r w:rsidRPr="00620053">
        <w:t xml:space="preserve"> </w:t>
      </w:r>
      <w:r w:rsidRPr="00620053">
        <w:rPr>
          <w:rFonts w:hint="eastAsia"/>
        </w:rPr>
        <w:t>пациентов</w:t>
      </w:r>
      <w:r w:rsidRPr="00620053">
        <w:t xml:space="preserve"> </w:t>
      </w:r>
      <w:r w:rsidRPr="00620053">
        <w:rPr>
          <w:rFonts w:hint="eastAsia"/>
        </w:rPr>
        <w:t>с</w:t>
      </w:r>
      <w:r w:rsidRPr="00620053">
        <w:t xml:space="preserve"> </w:t>
      </w:r>
      <w:r w:rsidRPr="00620053">
        <w:rPr>
          <w:rFonts w:hint="eastAsia"/>
        </w:rPr>
        <w:t>артериальной</w:t>
      </w:r>
      <w:r w:rsidRPr="00620053">
        <w:t xml:space="preserve"> </w:t>
      </w:r>
      <w:r w:rsidRPr="00620053">
        <w:rPr>
          <w:rFonts w:hint="eastAsia"/>
        </w:rPr>
        <w:t>гипертензией</w:t>
      </w:r>
      <w:r w:rsidRPr="00620053">
        <w:t xml:space="preserve"> </w:t>
      </w:r>
      <w:r w:rsidRPr="00620053">
        <w:rPr>
          <w:rFonts w:hint="eastAsia"/>
        </w:rPr>
        <w:t>и</w:t>
      </w:r>
      <w:r w:rsidRPr="00620053">
        <w:t xml:space="preserve"> </w:t>
      </w:r>
      <w:r w:rsidRPr="00620053">
        <w:rPr>
          <w:rFonts w:hint="eastAsia"/>
        </w:rPr>
        <w:t>хронической</w:t>
      </w:r>
      <w:r w:rsidRPr="00620053">
        <w:t xml:space="preserve"> </w:t>
      </w:r>
      <w:r w:rsidRPr="00620053">
        <w:rPr>
          <w:rFonts w:hint="eastAsia"/>
        </w:rPr>
        <w:t>обструктивной</w:t>
      </w:r>
      <w:r w:rsidRPr="00620053">
        <w:t xml:space="preserve"> </w:t>
      </w:r>
      <w:r w:rsidRPr="00620053">
        <w:rPr>
          <w:rFonts w:hint="eastAsia"/>
        </w:rPr>
        <w:t>болезнью</w:t>
      </w:r>
      <w:r w:rsidRPr="00620053">
        <w:t xml:space="preserve"> </w:t>
      </w:r>
      <w:r w:rsidRPr="00620053">
        <w:rPr>
          <w:rFonts w:hint="eastAsia"/>
        </w:rPr>
        <w:t>легких</w:t>
      </w:r>
      <w:r>
        <w:t xml:space="preserve">  </w:t>
      </w:r>
      <w:r w:rsidRPr="00620053">
        <w:rPr>
          <w:rFonts w:hint="eastAsia"/>
        </w:rPr>
        <w:t>Бубнова</w:t>
      </w:r>
      <w:r w:rsidRPr="00620053">
        <w:t xml:space="preserve"> </w:t>
      </w:r>
      <w:r w:rsidRPr="00620053">
        <w:rPr>
          <w:rFonts w:hint="eastAsia"/>
        </w:rPr>
        <w:t>Марина</w:t>
      </w:r>
      <w:r w:rsidRPr="00620053">
        <w:t xml:space="preserve"> </w:t>
      </w:r>
      <w:r w:rsidRPr="00620053">
        <w:rPr>
          <w:rFonts w:hint="eastAsia"/>
        </w:rPr>
        <w:t>Андреевна</w:t>
      </w:r>
    </w:p>
    <w:p w14:paraId="2201DF16" w14:textId="77777777" w:rsidR="00620053" w:rsidRDefault="00620053" w:rsidP="00620053">
      <w:r>
        <w:rPr>
          <w:rFonts w:hint="eastAsia"/>
        </w:rPr>
        <w:t>ОГЛАВЛЕНИЕ</w:t>
      </w:r>
      <w:r>
        <w:t xml:space="preserve"> </w:t>
      </w:r>
      <w:r>
        <w:rPr>
          <w:rFonts w:hint="eastAsia"/>
        </w:rPr>
        <w:t>ДИССЕРТАЦИИ</w:t>
      </w:r>
    </w:p>
    <w:p w14:paraId="3CD8040B" w14:textId="77777777" w:rsidR="00620053" w:rsidRDefault="00620053" w:rsidP="00620053">
      <w:r>
        <w:rPr>
          <w:rFonts w:hint="eastAsia"/>
        </w:rPr>
        <w:t>кандидат</w:t>
      </w:r>
      <w:r>
        <w:t xml:space="preserve"> </w:t>
      </w:r>
      <w:r>
        <w:rPr>
          <w:rFonts w:hint="eastAsia"/>
        </w:rPr>
        <w:t>наук</w:t>
      </w:r>
      <w:r>
        <w:t xml:space="preserve"> </w:t>
      </w:r>
      <w:r>
        <w:rPr>
          <w:rFonts w:hint="eastAsia"/>
        </w:rPr>
        <w:t>Бубнова</w:t>
      </w:r>
      <w:r>
        <w:t xml:space="preserve"> </w:t>
      </w:r>
      <w:r>
        <w:rPr>
          <w:rFonts w:hint="eastAsia"/>
        </w:rPr>
        <w:t>Марина</w:t>
      </w:r>
      <w:r>
        <w:t xml:space="preserve"> </w:t>
      </w:r>
      <w:r>
        <w:rPr>
          <w:rFonts w:hint="eastAsia"/>
        </w:rPr>
        <w:t>Андреевна</w:t>
      </w:r>
    </w:p>
    <w:p w14:paraId="461FE48D" w14:textId="77777777" w:rsidR="00620053" w:rsidRDefault="00620053" w:rsidP="00620053">
      <w:r>
        <w:rPr>
          <w:rFonts w:hint="eastAsia"/>
        </w:rPr>
        <w:t>ВВЕДЕНИЕ</w:t>
      </w:r>
    </w:p>
    <w:p w14:paraId="508FC4CC" w14:textId="77777777" w:rsidR="00620053" w:rsidRDefault="00620053" w:rsidP="00620053"/>
    <w:p w14:paraId="367D9C34" w14:textId="77777777" w:rsidR="00620053" w:rsidRDefault="00620053" w:rsidP="00620053">
      <w:r>
        <w:rPr>
          <w:rFonts w:hint="eastAsia"/>
        </w:rPr>
        <w:t>ГЛАВА</w:t>
      </w:r>
      <w:r>
        <w:t xml:space="preserve"> 1. </w:t>
      </w:r>
      <w:r>
        <w:rPr>
          <w:rFonts w:hint="eastAsia"/>
        </w:rPr>
        <w:t>ОБЗОР</w:t>
      </w:r>
      <w:r>
        <w:t xml:space="preserve"> </w:t>
      </w:r>
      <w:r>
        <w:rPr>
          <w:rFonts w:hint="eastAsia"/>
        </w:rPr>
        <w:t>ЛИТЕРАТУРЫ</w:t>
      </w:r>
    </w:p>
    <w:p w14:paraId="0BDE456B" w14:textId="77777777" w:rsidR="00620053" w:rsidRDefault="00620053" w:rsidP="00620053"/>
    <w:p w14:paraId="6919DB22" w14:textId="77777777" w:rsidR="00620053" w:rsidRDefault="00620053" w:rsidP="00620053">
      <w:r>
        <w:t xml:space="preserve">1.1 </w:t>
      </w:r>
      <w:r>
        <w:rPr>
          <w:rFonts w:hint="eastAsia"/>
        </w:rPr>
        <w:t>Артериальная</w:t>
      </w:r>
      <w:r>
        <w:t xml:space="preserve"> </w:t>
      </w:r>
      <w:r>
        <w:rPr>
          <w:rFonts w:hint="eastAsia"/>
        </w:rPr>
        <w:t>гипертензия</w:t>
      </w:r>
      <w:r>
        <w:t xml:space="preserve"> </w:t>
      </w:r>
      <w:r>
        <w:rPr>
          <w:rFonts w:hint="eastAsia"/>
        </w:rPr>
        <w:t>в</w:t>
      </w:r>
      <w:r>
        <w:t xml:space="preserve"> </w:t>
      </w:r>
      <w:r>
        <w:rPr>
          <w:rFonts w:hint="eastAsia"/>
        </w:rPr>
        <w:t>структуре</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клинико</w:t>
      </w:r>
      <w:r>
        <w:t>-</w:t>
      </w:r>
      <w:r>
        <w:rPr>
          <w:rFonts w:hint="eastAsia"/>
        </w:rPr>
        <w:t>эпидемиологическая</w:t>
      </w:r>
      <w:r>
        <w:t xml:space="preserve"> </w:t>
      </w:r>
      <w:r>
        <w:rPr>
          <w:rFonts w:hint="eastAsia"/>
        </w:rPr>
        <w:t>характеристика</w:t>
      </w:r>
    </w:p>
    <w:p w14:paraId="1FF88936" w14:textId="77777777" w:rsidR="00620053" w:rsidRDefault="00620053" w:rsidP="00620053"/>
    <w:p w14:paraId="1CB498A3" w14:textId="77777777" w:rsidR="00620053" w:rsidRDefault="00620053" w:rsidP="00620053">
      <w:r>
        <w:t xml:space="preserve">1.2 </w:t>
      </w:r>
      <w:r>
        <w:rPr>
          <w:rFonts w:hint="eastAsia"/>
        </w:rPr>
        <w:t>Артериальная</w:t>
      </w:r>
      <w:r>
        <w:t xml:space="preserve"> </w:t>
      </w:r>
      <w:r>
        <w:rPr>
          <w:rFonts w:hint="eastAsia"/>
        </w:rPr>
        <w:t>гипертензия</w:t>
      </w:r>
      <w:r>
        <w:t xml:space="preserve"> </w:t>
      </w:r>
      <w:r>
        <w:rPr>
          <w:rFonts w:hint="eastAsia"/>
        </w:rPr>
        <w:t>и</w:t>
      </w:r>
      <w:r>
        <w:t xml:space="preserve"> </w:t>
      </w:r>
      <w:r>
        <w:rPr>
          <w:rFonts w:hint="eastAsia"/>
        </w:rPr>
        <w:t>хроническая</w:t>
      </w:r>
      <w:r>
        <w:t xml:space="preserve"> </w:t>
      </w:r>
      <w:r>
        <w:rPr>
          <w:rFonts w:hint="eastAsia"/>
        </w:rPr>
        <w:t>обструктивная</w:t>
      </w:r>
      <w:r>
        <w:t xml:space="preserve"> </w:t>
      </w:r>
      <w:r>
        <w:rPr>
          <w:rFonts w:hint="eastAsia"/>
        </w:rPr>
        <w:t>болезнь</w:t>
      </w:r>
      <w:r>
        <w:t xml:space="preserve"> </w:t>
      </w:r>
      <w:r>
        <w:rPr>
          <w:rFonts w:hint="eastAsia"/>
        </w:rPr>
        <w:t>легких</w:t>
      </w:r>
      <w:r>
        <w:t xml:space="preserve">: </w:t>
      </w:r>
      <w:r>
        <w:rPr>
          <w:rFonts w:hint="eastAsia"/>
        </w:rPr>
        <w:t>патогенетические</w:t>
      </w:r>
      <w:r>
        <w:t xml:space="preserve"> </w:t>
      </w:r>
      <w:r>
        <w:rPr>
          <w:rFonts w:hint="eastAsia"/>
        </w:rPr>
        <w:t>и</w:t>
      </w:r>
      <w:r>
        <w:t xml:space="preserve"> </w:t>
      </w:r>
      <w:r>
        <w:rPr>
          <w:rFonts w:hint="eastAsia"/>
        </w:rPr>
        <w:t>клинические</w:t>
      </w:r>
      <w:r>
        <w:t xml:space="preserve"> </w:t>
      </w:r>
      <w:r>
        <w:rPr>
          <w:rFonts w:hint="eastAsia"/>
        </w:rPr>
        <w:t>особенности</w:t>
      </w:r>
      <w:r>
        <w:t xml:space="preserve"> </w:t>
      </w:r>
      <w:r>
        <w:rPr>
          <w:rFonts w:hint="eastAsia"/>
        </w:rPr>
        <w:t>коморбидной</w:t>
      </w:r>
      <w:r>
        <w:t xml:space="preserve"> </w:t>
      </w:r>
      <w:r>
        <w:rPr>
          <w:rFonts w:hint="eastAsia"/>
        </w:rPr>
        <w:t>патологии</w:t>
      </w:r>
    </w:p>
    <w:p w14:paraId="57506BA5" w14:textId="77777777" w:rsidR="00620053" w:rsidRDefault="00620053" w:rsidP="00620053"/>
    <w:p w14:paraId="433E8F41" w14:textId="77777777" w:rsidR="00620053" w:rsidRDefault="00620053" w:rsidP="00620053">
      <w:r>
        <w:t xml:space="preserve">1.3 </w:t>
      </w:r>
      <w:r>
        <w:rPr>
          <w:rFonts w:hint="eastAsia"/>
        </w:rPr>
        <w:t>Медикаментозное</w:t>
      </w:r>
      <w:r>
        <w:t xml:space="preserve"> </w:t>
      </w:r>
      <w:r>
        <w:rPr>
          <w:rFonts w:hint="eastAsia"/>
        </w:rPr>
        <w:t>лечение</w:t>
      </w:r>
      <w:r>
        <w:t xml:space="preserve"> </w:t>
      </w:r>
      <w:r>
        <w:rPr>
          <w:rFonts w:hint="eastAsia"/>
        </w:rPr>
        <w:t>артериальной</w:t>
      </w:r>
      <w:r>
        <w:t xml:space="preserve"> </w:t>
      </w:r>
      <w:r>
        <w:rPr>
          <w:rFonts w:hint="eastAsia"/>
        </w:rPr>
        <w:t>гипертензии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обструктивной</w:t>
      </w:r>
      <w:r>
        <w:t xml:space="preserve"> </w:t>
      </w:r>
      <w:r>
        <w:rPr>
          <w:rFonts w:hint="eastAsia"/>
        </w:rPr>
        <w:t>болезнью</w:t>
      </w:r>
      <w:r>
        <w:t xml:space="preserve"> </w:t>
      </w:r>
      <w:r>
        <w:rPr>
          <w:rFonts w:hint="eastAsia"/>
        </w:rPr>
        <w:t>легких</w:t>
      </w:r>
    </w:p>
    <w:p w14:paraId="520A832F" w14:textId="77777777" w:rsidR="00620053" w:rsidRDefault="00620053" w:rsidP="00620053"/>
    <w:p w14:paraId="7857825B" w14:textId="77777777" w:rsidR="00620053" w:rsidRDefault="00620053" w:rsidP="00620053">
      <w:r>
        <w:t xml:space="preserve">1.4 </w:t>
      </w:r>
      <w:r>
        <w:rPr>
          <w:rFonts w:hint="eastAsia"/>
        </w:rPr>
        <w:t>Реабилитация</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при</w:t>
      </w:r>
      <w:r>
        <w:t xml:space="preserve"> </w:t>
      </w:r>
      <w:r>
        <w:rPr>
          <w:rFonts w:hint="eastAsia"/>
        </w:rPr>
        <w:t>сердечно</w:t>
      </w:r>
      <w:r>
        <w:t>-</w:t>
      </w:r>
      <w:r>
        <w:rPr>
          <w:rFonts w:hint="eastAsia"/>
        </w:rPr>
        <w:t>сосудистых</w:t>
      </w:r>
      <w:r>
        <w:t xml:space="preserve"> </w:t>
      </w:r>
      <w:r>
        <w:rPr>
          <w:rFonts w:hint="eastAsia"/>
        </w:rPr>
        <w:t>заболеваниях</w:t>
      </w:r>
      <w:r>
        <w:t xml:space="preserve"> </w:t>
      </w:r>
      <w:r>
        <w:rPr>
          <w:rFonts w:hint="eastAsia"/>
        </w:rPr>
        <w:t>и</w:t>
      </w:r>
      <w:r>
        <w:t xml:space="preserve"> </w:t>
      </w:r>
      <w:r>
        <w:rPr>
          <w:rFonts w:hint="eastAsia"/>
        </w:rPr>
        <w:t>бронхолегочных</w:t>
      </w:r>
      <w:r>
        <w:t xml:space="preserve"> </w:t>
      </w:r>
      <w:r>
        <w:rPr>
          <w:rFonts w:hint="eastAsia"/>
        </w:rPr>
        <w:t>заболеваниях</w:t>
      </w:r>
    </w:p>
    <w:p w14:paraId="5030C68F" w14:textId="77777777" w:rsidR="00620053" w:rsidRDefault="00620053" w:rsidP="00620053"/>
    <w:p w14:paraId="7A3E2C32" w14:textId="77777777" w:rsidR="00620053" w:rsidRDefault="00620053" w:rsidP="00620053">
      <w:r>
        <w:t xml:space="preserve">1.5 </w:t>
      </w:r>
      <w:r>
        <w:rPr>
          <w:rFonts w:hint="eastAsia"/>
        </w:rPr>
        <w:t>Санаторно</w:t>
      </w:r>
      <w:r>
        <w:t>-</w:t>
      </w:r>
      <w:r>
        <w:rPr>
          <w:rFonts w:hint="eastAsia"/>
        </w:rPr>
        <w:t>курортный</w:t>
      </w:r>
      <w:r>
        <w:t xml:space="preserve"> </w:t>
      </w:r>
      <w:r>
        <w:rPr>
          <w:rFonts w:hint="eastAsia"/>
        </w:rPr>
        <w:t>этап</w:t>
      </w:r>
      <w:r>
        <w:t xml:space="preserve"> </w:t>
      </w:r>
      <w:r>
        <w:rPr>
          <w:rFonts w:hint="eastAsia"/>
        </w:rPr>
        <w:t>реабилитации</w:t>
      </w:r>
      <w:r>
        <w:t xml:space="preserve"> </w:t>
      </w:r>
      <w:r>
        <w:rPr>
          <w:rFonts w:hint="eastAsia"/>
        </w:rPr>
        <w:t>больных</w:t>
      </w:r>
      <w:r>
        <w:t xml:space="preserve"> </w:t>
      </w:r>
      <w:r>
        <w:rPr>
          <w:rFonts w:hint="eastAsia"/>
        </w:rPr>
        <w:t>сердечно</w:t>
      </w:r>
      <w:r>
        <w:t>-</w:t>
      </w:r>
      <w:r>
        <w:rPr>
          <w:rFonts w:hint="eastAsia"/>
        </w:rPr>
        <w:t>сосудистыми</w:t>
      </w:r>
    </w:p>
    <w:p w14:paraId="3E32689C" w14:textId="77777777" w:rsidR="00620053" w:rsidRDefault="00620053" w:rsidP="00620053"/>
    <w:p w14:paraId="2EE3F89F" w14:textId="77777777" w:rsidR="00620053" w:rsidRDefault="00620053" w:rsidP="00620053">
      <w:r>
        <w:rPr>
          <w:rFonts w:hint="eastAsia"/>
        </w:rPr>
        <w:t>и</w:t>
      </w:r>
      <w:r>
        <w:t xml:space="preserve"> </w:t>
      </w:r>
      <w:r>
        <w:rPr>
          <w:rFonts w:hint="eastAsia"/>
        </w:rPr>
        <w:t>бронхолегочными</w:t>
      </w:r>
      <w:r>
        <w:t xml:space="preserve"> </w:t>
      </w:r>
      <w:r>
        <w:rPr>
          <w:rFonts w:hint="eastAsia"/>
        </w:rPr>
        <w:t>заболеваниями</w:t>
      </w:r>
      <w:r>
        <w:t xml:space="preserve"> </w:t>
      </w:r>
      <w:r>
        <w:rPr>
          <w:rFonts w:hint="eastAsia"/>
        </w:rPr>
        <w:t>с</w:t>
      </w:r>
      <w:r>
        <w:t xml:space="preserve"> </w:t>
      </w:r>
      <w:r>
        <w:rPr>
          <w:rFonts w:hint="eastAsia"/>
        </w:rPr>
        <w:t>использованием</w:t>
      </w:r>
      <w:r>
        <w:t xml:space="preserve"> </w:t>
      </w:r>
      <w:r>
        <w:rPr>
          <w:rFonts w:hint="eastAsia"/>
        </w:rPr>
        <w:t>курортов</w:t>
      </w:r>
      <w:r>
        <w:t xml:space="preserve"> </w:t>
      </w:r>
      <w:r>
        <w:rPr>
          <w:rFonts w:hint="eastAsia"/>
        </w:rPr>
        <w:t>Крыма</w:t>
      </w:r>
    </w:p>
    <w:p w14:paraId="7AC5BE54" w14:textId="77777777" w:rsidR="00620053" w:rsidRDefault="00620053" w:rsidP="00620053"/>
    <w:p w14:paraId="0F23A32A" w14:textId="77777777" w:rsidR="00620053" w:rsidRDefault="00620053" w:rsidP="0062005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5374577" w14:textId="77777777" w:rsidR="00620053" w:rsidRDefault="00620053" w:rsidP="00620053"/>
    <w:p w14:paraId="1470E3D0" w14:textId="77777777" w:rsidR="00620053" w:rsidRDefault="00620053" w:rsidP="00620053">
      <w:r>
        <w:t xml:space="preserve">2.1 </w:t>
      </w:r>
      <w:r>
        <w:rPr>
          <w:rFonts w:hint="eastAsia"/>
        </w:rPr>
        <w:t>Дизайн</w:t>
      </w:r>
      <w:r>
        <w:t xml:space="preserve"> </w:t>
      </w:r>
      <w:r>
        <w:rPr>
          <w:rFonts w:hint="eastAsia"/>
        </w:rPr>
        <w:t>и</w:t>
      </w:r>
      <w:r>
        <w:t xml:space="preserve"> </w:t>
      </w:r>
      <w:r>
        <w:rPr>
          <w:rFonts w:hint="eastAsia"/>
        </w:rPr>
        <w:t>объект</w:t>
      </w:r>
      <w:r>
        <w:t xml:space="preserve"> </w:t>
      </w:r>
      <w:r>
        <w:rPr>
          <w:rFonts w:hint="eastAsia"/>
        </w:rPr>
        <w:t>исследования</w:t>
      </w:r>
    </w:p>
    <w:p w14:paraId="49E06686" w14:textId="77777777" w:rsidR="00620053" w:rsidRDefault="00620053" w:rsidP="00620053"/>
    <w:p w14:paraId="40C9F2DA" w14:textId="77777777" w:rsidR="00620053" w:rsidRDefault="00620053" w:rsidP="00620053">
      <w:r>
        <w:t xml:space="preserve">2.2 </w:t>
      </w:r>
      <w:r>
        <w:rPr>
          <w:rFonts w:hint="eastAsia"/>
        </w:rPr>
        <w:t>Клинические</w:t>
      </w:r>
      <w:r>
        <w:t xml:space="preserve"> </w:t>
      </w:r>
      <w:r>
        <w:rPr>
          <w:rFonts w:hint="eastAsia"/>
        </w:rPr>
        <w:t>и</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1E767CAC" w14:textId="77777777" w:rsidR="00620053" w:rsidRDefault="00620053" w:rsidP="00620053"/>
    <w:p w14:paraId="4299A667" w14:textId="77777777" w:rsidR="00620053" w:rsidRDefault="00620053" w:rsidP="00620053">
      <w:r>
        <w:t xml:space="preserve">2.3 </w:t>
      </w:r>
      <w:r>
        <w:rPr>
          <w:rFonts w:hint="eastAsia"/>
        </w:rPr>
        <w:t>Инструментальные</w:t>
      </w:r>
      <w:r>
        <w:t xml:space="preserve"> </w:t>
      </w:r>
      <w:r>
        <w:rPr>
          <w:rFonts w:hint="eastAsia"/>
        </w:rPr>
        <w:t>методы</w:t>
      </w:r>
      <w:r>
        <w:t xml:space="preserve"> </w:t>
      </w:r>
      <w:r>
        <w:rPr>
          <w:rFonts w:hint="eastAsia"/>
        </w:rPr>
        <w:t>исследования</w:t>
      </w:r>
    </w:p>
    <w:p w14:paraId="1B91A80B" w14:textId="77777777" w:rsidR="00620053" w:rsidRDefault="00620053" w:rsidP="00620053"/>
    <w:p w14:paraId="3DE873AE" w14:textId="77777777" w:rsidR="00620053" w:rsidRDefault="00620053" w:rsidP="00620053">
      <w:r>
        <w:t xml:space="preserve">2.4 </w:t>
      </w:r>
      <w:r>
        <w:rPr>
          <w:rFonts w:hint="eastAsia"/>
        </w:rPr>
        <w:t>Анализ</w:t>
      </w:r>
      <w:r>
        <w:t xml:space="preserve"> </w:t>
      </w:r>
      <w:r>
        <w:rPr>
          <w:rFonts w:hint="eastAsia"/>
        </w:rPr>
        <w:t>частоты</w:t>
      </w:r>
      <w:r>
        <w:t xml:space="preserve"> </w:t>
      </w:r>
      <w:r>
        <w:rPr>
          <w:rFonts w:hint="eastAsia"/>
        </w:rPr>
        <w:t>и</w:t>
      </w:r>
      <w:r>
        <w:t xml:space="preserve"> </w:t>
      </w:r>
      <w:r>
        <w:rPr>
          <w:rFonts w:hint="eastAsia"/>
        </w:rPr>
        <w:t>тяжести</w:t>
      </w:r>
      <w:r>
        <w:t xml:space="preserve"> </w:t>
      </w:r>
      <w:r>
        <w:rPr>
          <w:rFonts w:hint="eastAsia"/>
        </w:rPr>
        <w:t>депрессивных</w:t>
      </w:r>
      <w:r>
        <w:t xml:space="preserve"> </w:t>
      </w:r>
      <w:r>
        <w:rPr>
          <w:rFonts w:hint="eastAsia"/>
        </w:rPr>
        <w:t>расстройств</w:t>
      </w:r>
      <w:r>
        <w:t xml:space="preserve">,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19AAB135" w14:textId="77777777" w:rsidR="00620053" w:rsidRDefault="00620053" w:rsidP="00620053"/>
    <w:p w14:paraId="445CED4F" w14:textId="77777777" w:rsidR="00620053" w:rsidRDefault="00620053" w:rsidP="00620053">
      <w:r>
        <w:t xml:space="preserve">2.5 </w:t>
      </w:r>
      <w:r>
        <w:rPr>
          <w:rFonts w:hint="eastAsia"/>
        </w:rPr>
        <w:t>Методы</w:t>
      </w:r>
      <w:r>
        <w:t xml:space="preserve"> </w:t>
      </w:r>
      <w:r>
        <w:rPr>
          <w:rFonts w:hint="eastAsia"/>
        </w:rPr>
        <w:t>лечения</w:t>
      </w:r>
    </w:p>
    <w:p w14:paraId="3C08CC3C" w14:textId="77777777" w:rsidR="00620053" w:rsidRDefault="00620053" w:rsidP="00620053"/>
    <w:p w14:paraId="38900026" w14:textId="77777777" w:rsidR="00620053" w:rsidRDefault="00620053" w:rsidP="00620053">
      <w:r>
        <w:t xml:space="preserve">2.6 </w:t>
      </w:r>
      <w:r>
        <w:rPr>
          <w:rFonts w:hint="eastAsia"/>
        </w:rPr>
        <w:t>Статистические</w:t>
      </w:r>
      <w:r>
        <w:t xml:space="preserve"> </w:t>
      </w:r>
      <w:r>
        <w:rPr>
          <w:rFonts w:hint="eastAsia"/>
        </w:rPr>
        <w:t>методы</w:t>
      </w:r>
    </w:p>
    <w:p w14:paraId="0762904B" w14:textId="77777777" w:rsidR="00620053" w:rsidRDefault="00620053" w:rsidP="00620053"/>
    <w:p w14:paraId="6B464298" w14:textId="77777777" w:rsidR="00620053" w:rsidRDefault="00620053" w:rsidP="00620053">
      <w:r>
        <w:rPr>
          <w:rFonts w:hint="eastAsia"/>
        </w:rPr>
        <w:t>ГЛАВА</w:t>
      </w:r>
      <w:r>
        <w:t xml:space="preserve"> 3.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АРТЕРИАЛЬНОЙ</w:t>
      </w:r>
      <w:r>
        <w:t xml:space="preserve"> </w:t>
      </w:r>
      <w:r>
        <w:rPr>
          <w:rFonts w:hint="eastAsia"/>
        </w:rPr>
        <w:t>ГИПЕРТЕНЗИИ</w:t>
      </w:r>
      <w:r>
        <w:t xml:space="preserve"> </w:t>
      </w:r>
      <w:r>
        <w:rPr>
          <w:rFonts w:hint="eastAsia"/>
        </w:rPr>
        <w:t>У</w:t>
      </w:r>
      <w:r>
        <w:t xml:space="preserve"> </w:t>
      </w:r>
      <w:r>
        <w:rPr>
          <w:rFonts w:hint="eastAsia"/>
        </w:rPr>
        <w:t>ПАЦИЕНТОВ</w:t>
      </w:r>
      <w:r>
        <w:t xml:space="preserve"> </w:t>
      </w:r>
      <w:r>
        <w:rPr>
          <w:rFonts w:hint="eastAsia"/>
        </w:rPr>
        <w:t>С</w:t>
      </w:r>
    </w:p>
    <w:p w14:paraId="0175A7A6" w14:textId="77777777" w:rsidR="00620053" w:rsidRDefault="00620053" w:rsidP="00620053"/>
    <w:p w14:paraId="19AD4A79" w14:textId="77777777" w:rsidR="00620053" w:rsidRDefault="00620053" w:rsidP="00620053">
      <w:r>
        <w:rPr>
          <w:rFonts w:hint="eastAsia"/>
        </w:rPr>
        <w:t>ХРОНИЧЕСКОЙ</w:t>
      </w:r>
      <w:r>
        <w:t xml:space="preserve"> </w:t>
      </w:r>
      <w:r>
        <w:rPr>
          <w:rFonts w:hint="eastAsia"/>
        </w:rPr>
        <w:t>ОБСТРУКТИВНОЙ</w:t>
      </w:r>
    </w:p>
    <w:p w14:paraId="280EBC28" w14:textId="77777777" w:rsidR="00620053" w:rsidRDefault="00620053" w:rsidP="00620053"/>
    <w:p w14:paraId="58551259" w14:textId="77777777" w:rsidR="00620053" w:rsidRDefault="00620053" w:rsidP="00620053">
      <w:r>
        <w:rPr>
          <w:rFonts w:hint="eastAsia"/>
        </w:rPr>
        <w:t>БОЛЕЗНЬЮ</w:t>
      </w:r>
      <w:r>
        <w:t xml:space="preserve"> </w:t>
      </w:r>
      <w:r>
        <w:rPr>
          <w:rFonts w:hint="eastAsia"/>
        </w:rPr>
        <w:t>ЛЕГКИХ</w:t>
      </w:r>
    </w:p>
    <w:p w14:paraId="52ADD149" w14:textId="77777777" w:rsidR="00620053" w:rsidRDefault="00620053" w:rsidP="00620053"/>
    <w:p w14:paraId="7142C3B8" w14:textId="77777777" w:rsidR="00620053" w:rsidRDefault="00620053" w:rsidP="00620053">
      <w:r>
        <w:t xml:space="preserve">3.1 </w:t>
      </w:r>
      <w:r>
        <w:rPr>
          <w:rFonts w:hint="eastAsia"/>
        </w:rPr>
        <w:t>Клиническая</w:t>
      </w:r>
      <w:r>
        <w:t xml:space="preserve"> </w:t>
      </w:r>
      <w:r>
        <w:rPr>
          <w:rFonts w:hint="eastAsia"/>
        </w:rPr>
        <w:t>характеристика</w:t>
      </w:r>
      <w:r>
        <w:t xml:space="preserve"> </w:t>
      </w:r>
      <w:r>
        <w:rPr>
          <w:rFonts w:hint="eastAsia"/>
        </w:rPr>
        <w:t>пациентов</w:t>
      </w:r>
    </w:p>
    <w:p w14:paraId="295B60C2" w14:textId="77777777" w:rsidR="00620053" w:rsidRDefault="00620053" w:rsidP="00620053"/>
    <w:p w14:paraId="319BB025" w14:textId="77777777" w:rsidR="00620053" w:rsidRDefault="00620053" w:rsidP="00620053">
      <w:r>
        <w:t xml:space="preserve">3.2 </w:t>
      </w:r>
      <w:r>
        <w:rPr>
          <w:rFonts w:hint="eastAsia"/>
        </w:rPr>
        <w:t>Анализ</w:t>
      </w:r>
      <w:r>
        <w:t xml:space="preserve"> </w:t>
      </w:r>
      <w:r>
        <w:rPr>
          <w:rFonts w:hint="eastAsia"/>
        </w:rPr>
        <w:t>суточного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r>
        <w:t xml:space="preserve"> </w:t>
      </w:r>
      <w:r>
        <w:rPr>
          <w:rFonts w:hint="eastAsia"/>
        </w:rPr>
        <w:t>и</w:t>
      </w:r>
      <w:r>
        <w:t xml:space="preserve"> </w:t>
      </w:r>
      <w:r>
        <w:rPr>
          <w:rFonts w:hint="eastAsia"/>
        </w:rPr>
        <w:t>электрокардиографии</w:t>
      </w:r>
      <w:r>
        <w:t xml:space="preserve"> </w:t>
      </w:r>
      <w:r>
        <w:rPr>
          <w:rFonts w:hint="eastAsia"/>
        </w:rPr>
        <w:t>с</w:t>
      </w:r>
      <w:r>
        <w:t xml:space="preserve"> </w:t>
      </w:r>
      <w:r>
        <w:rPr>
          <w:rFonts w:hint="eastAsia"/>
        </w:rPr>
        <w:t>исследованием</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у</w:t>
      </w:r>
    </w:p>
    <w:p w14:paraId="3CC141BA" w14:textId="77777777" w:rsidR="00620053" w:rsidRDefault="00620053" w:rsidP="00620053"/>
    <w:p w14:paraId="5D033E95" w14:textId="77777777" w:rsidR="00620053" w:rsidRDefault="00620053" w:rsidP="00620053">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фоне</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6084B4F1" w14:textId="77777777" w:rsidR="00620053" w:rsidRDefault="00620053" w:rsidP="00620053"/>
    <w:p w14:paraId="5E1E6115" w14:textId="77777777" w:rsidR="00620053" w:rsidRDefault="00620053" w:rsidP="00620053">
      <w:r>
        <w:t xml:space="preserve">3.3 </w:t>
      </w:r>
      <w:r>
        <w:rPr>
          <w:rFonts w:hint="eastAsia"/>
        </w:rPr>
        <w:t>Анализ</w:t>
      </w:r>
      <w:r>
        <w:t xml:space="preserve"> </w:t>
      </w:r>
      <w:r>
        <w:rPr>
          <w:rFonts w:hint="eastAsia"/>
        </w:rPr>
        <w:t>показателей</w:t>
      </w:r>
      <w:r>
        <w:t xml:space="preserve"> </w:t>
      </w:r>
      <w:r>
        <w:rPr>
          <w:rFonts w:hint="eastAsia"/>
        </w:rPr>
        <w:t>эхокардиографии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фоне</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4E7F532C" w14:textId="77777777" w:rsidR="00620053" w:rsidRDefault="00620053" w:rsidP="00620053"/>
    <w:p w14:paraId="05A69215" w14:textId="77777777" w:rsidR="00620053" w:rsidRDefault="00620053" w:rsidP="00620053">
      <w:r>
        <w:t xml:space="preserve">3.4 </w:t>
      </w:r>
      <w:r>
        <w:rPr>
          <w:rFonts w:hint="eastAsia"/>
        </w:rPr>
        <w:t>Особенности</w:t>
      </w:r>
      <w:r>
        <w:t xml:space="preserve"> </w:t>
      </w:r>
      <w:r>
        <w:rPr>
          <w:rFonts w:hint="eastAsia"/>
        </w:rPr>
        <w:t>психофизиологического</w:t>
      </w:r>
      <w:r>
        <w:t xml:space="preserve"> </w:t>
      </w:r>
      <w:r>
        <w:rPr>
          <w:rFonts w:hint="eastAsia"/>
        </w:rPr>
        <w:t>профиля</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фоне</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623EF3F6" w14:textId="77777777" w:rsidR="00620053" w:rsidRDefault="00620053" w:rsidP="00620053"/>
    <w:p w14:paraId="24221762" w14:textId="77777777" w:rsidR="00620053" w:rsidRDefault="00620053" w:rsidP="00620053">
      <w:r>
        <w:t xml:space="preserve">3.5 </w:t>
      </w:r>
      <w:r>
        <w:rPr>
          <w:rFonts w:hint="eastAsia"/>
        </w:rPr>
        <w:t>Анализ</w:t>
      </w:r>
      <w:r>
        <w:t xml:space="preserve"> </w:t>
      </w:r>
      <w:r>
        <w:rPr>
          <w:rFonts w:hint="eastAsia"/>
        </w:rPr>
        <w:t>корреляционных</w:t>
      </w:r>
      <w:r>
        <w:t xml:space="preserve"> </w:t>
      </w:r>
      <w:r>
        <w:rPr>
          <w:rFonts w:hint="eastAsia"/>
        </w:rPr>
        <w:t>взаимосвязей</w:t>
      </w:r>
      <w:r>
        <w:t xml:space="preserve"> </w:t>
      </w:r>
      <w:r>
        <w:rPr>
          <w:rFonts w:hint="eastAsia"/>
        </w:rPr>
        <w:t>между</w:t>
      </w:r>
      <w:r>
        <w:t xml:space="preserve"> </w:t>
      </w:r>
      <w:r>
        <w:rPr>
          <w:rFonts w:hint="eastAsia"/>
        </w:rPr>
        <w:t>пок</w:t>
      </w:r>
      <w:r>
        <w:rPr>
          <w:rFonts w:hint="eastAsia"/>
        </w:rPr>
        <w:lastRenderedPageBreak/>
        <w:t>азателями</w:t>
      </w:r>
      <w:r>
        <w:t xml:space="preserve"> </w:t>
      </w:r>
      <w:r>
        <w:rPr>
          <w:rFonts w:hint="eastAsia"/>
        </w:rPr>
        <w:t>спирографии</w:t>
      </w:r>
      <w:r>
        <w:t xml:space="preserve"> </w:t>
      </w:r>
      <w:r>
        <w:rPr>
          <w:rFonts w:hint="eastAsia"/>
        </w:rPr>
        <w:t>и</w:t>
      </w:r>
      <w:r>
        <w:t xml:space="preserve"> </w:t>
      </w:r>
      <w:r>
        <w:rPr>
          <w:rFonts w:hint="eastAsia"/>
        </w:rPr>
        <w:t>данными</w:t>
      </w:r>
      <w:r>
        <w:t xml:space="preserve"> </w:t>
      </w:r>
      <w:r>
        <w:rPr>
          <w:rFonts w:hint="eastAsia"/>
        </w:rPr>
        <w:t>суточного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эхокардиографии</w:t>
      </w:r>
      <w:r>
        <w:t xml:space="preserve">, </w:t>
      </w:r>
      <w:r>
        <w:rPr>
          <w:rFonts w:hint="eastAsia"/>
        </w:rPr>
        <w:t>показателями</w:t>
      </w:r>
      <w:r>
        <w:t xml:space="preserve"> </w:t>
      </w:r>
      <w:r>
        <w:rPr>
          <w:rFonts w:hint="eastAsia"/>
        </w:rPr>
        <w:t>качества</w:t>
      </w:r>
      <w:r>
        <w:t xml:space="preserve"> </w:t>
      </w:r>
      <w:r>
        <w:rPr>
          <w:rFonts w:hint="eastAsia"/>
        </w:rPr>
        <w:t>жизни</w:t>
      </w:r>
    </w:p>
    <w:p w14:paraId="4AE7DD79" w14:textId="77777777" w:rsidR="00620053" w:rsidRDefault="00620053" w:rsidP="00620053"/>
    <w:p w14:paraId="3C2840C0" w14:textId="77777777" w:rsidR="00620053" w:rsidRDefault="00620053" w:rsidP="00620053">
      <w:r>
        <w:t xml:space="preserve">3.6 </w:t>
      </w:r>
      <w:r>
        <w:rPr>
          <w:rFonts w:hint="eastAsia"/>
        </w:rPr>
        <w:t>Анализ</w:t>
      </w:r>
      <w:r>
        <w:t xml:space="preserve"> </w:t>
      </w:r>
      <w:r>
        <w:rPr>
          <w:rFonts w:hint="eastAsia"/>
        </w:rPr>
        <w:t>регрессионных</w:t>
      </w:r>
      <w:r>
        <w:t xml:space="preserve"> </w:t>
      </w:r>
      <w:r>
        <w:rPr>
          <w:rFonts w:hint="eastAsia"/>
        </w:rPr>
        <w:t>взаимосвязей</w:t>
      </w:r>
      <w:r>
        <w:t xml:space="preserve"> </w:t>
      </w:r>
      <w:r>
        <w:rPr>
          <w:rFonts w:hint="eastAsia"/>
        </w:rPr>
        <w:t>между</w:t>
      </w:r>
      <w:r>
        <w:t xml:space="preserve"> </w:t>
      </w:r>
      <w:r>
        <w:rPr>
          <w:rFonts w:hint="eastAsia"/>
        </w:rPr>
        <w:t>данными</w:t>
      </w:r>
      <w:r>
        <w:t xml:space="preserve"> </w:t>
      </w:r>
      <w:r>
        <w:rPr>
          <w:rFonts w:hint="eastAsia"/>
        </w:rPr>
        <w:t>спирографии</w:t>
      </w:r>
      <w:r>
        <w:t xml:space="preserve">, </w:t>
      </w:r>
      <w:r>
        <w:rPr>
          <w:rFonts w:hint="eastAsia"/>
        </w:rPr>
        <w:t>суточного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r>
        <w:t xml:space="preserve">, </w:t>
      </w:r>
      <w:r>
        <w:rPr>
          <w:rFonts w:hint="eastAsia"/>
        </w:rPr>
        <w:t>эхокардиографии</w:t>
      </w:r>
      <w:r>
        <w:t xml:space="preserve"> </w:t>
      </w:r>
      <w:r>
        <w:rPr>
          <w:rFonts w:hint="eastAsia"/>
        </w:rPr>
        <w:t>и</w:t>
      </w:r>
    </w:p>
    <w:p w14:paraId="6F48DEC3" w14:textId="77777777" w:rsidR="00620053" w:rsidRDefault="00620053" w:rsidP="00620053"/>
    <w:p w14:paraId="5996D6F3" w14:textId="77777777" w:rsidR="00620053" w:rsidRDefault="00620053" w:rsidP="00620053">
      <w:r>
        <w:rPr>
          <w:rFonts w:hint="eastAsia"/>
        </w:rPr>
        <w:t>показателями</w:t>
      </w:r>
      <w:r>
        <w:t xml:space="preserve"> </w:t>
      </w:r>
      <w:r>
        <w:rPr>
          <w:rFonts w:hint="eastAsia"/>
        </w:rPr>
        <w:t>качества</w:t>
      </w:r>
      <w:r>
        <w:t xml:space="preserve"> </w:t>
      </w:r>
      <w:r>
        <w:rPr>
          <w:rFonts w:hint="eastAsia"/>
        </w:rPr>
        <w:t>жизни</w:t>
      </w:r>
    </w:p>
    <w:p w14:paraId="0AC108B7" w14:textId="77777777" w:rsidR="00620053" w:rsidRDefault="00620053" w:rsidP="00620053"/>
    <w:p w14:paraId="2A77FF31" w14:textId="77777777" w:rsidR="00620053" w:rsidRDefault="00620053" w:rsidP="00620053">
      <w:r>
        <w:rPr>
          <w:rFonts w:hint="eastAsia"/>
        </w:rPr>
        <w:t>ГЛАВА</w:t>
      </w:r>
      <w:r>
        <w:t xml:space="preserve"> 4. </w:t>
      </w:r>
      <w:r>
        <w:rPr>
          <w:rFonts w:hint="eastAsia"/>
        </w:rPr>
        <w:t>СРАВНИТЕЛЬНАЯ</w:t>
      </w:r>
      <w:r>
        <w:t xml:space="preserve"> </w:t>
      </w:r>
      <w:r>
        <w:rPr>
          <w:rFonts w:hint="eastAsia"/>
        </w:rPr>
        <w:t>ЭФФЕКТИВНОСТЬ</w:t>
      </w:r>
      <w:r>
        <w:t xml:space="preserve"> </w:t>
      </w:r>
      <w:r>
        <w:rPr>
          <w:rFonts w:hint="eastAsia"/>
        </w:rPr>
        <w:t>РАЗЛИЧНЫХ</w:t>
      </w:r>
      <w:r>
        <w:t xml:space="preserve"> </w:t>
      </w:r>
      <w:r>
        <w:rPr>
          <w:rFonts w:hint="eastAsia"/>
        </w:rPr>
        <w:t>РЕЖИМОВ</w:t>
      </w:r>
      <w:r>
        <w:t xml:space="preserve"> </w:t>
      </w:r>
      <w:r>
        <w:rPr>
          <w:rFonts w:hint="eastAsia"/>
        </w:rPr>
        <w:t>КОМБИНИРОВАННОЙ</w:t>
      </w:r>
      <w:r>
        <w:t xml:space="preserve"> </w:t>
      </w:r>
      <w:r>
        <w:rPr>
          <w:rFonts w:hint="eastAsia"/>
        </w:rPr>
        <w:t>АНТИГИПЕРТЕНЗИВНОЙ</w:t>
      </w:r>
      <w:r>
        <w:t xml:space="preserve"> </w:t>
      </w:r>
      <w:r>
        <w:rPr>
          <w:rFonts w:hint="eastAsia"/>
        </w:rPr>
        <w:t>ТЕРАПИИ</w:t>
      </w:r>
      <w:r>
        <w:t xml:space="preserve"> </w:t>
      </w:r>
      <w:r>
        <w:rPr>
          <w:rFonts w:hint="eastAsia"/>
        </w:rPr>
        <w:t>У</w:t>
      </w:r>
      <w:r>
        <w:t xml:space="preserve"> </w:t>
      </w:r>
      <w:r>
        <w:rPr>
          <w:rFonts w:hint="eastAsia"/>
        </w:rPr>
        <w:t>БОЛЬНЫХ</w:t>
      </w:r>
    </w:p>
    <w:p w14:paraId="5885C2CE" w14:textId="77777777" w:rsidR="00620053" w:rsidRDefault="00620053" w:rsidP="00620053"/>
    <w:p w14:paraId="1E8F4808" w14:textId="77777777" w:rsidR="00620053" w:rsidRDefault="00620053" w:rsidP="00620053">
      <w:r>
        <w:rPr>
          <w:rFonts w:hint="eastAsia"/>
        </w:rPr>
        <w:t>С</w:t>
      </w:r>
      <w:r>
        <w:t xml:space="preserve"> </w:t>
      </w:r>
      <w:r>
        <w:rPr>
          <w:rFonts w:hint="eastAsia"/>
        </w:rPr>
        <w:t>СОЧЕТАНИЕМ</w:t>
      </w:r>
      <w:r>
        <w:t xml:space="preserve"> </w:t>
      </w:r>
      <w:r>
        <w:rPr>
          <w:rFonts w:hint="eastAsia"/>
        </w:rPr>
        <w:t>АРТЕРИАЛЬНОЙ</w:t>
      </w:r>
      <w:r>
        <w:t xml:space="preserve"> </w:t>
      </w:r>
      <w:r>
        <w:rPr>
          <w:rFonts w:hint="eastAsia"/>
        </w:rPr>
        <w:t>ГИПЕРТЕНЗИИ</w:t>
      </w:r>
      <w:r>
        <w:t xml:space="preserve"> </w:t>
      </w:r>
      <w:r>
        <w:rPr>
          <w:rFonts w:hint="eastAsia"/>
        </w:rPr>
        <w:t>И</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79CB23A9" w14:textId="77777777" w:rsidR="00620053" w:rsidRDefault="00620053" w:rsidP="00620053"/>
    <w:p w14:paraId="0123F28D" w14:textId="77777777" w:rsidR="00620053" w:rsidRDefault="00620053" w:rsidP="00620053">
      <w:r>
        <w:t xml:space="preserve">4.1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и</w:t>
      </w:r>
      <w:r>
        <w:t xml:space="preserve"> </w:t>
      </w:r>
      <w:r>
        <w:rPr>
          <w:rFonts w:hint="eastAsia"/>
        </w:rPr>
        <w:t>переносимости</w:t>
      </w:r>
      <w:r>
        <w:t xml:space="preserve"> </w:t>
      </w:r>
      <w:r>
        <w:rPr>
          <w:rFonts w:hint="eastAsia"/>
        </w:rPr>
        <w:t>различных</w:t>
      </w:r>
      <w:r>
        <w:t xml:space="preserve"> </w:t>
      </w:r>
      <w:r>
        <w:rPr>
          <w:rFonts w:hint="eastAsia"/>
        </w:rPr>
        <w:t>режимов</w:t>
      </w:r>
      <w:r>
        <w:t xml:space="preserve"> </w:t>
      </w:r>
      <w:r>
        <w:rPr>
          <w:rFonts w:hint="eastAsia"/>
        </w:rPr>
        <w:t>комбинированной</w:t>
      </w:r>
      <w:r>
        <w:t xml:space="preserve"> </w:t>
      </w:r>
      <w:r>
        <w:rPr>
          <w:rFonts w:hint="eastAsia"/>
        </w:rPr>
        <w:t>антигипертензивной</w:t>
      </w:r>
      <w:r>
        <w:t xml:space="preserve"> </w:t>
      </w:r>
      <w:r>
        <w:rPr>
          <w:rFonts w:hint="eastAsia"/>
        </w:rPr>
        <w:t>терапии</w:t>
      </w:r>
      <w:r>
        <w:t xml:space="preserve"> </w:t>
      </w:r>
      <w:r>
        <w:rPr>
          <w:rFonts w:hint="eastAsia"/>
        </w:rPr>
        <w:t>через</w:t>
      </w:r>
      <w:r>
        <w:t xml:space="preserve"> 6 </w:t>
      </w:r>
      <w:r>
        <w:rPr>
          <w:rFonts w:hint="eastAsia"/>
        </w:rPr>
        <w:t>недель</w:t>
      </w:r>
      <w:r>
        <w:t xml:space="preserve"> </w:t>
      </w:r>
      <w:r>
        <w:rPr>
          <w:rFonts w:hint="eastAsia"/>
        </w:rPr>
        <w:t>от</w:t>
      </w:r>
      <w:r>
        <w:t xml:space="preserve"> </w:t>
      </w:r>
      <w:r>
        <w:rPr>
          <w:rFonts w:hint="eastAsia"/>
        </w:rPr>
        <w:t>начала</w:t>
      </w:r>
      <w:r>
        <w:t xml:space="preserve"> </w:t>
      </w:r>
      <w:r>
        <w:rPr>
          <w:rFonts w:hint="eastAsia"/>
        </w:rPr>
        <w:t>лечения</w:t>
      </w:r>
    </w:p>
    <w:p w14:paraId="5B1CAAEA" w14:textId="77777777" w:rsidR="00620053" w:rsidRDefault="00620053" w:rsidP="00620053"/>
    <w:p w14:paraId="75D5CCD7" w14:textId="77777777" w:rsidR="00620053" w:rsidRDefault="00620053" w:rsidP="00620053">
      <w:r>
        <w:t xml:space="preserve">4.2 </w:t>
      </w:r>
      <w:r>
        <w:rPr>
          <w:rFonts w:hint="eastAsia"/>
        </w:rPr>
        <w:t>Оценка</w:t>
      </w:r>
      <w:r>
        <w:t xml:space="preserve"> </w:t>
      </w:r>
      <w:r>
        <w:rPr>
          <w:rFonts w:hint="eastAsia"/>
        </w:rPr>
        <w:t>влияния</w:t>
      </w:r>
      <w:r>
        <w:t xml:space="preserve"> </w:t>
      </w:r>
      <w:r>
        <w:rPr>
          <w:rFonts w:hint="eastAsia"/>
        </w:rPr>
        <w:t>различных</w:t>
      </w:r>
      <w:r>
        <w:t xml:space="preserve"> </w:t>
      </w:r>
      <w:r>
        <w:rPr>
          <w:rFonts w:hint="eastAsia"/>
        </w:rPr>
        <w:t>режимов</w:t>
      </w:r>
      <w:r>
        <w:t xml:space="preserve"> </w:t>
      </w:r>
      <w:r>
        <w:rPr>
          <w:rFonts w:hint="eastAsia"/>
        </w:rPr>
        <w:t>комбинированной</w:t>
      </w:r>
      <w:r>
        <w:t xml:space="preserve"> </w:t>
      </w:r>
      <w:r>
        <w:rPr>
          <w:rFonts w:hint="eastAsia"/>
        </w:rPr>
        <w:t>антигипертензивной</w:t>
      </w:r>
      <w:r>
        <w:t xml:space="preserve"> </w:t>
      </w:r>
      <w:r>
        <w:rPr>
          <w:rFonts w:hint="eastAsia"/>
        </w:rPr>
        <w:t>терапии</w:t>
      </w:r>
      <w:r>
        <w:t xml:space="preserve"> </w:t>
      </w:r>
      <w:r>
        <w:rPr>
          <w:rFonts w:hint="eastAsia"/>
        </w:rPr>
        <w:t>на</w:t>
      </w:r>
      <w:r>
        <w:t xml:space="preserve"> </w:t>
      </w:r>
      <w:r>
        <w:rPr>
          <w:rFonts w:hint="eastAsia"/>
        </w:rPr>
        <w:t>показатели</w:t>
      </w:r>
      <w:r>
        <w:t xml:space="preserve"> </w:t>
      </w:r>
      <w:r>
        <w:rPr>
          <w:rFonts w:hint="eastAsia"/>
        </w:rPr>
        <w:t>суточного</w:t>
      </w:r>
      <w:r>
        <w:t xml:space="preserve"> </w:t>
      </w:r>
      <w:r>
        <w:rPr>
          <w:rFonts w:hint="eastAsia"/>
        </w:rPr>
        <w:t>мониторирования</w:t>
      </w:r>
      <w:r>
        <w:t xml:space="preserve"> </w:t>
      </w:r>
      <w:r>
        <w:rPr>
          <w:rFonts w:hint="eastAsia"/>
        </w:rPr>
        <w:t>электрокардиографии</w:t>
      </w:r>
      <w:r>
        <w:t xml:space="preserve"> </w:t>
      </w:r>
      <w:r>
        <w:rPr>
          <w:rFonts w:hint="eastAsia"/>
        </w:rPr>
        <w:t>и</w:t>
      </w:r>
      <w:r>
        <w:t xml:space="preserve"> </w:t>
      </w:r>
      <w:r>
        <w:rPr>
          <w:rFonts w:hint="eastAsia"/>
        </w:rPr>
        <w:t>артериального</w:t>
      </w:r>
      <w:r>
        <w:t xml:space="preserve"> </w:t>
      </w:r>
      <w:r>
        <w:rPr>
          <w:rFonts w:hint="eastAsia"/>
        </w:rPr>
        <w:t>давления</w:t>
      </w:r>
      <w:r>
        <w:t xml:space="preserve"> </w:t>
      </w:r>
      <w:r>
        <w:rPr>
          <w:rFonts w:hint="eastAsia"/>
        </w:rPr>
        <w:t>коморбидных</w:t>
      </w:r>
      <w:r>
        <w:t xml:space="preserve"> </w:t>
      </w:r>
      <w:r>
        <w:rPr>
          <w:rFonts w:hint="eastAsia"/>
        </w:rPr>
        <w:t>пациентов</w:t>
      </w:r>
    </w:p>
    <w:p w14:paraId="262046BF" w14:textId="77777777" w:rsidR="00620053" w:rsidRDefault="00620053" w:rsidP="00620053"/>
    <w:p w14:paraId="3F46E3EE" w14:textId="77777777" w:rsidR="00620053" w:rsidRDefault="00620053" w:rsidP="00620053">
      <w:r>
        <w:t xml:space="preserve">4.3 </w:t>
      </w:r>
      <w:r>
        <w:rPr>
          <w:rFonts w:hint="eastAsia"/>
        </w:rPr>
        <w:t>Оценка</w:t>
      </w:r>
      <w:r>
        <w:t xml:space="preserve"> </w:t>
      </w:r>
      <w:r>
        <w:rPr>
          <w:rFonts w:hint="eastAsia"/>
        </w:rPr>
        <w:t>влияния</w:t>
      </w:r>
      <w:r>
        <w:t xml:space="preserve"> </w:t>
      </w:r>
      <w:r>
        <w:rPr>
          <w:rFonts w:hint="eastAsia"/>
        </w:rPr>
        <w:t>различных</w:t>
      </w:r>
      <w:r>
        <w:t xml:space="preserve"> </w:t>
      </w:r>
      <w:r>
        <w:rPr>
          <w:rFonts w:hint="eastAsia"/>
        </w:rPr>
        <w:t>режимов</w:t>
      </w:r>
      <w:r>
        <w:t xml:space="preserve"> </w:t>
      </w:r>
      <w:r>
        <w:rPr>
          <w:rFonts w:hint="eastAsia"/>
        </w:rPr>
        <w:t>комбинированной</w:t>
      </w:r>
      <w:r>
        <w:t xml:space="preserve"> </w:t>
      </w:r>
      <w:r>
        <w:rPr>
          <w:rFonts w:hint="eastAsia"/>
        </w:rPr>
        <w:t>антигипертензивной</w:t>
      </w:r>
      <w:r>
        <w:t xml:space="preserve"> </w:t>
      </w:r>
      <w:r>
        <w:rPr>
          <w:rFonts w:hint="eastAsia"/>
        </w:rPr>
        <w:t>терапии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частоту</w:t>
      </w:r>
      <w:r>
        <w:t xml:space="preserve"> </w:t>
      </w:r>
      <w:r>
        <w:rPr>
          <w:rFonts w:hint="eastAsia"/>
        </w:rPr>
        <w:t>депрессии</w:t>
      </w:r>
      <w:r>
        <w:t xml:space="preserve"> </w:t>
      </w:r>
      <w:r>
        <w:rPr>
          <w:rFonts w:hint="eastAsia"/>
        </w:rPr>
        <w:t>на</w:t>
      </w:r>
      <w:r>
        <w:t xml:space="preserve"> </w:t>
      </w:r>
      <w:r>
        <w:rPr>
          <w:rFonts w:hint="eastAsia"/>
        </w:rPr>
        <w:t>фоне</w:t>
      </w:r>
      <w:r>
        <w:t xml:space="preserve"> </w:t>
      </w:r>
      <w:r>
        <w:rPr>
          <w:rFonts w:hint="eastAsia"/>
        </w:rPr>
        <w:t>лечения</w:t>
      </w:r>
      <w:r>
        <w:t xml:space="preserve"> </w:t>
      </w:r>
      <w:r>
        <w:rPr>
          <w:rFonts w:hint="eastAsia"/>
        </w:rPr>
        <w:t>у</w:t>
      </w:r>
      <w:r>
        <w:t xml:space="preserve"> </w:t>
      </w:r>
      <w:r>
        <w:rPr>
          <w:rFonts w:hint="eastAsia"/>
        </w:rPr>
        <w:t>коморбидных</w:t>
      </w:r>
      <w:r>
        <w:t xml:space="preserve"> </w:t>
      </w:r>
      <w:r>
        <w:rPr>
          <w:rFonts w:hint="eastAsia"/>
        </w:rPr>
        <w:t>пациентов</w:t>
      </w:r>
    </w:p>
    <w:p w14:paraId="1DA2F36F" w14:textId="77777777" w:rsidR="00620053" w:rsidRDefault="00620053" w:rsidP="00620053"/>
    <w:p w14:paraId="0F61B83A" w14:textId="77777777" w:rsidR="00620053" w:rsidRDefault="00620053" w:rsidP="00620053">
      <w:r>
        <w:t xml:space="preserve">4.4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лечения</w:t>
      </w:r>
      <w:r>
        <w:t xml:space="preserve"> </w:t>
      </w:r>
      <w:r>
        <w:rPr>
          <w:rFonts w:hint="eastAsia"/>
        </w:rPr>
        <w:t>через</w:t>
      </w:r>
      <w:r>
        <w:t xml:space="preserve"> 6 </w:t>
      </w:r>
      <w:r>
        <w:rPr>
          <w:rFonts w:hint="eastAsia"/>
        </w:rPr>
        <w:t>месяцев</w:t>
      </w:r>
      <w:r>
        <w:t xml:space="preserve"> </w:t>
      </w:r>
      <w:r>
        <w:rPr>
          <w:rFonts w:hint="eastAsia"/>
        </w:rPr>
        <w:t>от</w:t>
      </w:r>
      <w:r>
        <w:t xml:space="preserve"> </w:t>
      </w:r>
      <w:r>
        <w:rPr>
          <w:rFonts w:hint="eastAsia"/>
        </w:rPr>
        <w:t>начала</w:t>
      </w:r>
      <w:r>
        <w:t xml:space="preserve"> </w:t>
      </w:r>
      <w:r>
        <w:rPr>
          <w:rFonts w:hint="eastAsia"/>
        </w:rPr>
        <w:t>проведения</w:t>
      </w:r>
      <w:r>
        <w:t xml:space="preserve"> </w:t>
      </w:r>
      <w:r>
        <w:rPr>
          <w:rFonts w:hint="eastAsia"/>
        </w:rPr>
        <w:t>медикаментозной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p>
    <w:p w14:paraId="32E546D0" w14:textId="77777777" w:rsidR="00620053" w:rsidRDefault="00620053" w:rsidP="00620053"/>
    <w:p w14:paraId="20DA66D1" w14:textId="77777777" w:rsidR="00620053" w:rsidRDefault="00620053" w:rsidP="00620053">
      <w:r>
        <w:rPr>
          <w:rFonts w:hint="eastAsia"/>
        </w:rPr>
        <w:t>на</w:t>
      </w:r>
      <w:r>
        <w:t xml:space="preserve"> </w:t>
      </w:r>
      <w:r>
        <w:rPr>
          <w:rFonts w:hint="eastAsia"/>
        </w:rPr>
        <w:t>фоне</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75A71DD0" w14:textId="77777777" w:rsidR="00620053" w:rsidRDefault="00620053" w:rsidP="00620053"/>
    <w:p w14:paraId="272FB61E" w14:textId="77777777" w:rsidR="00620053" w:rsidRDefault="00620053" w:rsidP="00620053">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ДОЗИРОВАННОЙ</w:t>
      </w:r>
      <w:r>
        <w:t xml:space="preserve"> </w:t>
      </w:r>
      <w:r>
        <w:rPr>
          <w:rFonts w:hint="eastAsia"/>
        </w:rPr>
        <w:t>ФИЗИЧ</w:t>
      </w:r>
      <w:r>
        <w:rPr>
          <w:rFonts w:hint="eastAsia"/>
        </w:rPr>
        <w:lastRenderedPageBreak/>
        <w:t>ЕСКОЙ</w:t>
      </w:r>
    </w:p>
    <w:p w14:paraId="6C6A529F" w14:textId="77777777" w:rsidR="00620053" w:rsidRDefault="00620053" w:rsidP="00620053"/>
    <w:p w14:paraId="45F080AB" w14:textId="77777777" w:rsidR="00620053" w:rsidRDefault="00620053" w:rsidP="00620053">
      <w:r>
        <w:rPr>
          <w:rFonts w:hint="eastAsia"/>
        </w:rPr>
        <w:t>НАГРУЗКИ</w:t>
      </w:r>
      <w:r>
        <w:t xml:space="preserve"> </w:t>
      </w:r>
      <w:r>
        <w:rPr>
          <w:rFonts w:hint="eastAsia"/>
        </w:rPr>
        <w:t>ПРИ</w:t>
      </w:r>
      <w:r>
        <w:t xml:space="preserve"> </w:t>
      </w:r>
      <w:r>
        <w:rPr>
          <w:rFonts w:hint="eastAsia"/>
        </w:rPr>
        <w:t>ЛЕЧЕНИИ</w:t>
      </w:r>
      <w:r>
        <w:t xml:space="preserve"> </w:t>
      </w:r>
      <w:r>
        <w:rPr>
          <w:rFonts w:hint="eastAsia"/>
        </w:rPr>
        <w:t>АРТЕРИАЛЬНОЙ</w:t>
      </w:r>
      <w:r>
        <w:t xml:space="preserve"> </w:t>
      </w:r>
      <w:r>
        <w:rPr>
          <w:rFonts w:hint="eastAsia"/>
        </w:rPr>
        <w:t>ГИПЕРТЕНЗИИ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ОБСТРУКТИВНОЙ</w:t>
      </w:r>
      <w:r>
        <w:t xml:space="preserve"> </w:t>
      </w:r>
      <w:r>
        <w:rPr>
          <w:rFonts w:hint="eastAsia"/>
        </w:rPr>
        <w:t>БОЛЕЗНЬЮ</w:t>
      </w:r>
      <w:r>
        <w:t xml:space="preserve"> </w:t>
      </w:r>
      <w:r>
        <w:rPr>
          <w:rFonts w:hint="eastAsia"/>
        </w:rPr>
        <w:t>ЛЕГКИХ</w:t>
      </w:r>
    </w:p>
    <w:p w14:paraId="3684F0F8" w14:textId="77777777" w:rsidR="00620053" w:rsidRDefault="00620053" w:rsidP="00620053"/>
    <w:p w14:paraId="251D338F" w14:textId="77777777" w:rsidR="00620053" w:rsidRDefault="00620053" w:rsidP="00620053">
      <w:r>
        <w:t xml:space="preserve">5.1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дозированной</w:t>
      </w:r>
      <w:r>
        <w:t xml:space="preserve"> </w:t>
      </w:r>
      <w:r>
        <w:rPr>
          <w:rFonts w:hint="eastAsia"/>
        </w:rPr>
        <w:t>физической</w:t>
      </w:r>
      <w:r>
        <w:t xml:space="preserve"> </w:t>
      </w:r>
      <w:r>
        <w:rPr>
          <w:rFonts w:hint="eastAsia"/>
        </w:rPr>
        <w:t>нагрузки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фоне</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r>
        <w:t xml:space="preserve"> </w:t>
      </w:r>
      <w:r>
        <w:rPr>
          <w:rFonts w:hint="eastAsia"/>
        </w:rPr>
        <w:t>через</w:t>
      </w:r>
      <w:r>
        <w:t xml:space="preserve"> 6 </w:t>
      </w:r>
      <w:r>
        <w:rPr>
          <w:rFonts w:hint="eastAsia"/>
        </w:rPr>
        <w:t>недель</w:t>
      </w:r>
      <w:r>
        <w:t xml:space="preserve"> </w:t>
      </w:r>
      <w:r>
        <w:rPr>
          <w:rFonts w:hint="eastAsia"/>
        </w:rPr>
        <w:t>от</w:t>
      </w:r>
      <w:r>
        <w:t xml:space="preserve"> </w:t>
      </w:r>
      <w:r>
        <w:rPr>
          <w:rFonts w:hint="eastAsia"/>
        </w:rPr>
        <w:t>начала</w:t>
      </w:r>
      <w:r>
        <w:t xml:space="preserve"> </w:t>
      </w:r>
      <w:r>
        <w:rPr>
          <w:rFonts w:hint="eastAsia"/>
        </w:rPr>
        <w:t>терапии</w:t>
      </w:r>
    </w:p>
    <w:p w14:paraId="6C4FCA24" w14:textId="77777777" w:rsidR="00620053" w:rsidRDefault="00620053" w:rsidP="00620053"/>
    <w:p w14:paraId="4C0AB513" w14:textId="77777777" w:rsidR="00620053" w:rsidRDefault="00620053" w:rsidP="00620053">
      <w:r>
        <w:t xml:space="preserve">5.2 </w:t>
      </w:r>
      <w:r>
        <w:rPr>
          <w:rFonts w:hint="eastAsia"/>
        </w:rPr>
        <w:t>Динамика</w:t>
      </w:r>
      <w:r>
        <w:t xml:space="preserve"> </w:t>
      </w:r>
      <w:r>
        <w:rPr>
          <w:rFonts w:hint="eastAsia"/>
        </w:rPr>
        <w:t>показателей</w:t>
      </w:r>
      <w:r>
        <w:t xml:space="preserve"> </w:t>
      </w:r>
      <w:r>
        <w:rPr>
          <w:rFonts w:hint="eastAsia"/>
        </w:rPr>
        <w:t>суточного</w:t>
      </w:r>
      <w:r>
        <w:t xml:space="preserve"> </w:t>
      </w:r>
      <w:r>
        <w:rPr>
          <w:rFonts w:hint="eastAsia"/>
        </w:rPr>
        <w:t>мониторирования</w:t>
      </w:r>
      <w:r>
        <w:t xml:space="preserve"> </w:t>
      </w:r>
      <w:r>
        <w:rPr>
          <w:rFonts w:hint="eastAsia"/>
        </w:rPr>
        <w:t>электрокардиографии</w:t>
      </w:r>
      <w:r>
        <w:t xml:space="preserve"> </w:t>
      </w:r>
      <w:r>
        <w:rPr>
          <w:rFonts w:hint="eastAsia"/>
        </w:rPr>
        <w:t>с</w:t>
      </w:r>
      <w:r>
        <w:t xml:space="preserve"> </w:t>
      </w:r>
      <w:r>
        <w:rPr>
          <w:rFonts w:hint="eastAsia"/>
        </w:rPr>
        <w:t>изучением</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и</w:t>
      </w:r>
      <w:r>
        <w:t xml:space="preserve"> </w:t>
      </w:r>
      <w:r>
        <w:rPr>
          <w:rFonts w:hint="eastAsia"/>
        </w:rPr>
        <w:t>суточного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r>
        <w:t xml:space="preserve"> </w:t>
      </w:r>
      <w:r>
        <w:rPr>
          <w:rFonts w:hint="eastAsia"/>
        </w:rPr>
        <w:t>на</w:t>
      </w:r>
      <w:r>
        <w:t xml:space="preserve"> </w:t>
      </w:r>
      <w:r>
        <w:rPr>
          <w:rFonts w:hint="eastAsia"/>
        </w:rPr>
        <w:t>фоне</w:t>
      </w:r>
      <w:r>
        <w:t xml:space="preserve"> </w:t>
      </w:r>
      <w:r>
        <w:rPr>
          <w:rFonts w:hint="eastAsia"/>
        </w:rPr>
        <w:t>лечения</w:t>
      </w:r>
      <w:r>
        <w:t xml:space="preserve"> </w:t>
      </w:r>
      <w:r>
        <w:rPr>
          <w:rFonts w:hint="eastAsia"/>
        </w:rPr>
        <w:t>с</w:t>
      </w:r>
      <w:r>
        <w:t xml:space="preserve"> </w:t>
      </w:r>
      <w:r>
        <w:rPr>
          <w:rFonts w:hint="eastAsia"/>
        </w:rPr>
        <w:t>применением</w:t>
      </w:r>
      <w:r>
        <w:t xml:space="preserve"> </w:t>
      </w:r>
      <w:r>
        <w:rPr>
          <w:rFonts w:hint="eastAsia"/>
        </w:rPr>
        <w:t>методов</w:t>
      </w:r>
      <w:r>
        <w:t xml:space="preserve"> </w:t>
      </w:r>
      <w:r>
        <w:rPr>
          <w:rFonts w:hint="eastAsia"/>
        </w:rPr>
        <w:t>физической</w:t>
      </w:r>
      <w:r>
        <w:t xml:space="preserve"> </w:t>
      </w:r>
      <w:r>
        <w:rPr>
          <w:rFonts w:hint="eastAsia"/>
        </w:rPr>
        <w:t>реабилитации</w:t>
      </w:r>
      <w:r>
        <w:t xml:space="preserve"> </w:t>
      </w:r>
      <w:r>
        <w:rPr>
          <w:rFonts w:hint="eastAsia"/>
        </w:rPr>
        <w:t>коморбидных</w:t>
      </w:r>
      <w:r>
        <w:t xml:space="preserve"> </w:t>
      </w:r>
      <w:r>
        <w:rPr>
          <w:rFonts w:hint="eastAsia"/>
        </w:rPr>
        <w:t>пациентов</w:t>
      </w:r>
    </w:p>
    <w:p w14:paraId="51D16641" w14:textId="77777777" w:rsidR="00620053" w:rsidRDefault="00620053" w:rsidP="00620053"/>
    <w:p w14:paraId="694CA8F9" w14:textId="77777777" w:rsidR="00620053" w:rsidRDefault="00620053" w:rsidP="00620053">
      <w:r>
        <w:t xml:space="preserve">5.3 </w:t>
      </w:r>
      <w:r>
        <w:rPr>
          <w:rFonts w:hint="eastAsia"/>
        </w:rPr>
        <w:t>Динамика</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частоты</w:t>
      </w:r>
      <w:r>
        <w:t xml:space="preserve"> </w:t>
      </w:r>
      <w:r>
        <w:rPr>
          <w:rFonts w:hint="eastAsia"/>
        </w:rPr>
        <w:t>деперссии</w:t>
      </w:r>
      <w:r>
        <w:t xml:space="preserve"> </w:t>
      </w:r>
      <w:r>
        <w:rPr>
          <w:rFonts w:hint="eastAsia"/>
        </w:rPr>
        <w:t>на</w:t>
      </w:r>
      <w:r>
        <w:t xml:space="preserve"> </w:t>
      </w:r>
      <w:r>
        <w:rPr>
          <w:rFonts w:hint="eastAsia"/>
        </w:rPr>
        <w:t>фоне</w:t>
      </w:r>
      <w:r>
        <w:t xml:space="preserve"> </w:t>
      </w:r>
      <w:r>
        <w:rPr>
          <w:rFonts w:hint="eastAsia"/>
        </w:rPr>
        <w:t>лечения</w:t>
      </w:r>
    </w:p>
    <w:p w14:paraId="3CFB3EBC" w14:textId="77777777" w:rsidR="00620053" w:rsidRDefault="00620053" w:rsidP="00620053"/>
    <w:p w14:paraId="0DA289D1" w14:textId="77777777" w:rsidR="00620053" w:rsidRDefault="00620053" w:rsidP="00620053">
      <w:r>
        <w:rPr>
          <w:rFonts w:hint="eastAsia"/>
        </w:rPr>
        <w:t>с</w:t>
      </w:r>
      <w:r>
        <w:t xml:space="preserve"> </w:t>
      </w:r>
      <w:r>
        <w:rPr>
          <w:rFonts w:hint="eastAsia"/>
        </w:rPr>
        <w:t>применением</w:t>
      </w:r>
      <w:r>
        <w:t xml:space="preserve"> </w:t>
      </w:r>
      <w:r>
        <w:rPr>
          <w:rFonts w:hint="eastAsia"/>
        </w:rPr>
        <w:t>методов</w:t>
      </w:r>
      <w:r>
        <w:t xml:space="preserve"> </w:t>
      </w:r>
      <w:r>
        <w:rPr>
          <w:rFonts w:hint="eastAsia"/>
        </w:rPr>
        <w:t>физической</w:t>
      </w:r>
      <w:r>
        <w:t xml:space="preserve"> </w:t>
      </w:r>
      <w:r>
        <w:rPr>
          <w:rFonts w:hint="eastAsia"/>
        </w:rPr>
        <w:t>реабилитации</w:t>
      </w:r>
      <w:r>
        <w:t xml:space="preserve"> </w:t>
      </w:r>
      <w:r>
        <w:rPr>
          <w:rFonts w:hint="eastAsia"/>
        </w:rPr>
        <w:t>коморбидных</w:t>
      </w:r>
      <w:r>
        <w:t xml:space="preserve"> </w:t>
      </w:r>
      <w:r>
        <w:rPr>
          <w:rFonts w:hint="eastAsia"/>
        </w:rPr>
        <w:t>пациентов</w:t>
      </w:r>
    </w:p>
    <w:p w14:paraId="2F8DD066" w14:textId="77777777" w:rsidR="00620053" w:rsidRDefault="00620053" w:rsidP="00620053"/>
    <w:p w14:paraId="6E8098BE" w14:textId="77777777" w:rsidR="00620053" w:rsidRDefault="00620053" w:rsidP="00620053">
      <w:r>
        <w:t xml:space="preserve">5.4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лечения</w:t>
      </w:r>
      <w:r>
        <w:t xml:space="preserve"> </w:t>
      </w:r>
      <w:r>
        <w:rPr>
          <w:rFonts w:hint="eastAsia"/>
        </w:rPr>
        <w:t>через</w:t>
      </w:r>
      <w:r>
        <w:t xml:space="preserve"> 6 </w:t>
      </w:r>
      <w:r>
        <w:rPr>
          <w:rFonts w:hint="eastAsia"/>
        </w:rPr>
        <w:t>месяцев</w:t>
      </w:r>
      <w:r>
        <w:t xml:space="preserve"> </w:t>
      </w:r>
      <w:r>
        <w:rPr>
          <w:rFonts w:hint="eastAsia"/>
        </w:rPr>
        <w:t>от</w:t>
      </w:r>
      <w:r>
        <w:t xml:space="preserve"> </w:t>
      </w:r>
      <w:r>
        <w:rPr>
          <w:rFonts w:hint="eastAsia"/>
        </w:rPr>
        <w:t>начала</w:t>
      </w:r>
      <w:r>
        <w:t xml:space="preserve"> </w:t>
      </w:r>
      <w:r>
        <w:rPr>
          <w:rFonts w:hint="eastAsia"/>
        </w:rPr>
        <w:t>проводимой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методов</w:t>
      </w:r>
      <w:r>
        <w:t xml:space="preserve"> </w:t>
      </w:r>
      <w:r>
        <w:rPr>
          <w:rFonts w:hint="eastAsia"/>
        </w:rPr>
        <w:t>физической</w:t>
      </w:r>
      <w:r>
        <w:t xml:space="preserve"> </w:t>
      </w:r>
      <w:r>
        <w:rPr>
          <w:rFonts w:hint="eastAsia"/>
        </w:rPr>
        <w:t>реабилитации</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обструктивной</w:t>
      </w:r>
      <w:r>
        <w:t xml:space="preserve"> </w:t>
      </w:r>
      <w:r>
        <w:rPr>
          <w:rFonts w:hint="eastAsia"/>
        </w:rPr>
        <w:t>болезнью</w:t>
      </w:r>
      <w:r>
        <w:t xml:space="preserve"> </w:t>
      </w:r>
      <w:r>
        <w:rPr>
          <w:rFonts w:hint="eastAsia"/>
        </w:rPr>
        <w:t>легких</w:t>
      </w:r>
      <w:r>
        <w:t xml:space="preserve"> </w:t>
      </w:r>
      <w:r>
        <w:rPr>
          <w:rFonts w:hint="eastAsia"/>
        </w:rPr>
        <w:t>на</w:t>
      </w:r>
      <w:r>
        <w:t xml:space="preserve"> </w:t>
      </w:r>
      <w:r>
        <w:rPr>
          <w:rFonts w:hint="eastAsia"/>
        </w:rPr>
        <w:t>фоне</w:t>
      </w:r>
      <w:r>
        <w:t xml:space="preserve"> </w:t>
      </w:r>
      <w:r>
        <w:rPr>
          <w:rFonts w:hint="eastAsia"/>
        </w:rPr>
        <w:t>артериальной</w:t>
      </w:r>
    </w:p>
    <w:p w14:paraId="567099FF" w14:textId="77777777" w:rsidR="00620053" w:rsidRDefault="00620053" w:rsidP="00620053"/>
    <w:p w14:paraId="38D0B7E9" w14:textId="77777777" w:rsidR="00620053" w:rsidRDefault="00620053" w:rsidP="00620053">
      <w:r>
        <w:rPr>
          <w:rFonts w:hint="eastAsia"/>
        </w:rPr>
        <w:t>гипертензии</w:t>
      </w:r>
    </w:p>
    <w:p w14:paraId="3A2C2B2E" w14:textId="77777777" w:rsidR="00620053" w:rsidRDefault="00620053" w:rsidP="00620053"/>
    <w:p w14:paraId="4B814CC4" w14:textId="77777777" w:rsidR="00620053" w:rsidRDefault="00620053" w:rsidP="00620053">
      <w:r>
        <w:rPr>
          <w:rFonts w:hint="eastAsia"/>
        </w:rPr>
        <w:t>Заключение</w:t>
      </w:r>
    </w:p>
    <w:p w14:paraId="3A6AD8DD" w14:textId="77777777" w:rsidR="00620053" w:rsidRDefault="00620053" w:rsidP="00620053"/>
    <w:p w14:paraId="300E7213" w14:textId="77777777" w:rsidR="00620053" w:rsidRDefault="00620053" w:rsidP="00620053">
      <w:r>
        <w:rPr>
          <w:rFonts w:hint="eastAsia"/>
        </w:rPr>
        <w:t>Выводы</w:t>
      </w:r>
    </w:p>
    <w:p w14:paraId="353B09EF" w14:textId="77777777" w:rsidR="00620053" w:rsidRDefault="00620053" w:rsidP="00620053"/>
    <w:p w14:paraId="34F8F728" w14:textId="77777777" w:rsidR="00620053" w:rsidRDefault="00620053" w:rsidP="00620053">
      <w:r>
        <w:rPr>
          <w:rFonts w:hint="eastAsia"/>
        </w:rPr>
        <w:t>Рекомендации</w:t>
      </w:r>
    </w:p>
    <w:p w14:paraId="4E2E917F" w14:textId="77777777" w:rsidR="00620053" w:rsidRDefault="00620053" w:rsidP="00620053"/>
    <w:p w14:paraId="6B90986A" w14:textId="77777777" w:rsidR="00620053" w:rsidRDefault="00620053" w:rsidP="00620053">
      <w:r>
        <w:rPr>
          <w:rFonts w:hint="eastAsia"/>
        </w:rPr>
        <w:lastRenderedPageBreak/>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w:t>
      </w:r>
      <w:r>
        <w:rPr>
          <w:rFonts w:hint="eastAsia"/>
        </w:rPr>
        <w:t>исследования</w:t>
      </w:r>
    </w:p>
    <w:p w14:paraId="25340E33" w14:textId="77777777" w:rsidR="00620053" w:rsidRDefault="00620053" w:rsidP="00620053"/>
    <w:p w14:paraId="59117F63" w14:textId="77777777" w:rsidR="00620053" w:rsidRDefault="00620053" w:rsidP="0062005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F50D009" w14:textId="77777777" w:rsidR="00620053" w:rsidRDefault="00620053" w:rsidP="00620053"/>
    <w:p w14:paraId="2A499F4B" w14:textId="77777777" w:rsidR="00620053" w:rsidRDefault="00620053" w:rsidP="00620053">
      <w:r>
        <w:rPr>
          <w:rFonts w:hint="eastAsia"/>
        </w:rPr>
        <w:t>СПИСОК</w:t>
      </w:r>
      <w:r>
        <w:t xml:space="preserve"> </w:t>
      </w:r>
      <w:r>
        <w:rPr>
          <w:rFonts w:hint="eastAsia"/>
        </w:rPr>
        <w:t>ЛИТЕРАТУРЫ</w:t>
      </w:r>
    </w:p>
    <w:p w14:paraId="6570D8A9" w14:textId="77777777" w:rsidR="00620053" w:rsidRDefault="00620053" w:rsidP="00620053"/>
    <w:p w14:paraId="6B752BFB" w14:textId="3534B21F" w:rsidR="00620053" w:rsidRPr="00620053" w:rsidRDefault="00620053" w:rsidP="00620053">
      <w:r>
        <w:rPr>
          <w:rFonts w:hint="eastAsia"/>
        </w:rPr>
        <w:t>ВВЕДЕНИЕ</w:t>
      </w:r>
    </w:p>
    <w:sectPr w:rsidR="00620053" w:rsidRPr="0062005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D138E" w14:textId="77777777" w:rsidR="008E08A4" w:rsidRPr="008D1934" w:rsidRDefault="008E08A4">
      <w:pPr>
        <w:spacing w:after="0" w:line="240" w:lineRule="auto"/>
      </w:pPr>
      <w:r w:rsidRPr="008D1934">
        <w:separator/>
      </w:r>
    </w:p>
  </w:endnote>
  <w:endnote w:type="continuationSeparator" w:id="0">
    <w:p w14:paraId="7D697E23" w14:textId="77777777" w:rsidR="008E08A4" w:rsidRPr="008D1934" w:rsidRDefault="008E08A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191E" w14:textId="77777777" w:rsidR="008E08A4" w:rsidRPr="008D1934" w:rsidRDefault="008E08A4"/>
    <w:p w14:paraId="25348CAF" w14:textId="77777777" w:rsidR="008E08A4" w:rsidRPr="008D1934" w:rsidRDefault="008E08A4"/>
    <w:p w14:paraId="6C05E7EB" w14:textId="77777777" w:rsidR="008E08A4" w:rsidRPr="008D1934" w:rsidRDefault="008E08A4"/>
    <w:p w14:paraId="399F141D" w14:textId="77777777" w:rsidR="008E08A4" w:rsidRPr="008D1934" w:rsidRDefault="008E08A4"/>
    <w:p w14:paraId="26D36C30" w14:textId="77777777" w:rsidR="008E08A4" w:rsidRPr="008D1934" w:rsidRDefault="008E08A4"/>
    <w:p w14:paraId="17EA2423" w14:textId="77777777" w:rsidR="008E08A4" w:rsidRPr="008D1934" w:rsidRDefault="008E08A4"/>
    <w:p w14:paraId="0C791D1F" w14:textId="77777777" w:rsidR="008E08A4" w:rsidRPr="008D1934" w:rsidRDefault="008E08A4">
      <w:pPr>
        <w:rPr>
          <w:sz w:val="2"/>
          <w:szCs w:val="2"/>
        </w:rPr>
      </w:pPr>
      <w:r>
        <w:rPr>
          <w:noProof/>
        </w:rPr>
        <mc:AlternateContent>
          <mc:Choice Requires="wps">
            <w:drawing>
              <wp:anchor distT="0" distB="0" distL="63500" distR="63500" simplePos="0" relativeHeight="251660288" behindDoc="1" locked="0" layoutInCell="1" allowOverlap="1" wp14:anchorId="1BC0FF95" wp14:editId="5619B37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D17950" w14:textId="77777777" w:rsidR="008E08A4" w:rsidRPr="008D1934" w:rsidRDefault="008E08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0FF9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D17950" w14:textId="77777777" w:rsidR="008E08A4" w:rsidRPr="008D1934" w:rsidRDefault="008E08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D5EEFE7" w14:textId="77777777" w:rsidR="008E08A4" w:rsidRPr="008D1934" w:rsidRDefault="008E08A4"/>
    <w:p w14:paraId="5E2628E3" w14:textId="77777777" w:rsidR="008E08A4" w:rsidRPr="008D1934" w:rsidRDefault="008E08A4"/>
    <w:p w14:paraId="78FB809A" w14:textId="77777777" w:rsidR="008E08A4" w:rsidRPr="008D1934" w:rsidRDefault="008E08A4">
      <w:pPr>
        <w:rPr>
          <w:sz w:val="2"/>
          <w:szCs w:val="2"/>
        </w:rPr>
      </w:pPr>
      <w:r>
        <w:rPr>
          <w:noProof/>
        </w:rPr>
        <mc:AlternateContent>
          <mc:Choice Requires="wps">
            <w:drawing>
              <wp:anchor distT="0" distB="0" distL="63500" distR="63500" simplePos="0" relativeHeight="251659264" behindDoc="1" locked="0" layoutInCell="1" allowOverlap="1" wp14:anchorId="3305FEB9" wp14:editId="0809BEA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204FA4" w14:textId="77777777" w:rsidR="008E08A4" w:rsidRPr="008D1934" w:rsidRDefault="008E08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5FEB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204FA4" w14:textId="77777777" w:rsidR="008E08A4" w:rsidRPr="008D1934" w:rsidRDefault="008E08A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381829D" w14:textId="77777777" w:rsidR="008E08A4" w:rsidRPr="008D1934" w:rsidRDefault="008E08A4"/>
    <w:p w14:paraId="7A7CA5CF" w14:textId="77777777" w:rsidR="008E08A4" w:rsidRPr="008D1934" w:rsidRDefault="008E08A4">
      <w:pPr>
        <w:rPr>
          <w:sz w:val="2"/>
          <w:szCs w:val="2"/>
        </w:rPr>
      </w:pPr>
    </w:p>
    <w:p w14:paraId="1AF2022B" w14:textId="77777777" w:rsidR="008E08A4" w:rsidRPr="008D1934" w:rsidRDefault="008E08A4"/>
    <w:p w14:paraId="5149EAC9" w14:textId="77777777" w:rsidR="008E08A4" w:rsidRPr="008D1934" w:rsidRDefault="008E08A4">
      <w:pPr>
        <w:spacing w:after="0" w:line="240" w:lineRule="auto"/>
      </w:pPr>
    </w:p>
  </w:footnote>
  <w:footnote w:type="continuationSeparator" w:id="0">
    <w:p w14:paraId="75F039C8" w14:textId="77777777" w:rsidR="008E08A4" w:rsidRPr="008D1934" w:rsidRDefault="008E08A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8A4"/>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5</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539</cp:revision>
  <cp:lastPrinted>2024-05-12T14:21:00Z</cp:lastPrinted>
  <dcterms:created xsi:type="dcterms:W3CDTF">2024-05-12T14:37:00Z</dcterms:created>
  <dcterms:modified xsi:type="dcterms:W3CDTF">2024-05-16T16:33:00Z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