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30AFF44B" w:rsidR="00F37380" w:rsidRPr="00784A1F" w:rsidRDefault="00784A1F" w:rsidP="00784A1F">
      <w:proofErr w:type="spellStart"/>
      <w:r>
        <w:rPr>
          <w:rFonts w:ascii="Helvetica" w:hAnsi="Helvetica" w:cs="Helvetica"/>
          <w:b/>
          <w:bCs/>
          <w:color w:val="222222"/>
          <w:sz w:val="21"/>
          <w:szCs w:val="21"/>
          <w:shd w:val="clear" w:color="auto" w:fill="FFFFFF"/>
        </w:rPr>
        <w:t>Мехришвили</w:t>
      </w:r>
      <w:proofErr w:type="spellEnd"/>
      <w:r>
        <w:rPr>
          <w:rFonts w:ascii="Helvetica" w:hAnsi="Helvetica" w:cs="Helvetica"/>
          <w:b/>
          <w:bCs/>
          <w:color w:val="222222"/>
          <w:sz w:val="21"/>
          <w:szCs w:val="21"/>
          <w:shd w:val="clear" w:color="auto" w:fill="FFFFFF"/>
        </w:rPr>
        <w:t xml:space="preserve">, Ламара </w:t>
      </w:r>
      <w:proofErr w:type="spellStart"/>
      <w:r>
        <w:rPr>
          <w:rFonts w:ascii="Helvetica" w:hAnsi="Helvetica" w:cs="Helvetica"/>
          <w:b/>
          <w:bCs/>
          <w:color w:val="222222"/>
          <w:sz w:val="21"/>
          <w:szCs w:val="21"/>
          <w:shd w:val="clear" w:color="auto" w:fill="FFFFFF"/>
        </w:rPr>
        <w:t>Ленгизовна</w:t>
      </w:r>
      <w:proofErr w:type="spellEnd"/>
      <w:r>
        <w:rPr>
          <w:rFonts w:ascii="Helvetica" w:hAnsi="Helvetica" w:cs="Helvetica"/>
          <w:b/>
          <w:bCs/>
          <w:color w:val="222222"/>
          <w:sz w:val="21"/>
          <w:szCs w:val="21"/>
          <w:shd w:val="clear" w:color="auto" w:fill="FFFFFF"/>
        </w:rPr>
        <w:t>.</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Проблема детства в системе российской социальной </w:t>
      </w:r>
      <w:proofErr w:type="gramStart"/>
      <w:r>
        <w:rPr>
          <w:rFonts w:ascii="Helvetica" w:hAnsi="Helvetica" w:cs="Helvetica"/>
          <w:color w:val="222222"/>
          <w:sz w:val="21"/>
          <w:szCs w:val="21"/>
          <w:shd w:val="clear" w:color="auto" w:fill="FFFFFF"/>
        </w:rPr>
        <w:t>политики :</w:t>
      </w:r>
      <w:proofErr w:type="gramEnd"/>
      <w:r>
        <w:rPr>
          <w:rFonts w:ascii="Helvetica" w:hAnsi="Helvetica" w:cs="Helvetica"/>
          <w:color w:val="222222"/>
          <w:sz w:val="21"/>
          <w:szCs w:val="21"/>
          <w:shd w:val="clear" w:color="auto" w:fill="FFFFFF"/>
        </w:rPr>
        <w:t xml:space="preserve"> диссертация ... доктора социологических наук : 23.00.02 / </w:t>
      </w:r>
      <w:proofErr w:type="spellStart"/>
      <w:r>
        <w:rPr>
          <w:rFonts w:ascii="Helvetica" w:hAnsi="Helvetica" w:cs="Helvetica"/>
          <w:color w:val="222222"/>
          <w:sz w:val="21"/>
          <w:szCs w:val="21"/>
          <w:shd w:val="clear" w:color="auto" w:fill="FFFFFF"/>
        </w:rPr>
        <w:t>Мехришвили</w:t>
      </w:r>
      <w:proofErr w:type="spellEnd"/>
      <w:r>
        <w:rPr>
          <w:rFonts w:ascii="Helvetica" w:hAnsi="Helvetica" w:cs="Helvetica"/>
          <w:color w:val="222222"/>
          <w:sz w:val="21"/>
          <w:szCs w:val="21"/>
          <w:shd w:val="clear" w:color="auto" w:fill="FFFFFF"/>
        </w:rPr>
        <w:t xml:space="preserve"> Ламара </w:t>
      </w:r>
      <w:proofErr w:type="spellStart"/>
      <w:r>
        <w:rPr>
          <w:rFonts w:ascii="Helvetica" w:hAnsi="Helvetica" w:cs="Helvetica"/>
          <w:color w:val="222222"/>
          <w:sz w:val="21"/>
          <w:szCs w:val="21"/>
          <w:shd w:val="clear" w:color="auto" w:fill="FFFFFF"/>
        </w:rPr>
        <w:t>Ленгизовна</w:t>
      </w:r>
      <w:proofErr w:type="spellEnd"/>
      <w:r>
        <w:rPr>
          <w:rFonts w:ascii="Helvetica" w:hAnsi="Helvetica" w:cs="Helvetica"/>
          <w:color w:val="222222"/>
          <w:sz w:val="21"/>
          <w:szCs w:val="21"/>
          <w:shd w:val="clear" w:color="auto" w:fill="FFFFFF"/>
        </w:rPr>
        <w:t xml:space="preserve">; [Место защиты: </w:t>
      </w:r>
      <w:proofErr w:type="spellStart"/>
      <w:r>
        <w:rPr>
          <w:rFonts w:ascii="Helvetica" w:hAnsi="Helvetica" w:cs="Helvetica"/>
          <w:color w:val="222222"/>
          <w:sz w:val="21"/>
          <w:szCs w:val="21"/>
          <w:shd w:val="clear" w:color="auto" w:fill="FFFFFF"/>
        </w:rPr>
        <w:t>Тюмен</w:t>
      </w:r>
      <w:proofErr w:type="spellEnd"/>
      <w:r>
        <w:rPr>
          <w:rFonts w:ascii="Helvetica" w:hAnsi="Helvetica" w:cs="Helvetica"/>
          <w:color w:val="222222"/>
          <w:sz w:val="21"/>
          <w:szCs w:val="21"/>
          <w:shd w:val="clear" w:color="auto" w:fill="FFFFFF"/>
        </w:rPr>
        <w:t xml:space="preserve">. гос. </w:t>
      </w:r>
      <w:proofErr w:type="spellStart"/>
      <w:r>
        <w:rPr>
          <w:rFonts w:ascii="Helvetica" w:hAnsi="Helvetica" w:cs="Helvetica"/>
          <w:color w:val="222222"/>
          <w:sz w:val="21"/>
          <w:szCs w:val="21"/>
          <w:shd w:val="clear" w:color="auto" w:fill="FFFFFF"/>
        </w:rPr>
        <w:t>нефтегаз</w:t>
      </w:r>
      <w:proofErr w:type="spellEnd"/>
      <w:r>
        <w:rPr>
          <w:rFonts w:ascii="Helvetica" w:hAnsi="Helvetica" w:cs="Helvetica"/>
          <w:color w:val="222222"/>
          <w:sz w:val="21"/>
          <w:szCs w:val="21"/>
          <w:shd w:val="clear" w:color="auto" w:fill="FFFFFF"/>
        </w:rPr>
        <w:t xml:space="preserve">. ун-т]. - Тюмень, 2007. - 380 </w:t>
      </w:r>
      <w:proofErr w:type="gramStart"/>
      <w:r>
        <w:rPr>
          <w:rFonts w:ascii="Helvetica" w:hAnsi="Helvetica" w:cs="Helvetica"/>
          <w:color w:val="222222"/>
          <w:sz w:val="21"/>
          <w:szCs w:val="21"/>
          <w:shd w:val="clear" w:color="auto" w:fill="FFFFFF"/>
        </w:rPr>
        <w:t>с. :</w:t>
      </w:r>
      <w:proofErr w:type="gramEnd"/>
      <w:r>
        <w:rPr>
          <w:rFonts w:ascii="Helvetica" w:hAnsi="Helvetica" w:cs="Helvetica"/>
          <w:color w:val="222222"/>
          <w:sz w:val="21"/>
          <w:szCs w:val="21"/>
          <w:shd w:val="clear" w:color="auto" w:fill="FFFFFF"/>
        </w:rPr>
        <w:t xml:space="preserve"> ил.</w:t>
      </w:r>
    </w:p>
    <w:sectPr w:rsidR="00F37380" w:rsidRPr="00784A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0BC4" w14:textId="77777777" w:rsidR="006D7DDD" w:rsidRDefault="006D7DDD">
      <w:pPr>
        <w:spacing w:after="0" w:line="240" w:lineRule="auto"/>
      </w:pPr>
      <w:r>
        <w:separator/>
      </w:r>
    </w:p>
  </w:endnote>
  <w:endnote w:type="continuationSeparator" w:id="0">
    <w:p w14:paraId="68B9F1DD" w14:textId="77777777" w:rsidR="006D7DDD" w:rsidRDefault="006D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7BE2" w14:textId="77777777" w:rsidR="006D7DDD" w:rsidRDefault="006D7DDD"/>
    <w:p w14:paraId="11987EFF" w14:textId="77777777" w:rsidR="006D7DDD" w:rsidRDefault="006D7DDD"/>
    <w:p w14:paraId="224CB3B6" w14:textId="77777777" w:rsidR="006D7DDD" w:rsidRDefault="006D7DDD"/>
    <w:p w14:paraId="739713FF" w14:textId="77777777" w:rsidR="006D7DDD" w:rsidRDefault="006D7DDD"/>
    <w:p w14:paraId="05E71766" w14:textId="77777777" w:rsidR="006D7DDD" w:rsidRDefault="006D7DDD"/>
    <w:p w14:paraId="0D795DFA" w14:textId="77777777" w:rsidR="006D7DDD" w:rsidRDefault="006D7DDD"/>
    <w:p w14:paraId="041702F6" w14:textId="77777777" w:rsidR="006D7DDD" w:rsidRDefault="006D7D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A06D4D" wp14:editId="398DE7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8572A" w14:textId="77777777" w:rsidR="006D7DDD" w:rsidRDefault="006D7D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A06D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98572A" w14:textId="77777777" w:rsidR="006D7DDD" w:rsidRDefault="006D7D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D94142" w14:textId="77777777" w:rsidR="006D7DDD" w:rsidRDefault="006D7DDD"/>
    <w:p w14:paraId="06A922B3" w14:textId="77777777" w:rsidR="006D7DDD" w:rsidRDefault="006D7DDD"/>
    <w:p w14:paraId="21A4D678" w14:textId="77777777" w:rsidR="006D7DDD" w:rsidRDefault="006D7D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E6EEBE" wp14:editId="1D61A7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BFBCD" w14:textId="77777777" w:rsidR="006D7DDD" w:rsidRDefault="006D7DDD"/>
                          <w:p w14:paraId="5867D7CA" w14:textId="77777777" w:rsidR="006D7DDD" w:rsidRDefault="006D7D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E6EE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2BFBCD" w14:textId="77777777" w:rsidR="006D7DDD" w:rsidRDefault="006D7DDD"/>
                    <w:p w14:paraId="5867D7CA" w14:textId="77777777" w:rsidR="006D7DDD" w:rsidRDefault="006D7D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C46EDC" w14:textId="77777777" w:rsidR="006D7DDD" w:rsidRDefault="006D7DDD"/>
    <w:p w14:paraId="49DDBE22" w14:textId="77777777" w:rsidR="006D7DDD" w:rsidRDefault="006D7DDD">
      <w:pPr>
        <w:rPr>
          <w:sz w:val="2"/>
          <w:szCs w:val="2"/>
        </w:rPr>
      </w:pPr>
    </w:p>
    <w:p w14:paraId="5AD3F62B" w14:textId="77777777" w:rsidR="006D7DDD" w:rsidRDefault="006D7DDD"/>
    <w:p w14:paraId="1097A4F8" w14:textId="77777777" w:rsidR="006D7DDD" w:rsidRDefault="006D7DDD">
      <w:pPr>
        <w:spacing w:after="0" w:line="240" w:lineRule="auto"/>
      </w:pPr>
    </w:p>
  </w:footnote>
  <w:footnote w:type="continuationSeparator" w:id="0">
    <w:p w14:paraId="3DC36B81" w14:textId="77777777" w:rsidR="006D7DDD" w:rsidRDefault="006D7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DDD"/>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61107</TotalTime>
  <Pages>1</Pages>
  <Words>37</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1377</cp:revision>
  <cp:lastPrinted>2009-02-06T05:36:00Z</cp:lastPrinted>
  <dcterms:created xsi:type="dcterms:W3CDTF">2024-01-07T13:43:00Z</dcterms:created>
  <dcterms:modified xsi:type="dcterms:W3CDTF">2025-04-02T16:37:00Z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