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6AA" w:rsidRPr="00B626AA" w:rsidRDefault="00B626AA" w:rsidP="00B626AA">
      <w:pPr>
        <w:rPr>
          <w:rFonts w:ascii="Times New Roman" w:eastAsia="Times New Roman" w:hAnsi="Times New Roman" w:cs="Times New Roman"/>
          <w:kern w:val="0"/>
          <w:sz w:val="28"/>
          <w:szCs w:val="28"/>
          <w:lang w:eastAsia="ru-RU"/>
        </w:rPr>
      </w:pPr>
      <w:r w:rsidRPr="00B626AA">
        <w:rPr>
          <w:rFonts w:ascii="Times New Roman" w:eastAsia="Times New Roman" w:hAnsi="Times New Roman" w:cs="Times New Roman" w:hint="eastAsia"/>
          <w:kern w:val="0"/>
          <w:sz w:val="28"/>
          <w:szCs w:val="28"/>
          <w:lang w:eastAsia="ru-RU"/>
        </w:rPr>
        <w:t>НАЦІОНАЛЬНА</w:t>
      </w:r>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АКАДЕМІЯ</w:t>
      </w:r>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ПЕДАГОГІЧНИХ</w:t>
      </w:r>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НАУК</w:t>
      </w:r>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УКРАЇНИ</w:t>
      </w:r>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ДЕРЖАВНИЙ</w:t>
      </w:r>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ЗАКЛАД</w:t>
      </w:r>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ВИЩОЇ</w:t>
      </w:r>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ОСВІТИ</w:t>
      </w:r>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«УНІВЕРСИТЕТ</w:t>
      </w:r>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МЕНЕДЖМЕНТУ</w:t>
      </w:r>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ОСВІТИ»</w:t>
      </w:r>
      <w:r w:rsidRPr="00B626AA">
        <w:rPr>
          <w:rFonts w:ascii="Times New Roman" w:eastAsia="Times New Roman" w:hAnsi="Times New Roman" w:cs="Times New Roman"/>
          <w:kern w:val="0"/>
          <w:sz w:val="28"/>
          <w:szCs w:val="28"/>
          <w:lang w:eastAsia="ru-RU"/>
        </w:rPr>
        <w:t xml:space="preserve"> </w:t>
      </w:r>
    </w:p>
    <w:p w:rsidR="00B626AA" w:rsidRPr="00B626AA" w:rsidRDefault="00B626AA" w:rsidP="00B626AA">
      <w:pPr>
        <w:rPr>
          <w:rFonts w:ascii="Times New Roman" w:eastAsia="Times New Roman" w:hAnsi="Times New Roman" w:cs="Times New Roman"/>
          <w:kern w:val="0"/>
          <w:sz w:val="28"/>
          <w:szCs w:val="28"/>
          <w:lang w:eastAsia="ru-RU"/>
        </w:rPr>
      </w:pPr>
    </w:p>
    <w:p w:rsidR="00B626AA" w:rsidRPr="00B626AA" w:rsidRDefault="00B626AA" w:rsidP="00B626AA">
      <w:pPr>
        <w:rPr>
          <w:rFonts w:ascii="Times New Roman" w:eastAsia="Times New Roman" w:hAnsi="Times New Roman" w:cs="Times New Roman"/>
          <w:kern w:val="0"/>
          <w:sz w:val="28"/>
          <w:szCs w:val="28"/>
          <w:lang w:eastAsia="ru-RU"/>
        </w:rPr>
      </w:pPr>
    </w:p>
    <w:p w:rsidR="00B626AA" w:rsidRPr="00B626AA" w:rsidRDefault="00B626AA" w:rsidP="00B626AA">
      <w:pPr>
        <w:rPr>
          <w:rFonts w:ascii="Times New Roman" w:eastAsia="Times New Roman" w:hAnsi="Times New Roman" w:cs="Times New Roman"/>
          <w:kern w:val="0"/>
          <w:sz w:val="28"/>
          <w:szCs w:val="28"/>
          <w:lang w:eastAsia="ru-RU"/>
        </w:rPr>
      </w:pPr>
    </w:p>
    <w:p w:rsidR="00B626AA" w:rsidRPr="00B626AA" w:rsidRDefault="00B626AA" w:rsidP="00B626AA">
      <w:pPr>
        <w:rPr>
          <w:rFonts w:ascii="Times New Roman" w:eastAsia="Times New Roman" w:hAnsi="Times New Roman" w:cs="Times New Roman"/>
          <w:kern w:val="0"/>
          <w:sz w:val="28"/>
          <w:szCs w:val="28"/>
          <w:lang w:eastAsia="ru-RU"/>
        </w:rPr>
      </w:pPr>
    </w:p>
    <w:p w:rsidR="00B626AA" w:rsidRPr="00B626AA" w:rsidRDefault="00B626AA" w:rsidP="00B626AA">
      <w:pPr>
        <w:rPr>
          <w:rFonts w:ascii="Times New Roman" w:eastAsia="Times New Roman" w:hAnsi="Times New Roman" w:cs="Times New Roman"/>
          <w:kern w:val="0"/>
          <w:sz w:val="28"/>
          <w:szCs w:val="28"/>
          <w:lang w:eastAsia="ru-RU"/>
        </w:rPr>
      </w:pPr>
      <w:r w:rsidRPr="00B626AA">
        <w:rPr>
          <w:rFonts w:ascii="Times New Roman" w:eastAsia="Times New Roman" w:hAnsi="Times New Roman" w:cs="Times New Roman"/>
          <w:kern w:val="0"/>
          <w:sz w:val="28"/>
          <w:szCs w:val="28"/>
          <w:lang w:eastAsia="ru-RU"/>
        </w:rPr>
        <w:t xml:space="preserve"> </w:t>
      </w:r>
    </w:p>
    <w:p w:rsidR="00B626AA" w:rsidRPr="00B626AA" w:rsidRDefault="00B626AA" w:rsidP="00B626AA">
      <w:pPr>
        <w:rPr>
          <w:rFonts w:ascii="Times New Roman" w:eastAsia="Times New Roman" w:hAnsi="Times New Roman" w:cs="Times New Roman"/>
          <w:kern w:val="0"/>
          <w:sz w:val="28"/>
          <w:szCs w:val="28"/>
          <w:lang w:eastAsia="ru-RU"/>
        </w:rPr>
      </w:pPr>
      <w:proofErr w:type="spellStart"/>
      <w:r w:rsidRPr="00B626AA">
        <w:rPr>
          <w:rFonts w:ascii="Times New Roman" w:eastAsia="Times New Roman" w:hAnsi="Times New Roman" w:cs="Times New Roman" w:hint="eastAsia"/>
          <w:kern w:val="0"/>
          <w:sz w:val="28"/>
          <w:szCs w:val="28"/>
          <w:lang w:eastAsia="ru-RU"/>
        </w:rPr>
        <w:t>Кваліфікаційна</w:t>
      </w:r>
      <w:proofErr w:type="spellEnd"/>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наукова</w:t>
      </w:r>
      <w:proofErr w:type="spellEnd"/>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праця</w:t>
      </w:r>
      <w:proofErr w:type="spellEnd"/>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на</w:t>
      </w:r>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правах</w:t>
      </w:r>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рукопису</w:t>
      </w:r>
      <w:proofErr w:type="spellEnd"/>
      <w:r w:rsidRPr="00B626AA">
        <w:rPr>
          <w:rFonts w:ascii="Times New Roman" w:eastAsia="Times New Roman" w:hAnsi="Times New Roman" w:cs="Times New Roman"/>
          <w:kern w:val="0"/>
          <w:sz w:val="28"/>
          <w:szCs w:val="28"/>
          <w:lang w:eastAsia="ru-RU"/>
        </w:rPr>
        <w:t xml:space="preserve"> </w:t>
      </w:r>
    </w:p>
    <w:p w:rsidR="00B626AA" w:rsidRPr="00B626AA" w:rsidRDefault="00B626AA" w:rsidP="00B626AA">
      <w:pPr>
        <w:rPr>
          <w:rFonts w:ascii="Times New Roman" w:eastAsia="Times New Roman" w:hAnsi="Times New Roman" w:cs="Times New Roman"/>
          <w:kern w:val="0"/>
          <w:sz w:val="28"/>
          <w:szCs w:val="28"/>
          <w:lang w:eastAsia="ru-RU"/>
        </w:rPr>
      </w:pPr>
    </w:p>
    <w:p w:rsidR="00B626AA" w:rsidRPr="00B626AA" w:rsidRDefault="00B626AA" w:rsidP="00B626AA">
      <w:pPr>
        <w:rPr>
          <w:rFonts w:ascii="Times New Roman" w:eastAsia="Times New Roman" w:hAnsi="Times New Roman" w:cs="Times New Roman"/>
          <w:kern w:val="0"/>
          <w:sz w:val="28"/>
          <w:szCs w:val="28"/>
          <w:lang w:eastAsia="ru-RU"/>
        </w:rPr>
      </w:pPr>
    </w:p>
    <w:p w:rsidR="00B626AA" w:rsidRPr="00B626AA" w:rsidRDefault="00B626AA" w:rsidP="00B626AA">
      <w:pPr>
        <w:rPr>
          <w:rFonts w:ascii="Times New Roman" w:eastAsia="Times New Roman" w:hAnsi="Times New Roman" w:cs="Times New Roman"/>
          <w:kern w:val="0"/>
          <w:sz w:val="28"/>
          <w:szCs w:val="28"/>
          <w:lang w:eastAsia="ru-RU"/>
        </w:rPr>
      </w:pPr>
    </w:p>
    <w:p w:rsidR="00B626AA" w:rsidRPr="00B626AA" w:rsidRDefault="00B626AA" w:rsidP="00B626AA">
      <w:pPr>
        <w:rPr>
          <w:rFonts w:ascii="Times New Roman" w:eastAsia="Times New Roman" w:hAnsi="Times New Roman" w:cs="Times New Roman"/>
          <w:kern w:val="0"/>
          <w:sz w:val="28"/>
          <w:szCs w:val="28"/>
          <w:lang w:eastAsia="ru-RU"/>
        </w:rPr>
      </w:pPr>
    </w:p>
    <w:p w:rsidR="00B626AA" w:rsidRPr="00B626AA" w:rsidRDefault="00B626AA" w:rsidP="00B626AA">
      <w:pPr>
        <w:rPr>
          <w:rFonts w:ascii="Times New Roman" w:eastAsia="Times New Roman" w:hAnsi="Times New Roman" w:cs="Times New Roman"/>
          <w:kern w:val="0"/>
          <w:sz w:val="28"/>
          <w:szCs w:val="28"/>
          <w:lang w:eastAsia="ru-RU"/>
        </w:rPr>
      </w:pPr>
      <w:r w:rsidRPr="00B626AA">
        <w:rPr>
          <w:rFonts w:ascii="Times New Roman" w:eastAsia="Times New Roman" w:hAnsi="Times New Roman" w:cs="Times New Roman"/>
          <w:kern w:val="0"/>
          <w:sz w:val="28"/>
          <w:szCs w:val="28"/>
          <w:lang w:eastAsia="ru-RU"/>
        </w:rPr>
        <w:t xml:space="preserve"> </w:t>
      </w:r>
    </w:p>
    <w:p w:rsidR="00B626AA" w:rsidRPr="00B626AA" w:rsidRDefault="00B626AA" w:rsidP="00B626AA">
      <w:pPr>
        <w:rPr>
          <w:rFonts w:ascii="Times New Roman" w:eastAsia="Times New Roman" w:hAnsi="Times New Roman" w:cs="Times New Roman"/>
          <w:kern w:val="0"/>
          <w:sz w:val="28"/>
          <w:szCs w:val="28"/>
          <w:lang w:eastAsia="ru-RU"/>
        </w:rPr>
      </w:pPr>
      <w:r w:rsidRPr="00B626AA">
        <w:rPr>
          <w:rFonts w:ascii="Times New Roman" w:eastAsia="Times New Roman" w:hAnsi="Times New Roman" w:cs="Times New Roman" w:hint="eastAsia"/>
          <w:kern w:val="0"/>
          <w:sz w:val="28"/>
          <w:szCs w:val="28"/>
          <w:lang w:eastAsia="ru-RU"/>
        </w:rPr>
        <w:t>КУДЛЯК</w:t>
      </w:r>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СВІТЛАНА</w:t>
      </w:r>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МИКОЛАЇВНА</w:t>
      </w:r>
      <w:r w:rsidRPr="00B626AA">
        <w:rPr>
          <w:rFonts w:ascii="Times New Roman" w:eastAsia="Times New Roman" w:hAnsi="Times New Roman" w:cs="Times New Roman"/>
          <w:kern w:val="0"/>
          <w:sz w:val="28"/>
          <w:szCs w:val="28"/>
          <w:lang w:eastAsia="ru-RU"/>
        </w:rPr>
        <w:t xml:space="preserve"> </w:t>
      </w:r>
    </w:p>
    <w:p w:rsidR="00B626AA" w:rsidRPr="00B626AA" w:rsidRDefault="00B626AA" w:rsidP="00B626AA">
      <w:pPr>
        <w:rPr>
          <w:rFonts w:ascii="Times New Roman" w:eastAsia="Times New Roman" w:hAnsi="Times New Roman" w:cs="Times New Roman"/>
          <w:kern w:val="0"/>
          <w:sz w:val="28"/>
          <w:szCs w:val="28"/>
          <w:lang w:eastAsia="ru-RU"/>
        </w:rPr>
      </w:pPr>
    </w:p>
    <w:p w:rsidR="00B626AA" w:rsidRPr="00B626AA" w:rsidRDefault="00B626AA" w:rsidP="00B626AA">
      <w:pPr>
        <w:rPr>
          <w:rFonts w:ascii="Times New Roman" w:eastAsia="Times New Roman" w:hAnsi="Times New Roman" w:cs="Times New Roman"/>
          <w:kern w:val="0"/>
          <w:sz w:val="28"/>
          <w:szCs w:val="28"/>
          <w:lang w:eastAsia="ru-RU"/>
        </w:rPr>
      </w:pPr>
    </w:p>
    <w:p w:rsidR="00B626AA" w:rsidRPr="00B626AA" w:rsidRDefault="00B626AA" w:rsidP="00B626AA">
      <w:pPr>
        <w:rPr>
          <w:rFonts w:ascii="Times New Roman" w:eastAsia="Times New Roman" w:hAnsi="Times New Roman" w:cs="Times New Roman"/>
          <w:kern w:val="0"/>
          <w:sz w:val="28"/>
          <w:szCs w:val="28"/>
          <w:lang w:eastAsia="ru-RU"/>
        </w:rPr>
      </w:pPr>
      <w:r w:rsidRPr="00B626AA">
        <w:rPr>
          <w:rFonts w:ascii="Times New Roman" w:eastAsia="Times New Roman" w:hAnsi="Times New Roman" w:cs="Times New Roman"/>
          <w:kern w:val="0"/>
          <w:sz w:val="28"/>
          <w:szCs w:val="28"/>
          <w:lang w:eastAsia="ru-RU"/>
        </w:rPr>
        <w:t xml:space="preserve"> </w:t>
      </w:r>
    </w:p>
    <w:p w:rsidR="00B626AA" w:rsidRPr="00B626AA" w:rsidRDefault="00B626AA" w:rsidP="00B626AA">
      <w:pPr>
        <w:rPr>
          <w:rFonts w:ascii="Times New Roman" w:eastAsia="Times New Roman" w:hAnsi="Times New Roman" w:cs="Times New Roman"/>
          <w:kern w:val="0"/>
          <w:sz w:val="28"/>
          <w:szCs w:val="28"/>
          <w:lang w:eastAsia="ru-RU"/>
        </w:rPr>
      </w:pPr>
      <w:r w:rsidRPr="00B626AA">
        <w:rPr>
          <w:rFonts w:ascii="Times New Roman" w:eastAsia="Times New Roman" w:hAnsi="Times New Roman" w:cs="Times New Roman" w:hint="eastAsia"/>
          <w:kern w:val="0"/>
          <w:sz w:val="28"/>
          <w:szCs w:val="28"/>
          <w:lang w:eastAsia="ru-RU"/>
        </w:rPr>
        <w:t>УДК</w:t>
      </w:r>
      <w:r w:rsidRPr="00B626AA">
        <w:rPr>
          <w:rFonts w:ascii="Times New Roman" w:eastAsia="Times New Roman" w:hAnsi="Times New Roman" w:cs="Times New Roman"/>
          <w:kern w:val="0"/>
          <w:sz w:val="28"/>
          <w:szCs w:val="28"/>
          <w:lang w:eastAsia="ru-RU"/>
        </w:rPr>
        <w:t xml:space="preserve"> 373.3/.5.091.07:005.51(043.5)</w:t>
      </w:r>
    </w:p>
    <w:p w:rsidR="00B626AA" w:rsidRPr="00B626AA" w:rsidRDefault="00B626AA" w:rsidP="00B626AA">
      <w:pPr>
        <w:rPr>
          <w:rFonts w:ascii="Times New Roman" w:eastAsia="Times New Roman" w:hAnsi="Times New Roman" w:cs="Times New Roman"/>
          <w:kern w:val="0"/>
          <w:sz w:val="28"/>
          <w:szCs w:val="28"/>
          <w:lang w:eastAsia="ru-RU"/>
        </w:rPr>
      </w:pPr>
      <w:r w:rsidRPr="00B626AA">
        <w:rPr>
          <w:rFonts w:ascii="Times New Roman" w:eastAsia="Times New Roman" w:hAnsi="Times New Roman" w:cs="Times New Roman" w:hint="eastAsia"/>
          <w:kern w:val="0"/>
          <w:sz w:val="28"/>
          <w:szCs w:val="28"/>
          <w:lang w:eastAsia="ru-RU"/>
        </w:rPr>
        <w:t>ДИСЕРТАЦІЯ</w:t>
      </w:r>
    </w:p>
    <w:p w:rsidR="00B626AA" w:rsidRPr="00B626AA" w:rsidRDefault="00B626AA" w:rsidP="00B626AA">
      <w:pPr>
        <w:rPr>
          <w:rFonts w:ascii="Times New Roman" w:eastAsia="Times New Roman" w:hAnsi="Times New Roman" w:cs="Times New Roman"/>
          <w:kern w:val="0"/>
          <w:sz w:val="28"/>
          <w:szCs w:val="28"/>
          <w:lang w:eastAsia="ru-RU"/>
        </w:rPr>
      </w:pPr>
      <w:r w:rsidRPr="00B626AA">
        <w:rPr>
          <w:rFonts w:ascii="Times New Roman" w:eastAsia="Times New Roman" w:hAnsi="Times New Roman" w:cs="Times New Roman" w:hint="eastAsia"/>
          <w:kern w:val="0"/>
          <w:sz w:val="28"/>
          <w:szCs w:val="28"/>
          <w:lang w:eastAsia="ru-RU"/>
        </w:rPr>
        <w:t>СИСТЕМА</w:t>
      </w:r>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ПЛАНУВАННЯ</w:t>
      </w:r>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ОРГАНІЗАЦІЙНО</w:t>
      </w:r>
      <w:r w:rsidRPr="00B626AA">
        <w:rPr>
          <w:rFonts w:ascii="Times New Roman" w:eastAsia="Times New Roman" w:hAnsi="Times New Roman" w:cs="Times New Roman"/>
          <w:kern w:val="0"/>
          <w:sz w:val="28"/>
          <w:szCs w:val="28"/>
          <w:lang w:eastAsia="ru-RU"/>
        </w:rPr>
        <w:t>-</w:t>
      </w:r>
      <w:r w:rsidRPr="00B626AA">
        <w:rPr>
          <w:rFonts w:ascii="Times New Roman" w:eastAsia="Times New Roman" w:hAnsi="Times New Roman" w:cs="Times New Roman" w:hint="eastAsia"/>
          <w:kern w:val="0"/>
          <w:sz w:val="28"/>
          <w:szCs w:val="28"/>
          <w:lang w:eastAsia="ru-RU"/>
        </w:rPr>
        <w:t>ПЕДАГОГІЧНОЇ</w:t>
      </w:r>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ДІЯЛЬНОСТІ</w:t>
      </w:r>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ЗАКЛАДУ</w:t>
      </w:r>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ЗАГАЛЬНОЇ</w:t>
      </w:r>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СЕРЕДНЬОЇ</w:t>
      </w:r>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ОСВІТИ</w:t>
      </w:r>
    </w:p>
    <w:p w:rsidR="00B626AA" w:rsidRPr="00B626AA" w:rsidRDefault="00B626AA" w:rsidP="00B626AA">
      <w:pPr>
        <w:rPr>
          <w:rFonts w:ascii="Times New Roman" w:eastAsia="Times New Roman" w:hAnsi="Times New Roman" w:cs="Times New Roman"/>
          <w:kern w:val="0"/>
          <w:sz w:val="28"/>
          <w:szCs w:val="28"/>
          <w:lang w:eastAsia="ru-RU"/>
        </w:rPr>
      </w:pPr>
      <w:r w:rsidRPr="00B626AA">
        <w:rPr>
          <w:rFonts w:ascii="Times New Roman" w:eastAsia="Times New Roman" w:hAnsi="Times New Roman" w:cs="Times New Roman"/>
          <w:kern w:val="0"/>
          <w:sz w:val="28"/>
          <w:szCs w:val="28"/>
          <w:lang w:eastAsia="ru-RU"/>
        </w:rPr>
        <w:t xml:space="preserve">13.00.06 - </w:t>
      </w:r>
      <w:proofErr w:type="spellStart"/>
      <w:r w:rsidRPr="00B626AA">
        <w:rPr>
          <w:rFonts w:ascii="Times New Roman" w:eastAsia="Times New Roman" w:hAnsi="Times New Roman" w:cs="Times New Roman" w:hint="eastAsia"/>
          <w:kern w:val="0"/>
          <w:sz w:val="28"/>
          <w:szCs w:val="28"/>
          <w:lang w:eastAsia="ru-RU"/>
        </w:rPr>
        <w:t>теорія</w:t>
      </w:r>
      <w:proofErr w:type="spellEnd"/>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та</w:t>
      </w:r>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методика</w:t>
      </w:r>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управління</w:t>
      </w:r>
      <w:proofErr w:type="spellEnd"/>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освітою</w:t>
      </w:r>
      <w:proofErr w:type="spellEnd"/>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Подається</w:t>
      </w:r>
      <w:proofErr w:type="spellEnd"/>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на</w:t>
      </w:r>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здобуття</w:t>
      </w:r>
      <w:proofErr w:type="spellEnd"/>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наукового</w:t>
      </w:r>
      <w:proofErr w:type="spellEnd"/>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ступеня</w:t>
      </w:r>
      <w:proofErr w:type="spellEnd"/>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кандидата</w:t>
      </w:r>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педагогічних</w:t>
      </w:r>
      <w:proofErr w:type="spellEnd"/>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наук</w:t>
      </w:r>
    </w:p>
    <w:p w:rsidR="00B626AA" w:rsidRPr="00B626AA" w:rsidRDefault="00B626AA" w:rsidP="00B626AA">
      <w:pPr>
        <w:rPr>
          <w:rFonts w:ascii="Times New Roman" w:eastAsia="Times New Roman" w:hAnsi="Times New Roman" w:cs="Times New Roman"/>
          <w:kern w:val="0"/>
          <w:sz w:val="28"/>
          <w:szCs w:val="28"/>
          <w:lang w:eastAsia="ru-RU"/>
        </w:rPr>
      </w:pPr>
      <w:proofErr w:type="spellStart"/>
      <w:r w:rsidRPr="00B626AA">
        <w:rPr>
          <w:rFonts w:ascii="Times New Roman" w:eastAsia="Times New Roman" w:hAnsi="Times New Roman" w:cs="Times New Roman" w:hint="eastAsia"/>
          <w:kern w:val="0"/>
          <w:sz w:val="28"/>
          <w:szCs w:val="28"/>
          <w:lang w:eastAsia="ru-RU"/>
        </w:rPr>
        <w:t>Дисертація</w:t>
      </w:r>
      <w:proofErr w:type="spellEnd"/>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містить</w:t>
      </w:r>
      <w:proofErr w:type="spellEnd"/>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результати</w:t>
      </w:r>
      <w:proofErr w:type="spellEnd"/>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власних</w:t>
      </w:r>
      <w:proofErr w:type="spellEnd"/>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досліджень</w:t>
      </w:r>
      <w:proofErr w:type="spellEnd"/>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Використання</w:t>
      </w:r>
      <w:proofErr w:type="spellEnd"/>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ідей</w:t>
      </w:r>
      <w:proofErr w:type="spellEnd"/>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результатів</w:t>
      </w:r>
      <w:proofErr w:type="spellEnd"/>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і</w:t>
      </w:r>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текстів</w:t>
      </w:r>
      <w:proofErr w:type="spellEnd"/>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інших</w:t>
      </w:r>
      <w:proofErr w:type="spellEnd"/>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авторів</w:t>
      </w:r>
      <w:proofErr w:type="spellEnd"/>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мають</w:t>
      </w:r>
      <w:proofErr w:type="spellEnd"/>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посилання</w:t>
      </w:r>
      <w:proofErr w:type="spellEnd"/>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на</w:t>
      </w:r>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відповідне</w:t>
      </w:r>
      <w:proofErr w:type="spellEnd"/>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джерело</w:t>
      </w:r>
      <w:proofErr w:type="spellEnd"/>
    </w:p>
    <w:p w:rsidR="00B626AA" w:rsidRPr="00B626AA" w:rsidRDefault="00B626AA" w:rsidP="00B626AA">
      <w:pPr>
        <w:rPr>
          <w:rFonts w:ascii="Times New Roman" w:eastAsia="Times New Roman" w:hAnsi="Times New Roman" w:cs="Times New Roman"/>
          <w:kern w:val="0"/>
          <w:sz w:val="28"/>
          <w:szCs w:val="28"/>
          <w:lang w:eastAsia="ru-RU"/>
        </w:rPr>
      </w:pPr>
      <w:r w:rsidRPr="00B626AA">
        <w:rPr>
          <w:rFonts w:ascii="Times New Roman" w:eastAsia="Times New Roman" w:hAnsi="Times New Roman" w:cs="Times New Roman"/>
          <w:kern w:val="0"/>
          <w:sz w:val="28"/>
          <w:szCs w:val="28"/>
          <w:lang w:eastAsia="ru-RU"/>
        </w:rPr>
        <w:t xml:space="preserve"> </w:t>
      </w:r>
    </w:p>
    <w:p w:rsidR="00B626AA" w:rsidRPr="00B626AA" w:rsidRDefault="00B626AA" w:rsidP="00B626AA">
      <w:pPr>
        <w:rPr>
          <w:rFonts w:ascii="Times New Roman" w:eastAsia="Times New Roman" w:hAnsi="Times New Roman" w:cs="Times New Roman"/>
          <w:kern w:val="0"/>
          <w:sz w:val="28"/>
          <w:szCs w:val="28"/>
          <w:lang w:eastAsia="ru-RU"/>
        </w:rPr>
      </w:pPr>
    </w:p>
    <w:p w:rsidR="00B626AA" w:rsidRPr="00B626AA" w:rsidRDefault="00B626AA" w:rsidP="00B626AA">
      <w:pPr>
        <w:rPr>
          <w:rFonts w:ascii="Times New Roman" w:eastAsia="Times New Roman" w:hAnsi="Times New Roman" w:cs="Times New Roman"/>
          <w:kern w:val="0"/>
          <w:sz w:val="28"/>
          <w:szCs w:val="28"/>
          <w:lang w:eastAsia="ru-RU"/>
        </w:rPr>
      </w:pPr>
      <w:r w:rsidRPr="00B626AA">
        <w:rPr>
          <w:rFonts w:ascii="Times New Roman" w:eastAsia="Times New Roman" w:hAnsi="Times New Roman" w:cs="Times New Roman" w:hint="eastAsia"/>
          <w:kern w:val="0"/>
          <w:sz w:val="28"/>
          <w:szCs w:val="28"/>
          <w:lang w:eastAsia="ru-RU"/>
        </w:rPr>
        <w:t>С</w:t>
      </w:r>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М</w:t>
      </w:r>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Кудляк</w:t>
      </w:r>
      <w:proofErr w:type="spellEnd"/>
    </w:p>
    <w:p w:rsidR="00B626AA" w:rsidRPr="00B626AA" w:rsidRDefault="00B626AA" w:rsidP="00B626AA">
      <w:pPr>
        <w:rPr>
          <w:rFonts w:ascii="Times New Roman" w:eastAsia="Times New Roman" w:hAnsi="Times New Roman" w:cs="Times New Roman"/>
          <w:kern w:val="0"/>
          <w:sz w:val="28"/>
          <w:szCs w:val="28"/>
          <w:lang w:eastAsia="ru-RU"/>
        </w:rPr>
      </w:pPr>
      <w:proofErr w:type="spellStart"/>
      <w:r w:rsidRPr="00B626AA">
        <w:rPr>
          <w:rFonts w:ascii="Times New Roman" w:eastAsia="Times New Roman" w:hAnsi="Times New Roman" w:cs="Times New Roman" w:hint="eastAsia"/>
          <w:kern w:val="0"/>
          <w:sz w:val="28"/>
          <w:szCs w:val="28"/>
          <w:lang w:eastAsia="ru-RU"/>
        </w:rPr>
        <w:lastRenderedPageBreak/>
        <w:t>Науковий</w:t>
      </w:r>
      <w:proofErr w:type="spellEnd"/>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керівник</w:t>
      </w:r>
      <w:proofErr w:type="spellEnd"/>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Маслов</w:t>
      </w:r>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Валентин</w:t>
      </w:r>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Іванович</w:t>
      </w:r>
      <w:proofErr w:type="spellEnd"/>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доктор</w:t>
      </w:r>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педагогічних</w:t>
      </w:r>
      <w:proofErr w:type="spellEnd"/>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наук</w:t>
      </w:r>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професор</w:t>
      </w:r>
      <w:proofErr w:type="spellEnd"/>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почесний</w:t>
      </w:r>
      <w:proofErr w:type="spellEnd"/>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член</w:t>
      </w:r>
      <w:r w:rsidRPr="00B626AA">
        <w:rPr>
          <w:rFonts w:ascii="Times New Roman" w:eastAsia="Times New Roman" w:hAnsi="Times New Roman" w:cs="Times New Roman"/>
          <w:kern w:val="0"/>
          <w:sz w:val="28"/>
          <w:szCs w:val="28"/>
          <w:lang w:eastAsia="ru-RU"/>
        </w:rPr>
        <w:t xml:space="preserve"> </w:t>
      </w:r>
      <w:r w:rsidRPr="00B626AA">
        <w:rPr>
          <w:rFonts w:ascii="Times New Roman" w:eastAsia="Times New Roman" w:hAnsi="Times New Roman" w:cs="Times New Roman" w:hint="eastAsia"/>
          <w:kern w:val="0"/>
          <w:sz w:val="28"/>
          <w:szCs w:val="28"/>
          <w:lang w:eastAsia="ru-RU"/>
        </w:rPr>
        <w:t>НАПН</w:t>
      </w:r>
      <w:r w:rsidRPr="00B626AA">
        <w:rPr>
          <w:rFonts w:ascii="Times New Roman" w:eastAsia="Times New Roman" w:hAnsi="Times New Roman" w:cs="Times New Roman"/>
          <w:kern w:val="0"/>
          <w:sz w:val="28"/>
          <w:szCs w:val="28"/>
          <w:lang w:eastAsia="ru-RU"/>
        </w:rPr>
        <w:t xml:space="preserve"> </w:t>
      </w:r>
      <w:proofErr w:type="spellStart"/>
      <w:r w:rsidRPr="00B626AA">
        <w:rPr>
          <w:rFonts w:ascii="Times New Roman" w:eastAsia="Times New Roman" w:hAnsi="Times New Roman" w:cs="Times New Roman" w:hint="eastAsia"/>
          <w:kern w:val="0"/>
          <w:sz w:val="28"/>
          <w:szCs w:val="28"/>
          <w:lang w:eastAsia="ru-RU"/>
        </w:rPr>
        <w:t>України</w:t>
      </w:r>
      <w:proofErr w:type="spellEnd"/>
    </w:p>
    <w:p w:rsidR="00971ACF" w:rsidRDefault="00B626AA" w:rsidP="00B626AA">
      <w:pPr>
        <w:rPr>
          <w:rFonts w:ascii="Times New Roman" w:eastAsia="Times New Roman" w:hAnsi="Times New Roman" w:cs="Times New Roman"/>
          <w:kern w:val="0"/>
          <w:sz w:val="28"/>
          <w:szCs w:val="28"/>
          <w:lang w:eastAsia="ru-RU"/>
        </w:rPr>
      </w:pPr>
      <w:proofErr w:type="spellStart"/>
      <w:r w:rsidRPr="00B626AA">
        <w:rPr>
          <w:rFonts w:ascii="Times New Roman" w:eastAsia="Times New Roman" w:hAnsi="Times New Roman" w:cs="Times New Roman" w:hint="eastAsia"/>
          <w:kern w:val="0"/>
          <w:sz w:val="28"/>
          <w:szCs w:val="28"/>
          <w:lang w:eastAsia="ru-RU"/>
        </w:rPr>
        <w:t>Київ</w:t>
      </w:r>
      <w:proofErr w:type="spellEnd"/>
      <w:r w:rsidRPr="00B626AA">
        <w:rPr>
          <w:rFonts w:ascii="Times New Roman" w:eastAsia="Times New Roman" w:hAnsi="Times New Roman" w:cs="Times New Roman"/>
          <w:kern w:val="0"/>
          <w:sz w:val="28"/>
          <w:szCs w:val="28"/>
          <w:lang w:eastAsia="ru-RU"/>
        </w:rPr>
        <w:t xml:space="preserve"> </w:t>
      </w:r>
      <w:r>
        <w:rPr>
          <w:rFonts w:ascii="Times New Roman" w:eastAsia="Times New Roman" w:hAnsi="Times New Roman" w:cs="Times New Roman"/>
          <w:kern w:val="0"/>
          <w:sz w:val="28"/>
          <w:szCs w:val="28"/>
          <w:lang w:eastAsia="ru-RU"/>
        </w:rPr>
        <w:t>–</w:t>
      </w:r>
      <w:r w:rsidRPr="00B626AA">
        <w:rPr>
          <w:rFonts w:ascii="Times New Roman" w:eastAsia="Times New Roman" w:hAnsi="Times New Roman" w:cs="Times New Roman"/>
          <w:kern w:val="0"/>
          <w:sz w:val="28"/>
          <w:szCs w:val="28"/>
          <w:lang w:eastAsia="ru-RU"/>
        </w:rPr>
        <w:t xml:space="preserve"> 2021</w:t>
      </w:r>
    </w:p>
    <w:p w:rsidR="00B626AA" w:rsidRDefault="00B626AA" w:rsidP="00B626AA"/>
    <w:p w:rsidR="00B626AA" w:rsidRDefault="00B626AA" w:rsidP="00B626AA"/>
    <w:p w:rsidR="00B626AA" w:rsidRDefault="00B626AA" w:rsidP="00B626AA"/>
    <w:p w:rsidR="00B626AA" w:rsidRDefault="00B626AA" w:rsidP="00B626AA">
      <w:r>
        <w:rPr>
          <w:rFonts w:hint="eastAsia"/>
        </w:rPr>
        <w:t>ЗМІСТ</w:t>
      </w:r>
    </w:p>
    <w:p w:rsidR="00B626AA" w:rsidRDefault="00B626AA" w:rsidP="00B626AA">
      <w:r>
        <w:rPr>
          <w:rFonts w:hint="eastAsia"/>
        </w:rPr>
        <w:t>ПЕРЕЛІК</w:t>
      </w:r>
      <w:r>
        <w:t></w:t>
      </w:r>
      <w:r>
        <w:rPr>
          <w:rFonts w:hint="eastAsia"/>
        </w:rPr>
        <w:t>УМОВНИХ</w:t>
      </w:r>
      <w:r>
        <w:t></w:t>
      </w:r>
      <w:r>
        <w:rPr>
          <w:rFonts w:hint="eastAsia"/>
        </w:rPr>
        <w:t>ПОЗНАЧЕНЬ</w:t>
      </w:r>
      <w:r>
        <w:tab/>
      </w:r>
      <w:r>
        <w:t></w:t>
      </w:r>
      <w:r>
        <w:t></w:t>
      </w:r>
      <w:r>
        <w:t></w:t>
      </w:r>
    </w:p>
    <w:p w:rsidR="00B626AA" w:rsidRDefault="00B626AA" w:rsidP="00B626AA">
      <w:r>
        <w:rPr>
          <w:rFonts w:hint="eastAsia"/>
        </w:rPr>
        <w:t>ВСТУП</w:t>
      </w:r>
      <w:r>
        <w:tab/>
      </w:r>
      <w:r>
        <w:t></w:t>
      </w:r>
      <w:r>
        <w:t></w:t>
      </w:r>
      <w:r>
        <w:t></w:t>
      </w:r>
    </w:p>
    <w:p w:rsidR="00B626AA" w:rsidRDefault="00B626AA" w:rsidP="00B626AA">
      <w:r>
        <w:rPr>
          <w:rFonts w:hint="eastAsia"/>
        </w:rPr>
        <w:t>РОЗДІЛ</w:t>
      </w:r>
      <w:r>
        <w:t></w:t>
      </w:r>
      <w:r>
        <w:t></w:t>
      </w:r>
      <w:r>
        <w:t></w:t>
      </w:r>
      <w:r>
        <w:rPr>
          <w:rFonts w:hint="eastAsia"/>
        </w:rPr>
        <w:t>ТЕОРЕТИЧНІ</w:t>
      </w:r>
      <w:r>
        <w:t></w:t>
      </w:r>
      <w:r>
        <w:rPr>
          <w:rFonts w:hint="eastAsia"/>
        </w:rPr>
        <w:t>ОСНОВИ</w:t>
      </w:r>
      <w:r>
        <w:t></w:t>
      </w:r>
      <w:r>
        <w:rPr>
          <w:rFonts w:hint="eastAsia"/>
        </w:rPr>
        <w:t>ПЛАНУВАННЯ</w:t>
      </w:r>
      <w:r>
        <w:t></w:t>
      </w:r>
      <w:r>
        <w:rPr>
          <w:rFonts w:hint="eastAsia"/>
        </w:rPr>
        <w:t>ОРГАНІЗАЦІЙНО</w:t>
      </w:r>
      <w:r>
        <w:t></w:t>
      </w:r>
      <w:r>
        <w:rPr>
          <w:rFonts w:hint="eastAsia"/>
        </w:rPr>
        <w:t>ПЕДАГОГІЧНОЇ</w:t>
      </w:r>
      <w:r>
        <w:t></w:t>
      </w:r>
      <w:r>
        <w:rPr>
          <w:rFonts w:hint="eastAsia"/>
        </w:rPr>
        <w:t>ДІЯЛЬНОСТІ</w:t>
      </w:r>
      <w:r>
        <w:t></w:t>
      </w:r>
      <w:r>
        <w:rPr>
          <w:rFonts w:hint="eastAsia"/>
        </w:rPr>
        <w:t>ЗАКЛАДУ</w:t>
      </w:r>
      <w:r>
        <w:t></w:t>
      </w:r>
      <w:r>
        <w:rPr>
          <w:rFonts w:hint="eastAsia"/>
        </w:rPr>
        <w:t>ЗАГАЛЬНОЇ</w:t>
      </w:r>
      <w:r>
        <w:t></w:t>
      </w:r>
      <w:r>
        <w:rPr>
          <w:rFonts w:hint="eastAsia"/>
        </w:rPr>
        <w:t>СЕРЕДНЬОЇ</w:t>
      </w:r>
      <w:r>
        <w:t></w:t>
      </w:r>
      <w:r>
        <w:rPr>
          <w:rFonts w:hint="eastAsia"/>
        </w:rPr>
        <w:t>ОСВІТИ</w:t>
      </w:r>
      <w:r>
        <w:tab/>
      </w:r>
      <w:r>
        <w:t></w:t>
      </w:r>
      <w:r>
        <w:t></w:t>
      </w:r>
      <w:r>
        <w:t></w:t>
      </w:r>
    </w:p>
    <w:p w:rsidR="00B626AA" w:rsidRDefault="00B626AA" w:rsidP="00B626AA">
      <w:r>
        <w:t></w:t>
      </w:r>
      <w:r>
        <w:t></w:t>
      </w:r>
      <w:r>
        <w:t></w:t>
      </w:r>
      <w:r>
        <w:t></w:t>
      </w:r>
      <w:r>
        <w:tab/>
      </w:r>
      <w:r>
        <w:t></w:t>
      </w:r>
      <w:r>
        <w:rPr>
          <w:rFonts w:hint="eastAsia"/>
        </w:rPr>
        <w:t>Планування</w:t>
      </w:r>
      <w:r>
        <w:t></w:t>
      </w:r>
      <w:r>
        <w:rPr>
          <w:rFonts w:hint="eastAsia"/>
        </w:rPr>
        <w:t>організаційно</w:t>
      </w:r>
      <w:r>
        <w:t></w:t>
      </w:r>
      <w:r>
        <w:rPr>
          <w:rFonts w:hint="eastAsia"/>
        </w:rPr>
        <w:t>педагогічної</w:t>
      </w:r>
      <w:r>
        <w:t></w:t>
      </w:r>
      <w:r>
        <w:rPr>
          <w:rFonts w:hint="eastAsia"/>
        </w:rPr>
        <w:t>діяльності</w:t>
      </w:r>
      <w:r>
        <w:t></w:t>
      </w:r>
      <w:r>
        <w:rPr>
          <w:rFonts w:hint="eastAsia"/>
        </w:rPr>
        <w:t>як</w:t>
      </w:r>
      <w:r>
        <w:t></w:t>
      </w:r>
      <w:r>
        <w:rPr>
          <w:rFonts w:hint="eastAsia"/>
        </w:rPr>
        <w:t>функціональна</w:t>
      </w:r>
      <w:r>
        <w:t></w:t>
      </w:r>
      <w:r>
        <w:rPr>
          <w:rFonts w:hint="eastAsia"/>
        </w:rPr>
        <w:t>проблема</w:t>
      </w:r>
      <w:r>
        <w:t></w:t>
      </w:r>
      <w:r>
        <w:rPr>
          <w:rFonts w:hint="eastAsia"/>
        </w:rPr>
        <w:t>та</w:t>
      </w:r>
      <w:r>
        <w:t></w:t>
      </w:r>
      <w:r>
        <w:rPr>
          <w:rFonts w:hint="eastAsia"/>
        </w:rPr>
        <w:t>складова</w:t>
      </w:r>
      <w:r>
        <w:t></w:t>
      </w:r>
      <w:r>
        <w:rPr>
          <w:rFonts w:hint="eastAsia"/>
        </w:rPr>
        <w:t>теорії</w:t>
      </w:r>
      <w:r>
        <w:t></w:t>
      </w:r>
      <w:r>
        <w:rPr>
          <w:rFonts w:hint="eastAsia"/>
        </w:rPr>
        <w:t>й</w:t>
      </w:r>
      <w:r>
        <w:t></w:t>
      </w:r>
      <w:r>
        <w:rPr>
          <w:rFonts w:hint="eastAsia"/>
        </w:rPr>
        <w:t>практики</w:t>
      </w:r>
      <w:r>
        <w:t></w:t>
      </w:r>
      <w:r>
        <w:rPr>
          <w:rFonts w:hint="eastAsia"/>
        </w:rPr>
        <w:t>управління</w:t>
      </w:r>
      <w:r>
        <w:t></w:t>
      </w:r>
      <w:r>
        <w:rPr>
          <w:rFonts w:hint="eastAsia"/>
        </w:rPr>
        <w:t>закладом</w:t>
      </w:r>
      <w:r>
        <w:t></w:t>
      </w:r>
      <w:r>
        <w:rPr>
          <w:rFonts w:hint="eastAsia"/>
        </w:rPr>
        <w:t>загальної</w:t>
      </w:r>
      <w:r>
        <w:t></w:t>
      </w:r>
      <w:r>
        <w:rPr>
          <w:rFonts w:hint="eastAsia"/>
        </w:rPr>
        <w:t>середньої</w:t>
      </w:r>
      <w:r>
        <w:t></w:t>
      </w:r>
      <w:r>
        <w:rPr>
          <w:rFonts w:hint="eastAsia"/>
        </w:rPr>
        <w:t>освіти</w:t>
      </w:r>
      <w:r>
        <w:tab/>
      </w:r>
      <w:r>
        <w:t></w:t>
      </w:r>
      <w:r>
        <w:t></w:t>
      </w:r>
      <w:r>
        <w:t></w:t>
      </w:r>
    </w:p>
    <w:p w:rsidR="00B626AA" w:rsidRDefault="00B626AA" w:rsidP="00B626AA">
      <w:r>
        <w:t></w:t>
      </w:r>
      <w:r>
        <w:t></w:t>
      </w:r>
      <w:r>
        <w:t></w:t>
      </w:r>
      <w:r>
        <w:t></w:t>
      </w:r>
      <w:r>
        <w:tab/>
      </w:r>
      <w:r>
        <w:t></w:t>
      </w:r>
      <w:r>
        <w:rPr>
          <w:rFonts w:hint="eastAsia"/>
        </w:rPr>
        <w:t>Ретроспектива</w:t>
      </w:r>
      <w:r>
        <w:t></w:t>
      </w:r>
      <w:r>
        <w:rPr>
          <w:rFonts w:hint="eastAsia"/>
        </w:rPr>
        <w:t>структури</w:t>
      </w:r>
      <w:r>
        <w:t></w:t>
      </w:r>
      <w:r>
        <w:rPr>
          <w:rFonts w:hint="eastAsia"/>
        </w:rPr>
        <w:t>планування</w:t>
      </w:r>
      <w:r>
        <w:t></w:t>
      </w:r>
      <w:r>
        <w:rPr>
          <w:rFonts w:hint="eastAsia"/>
        </w:rPr>
        <w:t>організаційно</w:t>
      </w:r>
      <w:r>
        <w:t></w:t>
      </w:r>
      <w:r>
        <w:rPr>
          <w:rFonts w:hint="eastAsia"/>
        </w:rPr>
        <w:t>педагогічної</w:t>
      </w:r>
      <w:r>
        <w:t></w:t>
      </w:r>
      <w:r>
        <w:rPr>
          <w:rFonts w:hint="eastAsia"/>
        </w:rPr>
        <w:t>діяльності</w:t>
      </w:r>
      <w:r>
        <w:t></w:t>
      </w:r>
      <w:r>
        <w:rPr>
          <w:rFonts w:hint="eastAsia"/>
        </w:rPr>
        <w:t>закладу</w:t>
      </w:r>
      <w:r>
        <w:t></w:t>
      </w:r>
      <w:r>
        <w:rPr>
          <w:rFonts w:hint="eastAsia"/>
        </w:rPr>
        <w:t>загальної</w:t>
      </w:r>
      <w:r>
        <w:t></w:t>
      </w:r>
      <w:r>
        <w:rPr>
          <w:rFonts w:hint="eastAsia"/>
        </w:rPr>
        <w:t>середньої</w:t>
      </w:r>
      <w:r>
        <w:t></w:t>
      </w:r>
      <w:r>
        <w:rPr>
          <w:rFonts w:hint="eastAsia"/>
        </w:rPr>
        <w:t>освіти</w:t>
      </w:r>
      <w:r>
        <w:tab/>
      </w:r>
      <w:r>
        <w:t></w:t>
      </w:r>
      <w:r>
        <w:t></w:t>
      </w:r>
      <w:r>
        <w:t></w:t>
      </w:r>
    </w:p>
    <w:p w:rsidR="00B626AA" w:rsidRDefault="00B626AA" w:rsidP="00B626AA">
      <w:r>
        <w:t></w:t>
      </w:r>
      <w:r>
        <w:t></w:t>
      </w:r>
      <w:r>
        <w:t></w:t>
      </w:r>
      <w:r>
        <w:t></w:t>
      </w:r>
      <w:r>
        <w:tab/>
      </w:r>
      <w:r>
        <w:t></w:t>
      </w:r>
      <w:r>
        <w:rPr>
          <w:rFonts w:hint="eastAsia"/>
        </w:rPr>
        <w:t>Аналіз</w:t>
      </w:r>
      <w:r>
        <w:t></w:t>
      </w:r>
      <w:r>
        <w:rPr>
          <w:rFonts w:hint="eastAsia"/>
        </w:rPr>
        <w:t>стану</w:t>
      </w:r>
      <w:r>
        <w:t></w:t>
      </w:r>
      <w:r>
        <w:rPr>
          <w:rFonts w:hint="eastAsia"/>
        </w:rPr>
        <w:t>планування</w:t>
      </w:r>
      <w:r>
        <w:t></w:t>
      </w:r>
      <w:r>
        <w:rPr>
          <w:rFonts w:hint="eastAsia"/>
        </w:rPr>
        <w:t>організаційно</w:t>
      </w:r>
      <w:r>
        <w:t></w:t>
      </w:r>
      <w:r>
        <w:rPr>
          <w:rFonts w:hint="eastAsia"/>
        </w:rPr>
        <w:t>педагогічної</w:t>
      </w:r>
      <w:r>
        <w:t></w:t>
      </w:r>
      <w:r>
        <w:rPr>
          <w:rFonts w:hint="eastAsia"/>
        </w:rPr>
        <w:t>діяльності</w:t>
      </w:r>
    </w:p>
    <w:p w:rsidR="00B626AA" w:rsidRDefault="00B626AA" w:rsidP="00B626AA">
      <w:r>
        <w:rPr>
          <w:rFonts w:hint="eastAsia"/>
        </w:rPr>
        <w:t>сучасних</w:t>
      </w:r>
      <w:r>
        <w:t></w:t>
      </w:r>
      <w:r>
        <w:rPr>
          <w:rFonts w:hint="eastAsia"/>
        </w:rPr>
        <w:t>закладів</w:t>
      </w:r>
      <w:r>
        <w:t></w:t>
      </w:r>
      <w:r>
        <w:rPr>
          <w:rFonts w:hint="eastAsia"/>
        </w:rPr>
        <w:t>загальної</w:t>
      </w:r>
      <w:r>
        <w:t></w:t>
      </w:r>
      <w:r>
        <w:rPr>
          <w:rFonts w:hint="eastAsia"/>
        </w:rPr>
        <w:t>середньої</w:t>
      </w:r>
      <w:r>
        <w:t></w:t>
      </w:r>
      <w:r>
        <w:rPr>
          <w:rFonts w:hint="eastAsia"/>
        </w:rPr>
        <w:t>освіти</w:t>
      </w:r>
      <w:r>
        <w:t></w:t>
      </w:r>
      <w:r>
        <w:rPr>
          <w:rFonts w:hint="eastAsia"/>
        </w:rPr>
        <w:t>в</w:t>
      </w:r>
      <w:r>
        <w:t></w:t>
      </w:r>
      <w:r>
        <w:rPr>
          <w:rFonts w:hint="eastAsia"/>
        </w:rPr>
        <w:t>Україні</w:t>
      </w:r>
      <w:r>
        <w:tab/>
      </w:r>
      <w:r>
        <w:t></w:t>
      </w:r>
      <w:r>
        <w:t></w:t>
      </w:r>
      <w:r>
        <w:t></w:t>
      </w:r>
    </w:p>
    <w:p w:rsidR="00B626AA" w:rsidRDefault="00B626AA" w:rsidP="00B626AA">
      <w:r>
        <w:rPr>
          <w:rFonts w:hint="eastAsia"/>
        </w:rPr>
        <w:t>Висновки</w:t>
      </w:r>
      <w:r>
        <w:t></w:t>
      </w:r>
      <w:r>
        <w:rPr>
          <w:rFonts w:hint="eastAsia"/>
        </w:rPr>
        <w:t>до</w:t>
      </w:r>
      <w:r>
        <w:t></w:t>
      </w:r>
      <w:r>
        <w:rPr>
          <w:rFonts w:hint="eastAsia"/>
        </w:rPr>
        <w:t>першого</w:t>
      </w:r>
      <w:r>
        <w:t></w:t>
      </w:r>
      <w:r>
        <w:rPr>
          <w:rFonts w:hint="eastAsia"/>
        </w:rPr>
        <w:t>розділу</w:t>
      </w:r>
      <w:r>
        <w:tab/>
      </w:r>
      <w:r>
        <w:t></w:t>
      </w:r>
      <w:r>
        <w:t></w:t>
      </w:r>
      <w:r>
        <w:t></w:t>
      </w:r>
    </w:p>
    <w:p w:rsidR="00B626AA" w:rsidRDefault="00B626AA" w:rsidP="00B626AA">
      <w:r>
        <w:rPr>
          <w:rFonts w:hint="eastAsia"/>
        </w:rPr>
        <w:t>РОЗДІЛ</w:t>
      </w:r>
      <w:r>
        <w:t></w:t>
      </w:r>
      <w:r>
        <w:t></w:t>
      </w:r>
      <w:r>
        <w:t></w:t>
      </w:r>
      <w:r>
        <w:rPr>
          <w:rFonts w:hint="eastAsia"/>
        </w:rPr>
        <w:t>НАУКОВЕ</w:t>
      </w:r>
      <w:r>
        <w:t></w:t>
      </w:r>
      <w:r>
        <w:rPr>
          <w:rFonts w:hint="eastAsia"/>
        </w:rPr>
        <w:t>ОБҐРУНТУВАННЯ</w:t>
      </w:r>
      <w:r>
        <w:t></w:t>
      </w:r>
      <w:r>
        <w:rPr>
          <w:rFonts w:hint="eastAsia"/>
        </w:rPr>
        <w:t>МОДЕЛІ</w:t>
      </w:r>
      <w:r>
        <w:t></w:t>
      </w:r>
      <w:r>
        <w:rPr>
          <w:rFonts w:hint="eastAsia"/>
        </w:rPr>
        <w:t>СИСТЕМИ</w:t>
      </w:r>
      <w:r>
        <w:t></w:t>
      </w:r>
      <w:r>
        <w:rPr>
          <w:rFonts w:hint="eastAsia"/>
        </w:rPr>
        <w:t>ПЛАНУВАННЯ</w:t>
      </w:r>
      <w:r>
        <w:t></w:t>
      </w:r>
      <w:r>
        <w:rPr>
          <w:rFonts w:hint="eastAsia"/>
        </w:rPr>
        <w:t>ОРГАНІЗАЦІЙНО</w:t>
      </w:r>
      <w:r>
        <w:t></w:t>
      </w:r>
      <w:r>
        <w:rPr>
          <w:rFonts w:hint="eastAsia"/>
        </w:rPr>
        <w:t>ПЕДАГОГІЧНОЇ</w:t>
      </w:r>
      <w:r>
        <w:t></w:t>
      </w:r>
      <w:r>
        <w:rPr>
          <w:rFonts w:hint="eastAsia"/>
        </w:rPr>
        <w:t>ДІЯЛЬНОСТІ</w:t>
      </w:r>
      <w:r>
        <w:t></w:t>
      </w:r>
      <w:r>
        <w:rPr>
          <w:rFonts w:hint="eastAsia"/>
        </w:rPr>
        <w:t>ЗАКЛАДУ</w:t>
      </w:r>
      <w:r>
        <w:t></w:t>
      </w:r>
      <w:r>
        <w:rPr>
          <w:rFonts w:hint="eastAsia"/>
        </w:rPr>
        <w:t>ЗАГАЛЬНОЇ</w:t>
      </w:r>
      <w:r>
        <w:t></w:t>
      </w:r>
      <w:r>
        <w:rPr>
          <w:rFonts w:hint="eastAsia"/>
        </w:rPr>
        <w:t>СЕРЕДНЬОЇ</w:t>
      </w:r>
      <w:r>
        <w:t></w:t>
      </w:r>
      <w:r>
        <w:rPr>
          <w:rFonts w:hint="eastAsia"/>
        </w:rPr>
        <w:t>ОСВІТИ</w:t>
      </w:r>
      <w:r>
        <w:tab/>
      </w:r>
      <w:r>
        <w:t></w:t>
      </w:r>
      <w:r>
        <w:t></w:t>
      </w:r>
      <w:r>
        <w:t></w:t>
      </w:r>
    </w:p>
    <w:p w:rsidR="00B626AA" w:rsidRDefault="00B626AA" w:rsidP="00B626AA">
      <w:r>
        <w:t></w:t>
      </w:r>
      <w:r>
        <w:t></w:t>
      </w:r>
      <w:r>
        <w:t></w:t>
      </w:r>
      <w:r>
        <w:t></w:t>
      </w:r>
      <w:r>
        <w:tab/>
      </w:r>
      <w:r>
        <w:t></w:t>
      </w:r>
      <w:r>
        <w:rPr>
          <w:rFonts w:hint="eastAsia"/>
        </w:rPr>
        <w:t>Концептуальні</w:t>
      </w:r>
      <w:r>
        <w:t></w:t>
      </w:r>
      <w:r>
        <w:rPr>
          <w:rFonts w:hint="eastAsia"/>
        </w:rPr>
        <w:t>підходи</w:t>
      </w:r>
      <w:r>
        <w:t></w:t>
      </w:r>
      <w:r>
        <w:rPr>
          <w:rFonts w:hint="eastAsia"/>
        </w:rPr>
        <w:t>до</w:t>
      </w:r>
      <w:r>
        <w:t></w:t>
      </w:r>
      <w:r>
        <w:rPr>
          <w:rFonts w:hint="eastAsia"/>
        </w:rPr>
        <w:t>обґрунтування</w:t>
      </w:r>
      <w:r>
        <w:t></w:t>
      </w:r>
      <w:r>
        <w:rPr>
          <w:rFonts w:hint="eastAsia"/>
        </w:rPr>
        <w:t>моделі</w:t>
      </w:r>
      <w:r>
        <w:t></w:t>
      </w:r>
      <w:r>
        <w:rPr>
          <w:rFonts w:hint="eastAsia"/>
        </w:rPr>
        <w:t>системи</w:t>
      </w:r>
      <w:r>
        <w:t></w:t>
      </w:r>
      <w:r>
        <w:rPr>
          <w:rFonts w:hint="eastAsia"/>
        </w:rPr>
        <w:t>планування</w:t>
      </w:r>
      <w:r>
        <w:t></w:t>
      </w:r>
      <w:r>
        <w:rPr>
          <w:rFonts w:hint="eastAsia"/>
        </w:rPr>
        <w:t>організаційно</w:t>
      </w:r>
      <w:r>
        <w:t></w:t>
      </w:r>
      <w:r>
        <w:rPr>
          <w:rFonts w:hint="eastAsia"/>
        </w:rPr>
        <w:t>педагогічної</w:t>
      </w:r>
      <w:r>
        <w:t></w:t>
      </w:r>
      <w:r>
        <w:rPr>
          <w:rFonts w:hint="eastAsia"/>
        </w:rPr>
        <w:t>діяльності</w:t>
      </w:r>
      <w:r>
        <w:t></w:t>
      </w:r>
      <w:r>
        <w:rPr>
          <w:rFonts w:hint="eastAsia"/>
        </w:rPr>
        <w:t>закладу</w:t>
      </w:r>
      <w:r>
        <w:t></w:t>
      </w:r>
      <w:r>
        <w:rPr>
          <w:rFonts w:hint="eastAsia"/>
        </w:rPr>
        <w:t>загальної</w:t>
      </w:r>
      <w:r>
        <w:t></w:t>
      </w:r>
      <w:r>
        <w:rPr>
          <w:rFonts w:hint="eastAsia"/>
        </w:rPr>
        <w:t>середньої</w:t>
      </w:r>
      <w:r>
        <w:t></w:t>
      </w:r>
      <w:r>
        <w:rPr>
          <w:rFonts w:hint="eastAsia"/>
        </w:rPr>
        <w:t>освіти</w:t>
      </w:r>
      <w:r>
        <w:tab/>
      </w:r>
      <w:r>
        <w:t></w:t>
      </w:r>
      <w:r>
        <w:t></w:t>
      </w:r>
      <w:r>
        <w:t></w:t>
      </w:r>
    </w:p>
    <w:p w:rsidR="00B626AA" w:rsidRDefault="00B626AA" w:rsidP="00B626AA">
      <w:r>
        <w:t></w:t>
      </w:r>
      <w:r>
        <w:t></w:t>
      </w:r>
      <w:r>
        <w:t></w:t>
      </w:r>
      <w:r>
        <w:t></w:t>
      </w:r>
      <w:r>
        <w:tab/>
      </w:r>
      <w:r>
        <w:t></w:t>
      </w:r>
      <w:r>
        <w:rPr>
          <w:rFonts w:hint="eastAsia"/>
        </w:rPr>
        <w:t>Характеристика</w:t>
      </w:r>
      <w:r>
        <w:t></w:t>
      </w:r>
      <w:r>
        <w:rPr>
          <w:rFonts w:hint="eastAsia"/>
        </w:rPr>
        <w:t>складових</w:t>
      </w:r>
      <w:r>
        <w:t></w:t>
      </w:r>
      <w:r>
        <w:rPr>
          <w:rFonts w:hint="eastAsia"/>
        </w:rPr>
        <w:t>та</w:t>
      </w:r>
      <w:r>
        <w:t></w:t>
      </w:r>
      <w:r>
        <w:rPr>
          <w:rFonts w:hint="eastAsia"/>
        </w:rPr>
        <w:t>основних</w:t>
      </w:r>
      <w:r>
        <w:t></w:t>
      </w:r>
      <w:r>
        <w:rPr>
          <w:rFonts w:hint="eastAsia"/>
        </w:rPr>
        <w:t>напрямів</w:t>
      </w:r>
      <w:r>
        <w:t></w:t>
      </w:r>
      <w:r>
        <w:rPr>
          <w:rFonts w:hint="eastAsia"/>
        </w:rPr>
        <w:t>розвитку</w:t>
      </w:r>
      <w:r>
        <w:t></w:t>
      </w:r>
      <w:r>
        <w:rPr>
          <w:rFonts w:hint="eastAsia"/>
        </w:rPr>
        <w:t>системи</w:t>
      </w:r>
      <w:r>
        <w:t></w:t>
      </w:r>
      <w:r>
        <w:rPr>
          <w:rFonts w:hint="eastAsia"/>
        </w:rPr>
        <w:t>планування</w:t>
      </w:r>
      <w:r>
        <w:t></w:t>
      </w:r>
      <w:r>
        <w:rPr>
          <w:rFonts w:hint="eastAsia"/>
        </w:rPr>
        <w:t>організаційно</w:t>
      </w:r>
      <w:r>
        <w:t></w:t>
      </w:r>
      <w:r>
        <w:rPr>
          <w:rFonts w:hint="eastAsia"/>
        </w:rPr>
        <w:t>педагогічної</w:t>
      </w:r>
      <w:r>
        <w:t></w:t>
      </w:r>
      <w:r>
        <w:rPr>
          <w:rFonts w:hint="eastAsia"/>
        </w:rPr>
        <w:t>діяльності</w:t>
      </w:r>
      <w:r>
        <w:t></w:t>
      </w:r>
      <w:r>
        <w:rPr>
          <w:rFonts w:hint="eastAsia"/>
        </w:rPr>
        <w:t>закладу</w:t>
      </w:r>
      <w:r>
        <w:t></w:t>
      </w:r>
      <w:r>
        <w:rPr>
          <w:rFonts w:hint="eastAsia"/>
        </w:rPr>
        <w:t>загальної</w:t>
      </w:r>
      <w:r>
        <w:t></w:t>
      </w:r>
      <w:r>
        <w:rPr>
          <w:rFonts w:hint="eastAsia"/>
        </w:rPr>
        <w:t>середньої</w:t>
      </w:r>
      <w:r>
        <w:t></w:t>
      </w:r>
      <w:r>
        <w:rPr>
          <w:rFonts w:hint="eastAsia"/>
        </w:rPr>
        <w:t>освіти</w:t>
      </w:r>
      <w:r>
        <w:tab/>
      </w:r>
      <w:r>
        <w:t></w:t>
      </w:r>
      <w:r>
        <w:t></w:t>
      </w:r>
      <w:r>
        <w:t></w:t>
      </w:r>
      <w:r>
        <w:t></w:t>
      </w:r>
    </w:p>
    <w:p w:rsidR="00B626AA" w:rsidRDefault="00B626AA" w:rsidP="00B626AA">
      <w:r>
        <w:t></w:t>
      </w:r>
      <w:r>
        <w:t></w:t>
      </w:r>
      <w:r>
        <w:t></w:t>
      </w:r>
      <w:r>
        <w:t></w:t>
      </w:r>
      <w:r>
        <w:tab/>
      </w:r>
      <w:r>
        <w:t></w:t>
      </w:r>
      <w:r>
        <w:rPr>
          <w:rFonts w:hint="eastAsia"/>
        </w:rPr>
        <w:t>Організаційно</w:t>
      </w:r>
      <w:r>
        <w:t></w:t>
      </w:r>
      <w:r>
        <w:rPr>
          <w:rFonts w:hint="eastAsia"/>
        </w:rPr>
        <w:t>педагогічні</w:t>
      </w:r>
      <w:r>
        <w:t></w:t>
      </w:r>
      <w:r>
        <w:rPr>
          <w:rFonts w:hint="eastAsia"/>
        </w:rPr>
        <w:t>умови</w:t>
      </w:r>
      <w:r>
        <w:t></w:t>
      </w:r>
      <w:r>
        <w:rPr>
          <w:rFonts w:hint="eastAsia"/>
        </w:rPr>
        <w:t>забезпечення</w:t>
      </w:r>
      <w:r>
        <w:t></w:t>
      </w:r>
      <w:r>
        <w:rPr>
          <w:rFonts w:hint="eastAsia"/>
        </w:rPr>
        <w:t>системи</w:t>
      </w:r>
      <w:r>
        <w:t></w:t>
      </w:r>
      <w:r>
        <w:rPr>
          <w:rFonts w:hint="eastAsia"/>
        </w:rPr>
        <w:t>планування</w:t>
      </w:r>
      <w:r>
        <w:t></w:t>
      </w:r>
      <w:r>
        <w:rPr>
          <w:rFonts w:hint="eastAsia"/>
        </w:rPr>
        <w:t>організаційно</w:t>
      </w:r>
      <w:r>
        <w:t></w:t>
      </w:r>
      <w:r>
        <w:rPr>
          <w:rFonts w:hint="eastAsia"/>
        </w:rPr>
        <w:t>педагогічної</w:t>
      </w:r>
      <w:r>
        <w:t></w:t>
      </w:r>
      <w:r>
        <w:rPr>
          <w:rFonts w:hint="eastAsia"/>
        </w:rPr>
        <w:t>діяльності</w:t>
      </w:r>
      <w:r>
        <w:t></w:t>
      </w:r>
      <w:r>
        <w:rPr>
          <w:rFonts w:hint="eastAsia"/>
        </w:rPr>
        <w:t>в</w:t>
      </w:r>
      <w:r>
        <w:t></w:t>
      </w:r>
      <w:r>
        <w:rPr>
          <w:rFonts w:hint="eastAsia"/>
        </w:rPr>
        <w:t>закладі</w:t>
      </w:r>
      <w:r>
        <w:t></w:t>
      </w:r>
      <w:r>
        <w:rPr>
          <w:rFonts w:hint="eastAsia"/>
        </w:rPr>
        <w:t>загальної</w:t>
      </w:r>
    </w:p>
    <w:p w:rsidR="00B626AA" w:rsidRDefault="00B626AA" w:rsidP="00B626AA">
      <w:r>
        <w:rPr>
          <w:rFonts w:hint="eastAsia"/>
        </w:rPr>
        <w:lastRenderedPageBreak/>
        <w:t>середньої</w:t>
      </w:r>
      <w:r>
        <w:t></w:t>
      </w:r>
      <w:r>
        <w:rPr>
          <w:rFonts w:hint="eastAsia"/>
        </w:rPr>
        <w:t>освіти</w:t>
      </w:r>
      <w:r>
        <w:tab/>
      </w:r>
      <w:r>
        <w:t></w:t>
      </w:r>
      <w:r>
        <w:t></w:t>
      </w:r>
      <w:r>
        <w:t></w:t>
      </w:r>
      <w:r>
        <w:t></w:t>
      </w:r>
    </w:p>
    <w:p w:rsidR="00B626AA" w:rsidRDefault="00B626AA" w:rsidP="00B626AA">
      <w:r>
        <w:rPr>
          <w:rFonts w:hint="eastAsia"/>
        </w:rPr>
        <w:t>Висновки</w:t>
      </w:r>
      <w:r>
        <w:t></w:t>
      </w:r>
      <w:r>
        <w:rPr>
          <w:rFonts w:hint="eastAsia"/>
        </w:rPr>
        <w:t>до</w:t>
      </w:r>
      <w:r>
        <w:t></w:t>
      </w:r>
      <w:r>
        <w:rPr>
          <w:rFonts w:hint="eastAsia"/>
        </w:rPr>
        <w:t>другого</w:t>
      </w:r>
      <w:r>
        <w:t></w:t>
      </w:r>
      <w:r>
        <w:rPr>
          <w:rFonts w:hint="eastAsia"/>
        </w:rPr>
        <w:t>розділу</w:t>
      </w:r>
      <w:r>
        <w:tab/>
      </w:r>
      <w:r>
        <w:t></w:t>
      </w:r>
      <w:r>
        <w:t></w:t>
      </w:r>
      <w:r>
        <w:t></w:t>
      </w:r>
      <w:r>
        <w:t></w:t>
      </w:r>
    </w:p>
    <w:p w:rsidR="00B626AA" w:rsidRDefault="00B626AA" w:rsidP="00B626AA">
      <w:r>
        <w:rPr>
          <w:rFonts w:hint="eastAsia"/>
        </w:rPr>
        <w:t>РОЗДІЛ</w:t>
      </w:r>
      <w:r>
        <w:t></w:t>
      </w:r>
      <w:r>
        <w:t></w:t>
      </w:r>
      <w:r>
        <w:t></w:t>
      </w:r>
      <w:r>
        <w:rPr>
          <w:rFonts w:hint="eastAsia"/>
        </w:rPr>
        <w:t>ЕКСПЕРИМЕНТАЛЬНА</w:t>
      </w:r>
      <w:r>
        <w:t></w:t>
      </w:r>
      <w:r>
        <w:rPr>
          <w:rFonts w:hint="eastAsia"/>
        </w:rPr>
        <w:t>ПЕРЕВІРКА</w:t>
      </w:r>
      <w:r>
        <w:t></w:t>
      </w:r>
      <w:r>
        <w:rPr>
          <w:rFonts w:hint="eastAsia"/>
        </w:rPr>
        <w:t>МОДЕЛІ</w:t>
      </w:r>
      <w:r>
        <w:t></w:t>
      </w:r>
      <w:r>
        <w:rPr>
          <w:rFonts w:hint="eastAsia"/>
        </w:rPr>
        <w:t>СИСТЕМИ</w:t>
      </w:r>
      <w:r>
        <w:t></w:t>
      </w:r>
      <w:r>
        <w:rPr>
          <w:rFonts w:hint="eastAsia"/>
        </w:rPr>
        <w:t>ПЛАНУВАННЯ</w:t>
      </w:r>
      <w:r>
        <w:t></w:t>
      </w:r>
      <w:r>
        <w:rPr>
          <w:rFonts w:hint="eastAsia"/>
        </w:rPr>
        <w:t>ОРГАНІЗАЦІЙНО</w:t>
      </w:r>
      <w:r>
        <w:t></w:t>
      </w:r>
      <w:r>
        <w:rPr>
          <w:rFonts w:hint="eastAsia"/>
        </w:rPr>
        <w:t>ПЕДАГОГІЧНОЇ</w:t>
      </w:r>
      <w:r>
        <w:t></w:t>
      </w:r>
      <w:r>
        <w:rPr>
          <w:rFonts w:hint="eastAsia"/>
        </w:rPr>
        <w:t>ДІЯЛЬНОСТІ</w:t>
      </w:r>
      <w:r>
        <w:t></w:t>
      </w:r>
      <w:r>
        <w:rPr>
          <w:rFonts w:hint="eastAsia"/>
        </w:rPr>
        <w:t>ЗАКЛАДУ</w:t>
      </w:r>
      <w:r>
        <w:t></w:t>
      </w:r>
      <w:r>
        <w:rPr>
          <w:rFonts w:hint="eastAsia"/>
        </w:rPr>
        <w:t>ЗАГАЛЬНОЇ</w:t>
      </w:r>
      <w:r>
        <w:t></w:t>
      </w:r>
      <w:r>
        <w:rPr>
          <w:rFonts w:hint="eastAsia"/>
        </w:rPr>
        <w:t>СЕРЕДНЬОЇ</w:t>
      </w:r>
      <w:r>
        <w:t></w:t>
      </w:r>
      <w:r>
        <w:rPr>
          <w:rFonts w:hint="eastAsia"/>
        </w:rPr>
        <w:t>ОСВІТИ</w:t>
      </w:r>
      <w:r>
        <w:t></w:t>
      </w:r>
      <w:r>
        <w:t></w:t>
      </w:r>
      <w:r>
        <w:t></w:t>
      </w:r>
      <w:r>
        <w:t></w:t>
      </w:r>
      <w:r>
        <w:t></w:t>
      </w:r>
      <w:r>
        <w:tab/>
      </w:r>
      <w:r>
        <w:t></w:t>
      </w:r>
      <w:r>
        <w:t></w:t>
      </w:r>
      <w:r>
        <w:t></w:t>
      </w:r>
    </w:p>
    <w:p w:rsidR="00B626AA" w:rsidRDefault="00B626AA" w:rsidP="00B626AA">
      <w:r>
        <w:t></w:t>
      </w:r>
      <w:r>
        <w:t></w:t>
      </w:r>
      <w:r>
        <w:t></w:t>
      </w:r>
      <w:r>
        <w:t></w:t>
      </w:r>
      <w:r>
        <w:tab/>
      </w:r>
      <w:r>
        <w:t></w:t>
      </w:r>
      <w:r>
        <w:rPr>
          <w:rFonts w:hint="eastAsia"/>
        </w:rPr>
        <w:t>Наукове</w:t>
      </w:r>
      <w:r>
        <w:t></w:t>
      </w:r>
      <w:r>
        <w:rPr>
          <w:rFonts w:hint="eastAsia"/>
        </w:rPr>
        <w:t>обґрунтування</w:t>
      </w:r>
      <w:r>
        <w:t></w:t>
      </w:r>
      <w:r>
        <w:t></w:t>
      </w:r>
      <w:r>
        <w:rPr>
          <w:rFonts w:hint="eastAsia"/>
        </w:rPr>
        <w:t>структура</w:t>
      </w:r>
      <w:r>
        <w:t></w:t>
      </w:r>
      <w:r>
        <w:rPr>
          <w:rFonts w:hint="eastAsia"/>
        </w:rPr>
        <w:t>та</w:t>
      </w:r>
      <w:r>
        <w:t></w:t>
      </w:r>
      <w:r>
        <w:rPr>
          <w:rFonts w:hint="eastAsia"/>
        </w:rPr>
        <w:t>зміст</w:t>
      </w:r>
      <w:r>
        <w:t></w:t>
      </w:r>
      <w:r>
        <w:rPr>
          <w:rFonts w:hint="eastAsia"/>
        </w:rPr>
        <w:t>моделі</w:t>
      </w:r>
      <w:r>
        <w:t></w:t>
      </w:r>
      <w:r>
        <w:rPr>
          <w:rFonts w:hint="eastAsia"/>
        </w:rPr>
        <w:t>системи</w:t>
      </w:r>
      <w:r>
        <w:t></w:t>
      </w:r>
      <w:r>
        <w:rPr>
          <w:rFonts w:hint="eastAsia"/>
        </w:rPr>
        <w:t>планування</w:t>
      </w:r>
      <w:r>
        <w:t></w:t>
      </w:r>
      <w:r>
        <w:rPr>
          <w:rFonts w:hint="eastAsia"/>
        </w:rPr>
        <w:t>організаційно</w:t>
      </w:r>
      <w:r>
        <w:t></w:t>
      </w:r>
      <w:r>
        <w:rPr>
          <w:rFonts w:hint="eastAsia"/>
        </w:rPr>
        <w:t>педагогічної</w:t>
      </w:r>
      <w:r>
        <w:t></w:t>
      </w:r>
      <w:r>
        <w:rPr>
          <w:rFonts w:hint="eastAsia"/>
        </w:rPr>
        <w:t>діяльності</w:t>
      </w:r>
      <w:r>
        <w:t></w:t>
      </w:r>
      <w:r>
        <w:rPr>
          <w:rFonts w:hint="eastAsia"/>
        </w:rPr>
        <w:t>в</w:t>
      </w:r>
      <w:r>
        <w:t></w:t>
      </w:r>
      <w:r>
        <w:rPr>
          <w:rFonts w:hint="eastAsia"/>
        </w:rPr>
        <w:t>закладі</w:t>
      </w:r>
      <w:r>
        <w:t></w:t>
      </w:r>
      <w:r>
        <w:rPr>
          <w:rFonts w:hint="eastAsia"/>
        </w:rPr>
        <w:t>загальної</w:t>
      </w:r>
      <w:r>
        <w:t></w:t>
      </w:r>
      <w:r>
        <w:rPr>
          <w:rFonts w:hint="eastAsia"/>
        </w:rPr>
        <w:t>середньої</w:t>
      </w:r>
      <w:r>
        <w:t></w:t>
      </w:r>
      <w:r>
        <w:rPr>
          <w:rFonts w:hint="eastAsia"/>
        </w:rPr>
        <w:t>освіти</w:t>
      </w:r>
      <w:r>
        <w:tab/>
      </w:r>
      <w:r>
        <w:t></w:t>
      </w:r>
      <w:r>
        <w:t></w:t>
      </w:r>
      <w:r>
        <w:t></w:t>
      </w:r>
      <w:r>
        <w:t></w:t>
      </w:r>
    </w:p>
    <w:p w:rsidR="00B626AA" w:rsidRDefault="00B626AA" w:rsidP="00B626AA">
      <w:r>
        <w:t></w:t>
      </w:r>
      <w:r>
        <w:t></w:t>
      </w:r>
      <w:r>
        <w:t></w:t>
      </w:r>
      <w:r>
        <w:t></w:t>
      </w:r>
      <w:r>
        <w:tab/>
      </w:r>
      <w:r>
        <w:t></w:t>
      </w:r>
      <w:r>
        <w:rPr>
          <w:rFonts w:hint="eastAsia"/>
        </w:rPr>
        <w:t>Організація</w:t>
      </w:r>
      <w:r>
        <w:t></w:t>
      </w:r>
      <w:r>
        <w:rPr>
          <w:rFonts w:hint="eastAsia"/>
        </w:rPr>
        <w:t>і</w:t>
      </w:r>
      <w:r>
        <w:t></w:t>
      </w:r>
      <w:r>
        <w:rPr>
          <w:rFonts w:hint="eastAsia"/>
        </w:rPr>
        <w:t>проведення</w:t>
      </w:r>
      <w:r>
        <w:t></w:t>
      </w:r>
      <w:r>
        <w:rPr>
          <w:rFonts w:hint="eastAsia"/>
        </w:rPr>
        <w:t>експериментальної</w:t>
      </w:r>
      <w:r>
        <w:t></w:t>
      </w:r>
      <w:r>
        <w:rPr>
          <w:rFonts w:hint="eastAsia"/>
        </w:rPr>
        <w:t>перевірки</w:t>
      </w:r>
      <w:r>
        <w:t></w:t>
      </w:r>
      <w:r>
        <w:rPr>
          <w:rFonts w:hint="eastAsia"/>
        </w:rPr>
        <w:t>моделі</w:t>
      </w:r>
      <w:r>
        <w:t></w:t>
      </w:r>
      <w:r>
        <w:rPr>
          <w:rFonts w:hint="eastAsia"/>
        </w:rPr>
        <w:t>системи</w:t>
      </w:r>
      <w:r>
        <w:t></w:t>
      </w:r>
      <w:r>
        <w:rPr>
          <w:rFonts w:hint="eastAsia"/>
        </w:rPr>
        <w:t>планування</w:t>
      </w:r>
      <w:r>
        <w:t></w:t>
      </w:r>
      <w:r>
        <w:rPr>
          <w:rFonts w:hint="eastAsia"/>
        </w:rPr>
        <w:t>організаційно</w:t>
      </w:r>
      <w:r>
        <w:t></w:t>
      </w:r>
      <w:r>
        <w:rPr>
          <w:rFonts w:hint="eastAsia"/>
        </w:rPr>
        <w:t>педагогічної</w:t>
      </w:r>
      <w:r>
        <w:t></w:t>
      </w:r>
      <w:r>
        <w:rPr>
          <w:rFonts w:hint="eastAsia"/>
        </w:rPr>
        <w:t>діяльності</w:t>
      </w:r>
      <w:r>
        <w:t></w:t>
      </w:r>
      <w:r>
        <w:rPr>
          <w:rFonts w:hint="eastAsia"/>
        </w:rPr>
        <w:t>закладу</w:t>
      </w:r>
      <w:r>
        <w:t></w:t>
      </w:r>
      <w:r>
        <w:rPr>
          <w:rFonts w:hint="eastAsia"/>
        </w:rPr>
        <w:t>загальної</w:t>
      </w:r>
      <w:r>
        <w:t></w:t>
      </w:r>
      <w:r>
        <w:rPr>
          <w:rFonts w:hint="eastAsia"/>
        </w:rPr>
        <w:t>середньої</w:t>
      </w:r>
      <w:r>
        <w:t></w:t>
      </w:r>
      <w:r>
        <w:rPr>
          <w:rFonts w:hint="eastAsia"/>
        </w:rPr>
        <w:t>освіти</w:t>
      </w:r>
      <w:r>
        <w:tab/>
      </w:r>
      <w:r>
        <w:t></w:t>
      </w:r>
      <w:r>
        <w:t></w:t>
      </w:r>
      <w:r>
        <w:t></w:t>
      </w:r>
      <w:r>
        <w:t></w:t>
      </w:r>
    </w:p>
    <w:p w:rsidR="00B626AA" w:rsidRDefault="00B626AA" w:rsidP="00B626AA">
      <w:r>
        <w:t></w:t>
      </w:r>
      <w:r>
        <w:t></w:t>
      </w:r>
      <w:r>
        <w:t></w:t>
      </w:r>
      <w:r>
        <w:t></w:t>
      </w:r>
      <w:r>
        <w:tab/>
      </w:r>
      <w:r>
        <w:t></w:t>
      </w:r>
      <w:r>
        <w:rPr>
          <w:rFonts w:hint="eastAsia"/>
        </w:rPr>
        <w:t>Методичні</w:t>
      </w:r>
      <w:r>
        <w:t></w:t>
      </w:r>
      <w:r>
        <w:rPr>
          <w:rFonts w:hint="eastAsia"/>
        </w:rPr>
        <w:t>рекомендації</w:t>
      </w:r>
      <w:r>
        <w:t></w:t>
      </w:r>
      <w:r>
        <w:rPr>
          <w:rFonts w:hint="eastAsia"/>
        </w:rPr>
        <w:t>щодо</w:t>
      </w:r>
      <w:r>
        <w:t></w:t>
      </w:r>
      <w:r>
        <w:rPr>
          <w:rFonts w:hint="eastAsia"/>
        </w:rPr>
        <w:t>удосконалення</w:t>
      </w:r>
      <w:r>
        <w:t></w:t>
      </w:r>
      <w:r>
        <w:rPr>
          <w:rFonts w:hint="eastAsia"/>
        </w:rPr>
        <w:t>системи</w:t>
      </w:r>
      <w:r>
        <w:t></w:t>
      </w:r>
      <w:r>
        <w:rPr>
          <w:rFonts w:hint="eastAsia"/>
        </w:rPr>
        <w:t>планування</w:t>
      </w:r>
      <w:r>
        <w:t></w:t>
      </w:r>
      <w:r>
        <w:rPr>
          <w:rFonts w:hint="eastAsia"/>
        </w:rPr>
        <w:t>організаційно</w:t>
      </w:r>
      <w:r>
        <w:t></w:t>
      </w:r>
      <w:r>
        <w:rPr>
          <w:rFonts w:hint="eastAsia"/>
        </w:rPr>
        <w:t>педагогічної</w:t>
      </w:r>
      <w:r>
        <w:t></w:t>
      </w:r>
      <w:r>
        <w:rPr>
          <w:rFonts w:hint="eastAsia"/>
        </w:rPr>
        <w:t>діяльності</w:t>
      </w:r>
      <w:r>
        <w:t></w:t>
      </w:r>
      <w:r>
        <w:rPr>
          <w:rFonts w:hint="eastAsia"/>
        </w:rPr>
        <w:t>закладу</w:t>
      </w:r>
      <w:r>
        <w:t></w:t>
      </w:r>
      <w:r>
        <w:rPr>
          <w:rFonts w:hint="eastAsia"/>
        </w:rPr>
        <w:t>загальної</w:t>
      </w:r>
    </w:p>
    <w:p w:rsidR="00B626AA" w:rsidRDefault="00B626AA" w:rsidP="00B626AA">
      <w:r>
        <w:rPr>
          <w:rFonts w:hint="eastAsia"/>
        </w:rPr>
        <w:t>середньої</w:t>
      </w:r>
      <w:r>
        <w:t></w:t>
      </w:r>
      <w:r>
        <w:rPr>
          <w:rFonts w:hint="eastAsia"/>
        </w:rPr>
        <w:t>освіти</w:t>
      </w:r>
      <w:r>
        <w:tab/>
      </w:r>
      <w:r>
        <w:t></w:t>
      </w:r>
      <w:r>
        <w:t></w:t>
      </w:r>
      <w:r>
        <w:t></w:t>
      </w:r>
      <w:r>
        <w:t></w:t>
      </w:r>
    </w:p>
    <w:p w:rsidR="00B626AA" w:rsidRDefault="00B626AA" w:rsidP="00B626AA">
      <w:r>
        <w:rPr>
          <w:rFonts w:hint="eastAsia"/>
        </w:rPr>
        <w:t>Висновки</w:t>
      </w:r>
      <w:r>
        <w:t></w:t>
      </w:r>
      <w:r>
        <w:rPr>
          <w:rFonts w:hint="eastAsia"/>
        </w:rPr>
        <w:t>до</w:t>
      </w:r>
      <w:r>
        <w:t></w:t>
      </w:r>
      <w:r>
        <w:rPr>
          <w:rFonts w:hint="eastAsia"/>
        </w:rPr>
        <w:t>третього</w:t>
      </w:r>
      <w:r>
        <w:t></w:t>
      </w:r>
      <w:r>
        <w:rPr>
          <w:rFonts w:hint="eastAsia"/>
        </w:rPr>
        <w:t>розділу</w:t>
      </w:r>
      <w:r>
        <w:tab/>
      </w:r>
      <w:r>
        <w:t></w:t>
      </w:r>
      <w:r>
        <w:t></w:t>
      </w:r>
      <w:r>
        <w:t></w:t>
      </w:r>
      <w:r>
        <w:t></w:t>
      </w:r>
    </w:p>
    <w:p w:rsidR="00B626AA" w:rsidRDefault="00B626AA" w:rsidP="00B626AA">
      <w:r>
        <w:rPr>
          <w:rFonts w:hint="eastAsia"/>
        </w:rPr>
        <w:t>ЗАГАЛЬНІ</w:t>
      </w:r>
      <w:r>
        <w:t></w:t>
      </w:r>
      <w:r>
        <w:rPr>
          <w:rFonts w:hint="eastAsia"/>
        </w:rPr>
        <w:t>ВИСНОВКИ</w:t>
      </w:r>
      <w:r>
        <w:tab/>
      </w:r>
      <w:r>
        <w:t></w:t>
      </w:r>
      <w:r>
        <w:t></w:t>
      </w:r>
      <w:r>
        <w:t></w:t>
      </w:r>
      <w:r>
        <w:t></w:t>
      </w:r>
    </w:p>
    <w:p w:rsidR="00B626AA" w:rsidRDefault="00B626AA" w:rsidP="00B626AA">
      <w:r>
        <w:rPr>
          <w:rFonts w:hint="eastAsia"/>
        </w:rPr>
        <w:t>СПИСОК</w:t>
      </w:r>
      <w:r>
        <w:t></w:t>
      </w:r>
      <w:r>
        <w:rPr>
          <w:rFonts w:hint="eastAsia"/>
        </w:rPr>
        <w:t>ВИКОРИСТАНИХ</w:t>
      </w:r>
      <w:r>
        <w:t></w:t>
      </w:r>
      <w:r>
        <w:rPr>
          <w:rFonts w:hint="eastAsia"/>
        </w:rPr>
        <w:t>ДЖЕРЕЛ</w:t>
      </w:r>
      <w:r>
        <w:tab/>
      </w:r>
      <w:r>
        <w:t></w:t>
      </w:r>
      <w:r>
        <w:t></w:t>
      </w:r>
      <w:r>
        <w:t></w:t>
      </w:r>
      <w:r>
        <w:t></w:t>
      </w:r>
    </w:p>
    <w:p w:rsidR="00B626AA" w:rsidRDefault="00B626AA" w:rsidP="00B626AA">
      <w:r>
        <w:rPr>
          <w:rFonts w:hint="eastAsia"/>
        </w:rPr>
        <w:t>ДОДАТКИ</w:t>
      </w:r>
      <w:r>
        <w:tab/>
      </w:r>
      <w:r>
        <w:t></w:t>
      </w:r>
      <w:r>
        <w:t></w:t>
      </w:r>
      <w:r>
        <w:t></w:t>
      </w:r>
      <w:r>
        <w:t></w:t>
      </w:r>
    </w:p>
    <w:p w:rsidR="00B626AA" w:rsidRDefault="00B626AA" w:rsidP="00B626AA"/>
    <w:p w:rsidR="00B626AA" w:rsidRDefault="00B626AA" w:rsidP="00B626AA"/>
    <w:p w:rsidR="00B626AA" w:rsidRDefault="00B626AA" w:rsidP="00B626AA"/>
    <w:p w:rsidR="00B626AA" w:rsidRDefault="00B626AA" w:rsidP="00B626AA">
      <w:r>
        <w:rPr>
          <w:rFonts w:hint="eastAsia"/>
        </w:rPr>
        <w:t>ЗАГАЛЬНІ</w:t>
      </w:r>
      <w:r>
        <w:t></w:t>
      </w:r>
      <w:r>
        <w:rPr>
          <w:rFonts w:hint="eastAsia"/>
        </w:rPr>
        <w:t>ВИСНОВКИ</w:t>
      </w:r>
    </w:p>
    <w:p w:rsidR="00B626AA" w:rsidRDefault="00B626AA" w:rsidP="00B626AA">
      <w:r>
        <w:rPr>
          <w:rFonts w:hint="eastAsia"/>
        </w:rPr>
        <w:t>У</w:t>
      </w:r>
      <w:r>
        <w:t></w:t>
      </w:r>
      <w:r>
        <w:rPr>
          <w:rFonts w:hint="eastAsia"/>
        </w:rPr>
        <w:t>дисертаційному</w:t>
      </w:r>
      <w:r>
        <w:t></w:t>
      </w:r>
      <w:r>
        <w:rPr>
          <w:rFonts w:hint="eastAsia"/>
        </w:rPr>
        <w:t>дослідженні</w:t>
      </w:r>
      <w:r>
        <w:t></w:t>
      </w:r>
      <w:r>
        <w:rPr>
          <w:rFonts w:hint="eastAsia"/>
        </w:rPr>
        <w:t>розроблено</w:t>
      </w:r>
      <w:r>
        <w:t></w:t>
      </w:r>
      <w:r>
        <w:t></w:t>
      </w:r>
      <w:r>
        <w:rPr>
          <w:rFonts w:hint="eastAsia"/>
        </w:rPr>
        <w:t>теоретично</w:t>
      </w:r>
      <w:r>
        <w:t></w:t>
      </w:r>
      <w:r>
        <w:rPr>
          <w:rFonts w:hint="eastAsia"/>
        </w:rPr>
        <w:t>обґрунтовано</w:t>
      </w:r>
      <w:r>
        <w:t></w:t>
      </w:r>
      <w:r>
        <w:rPr>
          <w:rFonts w:hint="eastAsia"/>
        </w:rPr>
        <w:t>й</w:t>
      </w:r>
      <w:r>
        <w:t></w:t>
      </w:r>
      <w:r>
        <w:rPr>
          <w:rFonts w:hint="eastAsia"/>
        </w:rPr>
        <w:t>експериментально</w:t>
      </w:r>
      <w:r>
        <w:t></w:t>
      </w:r>
      <w:r>
        <w:rPr>
          <w:rFonts w:hint="eastAsia"/>
        </w:rPr>
        <w:t>перевірено</w:t>
      </w:r>
      <w:r>
        <w:t></w:t>
      </w:r>
      <w:r>
        <w:rPr>
          <w:rFonts w:hint="eastAsia"/>
        </w:rPr>
        <w:t>модель</w:t>
      </w:r>
      <w:r>
        <w:t></w:t>
      </w:r>
      <w:r>
        <w:rPr>
          <w:rFonts w:hint="eastAsia"/>
        </w:rPr>
        <w:t>системи</w:t>
      </w:r>
      <w:r>
        <w:t></w:t>
      </w:r>
      <w:r>
        <w:rPr>
          <w:rFonts w:hint="eastAsia"/>
        </w:rPr>
        <w:t>планування</w:t>
      </w:r>
      <w:r>
        <w:t></w:t>
      </w:r>
      <w:r>
        <w:rPr>
          <w:rFonts w:hint="eastAsia"/>
        </w:rPr>
        <w:t>ОПД</w:t>
      </w:r>
      <w:r>
        <w:t></w:t>
      </w:r>
      <w:r>
        <w:rPr>
          <w:rFonts w:hint="eastAsia"/>
        </w:rPr>
        <w:t>у</w:t>
      </w:r>
      <w:r>
        <w:t></w:t>
      </w:r>
      <w:r>
        <w:rPr>
          <w:rFonts w:hint="eastAsia"/>
        </w:rPr>
        <w:t>ЗЗСО</w:t>
      </w:r>
      <w:r>
        <w:t></w:t>
      </w:r>
      <w:r>
        <w:t></w:t>
      </w:r>
      <w:r>
        <w:rPr>
          <w:rFonts w:hint="eastAsia"/>
        </w:rPr>
        <w:t>Отримані</w:t>
      </w:r>
      <w:r>
        <w:t></w:t>
      </w:r>
      <w:r>
        <w:rPr>
          <w:rFonts w:hint="eastAsia"/>
        </w:rPr>
        <w:t>результати</w:t>
      </w:r>
      <w:r>
        <w:t></w:t>
      </w:r>
      <w:r>
        <w:rPr>
          <w:rFonts w:hint="eastAsia"/>
        </w:rPr>
        <w:t>підтвердили</w:t>
      </w:r>
      <w:r>
        <w:t></w:t>
      </w:r>
      <w:r>
        <w:rPr>
          <w:rFonts w:hint="eastAsia"/>
        </w:rPr>
        <w:t>правомірність</w:t>
      </w:r>
      <w:r>
        <w:t></w:t>
      </w:r>
      <w:r>
        <w:rPr>
          <w:rFonts w:hint="eastAsia"/>
        </w:rPr>
        <w:t>вихідних</w:t>
      </w:r>
      <w:r>
        <w:t></w:t>
      </w:r>
      <w:r>
        <w:rPr>
          <w:rFonts w:hint="eastAsia"/>
        </w:rPr>
        <w:t>положень</w:t>
      </w:r>
      <w:r>
        <w:t></w:t>
      </w:r>
      <w:r>
        <w:rPr>
          <w:rFonts w:hint="eastAsia"/>
        </w:rPr>
        <w:t>дослідження</w:t>
      </w:r>
      <w:r>
        <w:t></w:t>
      </w:r>
      <w:r>
        <w:t></w:t>
      </w:r>
      <w:r>
        <w:rPr>
          <w:rFonts w:hint="eastAsia"/>
        </w:rPr>
        <w:t>а</w:t>
      </w:r>
      <w:r>
        <w:t></w:t>
      </w:r>
      <w:r>
        <w:rPr>
          <w:rFonts w:hint="eastAsia"/>
        </w:rPr>
        <w:t>реалізація</w:t>
      </w:r>
      <w:r>
        <w:t></w:t>
      </w:r>
      <w:r>
        <w:rPr>
          <w:rFonts w:hint="eastAsia"/>
        </w:rPr>
        <w:t>мети</w:t>
      </w:r>
      <w:r>
        <w:t></w:t>
      </w:r>
      <w:r>
        <w:rPr>
          <w:rFonts w:hint="eastAsia"/>
        </w:rPr>
        <w:t>і</w:t>
      </w:r>
      <w:r>
        <w:t></w:t>
      </w:r>
      <w:r>
        <w:rPr>
          <w:rFonts w:hint="eastAsia"/>
        </w:rPr>
        <w:t>завдань</w:t>
      </w:r>
      <w:r>
        <w:t></w:t>
      </w:r>
      <w:r>
        <w:rPr>
          <w:rFonts w:hint="eastAsia"/>
        </w:rPr>
        <w:t>дали</w:t>
      </w:r>
      <w:r>
        <w:t></w:t>
      </w:r>
      <w:r>
        <w:rPr>
          <w:rFonts w:hint="eastAsia"/>
        </w:rPr>
        <w:t>підстави</w:t>
      </w:r>
      <w:r>
        <w:t></w:t>
      </w:r>
      <w:r>
        <w:rPr>
          <w:rFonts w:hint="eastAsia"/>
        </w:rPr>
        <w:t>зробити</w:t>
      </w:r>
      <w:r>
        <w:t></w:t>
      </w:r>
      <w:r>
        <w:rPr>
          <w:rFonts w:hint="eastAsia"/>
        </w:rPr>
        <w:t>відповідні</w:t>
      </w:r>
      <w:r>
        <w:t></w:t>
      </w:r>
      <w:r>
        <w:rPr>
          <w:rFonts w:hint="eastAsia"/>
        </w:rPr>
        <w:t>висновки</w:t>
      </w:r>
      <w:r>
        <w:t></w:t>
      </w:r>
    </w:p>
    <w:p w:rsidR="00B626AA" w:rsidRDefault="00B626AA" w:rsidP="00B626AA">
      <w:r>
        <w:t></w:t>
      </w:r>
      <w:r>
        <w:t></w:t>
      </w:r>
      <w:r>
        <w:tab/>
      </w:r>
      <w:r>
        <w:rPr>
          <w:rFonts w:hint="eastAsia"/>
        </w:rPr>
        <w:t>У</w:t>
      </w:r>
      <w:r>
        <w:t></w:t>
      </w:r>
      <w:r>
        <w:rPr>
          <w:rFonts w:hint="eastAsia"/>
        </w:rPr>
        <w:t>дисертації</w:t>
      </w:r>
      <w:r>
        <w:t></w:t>
      </w:r>
      <w:r>
        <w:rPr>
          <w:rFonts w:hint="eastAsia"/>
        </w:rPr>
        <w:t>розкрито</w:t>
      </w:r>
      <w:r>
        <w:t></w:t>
      </w:r>
      <w:r>
        <w:rPr>
          <w:rFonts w:hint="eastAsia"/>
        </w:rPr>
        <w:t>теоретичні</w:t>
      </w:r>
      <w:r>
        <w:t></w:t>
      </w:r>
      <w:r>
        <w:rPr>
          <w:rFonts w:hint="eastAsia"/>
        </w:rPr>
        <w:t>основи</w:t>
      </w:r>
      <w:r>
        <w:t></w:t>
      </w:r>
      <w:r>
        <w:rPr>
          <w:rFonts w:hint="eastAsia"/>
        </w:rPr>
        <w:t>планування</w:t>
      </w:r>
      <w:r>
        <w:t></w:t>
      </w:r>
      <w:r>
        <w:rPr>
          <w:rFonts w:hint="eastAsia"/>
        </w:rPr>
        <w:t>ОПД</w:t>
      </w:r>
      <w:r>
        <w:t></w:t>
      </w:r>
      <w:r>
        <w:rPr>
          <w:rFonts w:hint="eastAsia"/>
        </w:rPr>
        <w:t>як</w:t>
      </w:r>
      <w:r>
        <w:t></w:t>
      </w:r>
      <w:r>
        <w:rPr>
          <w:rFonts w:hint="eastAsia"/>
        </w:rPr>
        <w:t>функціональної</w:t>
      </w:r>
      <w:r>
        <w:t></w:t>
      </w:r>
      <w:r>
        <w:rPr>
          <w:rFonts w:hint="eastAsia"/>
        </w:rPr>
        <w:t>проблеми</w:t>
      </w:r>
      <w:r>
        <w:t></w:t>
      </w:r>
      <w:r>
        <w:rPr>
          <w:rFonts w:hint="eastAsia"/>
        </w:rPr>
        <w:t>та</w:t>
      </w:r>
      <w:r>
        <w:t></w:t>
      </w:r>
      <w:r>
        <w:rPr>
          <w:rFonts w:hint="eastAsia"/>
        </w:rPr>
        <w:t>складової</w:t>
      </w:r>
      <w:r>
        <w:t></w:t>
      </w:r>
      <w:r>
        <w:rPr>
          <w:rFonts w:hint="eastAsia"/>
        </w:rPr>
        <w:t>теорії</w:t>
      </w:r>
      <w:r>
        <w:t></w:t>
      </w:r>
      <w:r>
        <w:rPr>
          <w:rFonts w:hint="eastAsia"/>
        </w:rPr>
        <w:t>і</w:t>
      </w:r>
      <w:r>
        <w:t></w:t>
      </w:r>
      <w:r>
        <w:rPr>
          <w:rFonts w:hint="eastAsia"/>
        </w:rPr>
        <w:t>практики</w:t>
      </w:r>
      <w:r>
        <w:t></w:t>
      </w:r>
      <w:r>
        <w:rPr>
          <w:rFonts w:hint="eastAsia"/>
        </w:rPr>
        <w:t>управління</w:t>
      </w:r>
      <w:r>
        <w:t></w:t>
      </w:r>
      <w:r>
        <w:rPr>
          <w:rFonts w:hint="eastAsia"/>
        </w:rPr>
        <w:t>закладом</w:t>
      </w:r>
      <w:r>
        <w:t></w:t>
      </w:r>
      <w:r>
        <w:rPr>
          <w:rFonts w:hint="eastAsia"/>
        </w:rPr>
        <w:t>загальної</w:t>
      </w:r>
      <w:r>
        <w:t></w:t>
      </w:r>
      <w:r>
        <w:rPr>
          <w:rFonts w:hint="eastAsia"/>
        </w:rPr>
        <w:t>середньої</w:t>
      </w:r>
      <w:r>
        <w:t></w:t>
      </w:r>
      <w:r>
        <w:rPr>
          <w:rFonts w:hint="eastAsia"/>
        </w:rPr>
        <w:t>освіти</w:t>
      </w:r>
      <w:r>
        <w:t></w:t>
      </w:r>
      <w:r>
        <w:t></w:t>
      </w:r>
      <w:r>
        <w:rPr>
          <w:rFonts w:hint="eastAsia"/>
        </w:rPr>
        <w:t>З</w:t>
      </w:r>
      <w:r>
        <w:t></w:t>
      </w:r>
      <w:r>
        <w:rPr>
          <w:rFonts w:hint="eastAsia"/>
        </w:rPr>
        <w:t>метою</w:t>
      </w:r>
      <w:r>
        <w:t></w:t>
      </w:r>
      <w:r>
        <w:rPr>
          <w:rFonts w:hint="eastAsia"/>
        </w:rPr>
        <w:t>забезпечення</w:t>
      </w:r>
      <w:r>
        <w:t></w:t>
      </w:r>
      <w:r>
        <w:rPr>
          <w:rFonts w:hint="eastAsia"/>
        </w:rPr>
        <w:t>результативності</w:t>
      </w:r>
      <w:r>
        <w:t></w:t>
      </w:r>
      <w:r>
        <w:rPr>
          <w:rFonts w:hint="eastAsia"/>
        </w:rPr>
        <w:t>планування</w:t>
      </w:r>
      <w:r>
        <w:t></w:t>
      </w:r>
      <w:r>
        <w:rPr>
          <w:rFonts w:hint="eastAsia"/>
        </w:rPr>
        <w:t>розвитку</w:t>
      </w:r>
      <w:r>
        <w:t></w:t>
      </w:r>
      <w:r>
        <w:rPr>
          <w:rFonts w:hint="eastAsia"/>
        </w:rPr>
        <w:t>закладу</w:t>
      </w:r>
      <w:r>
        <w:t></w:t>
      </w:r>
      <w:r>
        <w:rPr>
          <w:rFonts w:hint="eastAsia"/>
        </w:rPr>
        <w:t>загальної</w:t>
      </w:r>
      <w:r>
        <w:t></w:t>
      </w:r>
      <w:r>
        <w:rPr>
          <w:rFonts w:hint="eastAsia"/>
        </w:rPr>
        <w:t>середньої</w:t>
      </w:r>
      <w:r>
        <w:t></w:t>
      </w:r>
      <w:r>
        <w:rPr>
          <w:rFonts w:hint="eastAsia"/>
        </w:rPr>
        <w:t>освіти</w:t>
      </w:r>
      <w:r>
        <w:t></w:t>
      </w:r>
      <w:r>
        <w:rPr>
          <w:rFonts w:hint="eastAsia"/>
        </w:rPr>
        <w:t>та</w:t>
      </w:r>
      <w:r>
        <w:t></w:t>
      </w:r>
      <w:r>
        <w:rPr>
          <w:rFonts w:hint="eastAsia"/>
        </w:rPr>
        <w:t>усвідомлення</w:t>
      </w:r>
      <w:r>
        <w:t></w:t>
      </w:r>
      <w:r>
        <w:rPr>
          <w:rFonts w:hint="eastAsia"/>
        </w:rPr>
        <w:t>його</w:t>
      </w:r>
      <w:r>
        <w:t></w:t>
      </w:r>
      <w:r>
        <w:rPr>
          <w:rFonts w:hint="eastAsia"/>
        </w:rPr>
        <w:t>теоретичних</w:t>
      </w:r>
      <w:r>
        <w:t></w:t>
      </w:r>
      <w:r>
        <w:rPr>
          <w:rFonts w:hint="eastAsia"/>
        </w:rPr>
        <w:t>витоків</w:t>
      </w:r>
      <w:r>
        <w:t></w:t>
      </w:r>
      <w:r>
        <w:t></w:t>
      </w:r>
      <w:r>
        <w:rPr>
          <w:rFonts w:hint="eastAsia"/>
        </w:rPr>
        <w:t>з’ясовано</w:t>
      </w:r>
      <w:r>
        <w:t></w:t>
      </w:r>
      <w:r>
        <w:rPr>
          <w:rFonts w:hint="eastAsia"/>
        </w:rPr>
        <w:t>сутність</w:t>
      </w:r>
      <w:r>
        <w:t></w:t>
      </w:r>
      <w:r>
        <w:rPr>
          <w:rFonts w:hint="eastAsia"/>
        </w:rPr>
        <w:t>таких</w:t>
      </w:r>
      <w:r>
        <w:t></w:t>
      </w:r>
      <w:r>
        <w:rPr>
          <w:rFonts w:hint="eastAsia"/>
        </w:rPr>
        <w:t>управлінських</w:t>
      </w:r>
      <w:r>
        <w:t></w:t>
      </w:r>
      <w:r>
        <w:rPr>
          <w:rFonts w:hint="eastAsia"/>
        </w:rPr>
        <w:t>понять</w:t>
      </w:r>
      <w:r>
        <w:t></w:t>
      </w:r>
      <w:r>
        <w:rPr>
          <w:rFonts w:hint="eastAsia"/>
        </w:rPr>
        <w:t>як</w:t>
      </w:r>
      <w:r>
        <w:t></w:t>
      </w:r>
      <w:r>
        <w:t></w:t>
      </w:r>
      <w:r>
        <w:rPr>
          <w:rFonts w:hint="eastAsia"/>
        </w:rPr>
        <w:t>управління</w:t>
      </w:r>
      <w:r>
        <w:t></w:t>
      </w:r>
      <w:r>
        <w:t></w:t>
      </w:r>
      <w:r>
        <w:t></w:t>
      </w:r>
      <w:r>
        <w:t></w:t>
      </w:r>
      <w:r>
        <w:rPr>
          <w:rFonts w:hint="eastAsia"/>
        </w:rPr>
        <w:t>управління</w:t>
      </w:r>
      <w:r>
        <w:t></w:t>
      </w:r>
      <w:r>
        <w:rPr>
          <w:rFonts w:hint="eastAsia"/>
        </w:rPr>
        <w:t>в</w:t>
      </w:r>
      <w:r>
        <w:t></w:t>
      </w:r>
      <w:r>
        <w:rPr>
          <w:rFonts w:hint="eastAsia"/>
        </w:rPr>
        <w:t>освіті</w:t>
      </w:r>
      <w:r>
        <w:t></w:t>
      </w:r>
      <w:r>
        <w:t></w:t>
      </w:r>
      <w:r>
        <w:tab/>
      </w:r>
      <w:r>
        <w:t></w:t>
      </w:r>
      <w:r>
        <w:rPr>
          <w:rFonts w:hint="eastAsia"/>
        </w:rPr>
        <w:t>менеджмент</w:t>
      </w:r>
      <w:r>
        <w:t></w:t>
      </w:r>
      <w:r>
        <w:t></w:t>
      </w:r>
      <w:r>
        <w:tab/>
      </w:r>
      <w:r>
        <w:t></w:t>
      </w:r>
      <w:r>
        <w:rPr>
          <w:rFonts w:hint="eastAsia"/>
        </w:rPr>
        <w:t>педагогіч</w:t>
      </w:r>
      <w:r>
        <w:rPr>
          <w:rFonts w:hint="eastAsia"/>
        </w:rPr>
        <w:lastRenderedPageBreak/>
        <w:t>ний</w:t>
      </w:r>
      <w:r>
        <w:t></w:t>
      </w:r>
      <w:r>
        <w:rPr>
          <w:rFonts w:hint="eastAsia"/>
        </w:rPr>
        <w:t>менеджмент</w:t>
      </w:r>
      <w:r>
        <w:t></w:t>
      </w:r>
      <w:r>
        <w:t></w:t>
      </w:r>
    </w:p>
    <w:p w:rsidR="00B626AA" w:rsidRDefault="00B626AA" w:rsidP="00B626AA">
      <w:r>
        <w:t></w:t>
      </w:r>
      <w:r>
        <w:rPr>
          <w:rFonts w:hint="eastAsia"/>
        </w:rPr>
        <w:t>планування</w:t>
      </w:r>
      <w:r>
        <w:t></w:t>
      </w:r>
      <w:r>
        <w:rPr>
          <w:rFonts w:hint="eastAsia"/>
        </w:rPr>
        <w:t>як</w:t>
      </w:r>
      <w:r>
        <w:t></w:t>
      </w:r>
      <w:r>
        <w:rPr>
          <w:rFonts w:hint="eastAsia"/>
        </w:rPr>
        <w:t>функція</w:t>
      </w:r>
      <w:r>
        <w:t></w:t>
      </w:r>
      <w:r>
        <w:rPr>
          <w:rFonts w:hint="eastAsia"/>
        </w:rPr>
        <w:t>управління</w:t>
      </w:r>
      <w:r>
        <w:t></w:t>
      </w:r>
      <w:r>
        <w:t></w:t>
      </w:r>
      <w:r>
        <w:tab/>
      </w:r>
      <w:r>
        <w:t></w:t>
      </w:r>
      <w:r>
        <w:rPr>
          <w:rFonts w:hint="eastAsia"/>
        </w:rPr>
        <w:t>планування</w:t>
      </w:r>
      <w:r>
        <w:t></w:t>
      </w:r>
      <w:r>
        <w:rPr>
          <w:rFonts w:hint="eastAsia"/>
        </w:rPr>
        <w:t>ОПД</w:t>
      </w:r>
      <w:r>
        <w:t></w:t>
      </w:r>
      <w:r>
        <w:t></w:t>
      </w:r>
      <w:proofErr w:type="gramStart"/>
      <w:r>
        <w:t></w:t>
      </w:r>
      <w:r>
        <w:rPr>
          <w:rFonts w:hint="eastAsia"/>
        </w:rPr>
        <w:t>У</w:t>
      </w:r>
      <w:proofErr w:type="gramEnd"/>
      <w:r>
        <w:t></w:t>
      </w:r>
      <w:r>
        <w:rPr>
          <w:rFonts w:hint="eastAsia"/>
        </w:rPr>
        <w:t>процесі</w:t>
      </w:r>
    </w:p>
    <w:p w:rsidR="00B626AA" w:rsidRDefault="00B626AA" w:rsidP="00B626AA">
      <w:r>
        <w:rPr>
          <w:rFonts w:hint="eastAsia"/>
        </w:rPr>
        <w:t>дослідження</w:t>
      </w:r>
      <w:r>
        <w:t></w:t>
      </w:r>
      <w:r>
        <w:rPr>
          <w:rFonts w:hint="eastAsia"/>
        </w:rPr>
        <w:t>розкрито</w:t>
      </w:r>
      <w:r>
        <w:t></w:t>
      </w:r>
      <w:r>
        <w:rPr>
          <w:rFonts w:hint="eastAsia"/>
        </w:rPr>
        <w:t>сутність</w:t>
      </w:r>
      <w:r>
        <w:t></w:t>
      </w:r>
      <w:r>
        <w:rPr>
          <w:rFonts w:hint="eastAsia"/>
        </w:rPr>
        <w:t>планування</w:t>
      </w:r>
      <w:r>
        <w:t></w:t>
      </w:r>
      <w:r>
        <w:rPr>
          <w:rFonts w:hint="eastAsia"/>
        </w:rPr>
        <w:t>ОПД</w:t>
      </w:r>
      <w:r>
        <w:t></w:t>
      </w:r>
      <w:r>
        <w:rPr>
          <w:rFonts w:hint="eastAsia"/>
        </w:rPr>
        <w:t>як</w:t>
      </w:r>
      <w:r>
        <w:t></w:t>
      </w:r>
      <w:r>
        <w:rPr>
          <w:rFonts w:hint="eastAsia"/>
        </w:rPr>
        <w:t>функціональної</w:t>
      </w:r>
      <w:r>
        <w:t></w:t>
      </w:r>
      <w:r>
        <w:rPr>
          <w:rFonts w:hint="eastAsia"/>
        </w:rPr>
        <w:t>проблеми</w:t>
      </w:r>
      <w:r>
        <w:t></w:t>
      </w:r>
      <w:r>
        <w:rPr>
          <w:rFonts w:hint="eastAsia"/>
        </w:rPr>
        <w:t>та</w:t>
      </w:r>
      <w:r>
        <w:t></w:t>
      </w:r>
      <w:r>
        <w:rPr>
          <w:rFonts w:hint="eastAsia"/>
        </w:rPr>
        <w:t>складової</w:t>
      </w:r>
      <w:r>
        <w:t></w:t>
      </w:r>
      <w:r>
        <w:rPr>
          <w:rFonts w:hint="eastAsia"/>
        </w:rPr>
        <w:t>теорії</w:t>
      </w:r>
      <w:r>
        <w:t></w:t>
      </w:r>
      <w:r>
        <w:rPr>
          <w:rFonts w:hint="eastAsia"/>
        </w:rPr>
        <w:t>і</w:t>
      </w:r>
      <w:r>
        <w:t></w:t>
      </w:r>
      <w:r>
        <w:rPr>
          <w:rFonts w:hint="eastAsia"/>
        </w:rPr>
        <w:t>практики</w:t>
      </w:r>
      <w:r>
        <w:t></w:t>
      </w:r>
      <w:r>
        <w:rPr>
          <w:rFonts w:hint="eastAsia"/>
        </w:rPr>
        <w:t>управління</w:t>
      </w:r>
      <w:r>
        <w:t></w:t>
      </w:r>
      <w:r>
        <w:rPr>
          <w:rFonts w:hint="eastAsia"/>
        </w:rPr>
        <w:t>ЗЗСО</w:t>
      </w:r>
      <w:r>
        <w:t></w:t>
      </w:r>
      <w:r>
        <w:t></w:t>
      </w:r>
      <w:r>
        <w:rPr>
          <w:rFonts w:hint="eastAsia"/>
        </w:rPr>
        <w:t>Нами</w:t>
      </w:r>
      <w:r>
        <w:t></w:t>
      </w:r>
      <w:r>
        <w:rPr>
          <w:rFonts w:hint="eastAsia"/>
        </w:rPr>
        <w:t>визначено</w:t>
      </w:r>
      <w:r>
        <w:t></w:t>
      </w:r>
      <w:r>
        <w:t></w:t>
      </w:r>
      <w:r>
        <w:rPr>
          <w:rFonts w:hint="eastAsia"/>
        </w:rPr>
        <w:t>що</w:t>
      </w:r>
      <w:r>
        <w:t></w:t>
      </w:r>
      <w:r>
        <w:rPr>
          <w:rFonts w:hint="eastAsia"/>
        </w:rPr>
        <w:t>планування</w:t>
      </w:r>
      <w:r>
        <w:t></w:t>
      </w:r>
      <w:r>
        <w:rPr>
          <w:rFonts w:hint="eastAsia"/>
        </w:rPr>
        <w:t>ОПД</w:t>
      </w:r>
      <w:r>
        <w:t></w:t>
      </w:r>
      <w:r>
        <w:rPr>
          <w:rFonts w:hint="eastAsia"/>
        </w:rPr>
        <w:t>ЗЗСО</w:t>
      </w:r>
      <w:r>
        <w:t></w:t>
      </w:r>
      <w:r>
        <w:t></w:t>
      </w:r>
      <w:r>
        <w:t></w:t>
      </w:r>
      <w:r>
        <w:rPr>
          <w:rFonts w:hint="eastAsia"/>
        </w:rPr>
        <w:t>це</w:t>
      </w:r>
      <w:r>
        <w:t></w:t>
      </w:r>
      <w:r>
        <w:rPr>
          <w:rFonts w:hint="eastAsia"/>
        </w:rPr>
        <w:t>сукупність</w:t>
      </w:r>
      <w:r>
        <w:t></w:t>
      </w:r>
      <w:r>
        <w:rPr>
          <w:rFonts w:hint="eastAsia"/>
        </w:rPr>
        <w:t>організаційних</w:t>
      </w:r>
      <w:r>
        <w:t></w:t>
      </w:r>
      <w:r>
        <w:rPr>
          <w:rFonts w:hint="eastAsia"/>
        </w:rPr>
        <w:t>і</w:t>
      </w:r>
      <w:r>
        <w:t></w:t>
      </w:r>
      <w:r>
        <w:rPr>
          <w:rFonts w:hint="eastAsia"/>
        </w:rPr>
        <w:t>педагогічних</w:t>
      </w:r>
      <w:r>
        <w:t></w:t>
      </w:r>
      <w:r>
        <w:rPr>
          <w:rFonts w:hint="eastAsia"/>
        </w:rPr>
        <w:t>дій</w:t>
      </w:r>
      <w:r>
        <w:t></w:t>
      </w:r>
      <w:r>
        <w:rPr>
          <w:rFonts w:hint="eastAsia"/>
        </w:rPr>
        <w:t>керівника</w:t>
      </w:r>
      <w:r>
        <w:t></w:t>
      </w:r>
      <w:r>
        <w:rPr>
          <w:rFonts w:hint="eastAsia"/>
        </w:rPr>
        <w:t>ЗЗСО</w:t>
      </w:r>
      <w:r>
        <w:t></w:t>
      </w:r>
      <w:r>
        <w:rPr>
          <w:rFonts w:hint="eastAsia"/>
        </w:rPr>
        <w:t>та</w:t>
      </w:r>
      <w:r>
        <w:t></w:t>
      </w:r>
      <w:r>
        <w:rPr>
          <w:rFonts w:hint="eastAsia"/>
        </w:rPr>
        <w:t>його</w:t>
      </w:r>
      <w:r>
        <w:t></w:t>
      </w:r>
      <w:r>
        <w:rPr>
          <w:rFonts w:hint="eastAsia"/>
        </w:rPr>
        <w:t>управлінської</w:t>
      </w:r>
      <w:r>
        <w:t></w:t>
      </w:r>
      <w:r>
        <w:rPr>
          <w:rFonts w:hint="eastAsia"/>
        </w:rPr>
        <w:t>команди</w:t>
      </w:r>
      <w:r>
        <w:t></w:t>
      </w:r>
      <w:r>
        <w:t></w:t>
      </w:r>
      <w:r>
        <w:rPr>
          <w:rFonts w:hint="eastAsia"/>
        </w:rPr>
        <w:t>спрямованих</w:t>
      </w:r>
      <w:r>
        <w:t></w:t>
      </w:r>
      <w:r>
        <w:rPr>
          <w:rFonts w:hint="eastAsia"/>
        </w:rPr>
        <w:t>на</w:t>
      </w:r>
      <w:r>
        <w:t></w:t>
      </w:r>
      <w:r>
        <w:rPr>
          <w:rFonts w:hint="eastAsia"/>
        </w:rPr>
        <w:t>виконання</w:t>
      </w:r>
      <w:r>
        <w:t></w:t>
      </w:r>
      <w:r>
        <w:rPr>
          <w:rFonts w:hint="eastAsia"/>
        </w:rPr>
        <w:t>місії</w:t>
      </w:r>
      <w:r>
        <w:t></w:t>
      </w:r>
      <w:r>
        <w:rPr>
          <w:rFonts w:hint="eastAsia"/>
        </w:rPr>
        <w:t>закладу</w:t>
      </w:r>
      <w:r>
        <w:t></w:t>
      </w:r>
      <w:r>
        <w:t></w:t>
      </w:r>
      <w:r>
        <w:rPr>
          <w:rFonts w:hint="eastAsia"/>
        </w:rPr>
        <w:t>формування</w:t>
      </w:r>
      <w:r>
        <w:t></w:t>
      </w:r>
      <w:r>
        <w:rPr>
          <w:rFonts w:hint="eastAsia"/>
        </w:rPr>
        <w:t>освіченої</w:t>
      </w:r>
      <w:r>
        <w:t></w:t>
      </w:r>
      <w:r>
        <w:t></w:t>
      </w:r>
      <w:r>
        <w:rPr>
          <w:rFonts w:hint="eastAsia"/>
        </w:rPr>
        <w:t>гармонійно</w:t>
      </w:r>
      <w:r>
        <w:t></w:t>
      </w:r>
      <w:r>
        <w:rPr>
          <w:rFonts w:hint="eastAsia"/>
        </w:rPr>
        <w:t>розвиненої</w:t>
      </w:r>
      <w:r>
        <w:t></w:t>
      </w:r>
      <w:r>
        <w:rPr>
          <w:rFonts w:hint="eastAsia"/>
        </w:rPr>
        <w:t>особистості</w:t>
      </w:r>
      <w:r>
        <w:t></w:t>
      </w:r>
      <w:r>
        <w:t></w:t>
      </w:r>
      <w:r>
        <w:rPr>
          <w:rFonts w:hint="eastAsia"/>
        </w:rPr>
        <w:t>здатної</w:t>
      </w:r>
      <w:r>
        <w:t></w:t>
      </w:r>
      <w:r>
        <w:rPr>
          <w:rFonts w:hint="eastAsia"/>
        </w:rPr>
        <w:t>до</w:t>
      </w:r>
      <w:r>
        <w:t></w:t>
      </w:r>
      <w:r>
        <w:rPr>
          <w:rFonts w:hint="eastAsia"/>
        </w:rPr>
        <w:t>постійного</w:t>
      </w:r>
      <w:r>
        <w:t></w:t>
      </w:r>
      <w:r>
        <w:rPr>
          <w:rFonts w:hint="eastAsia"/>
        </w:rPr>
        <w:t>оновлення</w:t>
      </w:r>
      <w:r>
        <w:t></w:t>
      </w:r>
      <w:r>
        <w:rPr>
          <w:rFonts w:hint="eastAsia"/>
        </w:rPr>
        <w:t>знань</w:t>
      </w:r>
      <w:r>
        <w:t></w:t>
      </w:r>
      <w:r>
        <w:t></w:t>
      </w:r>
      <w:r>
        <w:rPr>
          <w:rFonts w:hint="eastAsia"/>
        </w:rPr>
        <w:t>мобільної</w:t>
      </w:r>
      <w:r>
        <w:t></w:t>
      </w:r>
      <w:r>
        <w:rPr>
          <w:rFonts w:hint="eastAsia"/>
        </w:rPr>
        <w:t>до</w:t>
      </w:r>
      <w:r>
        <w:t></w:t>
      </w:r>
      <w:r>
        <w:rPr>
          <w:rFonts w:hint="eastAsia"/>
        </w:rPr>
        <w:t>засвоєння</w:t>
      </w:r>
      <w:r>
        <w:t></w:t>
      </w:r>
      <w:r>
        <w:rPr>
          <w:rFonts w:hint="eastAsia"/>
        </w:rPr>
        <w:t>інформаційних</w:t>
      </w:r>
      <w:r>
        <w:t></w:t>
      </w:r>
      <w:r>
        <w:rPr>
          <w:rFonts w:hint="eastAsia"/>
        </w:rPr>
        <w:t>і</w:t>
      </w:r>
      <w:r>
        <w:t></w:t>
      </w:r>
      <w:r>
        <w:rPr>
          <w:rFonts w:hint="eastAsia"/>
        </w:rPr>
        <w:t>інноваційних</w:t>
      </w:r>
      <w:r>
        <w:t></w:t>
      </w:r>
      <w:r>
        <w:rPr>
          <w:rFonts w:hint="eastAsia"/>
        </w:rPr>
        <w:t>технологій</w:t>
      </w:r>
      <w:r>
        <w:t></w:t>
      </w:r>
      <w:r>
        <w:rPr>
          <w:rFonts w:hint="eastAsia"/>
        </w:rPr>
        <w:t>освіти</w:t>
      </w:r>
      <w:r>
        <w:t></w:t>
      </w:r>
      <w:r>
        <w:rPr>
          <w:rFonts w:hint="eastAsia"/>
        </w:rPr>
        <w:t>та</w:t>
      </w:r>
      <w:r>
        <w:t></w:t>
      </w:r>
      <w:r>
        <w:rPr>
          <w:rFonts w:hint="eastAsia"/>
        </w:rPr>
        <w:t>конкурентоздатної</w:t>
      </w:r>
      <w:r>
        <w:t></w:t>
      </w:r>
      <w:r>
        <w:rPr>
          <w:rFonts w:hint="eastAsia"/>
        </w:rPr>
        <w:t>до</w:t>
      </w:r>
      <w:r>
        <w:t></w:t>
      </w:r>
      <w:r>
        <w:rPr>
          <w:rFonts w:hint="eastAsia"/>
        </w:rPr>
        <w:t>вимог</w:t>
      </w:r>
      <w:r>
        <w:t></w:t>
      </w:r>
      <w:r>
        <w:rPr>
          <w:rFonts w:hint="eastAsia"/>
        </w:rPr>
        <w:t>сучасного</w:t>
      </w:r>
      <w:r>
        <w:t></w:t>
      </w:r>
      <w:r>
        <w:rPr>
          <w:rFonts w:hint="eastAsia"/>
        </w:rPr>
        <w:t>суспільства</w:t>
      </w:r>
      <w:r>
        <w:t></w:t>
      </w:r>
    </w:p>
    <w:p w:rsidR="00B626AA" w:rsidRDefault="00B626AA" w:rsidP="00B626AA">
      <w:r>
        <w:rPr>
          <w:rFonts w:hint="eastAsia"/>
        </w:rPr>
        <w:t>Здійснено</w:t>
      </w:r>
      <w:r>
        <w:t></w:t>
      </w:r>
      <w:r>
        <w:rPr>
          <w:rFonts w:hint="eastAsia"/>
        </w:rPr>
        <w:t>ретроспективний</w:t>
      </w:r>
      <w:r>
        <w:t></w:t>
      </w:r>
      <w:r>
        <w:rPr>
          <w:rFonts w:hint="eastAsia"/>
        </w:rPr>
        <w:t>аналіз</w:t>
      </w:r>
      <w:r>
        <w:t></w:t>
      </w:r>
      <w:r>
        <w:rPr>
          <w:rFonts w:hint="eastAsia"/>
        </w:rPr>
        <w:t>наукових</w:t>
      </w:r>
      <w:r>
        <w:t></w:t>
      </w:r>
      <w:r>
        <w:rPr>
          <w:rFonts w:hint="eastAsia"/>
        </w:rPr>
        <w:t>та</w:t>
      </w:r>
      <w:r>
        <w:t></w:t>
      </w:r>
      <w:r>
        <w:rPr>
          <w:rFonts w:hint="eastAsia"/>
        </w:rPr>
        <w:t>організаційно</w:t>
      </w:r>
      <w:r>
        <w:t></w:t>
      </w:r>
      <w:r>
        <w:t></w:t>
      </w:r>
      <w:r>
        <w:rPr>
          <w:rFonts w:hint="eastAsia"/>
        </w:rPr>
        <w:t>педагогічних</w:t>
      </w:r>
      <w:r>
        <w:t></w:t>
      </w:r>
      <w:r>
        <w:rPr>
          <w:rFonts w:hint="eastAsia"/>
        </w:rPr>
        <w:t>засад</w:t>
      </w:r>
      <w:r>
        <w:t></w:t>
      </w:r>
      <w:r>
        <w:rPr>
          <w:rFonts w:hint="eastAsia"/>
        </w:rPr>
        <w:t>планування</w:t>
      </w:r>
      <w:r>
        <w:t></w:t>
      </w:r>
      <w:r>
        <w:rPr>
          <w:rFonts w:hint="eastAsia"/>
        </w:rPr>
        <w:t>діяльності</w:t>
      </w:r>
      <w:r>
        <w:t></w:t>
      </w:r>
      <w:r>
        <w:rPr>
          <w:rFonts w:hint="eastAsia"/>
        </w:rPr>
        <w:t>ЗЗСО</w:t>
      </w:r>
      <w:r>
        <w:t></w:t>
      </w:r>
      <w:r>
        <w:t></w:t>
      </w:r>
      <w:r>
        <w:rPr>
          <w:rFonts w:hint="eastAsia"/>
        </w:rPr>
        <w:t>що</w:t>
      </w:r>
      <w:r>
        <w:t></w:t>
      </w:r>
      <w:r>
        <w:rPr>
          <w:rFonts w:hint="eastAsia"/>
        </w:rPr>
        <w:t>дозволило</w:t>
      </w:r>
      <w:r>
        <w:t></w:t>
      </w:r>
      <w:r>
        <w:rPr>
          <w:rFonts w:hint="eastAsia"/>
        </w:rPr>
        <w:t>вивчити</w:t>
      </w:r>
      <w:r>
        <w:t></w:t>
      </w:r>
      <w:r>
        <w:rPr>
          <w:rFonts w:hint="eastAsia"/>
        </w:rPr>
        <w:t>і</w:t>
      </w:r>
      <w:r>
        <w:t></w:t>
      </w:r>
      <w:r>
        <w:rPr>
          <w:rFonts w:hint="eastAsia"/>
        </w:rPr>
        <w:t>визначитися</w:t>
      </w:r>
      <w:r>
        <w:t></w:t>
      </w:r>
      <w:r>
        <w:rPr>
          <w:rFonts w:hint="eastAsia"/>
        </w:rPr>
        <w:t>із</w:t>
      </w:r>
      <w:r>
        <w:t></w:t>
      </w:r>
      <w:r>
        <w:rPr>
          <w:rFonts w:hint="eastAsia"/>
        </w:rPr>
        <w:t>перспективою</w:t>
      </w:r>
      <w:r>
        <w:t></w:t>
      </w:r>
      <w:r>
        <w:rPr>
          <w:rFonts w:hint="eastAsia"/>
        </w:rPr>
        <w:t>використання</w:t>
      </w:r>
      <w:r>
        <w:t></w:t>
      </w:r>
      <w:r>
        <w:rPr>
          <w:rFonts w:hint="eastAsia"/>
        </w:rPr>
        <w:t>різних</w:t>
      </w:r>
      <w:r>
        <w:t></w:t>
      </w:r>
      <w:r>
        <w:rPr>
          <w:rFonts w:hint="eastAsia"/>
        </w:rPr>
        <w:t>видів</w:t>
      </w:r>
      <w:r>
        <w:t></w:t>
      </w:r>
      <w:r>
        <w:rPr>
          <w:rFonts w:hint="eastAsia"/>
        </w:rPr>
        <w:t>планування</w:t>
      </w:r>
      <w:r>
        <w:t></w:t>
      </w:r>
      <w:r>
        <w:rPr>
          <w:rFonts w:hint="eastAsia"/>
        </w:rPr>
        <w:t>у</w:t>
      </w:r>
      <w:r>
        <w:t></w:t>
      </w:r>
      <w:r>
        <w:rPr>
          <w:rFonts w:hint="eastAsia"/>
        </w:rPr>
        <w:t>сучасному</w:t>
      </w:r>
      <w:r>
        <w:t></w:t>
      </w:r>
      <w:r>
        <w:rPr>
          <w:rFonts w:hint="eastAsia"/>
        </w:rPr>
        <w:t>ЗЗСО</w:t>
      </w:r>
      <w:r>
        <w:t></w:t>
      </w:r>
    </w:p>
    <w:p w:rsidR="00B626AA" w:rsidRDefault="00B626AA" w:rsidP="00B626AA">
      <w:r>
        <w:rPr>
          <w:rFonts w:hint="eastAsia"/>
        </w:rPr>
        <w:t>Аналіз</w:t>
      </w:r>
      <w:r>
        <w:t></w:t>
      </w:r>
      <w:r>
        <w:rPr>
          <w:rFonts w:hint="eastAsia"/>
        </w:rPr>
        <w:t>якісного</w:t>
      </w:r>
      <w:r>
        <w:t></w:t>
      </w:r>
      <w:r>
        <w:rPr>
          <w:rFonts w:hint="eastAsia"/>
        </w:rPr>
        <w:t>стану</w:t>
      </w:r>
      <w:r>
        <w:t></w:t>
      </w:r>
      <w:r>
        <w:rPr>
          <w:rFonts w:hint="eastAsia"/>
        </w:rPr>
        <w:t>планування</w:t>
      </w:r>
      <w:r>
        <w:t></w:t>
      </w:r>
      <w:r>
        <w:rPr>
          <w:rFonts w:hint="eastAsia"/>
        </w:rPr>
        <w:t>ОПД</w:t>
      </w:r>
      <w:r>
        <w:t></w:t>
      </w:r>
      <w:r>
        <w:rPr>
          <w:rFonts w:hint="eastAsia"/>
        </w:rPr>
        <w:t>сучасних</w:t>
      </w:r>
      <w:r>
        <w:t></w:t>
      </w:r>
      <w:r>
        <w:rPr>
          <w:rFonts w:hint="eastAsia"/>
        </w:rPr>
        <w:t>ЗЗСО</w:t>
      </w:r>
      <w:r>
        <w:t></w:t>
      </w:r>
      <w:r>
        <w:rPr>
          <w:rFonts w:hint="eastAsia"/>
        </w:rPr>
        <w:t>в</w:t>
      </w:r>
      <w:r>
        <w:t></w:t>
      </w:r>
      <w:r>
        <w:rPr>
          <w:rFonts w:hint="eastAsia"/>
        </w:rPr>
        <w:t>Україні</w:t>
      </w:r>
      <w:r>
        <w:t></w:t>
      </w:r>
      <w:r>
        <w:rPr>
          <w:rFonts w:hint="eastAsia"/>
        </w:rPr>
        <w:t>засвідчує</w:t>
      </w:r>
      <w:r>
        <w:t></w:t>
      </w:r>
      <w:r>
        <w:t></w:t>
      </w:r>
      <w:r>
        <w:rPr>
          <w:rFonts w:hint="eastAsia"/>
        </w:rPr>
        <w:t>що</w:t>
      </w:r>
      <w:r>
        <w:t></w:t>
      </w:r>
      <w:r>
        <w:rPr>
          <w:rFonts w:hint="eastAsia"/>
        </w:rPr>
        <w:t>результативність</w:t>
      </w:r>
      <w:r>
        <w:t></w:t>
      </w:r>
      <w:r>
        <w:rPr>
          <w:rFonts w:hint="eastAsia"/>
        </w:rPr>
        <w:t>освітнього</w:t>
      </w:r>
      <w:r>
        <w:t></w:t>
      </w:r>
      <w:r>
        <w:rPr>
          <w:rFonts w:hint="eastAsia"/>
        </w:rPr>
        <w:t>процесу</w:t>
      </w:r>
      <w:r>
        <w:t></w:t>
      </w:r>
      <w:r>
        <w:rPr>
          <w:rFonts w:hint="eastAsia"/>
        </w:rPr>
        <w:t>залежить</w:t>
      </w:r>
      <w:r>
        <w:t></w:t>
      </w:r>
      <w:r>
        <w:rPr>
          <w:rFonts w:hint="eastAsia"/>
        </w:rPr>
        <w:t>від</w:t>
      </w:r>
      <w:r>
        <w:t></w:t>
      </w:r>
      <w:r>
        <w:rPr>
          <w:rFonts w:hint="eastAsia"/>
        </w:rPr>
        <w:t>готовності</w:t>
      </w:r>
      <w:r>
        <w:t></w:t>
      </w:r>
      <w:r>
        <w:rPr>
          <w:rFonts w:hint="eastAsia"/>
        </w:rPr>
        <w:t>керівника</w:t>
      </w:r>
      <w:r>
        <w:t></w:t>
      </w:r>
      <w:r>
        <w:rPr>
          <w:rFonts w:hint="eastAsia"/>
        </w:rPr>
        <w:t>до</w:t>
      </w:r>
      <w:r>
        <w:t></w:t>
      </w:r>
      <w:r>
        <w:rPr>
          <w:rFonts w:hint="eastAsia"/>
        </w:rPr>
        <w:t>здійснення</w:t>
      </w:r>
      <w:r>
        <w:t></w:t>
      </w:r>
      <w:r>
        <w:rPr>
          <w:rFonts w:hint="eastAsia"/>
        </w:rPr>
        <w:t>планування</w:t>
      </w:r>
      <w:r>
        <w:t></w:t>
      </w:r>
      <w:r>
        <w:t></w:t>
      </w:r>
      <w:r>
        <w:rPr>
          <w:rFonts w:hint="eastAsia"/>
        </w:rPr>
        <w:t>Від</w:t>
      </w:r>
      <w:r>
        <w:t></w:t>
      </w:r>
      <w:r>
        <w:rPr>
          <w:rFonts w:hint="eastAsia"/>
        </w:rPr>
        <w:t>рівня</w:t>
      </w:r>
      <w:r>
        <w:t></w:t>
      </w:r>
      <w:r>
        <w:rPr>
          <w:rFonts w:hint="eastAsia"/>
        </w:rPr>
        <w:t>компетентності</w:t>
      </w:r>
      <w:r>
        <w:t></w:t>
      </w:r>
      <w:r>
        <w:rPr>
          <w:rFonts w:hint="eastAsia"/>
        </w:rPr>
        <w:t>керівника</w:t>
      </w:r>
      <w:r>
        <w:t></w:t>
      </w:r>
      <w:r>
        <w:rPr>
          <w:rFonts w:hint="eastAsia"/>
        </w:rPr>
        <w:t>та</w:t>
      </w:r>
      <w:r>
        <w:t></w:t>
      </w:r>
      <w:r>
        <w:rPr>
          <w:rFonts w:hint="eastAsia"/>
        </w:rPr>
        <w:t>його</w:t>
      </w:r>
      <w:r>
        <w:t></w:t>
      </w:r>
      <w:r>
        <w:rPr>
          <w:rFonts w:hint="eastAsia"/>
        </w:rPr>
        <w:t>управлінської</w:t>
      </w:r>
      <w:r>
        <w:t></w:t>
      </w:r>
      <w:r>
        <w:rPr>
          <w:rFonts w:hint="eastAsia"/>
        </w:rPr>
        <w:t>команди</w:t>
      </w:r>
      <w:r>
        <w:t></w:t>
      </w:r>
      <w:r>
        <w:t></w:t>
      </w:r>
      <w:r>
        <w:rPr>
          <w:rFonts w:hint="eastAsia"/>
        </w:rPr>
        <w:t>значною</w:t>
      </w:r>
      <w:r>
        <w:t></w:t>
      </w:r>
      <w:r>
        <w:rPr>
          <w:rFonts w:hint="eastAsia"/>
        </w:rPr>
        <w:t>мірою</w:t>
      </w:r>
      <w:r>
        <w:t></w:t>
      </w:r>
      <w:r>
        <w:t></w:t>
      </w:r>
      <w:r>
        <w:rPr>
          <w:rFonts w:hint="eastAsia"/>
        </w:rPr>
        <w:t>залежать</w:t>
      </w:r>
      <w:r>
        <w:t></w:t>
      </w:r>
      <w:r>
        <w:rPr>
          <w:rFonts w:hint="eastAsia"/>
        </w:rPr>
        <w:t>творчі</w:t>
      </w:r>
      <w:r>
        <w:t></w:t>
      </w:r>
      <w:r>
        <w:rPr>
          <w:rFonts w:hint="eastAsia"/>
        </w:rPr>
        <w:t>планові</w:t>
      </w:r>
      <w:r>
        <w:t></w:t>
      </w:r>
      <w:r>
        <w:t></w:t>
      </w:r>
    </w:p>
    <w:p w:rsidR="00B626AA" w:rsidRDefault="00B626AA" w:rsidP="00B626AA">
      <w:r>
        <w:rPr>
          <w:rFonts w:hint="eastAsia"/>
        </w:rPr>
        <w:t>ініціативи</w:t>
      </w:r>
      <w:r>
        <w:t></w:t>
      </w:r>
      <w:r>
        <w:rPr>
          <w:rFonts w:hint="eastAsia"/>
        </w:rPr>
        <w:t>в</w:t>
      </w:r>
      <w:r>
        <w:t></w:t>
      </w:r>
      <w:r>
        <w:rPr>
          <w:rFonts w:hint="eastAsia"/>
        </w:rPr>
        <w:t>системі</w:t>
      </w:r>
      <w:r>
        <w:t></w:t>
      </w:r>
      <w:r>
        <w:rPr>
          <w:rFonts w:hint="eastAsia"/>
        </w:rPr>
        <w:t>організаційно</w:t>
      </w:r>
      <w:r>
        <w:t></w:t>
      </w:r>
      <w:r>
        <w:rPr>
          <w:rFonts w:hint="eastAsia"/>
        </w:rPr>
        <w:t>педагогічної</w:t>
      </w:r>
      <w:r>
        <w:t></w:t>
      </w:r>
      <w:r>
        <w:rPr>
          <w:rFonts w:hint="eastAsia"/>
        </w:rPr>
        <w:t>роботи</w:t>
      </w:r>
      <w:r>
        <w:t></w:t>
      </w:r>
      <w:r>
        <w:rPr>
          <w:rFonts w:hint="eastAsia"/>
        </w:rPr>
        <w:t>в</w:t>
      </w:r>
      <w:r>
        <w:t></w:t>
      </w:r>
      <w:r>
        <w:rPr>
          <w:rFonts w:hint="eastAsia"/>
        </w:rPr>
        <w:t>ЗЗСО</w:t>
      </w:r>
      <w:r>
        <w:t></w:t>
      </w:r>
      <w:r>
        <w:t></w:t>
      </w:r>
      <w:r>
        <w:rPr>
          <w:rFonts w:hint="eastAsia"/>
        </w:rPr>
        <w:t>а</w:t>
      </w:r>
      <w:r>
        <w:t></w:t>
      </w:r>
      <w:r>
        <w:t></w:t>
      </w:r>
      <w:r>
        <w:rPr>
          <w:rFonts w:hint="eastAsia"/>
        </w:rPr>
        <w:t>відповідно</w:t>
      </w:r>
      <w:r>
        <w:t></w:t>
      </w:r>
      <w:r>
        <w:t></w:t>
      </w:r>
      <w:r>
        <w:rPr>
          <w:rFonts w:hint="eastAsia"/>
        </w:rPr>
        <w:t>й</w:t>
      </w:r>
      <w:r>
        <w:t></w:t>
      </w:r>
      <w:r>
        <w:rPr>
          <w:rFonts w:hint="eastAsia"/>
        </w:rPr>
        <w:t>результат</w:t>
      </w:r>
      <w:r>
        <w:t></w:t>
      </w:r>
      <w:r>
        <w:rPr>
          <w:rFonts w:hint="eastAsia"/>
        </w:rPr>
        <w:t>цієї</w:t>
      </w:r>
      <w:r>
        <w:t></w:t>
      </w:r>
      <w:r>
        <w:rPr>
          <w:rFonts w:hint="eastAsia"/>
        </w:rPr>
        <w:t>діяльності</w:t>
      </w:r>
      <w:r>
        <w:t></w:t>
      </w:r>
    </w:p>
    <w:p w:rsidR="00B626AA" w:rsidRDefault="00B626AA" w:rsidP="00B626AA">
      <w:r>
        <w:t></w:t>
      </w:r>
      <w:proofErr w:type="gramStart"/>
      <w:r>
        <w:t></w:t>
      </w:r>
      <w:r>
        <w:tab/>
      </w:r>
      <w:r>
        <w:rPr>
          <w:rFonts w:hint="eastAsia"/>
        </w:rPr>
        <w:t>У</w:t>
      </w:r>
      <w:proofErr w:type="gramEnd"/>
      <w:r>
        <w:t></w:t>
      </w:r>
      <w:r>
        <w:rPr>
          <w:rFonts w:hint="eastAsia"/>
        </w:rPr>
        <w:t>процесі</w:t>
      </w:r>
      <w:r>
        <w:t></w:t>
      </w:r>
      <w:r>
        <w:rPr>
          <w:rFonts w:hint="eastAsia"/>
        </w:rPr>
        <w:t>дослідження</w:t>
      </w:r>
      <w:r>
        <w:t></w:t>
      </w:r>
      <w:r>
        <w:rPr>
          <w:rFonts w:hint="eastAsia"/>
        </w:rPr>
        <w:t>теоретично</w:t>
      </w:r>
      <w:r>
        <w:t></w:t>
      </w:r>
      <w:r>
        <w:rPr>
          <w:rFonts w:hint="eastAsia"/>
        </w:rPr>
        <w:t>обґрунтовано</w:t>
      </w:r>
      <w:r>
        <w:t></w:t>
      </w:r>
      <w:r>
        <w:rPr>
          <w:rFonts w:hint="eastAsia"/>
        </w:rPr>
        <w:t>та</w:t>
      </w:r>
      <w:r>
        <w:t></w:t>
      </w:r>
      <w:r>
        <w:rPr>
          <w:rFonts w:hint="eastAsia"/>
        </w:rPr>
        <w:t>охарактеризовано</w:t>
      </w:r>
      <w:r>
        <w:t></w:t>
      </w:r>
      <w:r>
        <w:rPr>
          <w:rFonts w:hint="eastAsia"/>
        </w:rPr>
        <w:t>основні</w:t>
      </w:r>
      <w:r>
        <w:t></w:t>
      </w:r>
      <w:r>
        <w:rPr>
          <w:rFonts w:hint="eastAsia"/>
        </w:rPr>
        <w:t>складники</w:t>
      </w:r>
      <w:r>
        <w:t></w:t>
      </w:r>
      <w:r>
        <w:rPr>
          <w:rFonts w:hint="eastAsia"/>
        </w:rPr>
        <w:t>і</w:t>
      </w:r>
      <w:r>
        <w:t></w:t>
      </w:r>
      <w:r>
        <w:rPr>
          <w:rFonts w:hint="eastAsia"/>
        </w:rPr>
        <w:t>напрями</w:t>
      </w:r>
      <w:r>
        <w:t></w:t>
      </w:r>
      <w:r>
        <w:rPr>
          <w:rFonts w:hint="eastAsia"/>
        </w:rPr>
        <w:t>розвитку</w:t>
      </w:r>
      <w:r>
        <w:t></w:t>
      </w:r>
      <w:r>
        <w:rPr>
          <w:rFonts w:hint="eastAsia"/>
        </w:rPr>
        <w:t>системи</w:t>
      </w:r>
      <w:r>
        <w:t></w:t>
      </w:r>
      <w:r>
        <w:rPr>
          <w:rFonts w:hint="eastAsia"/>
        </w:rPr>
        <w:t>планування</w:t>
      </w:r>
      <w:r>
        <w:t></w:t>
      </w:r>
      <w:r>
        <w:rPr>
          <w:rFonts w:hint="eastAsia"/>
        </w:rPr>
        <w:t>ОПД</w:t>
      </w:r>
      <w:r>
        <w:t></w:t>
      </w:r>
      <w:r>
        <w:rPr>
          <w:rFonts w:hint="eastAsia"/>
        </w:rPr>
        <w:t>закладів</w:t>
      </w:r>
      <w:r>
        <w:t></w:t>
      </w:r>
      <w:r>
        <w:rPr>
          <w:rFonts w:hint="eastAsia"/>
        </w:rPr>
        <w:t>загальної</w:t>
      </w:r>
      <w:r>
        <w:t></w:t>
      </w:r>
      <w:r>
        <w:rPr>
          <w:rFonts w:hint="eastAsia"/>
        </w:rPr>
        <w:t>середньої</w:t>
      </w:r>
      <w:r>
        <w:t></w:t>
      </w:r>
      <w:r>
        <w:rPr>
          <w:rFonts w:hint="eastAsia"/>
        </w:rPr>
        <w:t>освіти</w:t>
      </w:r>
      <w:r>
        <w:t></w:t>
      </w:r>
      <w:r>
        <w:t></w:t>
      </w:r>
      <w:r>
        <w:rPr>
          <w:rFonts w:hint="eastAsia"/>
        </w:rPr>
        <w:t>Система</w:t>
      </w:r>
      <w:r>
        <w:t></w:t>
      </w:r>
      <w:r>
        <w:rPr>
          <w:rFonts w:hint="eastAsia"/>
        </w:rPr>
        <w:t>планування</w:t>
      </w:r>
      <w:r>
        <w:t></w:t>
      </w:r>
      <w:r>
        <w:rPr>
          <w:rFonts w:hint="eastAsia"/>
        </w:rPr>
        <w:t>ОПД</w:t>
      </w:r>
      <w:r>
        <w:t></w:t>
      </w:r>
      <w:r>
        <w:rPr>
          <w:rFonts w:hint="eastAsia"/>
        </w:rPr>
        <w:t>у</w:t>
      </w:r>
      <w:r>
        <w:t></w:t>
      </w:r>
      <w:r>
        <w:rPr>
          <w:rFonts w:hint="eastAsia"/>
        </w:rPr>
        <w:t>ЗЗСО</w:t>
      </w:r>
      <w:r>
        <w:t></w:t>
      </w:r>
      <w:r>
        <w:rPr>
          <w:rFonts w:hint="eastAsia"/>
        </w:rPr>
        <w:t>обумовлена</w:t>
      </w:r>
      <w:r>
        <w:t></w:t>
      </w:r>
      <w:r>
        <w:rPr>
          <w:rFonts w:hint="eastAsia"/>
        </w:rPr>
        <w:t>складниками</w:t>
      </w:r>
      <w:r>
        <w:t></w:t>
      </w:r>
      <w:r>
        <w:rPr>
          <w:rFonts w:hint="eastAsia"/>
        </w:rPr>
        <w:t>планування</w:t>
      </w:r>
      <w:r>
        <w:t></w:t>
      </w:r>
      <w:r>
        <w:rPr>
          <w:rFonts w:hint="eastAsia"/>
        </w:rPr>
        <w:t>таких</w:t>
      </w:r>
      <w:r>
        <w:t></w:t>
      </w:r>
      <w:r>
        <w:rPr>
          <w:rFonts w:hint="eastAsia"/>
        </w:rPr>
        <w:t>видів</w:t>
      </w:r>
      <w:r>
        <w:t></w:t>
      </w:r>
      <w:r>
        <w:rPr>
          <w:rFonts w:hint="eastAsia"/>
        </w:rPr>
        <w:t>діяльності</w:t>
      </w:r>
      <w:r>
        <w:t></w:t>
      </w:r>
      <w:r>
        <w:t></w:t>
      </w:r>
      <w:r>
        <w:rPr>
          <w:rFonts w:hint="eastAsia"/>
        </w:rPr>
        <w:t>суспільно</w:t>
      </w:r>
      <w:r>
        <w:t></w:t>
      </w:r>
      <w:r>
        <w:rPr>
          <w:rFonts w:hint="eastAsia"/>
        </w:rPr>
        <w:t>організаторської</w:t>
      </w:r>
      <w:r>
        <w:t></w:t>
      </w:r>
      <w:r>
        <w:t></w:t>
      </w:r>
      <w:r>
        <w:rPr>
          <w:rFonts w:hint="eastAsia"/>
        </w:rPr>
        <w:t>інструктивно</w:t>
      </w:r>
      <w:r>
        <w:t></w:t>
      </w:r>
      <w:r>
        <w:rPr>
          <w:rFonts w:hint="eastAsia"/>
        </w:rPr>
        <w:t>методичної</w:t>
      </w:r>
      <w:r>
        <w:t></w:t>
      </w:r>
      <w:r>
        <w:tab/>
      </w:r>
      <w:r>
        <w:rPr>
          <w:rFonts w:hint="eastAsia"/>
        </w:rPr>
        <w:t>аналітико</w:t>
      </w:r>
      <w:r>
        <w:t></w:t>
      </w:r>
      <w:r>
        <w:rPr>
          <w:rFonts w:hint="eastAsia"/>
        </w:rPr>
        <w:t>контролюючої</w:t>
      </w:r>
      <w:r>
        <w:t></w:t>
      </w:r>
      <w:r>
        <w:tab/>
      </w:r>
      <w:r>
        <w:rPr>
          <w:rFonts w:hint="eastAsia"/>
        </w:rPr>
        <w:t>адміністративно</w:t>
      </w:r>
      <w:r>
        <w:t></w:t>
      </w:r>
    </w:p>
    <w:p w:rsidR="00B626AA" w:rsidRDefault="00B626AA" w:rsidP="00B626AA">
      <w:r>
        <w:rPr>
          <w:rFonts w:hint="eastAsia"/>
        </w:rPr>
        <w:t>розпорядчої</w:t>
      </w:r>
      <w:r>
        <w:t></w:t>
      </w:r>
      <w:r>
        <w:t></w:t>
      </w:r>
      <w:r>
        <w:rPr>
          <w:rFonts w:hint="eastAsia"/>
        </w:rPr>
        <w:t>педагогічної</w:t>
      </w:r>
      <w:r>
        <w:t></w:t>
      </w:r>
    </w:p>
    <w:p w:rsidR="00B626AA" w:rsidRDefault="00B626AA" w:rsidP="00B626AA">
      <w:r>
        <w:rPr>
          <w:rFonts w:hint="eastAsia"/>
        </w:rPr>
        <w:t>Здійснення</w:t>
      </w:r>
      <w:r>
        <w:t></w:t>
      </w:r>
      <w:r>
        <w:rPr>
          <w:rFonts w:hint="eastAsia"/>
        </w:rPr>
        <w:t>аналізу</w:t>
      </w:r>
      <w:r>
        <w:t></w:t>
      </w:r>
      <w:r>
        <w:rPr>
          <w:rFonts w:hint="eastAsia"/>
        </w:rPr>
        <w:t>складників</w:t>
      </w:r>
      <w:r>
        <w:t></w:t>
      </w:r>
      <w:r>
        <w:rPr>
          <w:rFonts w:hint="eastAsia"/>
        </w:rPr>
        <w:t>системи</w:t>
      </w:r>
      <w:r>
        <w:t></w:t>
      </w:r>
      <w:r>
        <w:rPr>
          <w:rFonts w:hint="eastAsia"/>
        </w:rPr>
        <w:t>планування</w:t>
      </w:r>
      <w:r>
        <w:t></w:t>
      </w:r>
      <w:r>
        <w:rPr>
          <w:rFonts w:hint="eastAsia"/>
        </w:rPr>
        <w:t>ОПД</w:t>
      </w:r>
      <w:r>
        <w:t></w:t>
      </w:r>
      <w:r>
        <w:rPr>
          <w:rFonts w:hint="eastAsia"/>
        </w:rPr>
        <w:t>в</w:t>
      </w:r>
      <w:r>
        <w:t></w:t>
      </w:r>
      <w:r>
        <w:rPr>
          <w:rFonts w:hint="eastAsia"/>
        </w:rPr>
        <w:t>управлінні</w:t>
      </w:r>
      <w:r>
        <w:t></w:t>
      </w:r>
      <w:r>
        <w:rPr>
          <w:rFonts w:hint="eastAsia"/>
        </w:rPr>
        <w:t>сучасним</w:t>
      </w:r>
      <w:r>
        <w:t></w:t>
      </w:r>
      <w:r>
        <w:rPr>
          <w:rFonts w:hint="eastAsia"/>
        </w:rPr>
        <w:t>закладом</w:t>
      </w:r>
      <w:r>
        <w:t></w:t>
      </w:r>
      <w:r>
        <w:rPr>
          <w:rFonts w:hint="eastAsia"/>
        </w:rPr>
        <w:t>освіти</w:t>
      </w:r>
      <w:r>
        <w:t></w:t>
      </w:r>
      <w:r>
        <w:t></w:t>
      </w:r>
      <w:r>
        <w:rPr>
          <w:rFonts w:hint="eastAsia"/>
        </w:rPr>
        <w:t>дало</w:t>
      </w:r>
      <w:r>
        <w:t></w:t>
      </w:r>
      <w:r>
        <w:rPr>
          <w:rFonts w:hint="eastAsia"/>
        </w:rPr>
        <w:t>можливість</w:t>
      </w:r>
      <w:r>
        <w:t></w:t>
      </w:r>
      <w:r>
        <w:rPr>
          <w:rFonts w:hint="eastAsia"/>
        </w:rPr>
        <w:t>визначити</w:t>
      </w:r>
      <w:r>
        <w:t></w:t>
      </w:r>
      <w:r>
        <w:rPr>
          <w:rFonts w:hint="eastAsia"/>
        </w:rPr>
        <w:t>основні</w:t>
      </w:r>
      <w:r>
        <w:t></w:t>
      </w:r>
      <w:r>
        <w:rPr>
          <w:rFonts w:hint="eastAsia"/>
        </w:rPr>
        <w:t>напрями</w:t>
      </w:r>
      <w:r>
        <w:t></w:t>
      </w:r>
      <w:r>
        <w:rPr>
          <w:rFonts w:hint="eastAsia"/>
        </w:rPr>
        <w:t>забезпечення</w:t>
      </w:r>
      <w:r>
        <w:t></w:t>
      </w:r>
      <w:r>
        <w:rPr>
          <w:rFonts w:hint="eastAsia"/>
        </w:rPr>
        <w:t>управлінської</w:t>
      </w:r>
      <w:r>
        <w:t></w:t>
      </w:r>
      <w:r>
        <w:rPr>
          <w:rFonts w:hint="eastAsia"/>
        </w:rPr>
        <w:t>діяльності</w:t>
      </w:r>
      <w:r>
        <w:t></w:t>
      </w:r>
      <w:r>
        <w:t></w:t>
      </w:r>
      <w:r>
        <w:rPr>
          <w:rFonts w:hint="eastAsia"/>
        </w:rPr>
        <w:t>що</w:t>
      </w:r>
      <w:r>
        <w:t></w:t>
      </w:r>
      <w:r>
        <w:rPr>
          <w:rFonts w:hint="eastAsia"/>
        </w:rPr>
        <w:t>орієнтована</w:t>
      </w:r>
      <w:r>
        <w:t></w:t>
      </w:r>
      <w:r>
        <w:rPr>
          <w:rFonts w:hint="eastAsia"/>
        </w:rPr>
        <w:t>на</w:t>
      </w:r>
      <w:r>
        <w:t></w:t>
      </w:r>
      <w:r>
        <w:rPr>
          <w:rFonts w:hint="eastAsia"/>
        </w:rPr>
        <w:t>розвиток</w:t>
      </w:r>
      <w:r>
        <w:t></w:t>
      </w:r>
      <w:r>
        <w:rPr>
          <w:rFonts w:hint="eastAsia"/>
        </w:rPr>
        <w:t>ЗЗСО</w:t>
      </w:r>
      <w:r>
        <w:t></w:t>
      </w:r>
      <w:r>
        <w:t></w:t>
      </w:r>
      <w:r>
        <w:rPr>
          <w:rFonts w:hint="eastAsia"/>
        </w:rPr>
        <w:t>Першим</w:t>
      </w:r>
      <w:r>
        <w:t></w:t>
      </w:r>
      <w:r>
        <w:rPr>
          <w:rFonts w:hint="eastAsia"/>
        </w:rPr>
        <w:t>і</w:t>
      </w:r>
      <w:r>
        <w:t></w:t>
      </w:r>
      <w:r>
        <w:rPr>
          <w:rFonts w:hint="eastAsia"/>
        </w:rPr>
        <w:t>пріоритетним</w:t>
      </w:r>
      <w:r>
        <w:t></w:t>
      </w:r>
      <w:r>
        <w:rPr>
          <w:rFonts w:hint="eastAsia"/>
        </w:rPr>
        <w:t>із</w:t>
      </w:r>
      <w:r>
        <w:t></w:t>
      </w:r>
      <w:r>
        <w:rPr>
          <w:rFonts w:hint="eastAsia"/>
        </w:rPr>
        <w:t>них</w:t>
      </w:r>
      <w:r>
        <w:t></w:t>
      </w:r>
      <w:r>
        <w:rPr>
          <w:rFonts w:hint="eastAsia"/>
        </w:rPr>
        <w:t>є</w:t>
      </w:r>
      <w:r>
        <w:t></w:t>
      </w:r>
      <w:r>
        <w:rPr>
          <w:rFonts w:hint="eastAsia"/>
        </w:rPr>
        <w:t>розроблення</w:t>
      </w:r>
      <w:r>
        <w:t></w:t>
      </w:r>
      <w:r>
        <w:rPr>
          <w:rFonts w:hint="eastAsia"/>
        </w:rPr>
        <w:t>концепції</w:t>
      </w:r>
      <w:r>
        <w:t></w:t>
      </w:r>
      <w:r>
        <w:rPr>
          <w:rFonts w:hint="eastAsia"/>
        </w:rPr>
        <w:t>закладу</w:t>
      </w:r>
      <w:r>
        <w:t></w:t>
      </w:r>
      <w:r>
        <w:rPr>
          <w:rFonts w:hint="eastAsia"/>
        </w:rPr>
        <w:t>освіти</w:t>
      </w:r>
      <w:r>
        <w:t></w:t>
      </w:r>
      <w:r>
        <w:t></w:t>
      </w:r>
      <w:r>
        <w:rPr>
          <w:rFonts w:hint="eastAsia"/>
        </w:rPr>
        <w:t>визначення</w:t>
      </w:r>
      <w:r>
        <w:t></w:t>
      </w:r>
      <w:r>
        <w:rPr>
          <w:rFonts w:hint="eastAsia"/>
        </w:rPr>
        <w:t>мети</w:t>
      </w:r>
      <w:r>
        <w:t></w:t>
      </w:r>
      <w:r>
        <w:rPr>
          <w:rFonts w:hint="eastAsia"/>
        </w:rPr>
        <w:t>його</w:t>
      </w:r>
      <w:r>
        <w:t></w:t>
      </w:r>
      <w:r>
        <w:rPr>
          <w:rFonts w:hint="eastAsia"/>
        </w:rPr>
        <w:t>діяльності</w:t>
      </w:r>
      <w:r>
        <w:t></w:t>
      </w:r>
      <w:r>
        <w:t></w:t>
      </w:r>
      <w:r>
        <w:rPr>
          <w:rFonts w:hint="eastAsia"/>
        </w:rPr>
        <w:t>завдань</w:t>
      </w:r>
      <w:r>
        <w:t></w:t>
      </w:r>
      <w:r>
        <w:rPr>
          <w:rFonts w:hint="eastAsia"/>
        </w:rPr>
        <w:t>та</w:t>
      </w:r>
      <w:r>
        <w:t></w:t>
      </w:r>
      <w:r>
        <w:rPr>
          <w:rFonts w:hint="eastAsia"/>
        </w:rPr>
        <w:t>змісту</w:t>
      </w:r>
      <w:r>
        <w:t></w:t>
      </w:r>
      <w:r>
        <w:t></w:t>
      </w:r>
      <w:r>
        <w:t></w:t>
      </w:r>
      <w:r>
        <w:rPr>
          <w:rFonts w:hint="eastAsia"/>
        </w:rPr>
        <w:t>Заклад</w:t>
      </w:r>
      <w:r>
        <w:t></w:t>
      </w:r>
      <w:r>
        <w:rPr>
          <w:rFonts w:hint="eastAsia"/>
        </w:rPr>
        <w:t>освіти</w:t>
      </w:r>
      <w:r>
        <w:t></w:t>
      </w:r>
      <w:r>
        <w:rPr>
          <w:rFonts w:hint="eastAsia"/>
        </w:rPr>
        <w:t>повинен</w:t>
      </w:r>
      <w:r>
        <w:t></w:t>
      </w:r>
      <w:r>
        <w:rPr>
          <w:rFonts w:hint="eastAsia"/>
        </w:rPr>
        <w:t>перейти</w:t>
      </w:r>
      <w:r>
        <w:t></w:t>
      </w:r>
      <w:r>
        <w:rPr>
          <w:rFonts w:hint="eastAsia"/>
        </w:rPr>
        <w:t>з</w:t>
      </w:r>
      <w:r>
        <w:t></w:t>
      </w:r>
      <w:r>
        <w:rPr>
          <w:rFonts w:hint="eastAsia"/>
        </w:rPr>
        <w:t>режиму</w:t>
      </w:r>
      <w:r>
        <w:t></w:t>
      </w:r>
      <w:r>
        <w:rPr>
          <w:rFonts w:hint="eastAsia"/>
        </w:rPr>
        <w:t>функціонування</w:t>
      </w:r>
      <w:r>
        <w:t></w:t>
      </w:r>
      <w:r>
        <w:rPr>
          <w:rFonts w:hint="eastAsia"/>
        </w:rPr>
        <w:t>в</w:t>
      </w:r>
      <w:r>
        <w:t></w:t>
      </w:r>
      <w:r>
        <w:rPr>
          <w:rFonts w:hint="eastAsia"/>
        </w:rPr>
        <w:t>режим</w:t>
      </w:r>
      <w:r>
        <w:t></w:t>
      </w:r>
      <w:r>
        <w:rPr>
          <w:rFonts w:hint="eastAsia"/>
        </w:rPr>
        <w:t>розвитку</w:t>
      </w:r>
      <w:r>
        <w:t></w:t>
      </w:r>
      <w:r>
        <w:t></w:t>
      </w:r>
      <w:r>
        <w:rPr>
          <w:rFonts w:hint="eastAsia"/>
        </w:rPr>
        <w:t>Другий</w:t>
      </w:r>
      <w:r>
        <w:t></w:t>
      </w:r>
      <w:r>
        <w:rPr>
          <w:rFonts w:hint="eastAsia"/>
        </w:rPr>
        <w:t>напрям</w:t>
      </w:r>
      <w:r>
        <w:t></w:t>
      </w:r>
      <w:r>
        <w:t></w:t>
      </w:r>
      <w:r>
        <w:t></w:t>
      </w:r>
      <w:r>
        <w:rPr>
          <w:rFonts w:hint="eastAsia"/>
        </w:rPr>
        <w:t>це</w:t>
      </w:r>
      <w:r>
        <w:t></w:t>
      </w:r>
      <w:r>
        <w:rPr>
          <w:rFonts w:hint="eastAsia"/>
        </w:rPr>
        <w:t>формування</w:t>
      </w:r>
      <w:r>
        <w:t></w:t>
      </w:r>
      <w:r>
        <w:rPr>
          <w:rFonts w:hint="eastAsia"/>
        </w:rPr>
        <w:t>компетентної</w:t>
      </w:r>
      <w:r>
        <w:t></w:t>
      </w:r>
      <w:r>
        <w:rPr>
          <w:rFonts w:hint="eastAsia"/>
        </w:rPr>
        <w:t>управлінської</w:t>
      </w:r>
      <w:r>
        <w:t></w:t>
      </w:r>
      <w:r>
        <w:rPr>
          <w:rFonts w:hint="eastAsia"/>
        </w:rPr>
        <w:t>команди</w:t>
      </w:r>
      <w:r>
        <w:t></w:t>
      </w:r>
      <w:r>
        <w:rPr>
          <w:rFonts w:hint="eastAsia"/>
        </w:rPr>
        <w:t>та</w:t>
      </w:r>
      <w:r>
        <w:t></w:t>
      </w:r>
      <w:r>
        <w:rPr>
          <w:rFonts w:hint="eastAsia"/>
        </w:rPr>
        <w:t>ст</w:t>
      </w:r>
      <w:r>
        <w:rPr>
          <w:rFonts w:hint="eastAsia"/>
        </w:rPr>
        <w:lastRenderedPageBreak/>
        <w:t>абільного</w:t>
      </w:r>
      <w:r>
        <w:t></w:t>
      </w:r>
      <w:r>
        <w:rPr>
          <w:rFonts w:hint="eastAsia"/>
        </w:rPr>
        <w:t>професійного</w:t>
      </w:r>
      <w:r>
        <w:t></w:t>
      </w:r>
      <w:r>
        <w:rPr>
          <w:rFonts w:hint="eastAsia"/>
        </w:rPr>
        <w:t>педагогічного</w:t>
      </w:r>
      <w:r>
        <w:t></w:t>
      </w:r>
      <w:r>
        <w:rPr>
          <w:rFonts w:hint="eastAsia"/>
        </w:rPr>
        <w:t>колективу</w:t>
      </w:r>
      <w:r>
        <w:t></w:t>
      </w:r>
      <w:r>
        <w:t></w:t>
      </w:r>
      <w:r>
        <w:rPr>
          <w:rFonts w:hint="eastAsia"/>
        </w:rPr>
        <w:t>які</w:t>
      </w:r>
      <w:r>
        <w:t></w:t>
      </w:r>
      <w:r>
        <w:rPr>
          <w:rFonts w:hint="eastAsia"/>
        </w:rPr>
        <w:t>зможуть</w:t>
      </w:r>
      <w:r>
        <w:t></w:t>
      </w:r>
      <w:r>
        <w:rPr>
          <w:rFonts w:hint="eastAsia"/>
        </w:rPr>
        <w:t>реалізувати</w:t>
      </w:r>
      <w:r>
        <w:t></w:t>
      </w:r>
      <w:r>
        <w:rPr>
          <w:rFonts w:hint="eastAsia"/>
        </w:rPr>
        <w:t>місію</w:t>
      </w:r>
      <w:r>
        <w:t></w:t>
      </w:r>
      <w:r>
        <w:rPr>
          <w:rFonts w:hint="eastAsia"/>
        </w:rPr>
        <w:t>закладу</w:t>
      </w:r>
      <w:r>
        <w:t></w:t>
      </w:r>
      <w:r>
        <w:rPr>
          <w:rFonts w:hint="eastAsia"/>
        </w:rPr>
        <w:t>освіти</w:t>
      </w:r>
      <w:r>
        <w:t></w:t>
      </w:r>
      <w:r>
        <w:t></w:t>
      </w:r>
      <w:r>
        <w:rPr>
          <w:rFonts w:hint="eastAsia"/>
        </w:rPr>
        <w:t>Третій</w:t>
      </w:r>
      <w:r>
        <w:t></w:t>
      </w:r>
      <w:r>
        <w:rPr>
          <w:rFonts w:hint="eastAsia"/>
        </w:rPr>
        <w:t>напрям</w:t>
      </w:r>
      <w:r>
        <w:t></w:t>
      </w:r>
      <w:r>
        <w:rPr>
          <w:rFonts w:hint="eastAsia"/>
        </w:rPr>
        <w:t>успішної</w:t>
      </w:r>
      <w:r>
        <w:t></w:t>
      </w:r>
      <w:r>
        <w:rPr>
          <w:rFonts w:hint="eastAsia"/>
        </w:rPr>
        <w:t>управлінської</w:t>
      </w:r>
      <w:r>
        <w:t></w:t>
      </w:r>
      <w:r>
        <w:rPr>
          <w:rFonts w:hint="eastAsia"/>
        </w:rPr>
        <w:t>діяльності</w:t>
      </w:r>
      <w:r>
        <w:t></w:t>
      </w:r>
      <w:r>
        <w:rPr>
          <w:rFonts w:hint="eastAsia"/>
        </w:rPr>
        <w:t>пов’язаний</w:t>
      </w:r>
      <w:r>
        <w:t></w:t>
      </w:r>
      <w:r>
        <w:rPr>
          <w:rFonts w:hint="eastAsia"/>
        </w:rPr>
        <w:t>із</w:t>
      </w:r>
      <w:r>
        <w:t></w:t>
      </w:r>
      <w:r>
        <w:rPr>
          <w:rFonts w:hint="eastAsia"/>
        </w:rPr>
        <w:t>визначенням</w:t>
      </w:r>
      <w:r>
        <w:t></w:t>
      </w:r>
      <w:r>
        <w:rPr>
          <w:rFonts w:hint="eastAsia"/>
        </w:rPr>
        <w:t>напрямів</w:t>
      </w:r>
      <w:r>
        <w:t></w:t>
      </w:r>
      <w:r>
        <w:rPr>
          <w:rFonts w:hint="eastAsia"/>
        </w:rPr>
        <w:t>розвитку</w:t>
      </w:r>
      <w:r>
        <w:t></w:t>
      </w:r>
      <w:r>
        <w:rPr>
          <w:rFonts w:hint="eastAsia"/>
        </w:rPr>
        <w:t>системи</w:t>
      </w:r>
      <w:r>
        <w:t></w:t>
      </w:r>
      <w:r>
        <w:rPr>
          <w:rFonts w:hint="eastAsia"/>
        </w:rPr>
        <w:t>планування</w:t>
      </w:r>
      <w:r>
        <w:t></w:t>
      </w:r>
      <w:r>
        <w:rPr>
          <w:rFonts w:hint="eastAsia"/>
        </w:rPr>
        <w:t>ОПД</w:t>
      </w:r>
      <w:r>
        <w:t></w:t>
      </w:r>
      <w:r>
        <w:rPr>
          <w:rFonts w:hint="eastAsia"/>
        </w:rPr>
        <w:t>закладу</w:t>
      </w:r>
      <w:r>
        <w:t></w:t>
      </w:r>
      <w:r>
        <w:rPr>
          <w:rFonts w:hint="eastAsia"/>
        </w:rPr>
        <w:t>загальної</w:t>
      </w:r>
      <w:r>
        <w:t></w:t>
      </w:r>
      <w:r>
        <w:rPr>
          <w:rFonts w:hint="eastAsia"/>
        </w:rPr>
        <w:t>середньої</w:t>
      </w:r>
      <w:r>
        <w:t></w:t>
      </w:r>
      <w:r>
        <w:rPr>
          <w:rFonts w:hint="eastAsia"/>
        </w:rPr>
        <w:t>освіти</w:t>
      </w:r>
      <w:r>
        <w:t></w:t>
      </w:r>
    </w:p>
    <w:p w:rsidR="00B626AA" w:rsidRDefault="00B626AA" w:rsidP="00B626AA">
      <w:r>
        <w:rPr>
          <w:rFonts w:hint="eastAsia"/>
        </w:rPr>
        <w:t>Розвиток</w:t>
      </w:r>
      <w:r>
        <w:t></w:t>
      </w:r>
      <w:r>
        <w:rPr>
          <w:rFonts w:hint="eastAsia"/>
        </w:rPr>
        <w:t>світового</w:t>
      </w:r>
      <w:r>
        <w:t></w:t>
      </w:r>
      <w:r>
        <w:rPr>
          <w:rFonts w:hint="eastAsia"/>
        </w:rPr>
        <w:t>і</w:t>
      </w:r>
      <w:r>
        <w:t></w:t>
      </w:r>
      <w:r>
        <w:t></w:t>
      </w:r>
      <w:r>
        <w:rPr>
          <w:rFonts w:hint="eastAsia"/>
        </w:rPr>
        <w:t>зокрема</w:t>
      </w:r>
      <w:r>
        <w:t></w:t>
      </w:r>
      <w:r>
        <w:t></w:t>
      </w:r>
      <w:r>
        <w:rPr>
          <w:rFonts w:hint="eastAsia"/>
        </w:rPr>
        <w:t>європейського</w:t>
      </w:r>
      <w:r>
        <w:t></w:t>
      </w:r>
      <w:r>
        <w:rPr>
          <w:rFonts w:hint="eastAsia"/>
        </w:rPr>
        <w:t>освітнього</w:t>
      </w:r>
      <w:r>
        <w:t></w:t>
      </w:r>
      <w:r>
        <w:rPr>
          <w:rFonts w:hint="eastAsia"/>
        </w:rPr>
        <w:t>простору</w:t>
      </w:r>
      <w:r>
        <w:t></w:t>
      </w:r>
      <w:r>
        <w:t></w:t>
      </w:r>
      <w:r>
        <w:rPr>
          <w:rFonts w:hint="eastAsia"/>
        </w:rPr>
        <w:t>об’єктивно</w:t>
      </w:r>
      <w:r>
        <w:t></w:t>
      </w:r>
      <w:r>
        <w:rPr>
          <w:rFonts w:hint="eastAsia"/>
        </w:rPr>
        <w:t>вимагає</w:t>
      </w:r>
      <w:r>
        <w:t></w:t>
      </w:r>
      <w:r>
        <w:rPr>
          <w:rFonts w:hint="eastAsia"/>
        </w:rPr>
        <w:t>від</w:t>
      </w:r>
      <w:r>
        <w:t></w:t>
      </w:r>
      <w:r>
        <w:rPr>
          <w:rFonts w:hint="eastAsia"/>
        </w:rPr>
        <w:t>українського</w:t>
      </w:r>
      <w:r>
        <w:t></w:t>
      </w:r>
      <w:r>
        <w:rPr>
          <w:rFonts w:hint="eastAsia"/>
        </w:rPr>
        <w:t>ЗЗСО</w:t>
      </w:r>
      <w:r>
        <w:t></w:t>
      </w:r>
      <w:r>
        <w:rPr>
          <w:rFonts w:hint="eastAsia"/>
        </w:rPr>
        <w:t>адекватної</w:t>
      </w:r>
      <w:r>
        <w:t></w:t>
      </w:r>
      <w:r>
        <w:rPr>
          <w:rFonts w:hint="eastAsia"/>
        </w:rPr>
        <w:t>реакції</w:t>
      </w:r>
      <w:r>
        <w:t></w:t>
      </w:r>
      <w:r>
        <w:rPr>
          <w:rFonts w:hint="eastAsia"/>
        </w:rPr>
        <w:t>на</w:t>
      </w:r>
      <w:r>
        <w:t></w:t>
      </w:r>
      <w:r>
        <w:rPr>
          <w:rFonts w:hint="eastAsia"/>
        </w:rPr>
        <w:t>процеси</w:t>
      </w:r>
      <w:r>
        <w:t></w:t>
      </w:r>
      <w:r>
        <w:rPr>
          <w:rFonts w:hint="eastAsia"/>
        </w:rPr>
        <w:t>реформування</w:t>
      </w:r>
      <w:r>
        <w:t></w:t>
      </w:r>
      <w:r>
        <w:rPr>
          <w:rFonts w:hint="eastAsia"/>
        </w:rPr>
        <w:t>загальної</w:t>
      </w:r>
      <w:r>
        <w:t></w:t>
      </w:r>
      <w:r>
        <w:rPr>
          <w:rFonts w:hint="eastAsia"/>
        </w:rPr>
        <w:t>середньої</w:t>
      </w:r>
      <w:r>
        <w:t></w:t>
      </w:r>
      <w:r>
        <w:rPr>
          <w:rFonts w:hint="eastAsia"/>
        </w:rPr>
        <w:t>освіти</w:t>
      </w:r>
      <w:r>
        <w:t></w:t>
      </w:r>
      <w:r>
        <w:t></w:t>
      </w:r>
      <w:r>
        <w:rPr>
          <w:rFonts w:hint="eastAsia"/>
        </w:rPr>
        <w:t>що</w:t>
      </w:r>
      <w:r>
        <w:t></w:t>
      </w:r>
      <w:r>
        <w:rPr>
          <w:rFonts w:hint="eastAsia"/>
        </w:rPr>
        <w:t>відбуваються</w:t>
      </w:r>
      <w:r>
        <w:t></w:t>
      </w:r>
      <w:r>
        <w:rPr>
          <w:rFonts w:hint="eastAsia"/>
        </w:rPr>
        <w:t>у</w:t>
      </w:r>
      <w:r>
        <w:t></w:t>
      </w:r>
      <w:r>
        <w:rPr>
          <w:rFonts w:hint="eastAsia"/>
        </w:rPr>
        <w:t>провідних</w:t>
      </w:r>
      <w:r>
        <w:t></w:t>
      </w:r>
      <w:r>
        <w:rPr>
          <w:rFonts w:hint="eastAsia"/>
        </w:rPr>
        <w:t>країнах</w:t>
      </w:r>
      <w:r>
        <w:t></w:t>
      </w:r>
      <w:r>
        <w:rPr>
          <w:rFonts w:hint="eastAsia"/>
        </w:rPr>
        <w:t>світу</w:t>
      </w:r>
      <w:r>
        <w:t></w:t>
      </w:r>
      <w:r>
        <w:rPr>
          <w:rFonts w:hint="eastAsia"/>
        </w:rPr>
        <w:t>і</w:t>
      </w:r>
      <w:r>
        <w:t></w:t>
      </w:r>
      <w:r>
        <w:rPr>
          <w:rFonts w:hint="eastAsia"/>
        </w:rPr>
        <w:t>впровадження</w:t>
      </w:r>
      <w:r>
        <w:t></w:t>
      </w:r>
      <w:r>
        <w:rPr>
          <w:rFonts w:hint="eastAsia"/>
        </w:rPr>
        <w:t>різних</w:t>
      </w:r>
      <w:r>
        <w:t></w:t>
      </w:r>
      <w:r>
        <w:rPr>
          <w:rFonts w:hint="eastAsia"/>
        </w:rPr>
        <w:t>наукових</w:t>
      </w:r>
      <w:r>
        <w:t></w:t>
      </w:r>
      <w:r>
        <w:rPr>
          <w:rFonts w:hint="eastAsia"/>
        </w:rPr>
        <w:t>підходів</w:t>
      </w:r>
      <w:r>
        <w:t></w:t>
      </w:r>
      <w:r>
        <w:rPr>
          <w:rFonts w:hint="eastAsia"/>
        </w:rPr>
        <w:t>до</w:t>
      </w:r>
      <w:r>
        <w:t></w:t>
      </w:r>
      <w:r>
        <w:rPr>
          <w:rFonts w:hint="eastAsia"/>
        </w:rPr>
        <w:t>моделювання</w:t>
      </w:r>
      <w:r>
        <w:t></w:t>
      </w:r>
      <w:r>
        <w:rPr>
          <w:rFonts w:hint="eastAsia"/>
        </w:rPr>
        <w:t>системи</w:t>
      </w:r>
      <w:r>
        <w:t></w:t>
      </w:r>
      <w:r>
        <w:rPr>
          <w:rFonts w:hint="eastAsia"/>
        </w:rPr>
        <w:t>планування</w:t>
      </w:r>
      <w:r>
        <w:t></w:t>
      </w:r>
      <w:r>
        <w:rPr>
          <w:rFonts w:hint="eastAsia"/>
        </w:rPr>
        <w:t>ОПД</w:t>
      </w:r>
      <w:r>
        <w:t></w:t>
      </w:r>
      <w:r>
        <w:rPr>
          <w:rFonts w:hint="eastAsia"/>
        </w:rPr>
        <w:t>ЗЗСО</w:t>
      </w:r>
      <w:r>
        <w:t></w:t>
      </w:r>
      <w:r>
        <w:t></w:t>
      </w:r>
      <w:r>
        <w:rPr>
          <w:rFonts w:hint="eastAsia"/>
        </w:rPr>
        <w:t>зокрема</w:t>
      </w:r>
      <w:r>
        <w:t></w:t>
      </w:r>
      <w:r>
        <w:tab/>
      </w:r>
      <w:r>
        <w:rPr>
          <w:rFonts w:hint="eastAsia"/>
        </w:rPr>
        <w:t>програмно</w:t>
      </w:r>
      <w:r>
        <w:t></w:t>
      </w:r>
      <w:r>
        <w:rPr>
          <w:rFonts w:hint="eastAsia"/>
        </w:rPr>
        <w:t>цільового</w:t>
      </w:r>
      <w:r>
        <w:t></w:t>
      </w:r>
      <w:r>
        <w:t></w:t>
      </w:r>
      <w:r>
        <w:rPr>
          <w:rFonts w:hint="eastAsia"/>
        </w:rPr>
        <w:t>системного</w:t>
      </w:r>
      <w:r>
        <w:t></w:t>
      </w:r>
    </w:p>
    <w:p w:rsidR="00B626AA" w:rsidRDefault="00B626AA" w:rsidP="00B626AA">
      <w:r>
        <w:rPr>
          <w:rFonts w:hint="eastAsia"/>
        </w:rPr>
        <w:t>конкурентного</w:t>
      </w:r>
      <w:r>
        <w:t></w:t>
      </w:r>
      <w:r>
        <w:t></w:t>
      </w:r>
      <w:r>
        <w:rPr>
          <w:rFonts w:hint="eastAsia"/>
        </w:rPr>
        <w:t>людиноцентристського</w:t>
      </w:r>
      <w:r>
        <w:t></w:t>
      </w:r>
      <w:r>
        <w:t></w:t>
      </w:r>
      <w:r>
        <w:rPr>
          <w:rFonts w:hint="eastAsia"/>
        </w:rPr>
        <w:t>компетентнісного</w:t>
      </w:r>
      <w:r>
        <w:t></w:t>
      </w:r>
      <w:r>
        <w:t></w:t>
      </w:r>
      <w:r>
        <w:rPr>
          <w:rFonts w:hint="eastAsia"/>
        </w:rPr>
        <w:t>діяльнісного</w:t>
      </w:r>
      <w:r>
        <w:t></w:t>
      </w:r>
      <w:r>
        <w:rPr>
          <w:rFonts w:hint="eastAsia"/>
        </w:rPr>
        <w:t>та</w:t>
      </w:r>
      <w:r>
        <w:t></w:t>
      </w:r>
      <w:r>
        <w:rPr>
          <w:rFonts w:hint="eastAsia"/>
        </w:rPr>
        <w:t>рефлексивного</w:t>
      </w:r>
      <w:r>
        <w:t></w:t>
      </w:r>
      <w:r>
        <w:t></w:t>
      </w:r>
      <w:r>
        <w:rPr>
          <w:rFonts w:hint="eastAsia"/>
        </w:rPr>
        <w:t>При</w:t>
      </w:r>
      <w:r>
        <w:t></w:t>
      </w:r>
      <w:r>
        <w:rPr>
          <w:rFonts w:hint="eastAsia"/>
        </w:rPr>
        <w:t>цьому</w:t>
      </w:r>
      <w:r>
        <w:t></w:t>
      </w:r>
      <w:r>
        <w:rPr>
          <w:rFonts w:hint="eastAsia"/>
        </w:rPr>
        <w:t>у</w:t>
      </w:r>
      <w:r>
        <w:t></w:t>
      </w:r>
      <w:r>
        <w:rPr>
          <w:rFonts w:hint="eastAsia"/>
        </w:rPr>
        <w:t>дослідженні</w:t>
      </w:r>
      <w:r>
        <w:t></w:t>
      </w:r>
      <w:r>
        <w:rPr>
          <w:rFonts w:hint="eastAsia"/>
        </w:rPr>
        <w:t>визначено</w:t>
      </w:r>
      <w:r>
        <w:t></w:t>
      </w:r>
      <w:r>
        <w:rPr>
          <w:rFonts w:hint="eastAsia"/>
        </w:rPr>
        <w:t>підходи</w:t>
      </w:r>
      <w:r>
        <w:t></w:t>
      </w:r>
      <w:r>
        <w:rPr>
          <w:rFonts w:hint="eastAsia"/>
        </w:rPr>
        <w:t>і</w:t>
      </w:r>
      <w:r>
        <w:t></w:t>
      </w:r>
      <w:r>
        <w:rPr>
          <w:rFonts w:hint="eastAsia"/>
        </w:rPr>
        <w:t>методи</w:t>
      </w:r>
      <w:r>
        <w:t></w:t>
      </w:r>
      <w:r>
        <w:rPr>
          <w:rFonts w:hint="eastAsia"/>
        </w:rPr>
        <w:t>моделювання</w:t>
      </w:r>
      <w:r>
        <w:t></w:t>
      </w:r>
      <w:r>
        <w:rPr>
          <w:rFonts w:hint="eastAsia"/>
        </w:rPr>
        <w:t>системи</w:t>
      </w:r>
      <w:r>
        <w:t></w:t>
      </w:r>
      <w:r>
        <w:rPr>
          <w:rFonts w:hint="eastAsia"/>
        </w:rPr>
        <w:t>планування</w:t>
      </w:r>
      <w:r>
        <w:t></w:t>
      </w:r>
      <w:r>
        <w:rPr>
          <w:rFonts w:hint="eastAsia"/>
        </w:rPr>
        <w:t>ОПД</w:t>
      </w:r>
      <w:r>
        <w:t></w:t>
      </w:r>
      <w:r>
        <w:rPr>
          <w:rFonts w:hint="eastAsia"/>
        </w:rPr>
        <w:t>у</w:t>
      </w:r>
      <w:r>
        <w:t></w:t>
      </w:r>
      <w:r>
        <w:rPr>
          <w:rFonts w:hint="eastAsia"/>
        </w:rPr>
        <w:t>ЗЗСО</w:t>
      </w:r>
      <w:r>
        <w:t></w:t>
      </w:r>
    </w:p>
    <w:p w:rsidR="00B626AA" w:rsidRDefault="00B626AA" w:rsidP="00B626AA">
      <w:r>
        <w:rPr>
          <w:rFonts w:hint="eastAsia"/>
        </w:rPr>
        <w:t>На</w:t>
      </w:r>
      <w:r>
        <w:t></w:t>
      </w:r>
      <w:r>
        <w:rPr>
          <w:rFonts w:hint="eastAsia"/>
        </w:rPr>
        <w:t>основі</w:t>
      </w:r>
      <w:r>
        <w:t></w:t>
      </w:r>
      <w:r>
        <w:rPr>
          <w:rFonts w:hint="eastAsia"/>
        </w:rPr>
        <w:t>вивчення</w:t>
      </w:r>
      <w:r>
        <w:t></w:t>
      </w:r>
      <w:r>
        <w:rPr>
          <w:rFonts w:hint="eastAsia"/>
        </w:rPr>
        <w:t>наукових</w:t>
      </w:r>
      <w:r>
        <w:t></w:t>
      </w:r>
      <w:r>
        <w:rPr>
          <w:rFonts w:hint="eastAsia"/>
        </w:rPr>
        <w:t>підходів</w:t>
      </w:r>
      <w:r>
        <w:t></w:t>
      </w:r>
      <w:r>
        <w:t></w:t>
      </w:r>
      <w:r>
        <w:rPr>
          <w:rFonts w:hint="eastAsia"/>
        </w:rPr>
        <w:t>відповідних</w:t>
      </w:r>
      <w:r>
        <w:t></w:t>
      </w:r>
      <w:r>
        <w:rPr>
          <w:rFonts w:hint="eastAsia"/>
        </w:rPr>
        <w:t>принципів</w:t>
      </w:r>
      <w:r>
        <w:t></w:t>
      </w:r>
      <w:r>
        <w:t></w:t>
      </w:r>
      <w:r>
        <w:rPr>
          <w:rFonts w:hint="eastAsia"/>
        </w:rPr>
        <w:t>функцій</w:t>
      </w:r>
      <w:r>
        <w:t></w:t>
      </w:r>
      <w:r>
        <w:rPr>
          <w:rFonts w:hint="eastAsia"/>
        </w:rPr>
        <w:t>і</w:t>
      </w:r>
      <w:r>
        <w:t></w:t>
      </w:r>
      <w:r>
        <w:rPr>
          <w:rFonts w:hint="eastAsia"/>
        </w:rPr>
        <w:t>методів</w:t>
      </w:r>
      <w:r>
        <w:t></w:t>
      </w:r>
      <w:r>
        <w:rPr>
          <w:rFonts w:hint="eastAsia"/>
        </w:rPr>
        <w:t>щодо</w:t>
      </w:r>
      <w:r>
        <w:t></w:t>
      </w:r>
      <w:r>
        <w:rPr>
          <w:rFonts w:hint="eastAsia"/>
        </w:rPr>
        <w:t>управлінської</w:t>
      </w:r>
      <w:r>
        <w:t></w:t>
      </w:r>
      <w:r>
        <w:rPr>
          <w:rFonts w:hint="eastAsia"/>
        </w:rPr>
        <w:t>діяльності</w:t>
      </w:r>
      <w:r>
        <w:t></w:t>
      </w:r>
      <w:r>
        <w:rPr>
          <w:rFonts w:hint="eastAsia"/>
        </w:rPr>
        <w:t>в</w:t>
      </w:r>
      <w:r>
        <w:t></w:t>
      </w:r>
      <w:r>
        <w:rPr>
          <w:rFonts w:hint="eastAsia"/>
        </w:rPr>
        <w:t>ЗЗСО</w:t>
      </w:r>
      <w:r>
        <w:t></w:t>
      </w:r>
      <w:r>
        <w:t></w:t>
      </w:r>
      <w:r>
        <w:rPr>
          <w:rFonts w:hint="eastAsia"/>
        </w:rPr>
        <w:t>визначено</w:t>
      </w:r>
      <w:r>
        <w:t></w:t>
      </w:r>
      <w:r>
        <w:rPr>
          <w:rFonts w:hint="eastAsia"/>
        </w:rPr>
        <w:t>засадничі</w:t>
      </w:r>
      <w:r>
        <w:t></w:t>
      </w:r>
      <w:r>
        <w:rPr>
          <w:rFonts w:hint="eastAsia"/>
        </w:rPr>
        <w:t>напрями</w:t>
      </w:r>
      <w:r>
        <w:t></w:t>
      </w:r>
      <w:r>
        <w:t></w:t>
      </w:r>
      <w:r>
        <w:rPr>
          <w:rFonts w:hint="eastAsia"/>
        </w:rPr>
        <w:t>що</w:t>
      </w:r>
      <w:r>
        <w:t></w:t>
      </w:r>
      <w:r>
        <w:rPr>
          <w:rFonts w:hint="eastAsia"/>
        </w:rPr>
        <w:t>забезпечують</w:t>
      </w:r>
      <w:r>
        <w:t></w:t>
      </w:r>
      <w:r>
        <w:rPr>
          <w:rFonts w:hint="eastAsia"/>
        </w:rPr>
        <w:t>дієвість</w:t>
      </w:r>
      <w:r>
        <w:t></w:t>
      </w:r>
      <w:r>
        <w:rPr>
          <w:rFonts w:hint="eastAsia"/>
        </w:rPr>
        <w:t>компонентів</w:t>
      </w:r>
      <w:r>
        <w:t></w:t>
      </w:r>
      <w:r>
        <w:rPr>
          <w:rFonts w:hint="eastAsia"/>
        </w:rPr>
        <w:t>системи</w:t>
      </w:r>
      <w:r>
        <w:t></w:t>
      </w:r>
      <w:r>
        <w:rPr>
          <w:rFonts w:hint="eastAsia"/>
        </w:rPr>
        <w:t>планування</w:t>
      </w:r>
      <w:r>
        <w:t></w:t>
      </w:r>
      <w:r>
        <w:rPr>
          <w:rFonts w:hint="eastAsia"/>
        </w:rPr>
        <w:t>ОПД</w:t>
      </w:r>
      <w:r>
        <w:t></w:t>
      </w:r>
      <w:r>
        <w:rPr>
          <w:rFonts w:hint="eastAsia"/>
        </w:rPr>
        <w:t>у</w:t>
      </w:r>
      <w:r>
        <w:t></w:t>
      </w:r>
      <w:r>
        <w:rPr>
          <w:rFonts w:hint="eastAsia"/>
        </w:rPr>
        <w:t>сучасному</w:t>
      </w:r>
      <w:r>
        <w:t></w:t>
      </w:r>
      <w:r>
        <w:rPr>
          <w:rFonts w:hint="eastAsia"/>
        </w:rPr>
        <w:t>ЗЗСО</w:t>
      </w:r>
      <w:r>
        <w:t></w:t>
      </w:r>
      <w:r>
        <w:t></w:t>
      </w:r>
      <w:r>
        <w:rPr>
          <w:rFonts w:hint="eastAsia"/>
        </w:rPr>
        <w:t>оскільки</w:t>
      </w:r>
      <w:r>
        <w:t></w:t>
      </w:r>
      <w:r>
        <w:rPr>
          <w:rFonts w:hint="eastAsia"/>
        </w:rPr>
        <w:t>мають</w:t>
      </w:r>
      <w:r>
        <w:t></w:t>
      </w:r>
      <w:r>
        <w:rPr>
          <w:rFonts w:hint="eastAsia"/>
        </w:rPr>
        <w:t>пряме</w:t>
      </w:r>
      <w:r>
        <w:t></w:t>
      </w:r>
      <w:r>
        <w:rPr>
          <w:rFonts w:hint="eastAsia"/>
        </w:rPr>
        <w:t>чи</w:t>
      </w:r>
      <w:r>
        <w:t></w:t>
      </w:r>
      <w:r>
        <w:rPr>
          <w:rFonts w:hint="eastAsia"/>
        </w:rPr>
        <w:t>опосередковане</w:t>
      </w:r>
      <w:r>
        <w:t></w:t>
      </w:r>
      <w:r>
        <w:rPr>
          <w:rFonts w:hint="eastAsia"/>
        </w:rPr>
        <w:t>відношення</w:t>
      </w:r>
      <w:r>
        <w:t></w:t>
      </w:r>
      <w:r>
        <w:rPr>
          <w:rFonts w:hint="eastAsia"/>
        </w:rPr>
        <w:t>до</w:t>
      </w:r>
      <w:r>
        <w:t></w:t>
      </w:r>
      <w:r>
        <w:rPr>
          <w:rFonts w:hint="eastAsia"/>
        </w:rPr>
        <w:t>них</w:t>
      </w:r>
      <w:r>
        <w:t></w:t>
      </w:r>
      <w:r>
        <w:rPr>
          <w:rFonts w:hint="eastAsia"/>
        </w:rPr>
        <w:t>та</w:t>
      </w:r>
      <w:r>
        <w:t></w:t>
      </w:r>
      <w:r>
        <w:rPr>
          <w:rFonts w:hint="eastAsia"/>
        </w:rPr>
        <w:t>інтегрують</w:t>
      </w:r>
      <w:r>
        <w:t></w:t>
      </w:r>
      <w:r>
        <w:rPr>
          <w:rFonts w:hint="eastAsia"/>
        </w:rPr>
        <w:t>до</w:t>
      </w:r>
      <w:r>
        <w:t></w:t>
      </w:r>
      <w:r>
        <w:rPr>
          <w:rFonts w:hint="eastAsia"/>
        </w:rPr>
        <w:t>змісту</w:t>
      </w:r>
      <w:r>
        <w:t></w:t>
      </w:r>
      <w:r>
        <w:rPr>
          <w:rFonts w:hint="eastAsia"/>
        </w:rPr>
        <w:t>кожного</w:t>
      </w:r>
      <w:r>
        <w:t></w:t>
      </w:r>
      <w:r>
        <w:rPr>
          <w:rFonts w:hint="eastAsia"/>
        </w:rPr>
        <w:t>зі</w:t>
      </w:r>
      <w:r>
        <w:t></w:t>
      </w:r>
      <w:r>
        <w:rPr>
          <w:rFonts w:hint="eastAsia"/>
        </w:rPr>
        <w:t>складників</w:t>
      </w:r>
      <w:r>
        <w:t></w:t>
      </w:r>
      <w:r>
        <w:rPr>
          <w:rFonts w:hint="eastAsia"/>
        </w:rPr>
        <w:t>системи</w:t>
      </w:r>
      <w:r>
        <w:t></w:t>
      </w:r>
      <w:r>
        <w:rPr>
          <w:rFonts w:hint="eastAsia"/>
        </w:rPr>
        <w:t>ОПД</w:t>
      </w:r>
      <w:r>
        <w:t></w:t>
      </w:r>
      <w:r>
        <w:rPr>
          <w:rFonts w:hint="eastAsia"/>
        </w:rPr>
        <w:t>у</w:t>
      </w:r>
      <w:r>
        <w:t></w:t>
      </w:r>
      <w:r>
        <w:rPr>
          <w:rFonts w:hint="eastAsia"/>
        </w:rPr>
        <w:t>ЗЗСО</w:t>
      </w:r>
      <w:r>
        <w:t></w:t>
      </w:r>
      <w:r>
        <w:t></w:t>
      </w:r>
      <w:r>
        <w:rPr>
          <w:rFonts w:hint="eastAsia"/>
        </w:rPr>
        <w:t>організації</w:t>
      </w:r>
      <w:r>
        <w:t></w:t>
      </w:r>
      <w:r>
        <w:rPr>
          <w:rFonts w:hint="eastAsia"/>
        </w:rPr>
        <w:t>освітнього</w:t>
      </w:r>
      <w:r>
        <w:t></w:t>
      </w:r>
      <w:r>
        <w:rPr>
          <w:rFonts w:hint="eastAsia"/>
        </w:rPr>
        <w:t>процесу</w:t>
      </w:r>
      <w:r>
        <w:t></w:t>
      </w:r>
      <w:r>
        <w:t></w:t>
      </w:r>
      <w:r>
        <w:rPr>
          <w:rFonts w:hint="eastAsia"/>
        </w:rPr>
        <w:t>розвитку</w:t>
      </w:r>
      <w:r>
        <w:t></w:t>
      </w:r>
      <w:r>
        <w:rPr>
          <w:rFonts w:hint="eastAsia"/>
        </w:rPr>
        <w:t>професіоналізму</w:t>
      </w:r>
      <w:r>
        <w:t></w:t>
      </w:r>
      <w:r>
        <w:rPr>
          <w:rFonts w:hint="eastAsia"/>
        </w:rPr>
        <w:t>педагогів</w:t>
      </w:r>
      <w:r>
        <w:t></w:t>
      </w:r>
      <w:r>
        <w:t></w:t>
      </w:r>
      <w:r>
        <w:rPr>
          <w:rFonts w:hint="eastAsia"/>
        </w:rPr>
        <w:t>матеріально</w:t>
      </w:r>
      <w:r>
        <w:t></w:t>
      </w:r>
      <w:r>
        <w:t></w:t>
      </w:r>
      <w:r>
        <w:rPr>
          <w:rFonts w:hint="eastAsia"/>
        </w:rPr>
        <w:t>технічного</w:t>
      </w:r>
      <w:r>
        <w:t></w:t>
      </w:r>
      <w:r>
        <w:t></w:t>
      </w:r>
      <w:r>
        <w:rPr>
          <w:rFonts w:hint="eastAsia"/>
        </w:rPr>
        <w:t>кадрового</w:t>
      </w:r>
      <w:r>
        <w:t></w:t>
      </w:r>
      <w:r>
        <w:rPr>
          <w:rFonts w:hint="eastAsia"/>
        </w:rPr>
        <w:t>забезпечення</w:t>
      </w:r>
      <w:r>
        <w:t></w:t>
      </w:r>
      <w:r>
        <w:t></w:t>
      </w:r>
      <w:r>
        <w:rPr>
          <w:rFonts w:hint="eastAsia"/>
        </w:rPr>
        <w:t>роботи</w:t>
      </w:r>
      <w:r>
        <w:t></w:t>
      </w:r>
      <w:r>
        <w:rPr>
          <w:rFonts w:hint="eastAsia"/>
        </w:rPr>
        <w:t>управлінської</w:t>
      </w:r>
      <w:r>
        <w:t></w:t>
      </w:r>
      <w:r>
        <w:rPr>
          <w:rFonts w:hint="eastAsia"/>
        </w:rPr>
        <w:t>команди</w:t>
      </w:r>
      <w:r>
        <w:t></w:t>
      </w:r>
      <w:r>
        <w:t></w:t>
      </w:r>
      <w:r>
        <w:t></w:t>
      </w:r>
      <w:r>
        <w:rPr>
          <w:rFonts w:hint="eastAsia"/>
        </w:rPr>
        <w:t>Включення</w:t>
      </w:r>
      <w:r>
        <w:t></w:t>
      </w:r>
      <w:r>
        <w:rPr>
          <w:rFonts w:hint="eastAsia"/>
        </w:rPr>
        <w:t>таких</w:t>
      </w:r>
      <w:r>
        <w:t></w:t>
      </w:r>
      <w:r>
        <w:rPr>
          <w:rFonts w:hint="eastAsia"/>
        </w:rPr>
        <w:t>напрямів</w:t>
      </w:r>
      <w:r>
        <w:t></w:t>
      </w:r>
      <w:r>
        <w:rPr>
          <w:rFonts w:hint="eastAsia"/>
        </w:rPr>
        <w:t>розвитку</w:t>
      </w:r>
      <w:r>
        <w:t></w:t>
      </w:r>
      <w:r>
        <w:rPr>
          <w:rFonts w:hint="eastAsia"/>
        </w:rPr>
        <w:t>до</w:t>
      </w:r>
      <w:r>
        <w:t></w:t>
      </w:r>
      <w:r>
        <w:rPr>
          <w:rFonts w:hint="eastAsia"/>
        </w:rPr>
        <w:t>моделі</w:t>
      </w:r>
      <w:r>
        <w:t></w:t>
      </w:r>
      <w:r>
        <w:rPr>
          <w:rFonts w:hint="eastAsia"/>
        </w:rPr>
        <w:t>системи</w:t>
      </w:r>
      <w:r>
        <w:t></w:t>
      </w:r>
      <w:r>
        <w:rPr>
          <w:rFonts w:hint="eastAsia"/>
        </w:rPr>
        <w:t>планування</w:t>
      </w:r>
      <w:r>
        <w:t></w:t>
      </w:r>
      <w:r>
        <w:rPr>
          <w:rFonts w:hint="eastAsia"/>
        </w:rPr>
        <w:t>організаційно</w:t>
      </w:r>
      <w:r>
        <w:t></w:t>
      </w:r>
      <w:r>
        <w:rPr>
          <w:rFonts w:hint="eastAsia"/>
        </w:rPr>
        <w:t>діяльності</w:t>
      </w:r>
      <w:r>
        <w:t></w:t>
      </w:r>
      <w:r>
        <w:rPr>
          <w:rFonts w:hint="eastAsia"/>
        </w:rPr>
        <w:t>ЗЗСО</w:t>
      </w:r>
      <w:r>
        <w:t></w:t>
      </w:r>
      <w:r>
        <w:rPr>
          <w:rFonts w:hint="eastAsia"/>
        </w:rPr>
        <w:t>прогнозоване</w:t>
      </w:r>
      <w:r>
        <w:t></w:t>
      </w:r>
      <w:r>
        <w:rPr>
          <w:rFonts w:hint="eastAsia"/>
        </w:rPr>
        <w:t>на</w:t>
      </w:r>
      <w:r>
        <w:t></w:t>
      </w:r>
      <w:r>
        <w:rPr>
          <w:rFonts w:hint="eastAsia"/>
        </w:rPr>
        <w:t>її</w:t>
      </w:r>
      <w:r>
        <w:t></w:t>
      </w:r>
      <w:r>
        <w:rPr>
          <w:rFonts w:hint="eastAsia"/>
        </w:rPr>
        <w:t>результативність</w:t>
      </w:r>
      <w:r>
        <w:t></w:t>
      </w:r>
      <w:r>
        <w:t></w:t>
      </w:r>
      <w:r>
        <w:rPr>
          <w:rFonts w:hint="eastAsia"/>
        </w:rPr>
        <w:t>а</w:t>
      </w:r>
      <w:r>
        <w:t></w:t>
      </w:r>
      <w:r>
        <w:t></w:t>
      </w:r>
      <w:r>
        <w:rPr>
          <w:rFonts w:hint="eastAsia"/>
        </w:rPr>
        <w:t>значить</w:t>
      </w:r>
      <w:r>
        <w:t></w:t>
      </w:r>
      <w:r>
        <w:t></w:t>
      </w:r>
      <w:r>
        <w:rPr>
          <w:rFonts w:hint="eastAsia"/>
        </w:rPr>
        <w:t>на</w:t>
      </w:r>
      <w:r>
        <w:t></w:t>
      </w:r>
      <w:r>
        <w:rPr>
          <w:rFonts w:hint="eastAsia"/>
        </w:rPr>
        <w:t>формування</w:t>
      </w:r>
      <w:r>
        <w:t></w:t>
      </w:r>
      <w:r>
        <w:rPr>
          <w:rFonts w:hint="eastAsia"/>
        </w:rPr>
        <w:t>конкурентоспроможної</w:t>
      </w:r>
      <w:r>
        <w:t></w:t>
      </w:r>
      <w:r>
        <w:rPr>
          <w:rFonts w:hint="eastAsia"/>
        </w:rPr>
        <w:t>особистості</w:t>
      </w:r>
      <w:r>
        <w:t></w:t>
      </w:r>
      <w:r>
        <w:rPr>
          <w:rFonts w:hint="eastAsia"/>
        </w:rPr>
        <w:t>випускника</w:t>
      </w:r>
      <w:r>
        <w:t></w:t>
      </w:r>
      <w:r>
        <w:rPr>
          <w:rFonts w:hint="eastAsia"/>
        </w:rPr>
        <w:t>ЗЗСО</w:t>
      </w:r>
      <w:r>
        <w:t></w:t>
      </w:r>
    </w:p>
    <w:p w:rsidR="00B626AA" w:rsidRDefault="00B626AA" w:rsidP="00B626AA">
      <w:r>
        <w:t></w:t>
      </w:r>
      <w:r>
        <w:t></w:t>
      </w:r>
      <w:r>
        <w:tab/>
      </w:r>
      <w:r>
        <w:rPr>
          <w:rFonts w:hint="eastAsia"/>
        </w:rPr>
        <w:t>Прогнозуючи</w:t>
      </w:r>
      <w:r>
        <w:t></w:t>
      </w:r>
      <w:r>
        <w:rPr>
          <w:rFonts w:hint="eastAsia"/>
        </w:rPr>
        <w:t>забезпечення</w:t>
      </w:r>
      <w:r>
        <w:t></w:t>
      </w:r>
      <w:r>
        <w:rPr>
          <w:rFonts w:hint="eastAsia"/>
        </w:rPr>
        <w:t>результативності</w:t>
      </w:r>
      <w:r>
        <w:t></w:t>
      </w:r>
      <w:r>
        <w:rPr>
          <w:rFonts w:hint="eastAsia"/>
        </w:rPr>
        <w:t>системи</w:t>
      </w:r>
      <w:r>
        <w:t></w:t>
      </w:r>
      <w:r>
        <w:rPr>
          <w:rFonts w:hint="eastAsia"/>
        </w:rPr>
        <w:t>планування</w:t>
      </w:r>
      <w:r>
        <w:t></w:t>
      </w:r>
      <w:r>
        <w:rPr>
          <w:rFonts w:hint="eastAsia"/>
        </w:rPr>
        <w:t>ОПД</w:t>
      </w:r>
      <w:r>
        <w:t></w:t>
      </w:r>
      <w:r>
        <w:rPr>
          <w:rFonts w:hint="eastAsia"/>
        </w:rPr>
        <w:t>у</w:t>
      </w:r>
      <w:r>
        <w:t></w:t>
      </w:r>
      <w:r>
        <w:rPr>
          <w:rFonts w:hint="eastAsia"/>
        </w:rPr>
        <w:t>ЗЗСО</w:t>
      </w:r>
      <w:r>
        <w:t></w:t>
      </w:r>
      <w:r>
        <w:t></w:t>
      </w:r>
      <w:r>
        <w:rPr>
          <w:rFonts w:hint="eastAsia"/>
        </w:rPr>
        <w:t>визначено</w:t>
      </w:r>
      <w:r>
        <w:t></w:t>
      </w:r>
      <w:r>
        <w:rPr>
          <w:rFonts w:hint="eastAsia"/>
        </w:rPr>
        <w:t>і</w:t>
      </w:r>
      <w:r>
        <w:t></w:t>
      </w:r>
      <w:r>
        <w:rPr>
          <w:rFonts w:hint="eastAsia"/>
        </w:rPr>
        <w:t>обґрунтовано</w:t>
      </w:r>
      <w:r>
        <w:t></w:t>
      </w:r>
      <w:r>
        <w:rPr>
          <w:rFonts w:hint="eastAsia"/>
        </w:rPr>
        <w:t>відповідні</w:t>
      </w:r>
      <w:r>
        <w:t></w:t>
      </w:r>
      <w:r>
        <w:rPr>
          <w:rFonts w:hint="eastAsia"/>
        </w:rPr>
        <w:t>організаційно</w:t>
      </w:r>
      <w:r>
        <w:t></w:t>
      </w:r>
      <w:r>
        <w:rPr>
          <w:rFonts w:hint="eastAsia"/>
        </w:rPr>
        <w:t>педагогічні</w:t>
      </w:r>
      <w:r>
        <w:t></w:t>
      </w:r>
      <w:r>
        <w:rPr>
          <w:rFonts w:hint="eastAsia"/>
        </w:rPr>
        <w:t>умови</w:t>
      </w:r>
      <w:r>
        <w:t></w:t>
      </w:r>
      <w:r>
        <w:t></w:t>
      </w:r>
      <w:r>
        <w:rPr>
          <w:rFonts w:hint="eastAsia"/>
        </w:rPr>
        <w:t>соціально</w:t>
      </w:r>
      <w:r>
        <w:t></w:t>
      </w:r>
      <w:r>
        <w:rPr>
          <w:rFonts w:hint="eastAsia"/>
        </w:rPr>
        <w:t>прогностичні</w:t>
      </w:r>
      <w:r>
        <w:t></w:t>
      </w:r>
      <w:r>
        <w:t></w:t>
      </w:r>
      <w:r>
        <w:rPr>
          <w:rFonts w:hint="eastAsia"/>
        </w:rPr>
        <w:t>педагогічні</w:t>
      </w:r>
      <w:r>
        <w:t></w:t>
      </w:r>
      <w:r>
        <w:t></w:t>
      </w:r>
      <w:r>
        <w:rPr>
          <w:rFonts w:hint="eastAsia"/>
        </w:rPr>
        <w:t>психологічні</w:t>
      </w:r>
      <w:r>
        <w:t></w:t>
      </w:r>
      <w:r>
        <w:t></w:t>
      </w:r>
      <w:r>
        <w:rPr>
          <w:rFonts w:hint="eastAsia"/>
        </w:rPr>
        <w:t>організаційні</w:t>
      </w:r>
      <w:r>
        <w:t></w:t>
      </w:r>
      <w:r>
        <w:t></w:t>
      </w:r>
      <w:r>
        <w:rPr>
          <w:rFonts w:hint="eastAsia"/>
        </w:rPr>
        <w:t>кадрові</w:t>
      </w:r>
      <w:r>
        <w:t></w:t>
      </w:r>
      <w:r>
        <w:t></w:t>
      </w:r>
      <w:r>
        <w:rPr>
          <w:rFonts w:hint="eastAsia"/>
        </w:rPr>
        <w:t>нормативно</w:t>
      </w:r>
      <w:r>
        <w:t></w:t>
      </w:r>
      <w:r>
        <w:rPr>
          <w:rFonts w:hint="eastAsia"/>
        </w:rPr>
        <w:t>правові</w:t>
      </w:r>
      <w:r>
        <w:t></w:t>
      </w:r>
      <w:r>
        <w:t></w:t>
      </w:r>
      <w:r>
        <w:rPr>
          <w:rFonts w:hint="eastAsia"/>
        </w:rPr>
        <w:t>матеріально</w:t>
      </w:r>
      <w:r>
        <w:t></w:t>
      </w:r>
      <w:r>
        <w:rPr>
          <w:rFonts w:hint="eastAsia"/>
        </w:rPr>
        <w:t>фінансові</w:t>
      </w:r>
      <w:r>
        <w:t></w:t>
      </w:r>
      <w:r>
        <w:t></w:t>
      </w:r>
    </w:p>
    <w:p w:rsidR="00B626AA" w:rsidRDefault="00B626AA" w:rsidP="00B626AA">
      <w:r>
        <w:rPr>
          <w:rFonts w:hint="eastAsia"/>
        </w:rPr>
        <w:t>Реалізація</w:t>
      </w:r>
      <w:r>
        <w:t></w:t>
      </w:r>
      <w:r>
        <w:rPr>
          <w:rFonts w:hint="eastAsia"/>
        </w:rPr>
        <w:t>організаційно</w:t>
      </w:r>
      <w:r>
        <w:t></w:t>
      </w:r>
      <w:r>
        <w:rPr>
          <w:rFonts w:hint="eastAsia"/>
        </w:rPr>
        <w:t>педагогічних</w:t>
      </w:r>
      <w:r>
        <w:t></w:t>
      </w:r>
      <w:r>
        <w:rPr>
          <w:rFonts w:hint="eastAsia"/>
        </w:rPr>
        <w:t>умов</w:t>
      </w:r>
      <w:r>
        <w:t></w:t>
      </w:r>
      <w:r>
        <w:rPr>
          <w:rFonts w:hint="eastAsia"/>
        </w:rPr>
        <w:t>надає</w:t>
      </w:r>
      <w:r>
        <w:t></w:t>
      </w:r>
      <w:r>
        <w:rPr>
          <w:rFonts w:hint="eastAsia"/>
        </w:rPr>
        <w:t>можливість</w:t>
      </w:r>
      <w:r>
        <w:t></w:t>
      </w:r>
      <w:r>
        <w:rPr>
          <w:rFonts w:hint="eastAsia"/>
        </w:rPr>
        <w:t>здійснювати</w:t>
      </w:r>
      <w:r>
        <w:t></w:t>
      </w:r>
      <w:r>
        <w:rPr>
          <w:rFonts w:hint="eastAsia"/>
        </w:rPr>
        <w:t>цілеспрямовану</w:t>
      </w:r>
      <w:r>
        <w:t></w:t>
      </w:r>
      <w:r>
        <w:rPr>
          <w:rFonts w:hint="eastAsia"/>
        </w:rPr>
        <w:t>роботу</w:t>
      </w:r>
      <w:r>
        <w:t></w:t>
      </w:r>
      <w:r>
        <w:rPr>
          <w:rFonts w:hint="eastAsia"/>
        </w:rPr>
        <w:t>з</w:t>
      </w:r>
      <w:r>
        <w:t></w:t>
      </w:r>
      <w:r>
        <w:rPr>
          <w:rFonts w:hint="eastAsia"/>
        </w:rPr>
        <w:t>метою</w:t>
      </w:r>
      <w:r>
        <w:t></w:t>
      </w:r>
      <w:r>
        <w:rPr>
          <w:rFonts w:hint="eastAsia"/>
        </w:rPr>
        <w:t>розвитку</w:t>
      </w:r>
      <w:r>
        <w:t></w:t>
      </w:r>
      <w:r>
        <w:rPr>
          <w:rFonts w:hint="eastAsia"/>
        </w:rPr>
        <w:t>професійного</w:t>
      </w:r>
      <w:r>
        <w:t></w:t>
      </w:r>
      <w:r>
        <w:rPr>
          <w:rFonts w:hint="eastAsia"/>
        </w:rPr>
        <w:t>творчого</w:t>
      </w:r>
      <w:r>
        <w:t></w:t>
      </w:r>
      <w:r>
        <w:rPr>
          <w:rFonts w:hint="eastAsia"/>
        </w:rPr>
        <w:t>потенціалу</w:t>
      </w:r>
      <w:r>
        <w:t></w:t>
      </w:r>
      <w:r>
        <w:rPr>
          <w:rFonts w:hint="eastAsia"/>
        </w:rPr>
        <w:t>педагогічного</w:t>
      </w:r>
      <w:r>
        <w:t></w:t>
      </w:r>
      <w:r>
        <w:rPr>
          <w:rFonts w:hint="eastAsia"/>
        </w:rPr>
        <w:t>колективу</w:t>
      </w:r>
      <w:r>
        <w:t></w:t>
      </w:r>
      <w:r>
        <w:t></w:t>
      </w:r>
      <w:r>
        <w:rPr>
          <w:rFonts w:hint="eastAsia"/>
        </w:rPr>
        <w:t>розроблення</w:t>
      </w:r>
      <w:r>
        <w:t></w:t>
      </w:r>
      <w:r>
        <w:rPr>
          <w:rFonts w:hint="eastAsia"/>
        </w:rPr>
        <w:t>та</w:t>
      </w:r>
      <w:r>
        <w:t></w:t>
      </w:r>
      <w:r>
        <w:rPr>
          <w:rFonts w:hint="eastAsia"/>
        </w:rPr>
        <w:t>впровадження</w:t>
      </w:r>
      <w:r>
        <w:t></w:t>
      </w:r>
      <w:r>
        <w:rPr>
          <w:rFonts w:hint="eastAsia"/>
        </w:rPr>
        <w:t>системи</w:t>
      </w:r>
      <w:r>
        <w:t></w:t>
      </w:r>
      <w:r>
        <w:rPr>
          <w:rFonts w:hint="eastAsia"/>
        </w:rPr>
        <w:t>планування</w:t>
      </w:r>
      <w:r>
        <w:t></w:t>
      </w:r>
      <w:r>
        <w:rPr>
          <w:rFonts w:hint="eastAsia"/>
        </w:rPr>
        <w:t>ОПД</w:t>
      </w:r>
      <w:r>
        <w:t></w:t>
      </w:r>
      <w:r>
        <w:rPr>
          <w:rFonts w:hint="eastAsia"/>
        </w:rPr>
        <w:t>у</w:t>
      </w:r>
      <w:r>
        <w:t></w:t>
      </w:r>
      <w:r>
        <w:rPr>
          <w:rFonts w:hint="eastAsia"/>
        </w:rPr>
        <w:t>ЗЗСО</w:t>
      </w:r>
      <w:r>
        <w:t></w:t>
      </w:r>
      <w:r>
        <w:t></w:t>
      </w:r>
      <w:r>
        <w:rPr>
          <w:rFonts w:hint="eastAsia"/>
        </w:rPr>
        <w:t>Важливими</w:t>
      </w:r>
      <w:r>
        <w:t></w:t>
      </w:r>
      <w:r>
        <w:rPr>
          <w:rFonts w:hint="eastAsia"/>
        </w:rPr>
        <w:t>умовами</w:t>
      </w:r>
      <w:r>
        <w:t></w:t>
      </w:r>
      <w:r>
        <w:rPr>
          <w:rFonts w:hint="eastAsia"/>
        </w:rPr>
        <w:t>виконання</w:t>
      </w:r>
      <w:r>
        <w:t></w:t>
      </w:r>
      <w:r>
        <w:rPr>
          <w:rFonts w:hint="eastAsia"/>
        </w:rPr>
        <w:t>планів</w:t>
      </w:r>
      <w:r>
        <w:t></w:t>
      </w:r>
      <w:r>
        <w:rPr>
          <w:rFonts w:hint="eastAsia"/>
        </w:rPr>
        <w:t>є</w:t>
      </w:r>
      <w:r>
        <w:t></w:t>
      </w:r>
      <w:r>
        <w:rPr>
          <w:rFonts w:hint="eastAsia"/>
        </w:rPr>
        <w:t>єдність</w:t>
      </w:r>
      <w:r>
        <w:t></w:t>
      </w:r>
      <w:r>
        <w:rPr>
          <w:rFonts w:hint="eastAsia"/>
        </w:rPr>
        <w:t>дій</w:t>
      </w:r>
      <w:r>
        <w:t></w:t>
      </w:r>
      <w:r>
        <w:rPr>
          <w:rFonts w:hint="eastAsia"/>
        </w:rPr>
        <w:t>усіх</w:t>
      </w:r>
      <w:r>
        <w:t></w:t>
      </w:r>
      <w:r>
        <w:rPr>
          <w:rFonts w:hint="eastAsia"/>
        </w:rPr>
        <w:t>учасників</w:t>
      </w:r>
      <w:r>
        <w:t></w:t>
      </w:r>
      <w:r>
        <w:rPr>
          <w:rFonts w:hint="eastAsia"/>
        </w:rPr>
        <w:t>освітнього</w:t>
      </w:r>
      <w:r>
        <w:t></w:t>
      </w:r>
      <w:r>
        <w:rPr>
          <w:rFonts w:hint="eastAsia"/>
        </w:rPr>
        <w:t>процесу</w:t>
      </w:r>
      <w:r>
        <w:t></w:t>
      </w:r>
      <w:r>
        <w:t></w:t>
      </w:r>
      <w:r>
        <w:rPr>
          <w:rFonts w:hint="eastAsia"/>
        </w:rPr>
        <w:t>зокрема</w:t>
      </w:r>
      <w:r>
        <w:t></w:t>
      </w:r>
      <w:r>
        <w:t></w:t>
      </w:r>
      <w:r>
        <w:rPr>
          <w:rFonts w:hint="eastAsia"/>
        </w:rPr>
        <w:t>керівника</w:t>
      </w:r>
      <w:r>
        <w:t></w:t>
      </w:r>
      <w:r>
        <w:rPr>
          <w:rFonts w:hint="eastAsia"/>
        </w:rPr>
        <w:t>ЗЗСО</w:t>
      </w:r>
      <w:r>
        <w:t></w:t>
      </w:r>
      <w:r>
        <w:t></w:t>
      </w:r>
      <w:r>
        <w:rPr>
          <w:rFonts w:hint="eastAsia"/>
        </w:rPr>
        <w:t>управлінської</w:t>
      </w:r>
      <w:r>
        <w:t></w:t>
      </w:r>
      <w:r>
        <w:rPr>
          <w:rFonts w:hint="eastAsia"/>
        </w:rPr>
        <w:t>команди</w:t>
      </w:r>
      <w:r>
        <w:t></w:t>
      </w:r>
      <w:r>
        <w:t></w:t>
      </w:r>
      <w:r>
        <w:rPr>
          <w:rFonts w:hint="eastAsia"/>
        </w:rPr>
        <w:t>педагогічного</w:t>
      </w:r>
      <w:r>
        <w:t></w:t>
      </w:r>
      <w:r>
        <w:rPr>
          <w:rFonts w:hint="eastAsia"/>
        </w:rPr>
        <w:t>колективу</w:t>
      </w:r>
      <w:r>
        <w:t></w:t>
      </w:r>
      <w:r>
        <w:t></w:t>
      </w:r>
      <w:r>
        <w:rPr>
          <w:rFonts w:hint="eastAsia"/>
        </w:rPr>
        <w:t>батьківської</w:t>
      </w:r>
      <w:r>
        <w:t></w:t>
      </w:r>
      <w:r>
        <w:rPr>
          <w:rFonts w:hint="eastAsia"/>
        </w:rPr>
        <w:t>громадськості</w:t>
      </w:r>
      <w:r>
        <w:t></w:t>
      </w:r>
      <w:r>
        <w:rPr>
          <w:rFonts w:hint="eastAsia"/>
        </w:rPr>
        <w:t>та</w:t>
      </w:r>
      <w:r>
        <w:t></w:t>
      </w:r>
      <w:r>
        <w:rPr>
          <w:rFonts w:hint="eastAsia"/>
        </w:rPr>
        <w:t>учнів</w:t>
      </w:r>
      <w:r>
        <w:t></w:t>
      </w:r>
      <w:r>
        <w:rPr>
          <w:rFonts w:hint="eastAsia"/>
        </w:rPr>
        <w:t>закладу</w:t>
      </w:r>
      <w:r>
        <w:t></w:t>
      </w:r>
      <w:r>
        <w:t></w:t>
      </w:r>
      <w:r>
        <w:rPr>
          <w:rFonts w:hint="eastAsia"/>
        </w:rPr>
        <w:t>що</w:t>
      </w:r>
      <w:r>
        <w:t></w:t>
      </w:r>
      <w:r>
        <w:rPr>
          <w:rFonts w:hint="eastAsia"/>
        </w:rPr>
        <w:t>прогнозована</w:t>
      </w:r>
      <w:r>
        <w:t></w:t>
      </w:r>
      <w:r>
        <w:rPr>
          <w:rFonts w:hint="eastAsia"/>
        </w:rPr>
        <w:t>на</w:t>
      </w:r>
      <w:r>
        <w:t></w:t>
      </w:r>
      <w:r>
        <w:rPr>
          <w:rFonts w:hint="eastAsia"/>
        </w:rPr>
        <w:t>розвиток</w:t>
      </w:r>
      <w:r>
        <w:t></w:t>
      </w:r>
      <w:r>
        <w:rPr>
          <w:rFonts w:hint="eastAsia"/>
        </w:rPr>
        <w:t>і</w:t>
      </w:r>
      <w:r>
        <w:t></w:t>
      </w:r>
      <w:r>
        <w:rPr>
          <w:rFonts w:hint="eastAsia"/>
        </w:rPr>
        <w:t>утвердження</w:t>
      </w:r>
      <w:r>
        <w:t></w:t>
      </w:r>
      <w:r>
        <w:rPr>
          <w:rFonts w:hint="eastAsia"/>
        </w:rPr>
        <w:t>в</w:t>
      </w:r>
      <w:r>
        <w:t></w:t>
      </w:r>
      <w:r>
        <w:rPr>
          <w:rFonts w:hint="eastAsia"/>
        </w:rPr>
        <w:t>соціумі</w:t>
      </w:r>
      <w:r>
        <w:t></w:t>
      </w:r>
      <w:r>
        <w:rPr>
          <w:rFonts w:hint="eastAsia"/>
        </w:rPr>
        <w:t>позитивного</w:t>
      </w:r>
      <w:r>
        <w:t></w:t>
      </w:r>
      <w:r>
        <w:rPr>
          <w:rFonts w:hint="eastAsia"/>
        </w:rPr>
        <w:t>іміджу</w:t>
      </w:r>
      <w:r>
        <w:t></w:t>
      </w:r>
      <w:r>
        <w:rPr>
          <w:rFonts w:hint="eastAsia"/>
        </w:rPr>
        <w:t>закладу</w:t>
      </w:r>
      <w:r>
        <w:t></w:t>
      </w:r>
      <w:r>
        <w:rPr>
          <w:rFonts w:hint="eastAsia"/>
        </w:rPr>
        <w:t>освіти</w:t>
      </w:r>
      <w:r>
        <w:t></w:t>
      </w:r>
      <w:r>
        <w:rPr>
          <w:rFonts w:hint="eastAsia"/>
        </w:rPr>
        <w:lastRenderedPageBreak/>
        <w:t>і</w:t>
      </w:r>
      <w:r>
        <w:t></w:t>
      </w:r>
      <w:r>
        <w:rPr>
          <w:rFonts w:hint="eastAsia"/>
        </w:rPr>
        <w:t>його</w:t>
      </w:r>
      <w:r>
        <w:t></w:t>
      </w:r>
      <w:r>
        <w:rPr>
          <w:rFonts w:hint="eastAsia"/>
        </w:rPr>
        <w:t>випускника</w:t>
      </w:r>
      <w:r>
        <w:t></w:t>
      </w:r>
    </w:p>
    <w:p w:rsidR="00B626AA" w:rsidRDefault="00B626AA" w:rsidP="00B626AA">
      <w:r>
        <w:rPr>
          <w:rFonts w:hint="eastAsia"/>
        </w:rPr>
        <w:t>У</w:t>
      </w:r>
      <w:r>
        <w:t></w:t>
      </w:r>
      <w:r>
        <w:rPr>
          <w:rFonts w:hint="eastAsia"/>
        </w:rPr>
        <w:t>дослідженні</w:t>
      </w:r>
      <w:r>
        <w:t></w:t>
      </w:r>
      <w:r>
        <w:rPr>
          <w:rFonts w:hint="eastAsia"/>
        </w:rPr>
        <w:t>акцентовано</w:t>
      </w:r>
      <w:r>
        <w:t></w:t>
      </w:r>
      <w:r>
        <w:rPr>
          <w:rFonts w:hint="eastAsia"/>
        </w:rPr>
        <w:t>увагу</w:t>
      </w:r>
      <w:r>
        <w:t></w:t>
      </w:r>
      <w:r>
        <w:rPr>
          <w:rFonts w:hint="eastAsia"/>
        </w:rPr>
        <w:t>на</w:t>
      </w:r>
      <w:r>
        <w:t></w:t>
      </w:r>
      <w:r>
        <w:rPr>
          <w:rFonts w:hint="eastAsia"/>
        </w:rPr>
        <w:t>важливій</w:t>
      </w:r>
      <w:r>
        <w:t></w:t>
      </w:r>
      <w:r>
        <w:rPr>
          <w:rFonts w:hint="eastAsia"/>
        </w:rPr>
        <w:t>умові</w:t>
      </w:r>
      <w:r>
        <w:t></w:t>
      </w:r>
      <w:r>
        <w:rPr>
          <w:rFonts w:hint="eastAsia"/>
        </w:rPr>
        <w:t>успішного</w:t>
      </w:r>
      <w:r>
        <w:t></w:t>
      </w:r>
      <w:r>
        <w:rPr>
          <w:rFonts w:hint="eastAsia"/>
        </w:rPr>
        <w:t>функціонування</w:t>
      </w:r>
      <w:r>
        <w:t></w:t>
      </w:r>
      <w:r>
        <w:rPr>
          <w:rFonts w:hint="eastAsia"/>
        </w:rPr>
        <w:t>системи</w:t>
      </w:r>
      <w:r>
        <w:t></w:t>
      </w:r>
      <w:r>
        <w:rPr>
          <w:rFonts w:hint="eastAsia"/>
        </w:rPr>
        <w:t>планування</w:t>
      </w:r>
      <w:r>
        <w:t></w:t>
      </w:r>
      <w:r>
        <w:rPr>
          <w:rFonts w:hint="eastAsia"/>
        </w:rPr>
        <w:t>ОПД</w:t>
      </w:r>
      <w:r>
        <w:t></w:t>
      </w:r>
      <w:r>
        <w:rPr>
          <w:rFonts w:hint="eastAsia"/>
        </w:rPr>
        <w:t>у</w:t>
      </w:r>
      <w:r>
        <w:t></w:t>
      </w:r>
      <w:r>
        <w:rPr>
          <w:rFonts w:hint="eastAsia"/>
        </w:rPr>
        <w:t>ЗЗСО</w:t>
      </w:r>
      <w:r>
        <w:t></w:t>
      </w:r>
      <w:r>
        <w:t></w:t>
      </w:r>
      <w:r>
        <w:t></w:t>
      </w:r>
      <w:r>
        <w:rPr>
          <w:rFonts w:hint="eastAsia"/>
        </w:rPr>
        <w:t>управління</w:t>
      </w:r>
      <w:r>
        <w:t></w:t>
      </w:r>
      <w:r>
        <w:rPr>
          <w:rFonts w:hint="eastAsia"/>
        </w:rPr>
        <w:t>робочим</w:t>
      </w:r>
      <w:r>
        <w:t></w:t>
      </w:r>
      <w:r>
        <w:rPr>
          <w:rFonts w:hint="eastAsia"/>
        </w:rPr>
        <w:t>часом</w:t>
      </w:r>
      <w:r>
        <w:t></w:t>
      </w:r>
      <w:r>
        <w:rPr>
          <w:rFonts w:hint="eastAsia"/>
        </w:rPr>
        <w:t>керівника</w:t>
      </w:r>
      <w:r>
        <w:t></w:t>
      </w:r>
      <w:r>
        <w:rPr>
          <w:rFonts w:hint="eastAsia"/>
        </w:rPr>
        <w:t>закладу</w:t>
      </w:r>
      <w:r>
        <w:t></w:t>
      </w:r>
      <w:r>
        <w:rPr>
          <w:rFonts w:hint="eastAsia"/>
        </w:rPr>
        <w:t>освіти</w:t>
      </w:r>
      <w:r>
        <w:t></w:t>
      </w:r>
      <w:r>
        <w:t></w:t>
      </w:r>
      <w:r>
        <w:rPr>
          <w:rFonts w:hint="eastAsia"/>
        </w:rPr>
        <w:t>Підсумки</w:t>
      </w:r>
      <w:r>
        <w:t></w:t>
      </w:r>
      <w:r>
        <w:rPr>
          <w:rFonts w:hint="eastAsia"/>
        </w:rPr>
        <w:t>результатів</w:t>
      </w:r>
      <w:r>
        <w:t></w:t>
      </w:r>
      <w:r>
        <w:rPr>
          <w:rFonts w:hint="eastAsia"/>
        </w:rPr>
        <w:t>дослідження</w:t>
      </w:r>
      <w:r>
        <w:t></w:t>
      </w:r>
      <w:r>
        <w:rPr>
          <w:rFonts w:hint="eastAsia"/>
        </w:rPr>
        <w:t>дають</w:t>
      </w:r>
      <w:r>
        <w:t></w:t>
      </w:r>
      <w:r>
        <w:rPr>
          <w:rFonts w:hint="eastAsia"/>
        </w:rPr>
        <w:t>змогу</w:t>
      </w:r>
      <w:r>
        <w:t></w:t>
      </w:r>
      <w:r>
        <w:rPr>
          <w:rFonts w:hint="eastAsia"/>
        </w:rPr>
        <w:t>констатувати</w:t>
      </w:r>
      <w:r>
        <w:t></w:t>
      </w:r>
      <w:r>
        <w:t></w:t>
      </w:r>
      <w:r>
        <w:rPr>
          <w:rFonts w:hint="eastAsia"/>
        </w:rPr>
        <w:t>що</w:t>
      </w:r>
      <w:r>
        <w:t></w:t>
      </w:r>
      <w:r>
        <w:t></w:t>
      </w:r>
      <w:r>
        <w:t></w:t>
      </w:r>
      <w:r>
        <w:t></w:t>
      </w:r>
      <w:r>
        <w:t></w:t>
      </w:r>
      <w:r>
        <w:rPr>
          <w:rFonts w:hint="eastAsia"/>
        </w:rPr>
        <w:t>керівників</w:t>
      </w:r>
      <w:r>
        <w:t></w:t>
      </w:r>
      <w:r>
        <w:rPr>
          <w:rFonts w:hint="eastAsia"/>
        </w:rPr>
        <w:t>намагаються</w:t>
      </w:r>
      <w:r>
        <w:t></w:t>
      </w:r>
      <w:r>
        <w:rPr>
          <w:rFonts w:hint="eastAsia"/>
        </w:rPr>
        <w:t>планувати</w:t>
      </w:r>
      <w:r>
        <w:t></w:t>
      </w:r>
      <w:r>
        <w:rPr>
          <w:rFonts w:hint="eastAsia"/>
        </w:rPr>
        <w:t>свій</w:t>
      </w:r>
      <w:r>
        <w:t></w:t>
      </w:r>
      <w:r>
        <w:rPr>
          <w:rFonts w:hint="eastAsia"/>
        </w:rPr>
        <w:t>час</w:t>
      </w:r>
      <w:r>
        <w:t></w:t>
      </w:r>
      <w:r>
        <w:rPr>
          <w:rFonts w:hint="eastAsia"/>
        </w:rPr>
        <w:t>і</w:t>
      </w:r>
      <w:r>
        <w:t></w:t>
      </w:r>
      <w:r>
        <w:rPr>
          <w:rFonts w:hint="eastAsia"/>
        </w:rPr>
        <w:t>досягають</w:t>
      </w:r>
      <w:r>
        <w:t></w:t>
      </w:r>
      <w:r>
        <w:rPr>
          <w:rFonts w:hint="eastAsia"/>
        </w:rPr>
        <w:t>цілей</w:t>
      </w:r>
      <w:r>
        <w:t></w:t>
      </w:r>
      <w:r>
        <w:t></w:t>
      </w:r>
      <w:r>
        <w:rPr>
          <w:rFonts w:hint="eastAsia"/>
        </w:rPr>
        <w:t>якщо</w:t>
      </w:r>
      <w:r>
        <w:t></w:t>
      </w:r>
      <w:r>
        <w:rPr>
          <w:rFonts w:hint="eastAsia"/>
        </w:rPr>
        <w:t>дотримуються</w:t>
      </w:r>
      <w:r>
        <w:t></w:t>
      </w:r>
      <w:r>
        <w:rPr>
          <w:rFonts w:hint="eastAsia"/>
        </w:rPr>
        <w:t>визначених</w:t>
      </w:r>
      <w:r>
        <w:t></w:t>
      </w:r>
      <w:r>
        <w:rPr>
          <w:rFonts w:hint="eastAsia"/>
        </w:rPr>
        <w:t>пріоритетів</w:t>
      </w:r>
      <w:r>
        <w:t></w:t>
      </w:r>
      <w:r>
        <w:tab/>
      </w:r>
      <w:r>
        <w:t></w:t>
      </w:r>
      <w:r>
        <w:t></w:t>
      </w:r>
      <w:r>
        <w:t></w:t>
      </w:r>
      <w:r>
        <w:t></w:t>
      </w:r>
      <w:r>
        <w:rPr>
          <w:rFonts w:hint="eastAsia"/>
        </w:rPr>
        <w:t>керівників</w:t>
      </w:r>
    </w:p>
    <w:p w:rsidR="00B626AA" w:rsidRDefault="00B626AA" w:rsidP="00B626AA">
      <w:r>
        <w:rPr>
          <w:rFonts w:hint="eastAsia"/>
        </w:rPr>
        <w:t>намагаються</w:t>
      </w:r>
      <w:r>
        <w:t></w:t>
      </w:r>
      <w:r>
        <w:rPr>
          <w:rFonts w:hint="eastAsia"/>
        </w:rPr>
        <w:t>це</w:t>
      </w:r>
      <w:r>
        <w:t></w:t>
      </w:r>
      <w:r>
        <w:rPr>
          <w:rFonts w:hint="eastAsia"/>
        </w:rPr>
        <w:t>зробити</w:t>
      </w:r>
      <w:r>
        <w:t></w:t>
      </w:r>
      <w:r>
        <w:t></w:t>
      </w:r>
      <w:r>
        <w:rPr>
          <w:rFonts w:hint="eastAsia"/>
        </w:rPr>
        <w:t>але</w:t>
      </w:r>
      <w:r>
        <w:t></w:t>
      </w:r>
      <w:r>
        <w:rPr>
          <w:rFonts w:hint="eastAsia"/>
        </w:rPr>
        <w:t>не</w:t>
      </w:r>
      <w:r>
        <w:t></w:t>
      </w:r>
      <w:r>
        <w:rPr>
          <w:rFonts w:hint="eastAsia"/>
        </w:rPr>
        <w:t>завжди</w:t>
      </w:r>
      <w:r>
        <w:t></w:t>
      </w:r>
      <w:r>
        <w:rPr>
          <w:rFonts w:hint="eastAsia"/>
        </w:rPr>
        <w:t>достатньо</w:t>
      </w:r>
      <w:r>
        <w:t></w:t>
      </w:r>
      <w:r>
        <w:rPr>
          <w:rFonts w:hint="eastAsia"/>
        </w:rPr>
        <w:t>послідовні</w:t>
      </w:r>
      <w:r>
        <w:t></w:t>
      </w:r>
      <w:r>
        <w:rPr>
          <w:rFonts w:hint="eastAsia"/>
        </w:rPr>
        <w:t>в</w:t>
      </w:r>
      <w:r>
        <w:t></w:t>
      </w:r>
      <w:r>
        <w:rPr>
          <w:rFonts w:hint="eastAsia"/>
        </w:rPr>
        <w:t>досягненні</w:t>
      </w:r>
      <w:r>
        <w:t></w:t>
      </w:r>
      <w:r>
        <w:rPr>
          <w:rFonts w:hint="eastAsia"/>
        </w:rPr>
        <w:t>успіху</w:t>
      </w:r>
      <w:r>
        <w:t></w:t>
      </w:r>
      <w:r>
        <w:t></w:t>
      </w:r>
      <w:r>
        <w:rPr>
          <w:rFonts w:hint="eastAsia"/>
        </w:rPr>
        <w:t>У</w:t>
      </w:r>
      <w:r>
        <w:t></w:t>
      </w:r>
      <w:r>
        <w:t></w:t>
      </w:r>
      <w:r>
        <w:t></w:t>
      </w:r>
      <w:r>
        <w:t></w:t>
      </w:r>
      <w:r>
        <w:t></w:t>
      </w:r>
      <w:r>
        <w:rPr>
          <w:rFonts w:hint="eastAsia"/>
        </w:rPr>
        <w:t>керівників</w:t>
      </w:r>
      <w:r>
        <w:t></w:t>
      </w:r>
      <w:r>
        <w:rPr>
          <w:rFonts w:hint="eastAsia"/>
        </w:rPr>
        <w:t>закладів</w:t>
      </w:r>
      <w:r>
        <w:t></w:t>
      </w:r>
      <w:r>
        <w:rPr>
          <w:rFonts w:hint="eastAsia"/>
        </w:rPr>
        <w:t>освіти</w:t>
      </w:r>
      <w:r>
        <w:t></w:t>
      </w:r>
      <w:r>
        <w:rPr>
          <w:rFonts w:hint="eastAsia"/>
        </w:rPr>
        <w:t>можна</w:t>
      </w:r>
      <w:r>
        <w:t></w:t>
      </w:r>
      <w:r>
        <w:rPr>
          <w:rFonts w:hint="eastAsia"/>
        </w:rPr>
        <w:t>визначити</w:t>
      </w:r>
      <w:r>
        <w:t></w:t>
      </w:r>
      <w:r>
        <w:rPr>
          <w:rFonts w:hint="eastAsia"/>
        </w:rPr>
        <w:t>високий</w:t>
      </w:r>
      <w:r>
        <w:t></w:t>
      </w:r>
      <w:r>
        <w:rPr>
          <w:rFonts w:hint="eastAsia"/>
        </w:rPr>
        <w:t>рівень</w:t>
      </w:r>
      <w:r>
        <w:t></w:t>
      </w:r>
      <w:r>
        <w:rPr>
          <w:rFonts w:hint="eastAsia"/>
        </w:rPr>
        <w:t>самоменеджменту</w:t>
      </w:r>
      <w:r>
        <w:t></w:t>
      </w:r>
      <w:r>
        <w:t></w:t>
      </w:r>
      <w:r>
        <w:rPr>
          <w:rFonts w:hint="eastAsia"/>
        </w:rPr>
        <w:t>Вони</w:t>
      </w:r>
      <w:r>
        <w:t></w:t>
      </w:r>
      <w:r>
        <w:rPr>
          <w:rFonts w:hint="eastAsia"/>
        </w:rPr>
        <w:t>можуть</w:t>
      </w:r>
      <w:r>
        <w:t></w:t>
      </w:r>
      <w:r>
        <w:rPr>
          <w:rFonts w:hint="eastAsia"/>
        </w:rPr>
        <w:t>бути</w:t>
      </w:r>
      <w:r>
        <w:t></w:t>
      </w:r>
      <w:r>
        <w:rPr>
          <w:rFonts w:hint="eastAsia"/>
        </w:rPr>
        <w:t>взірцем</w:t>
      </w:r>
      <w:r>
        <w:t></w:t>
      </w:r>
      <w:r>
        <w:rPr>
          <w:rFonts w:hint="eastAsia"/>
        </w:rPr>
        <w:t>раціонального</w:t>
      </w:r>
      <w:r>
        <w:t></w:t>
      </w:r>
      <w:r>
        <w:rPr>
          <w:rFonts w:hint="eastAsia"/>
        </w:rPr>
        <w:t>використання</w:t>
      </w:r>
      <w:r>
        <w:t></w:t>
      </w:r>
      <w:r>
        <w:rPr>
          <w:rFonts w:hint="eastAsia"/>
        </w:rPr>
        <w:t>часу</w:t>
      </w:r>
      <w:r>
        <w:t></w:t>
      </w:r>
      <w:r>
        <w:t></w:t>
      </w:r>
      <w:r>
        <w:rPr>
          <w:rFonts w:hint="eastAsia"/>
        </w:rPr>
        <w:t>Отже</w:t>
      </w:r>
      <w:r>
        <w:t></w:t>
      </w:r>
      <w:r>
        <w:t></w:t>
      </w:r>
      <w:r>
        <w:rPr>
          <w:rFonts w:hint="eastAsia"/>
        </w:rPr>
        <w:t>за</w:t>
      </w:r>
      <w:r>
        <w:t></w:t>
      </w:r>
      <w:r>
        <w:rPr>
          <w:rFonts w:hint="eastAsia"/>
        </w:rPr>
        <w:t>даними</w:t>
      </w:r>
      <w:r>
        <w:t></w:t>
      </w:r>
      <w:r>
        <w:rPr>
          <w:rFonts w:hint="eastAsia"/>
        </w:rPr>
        <w:t>нашого</w:t>
      </w:r>
      <w:r>
        <w:t></w:t>
      </w:r>
      <w:r>
        <w:rPr>
          <w:rFonts w:hint="eastAsia"/>
        </w:rPr>
        <w:t>дослідження</w:t>
      </w:r>
      <w:r>
        <w:t></w:t>
      </w:r>
      <w:r>
        <w:t></w:t>
      </w:r>
      <w:r>
        <w:t></w:t>
      </w:r>
      <w:r>
        <w:t></w:t>
      </w:r>
      <w:r>
        <w:t></w:t>
      </w:r>
      <w:r>
        <w:t></w:t>
      </w:r>
      <w:r>
        <w:rPr>
          <w:rFonts w:hint="eastAsia"/>
        </w:rPr>
        <w:t>керівників</w:t>
      </w:r>
      <w:r>
        <w:t></w:t>
      </w:r>
      <w:r>
        <w:rPr>
          <w:rFonts w:hint="eastAsia"/>
        </w:rPr>
        <w:t>закладів</w:t>
      </w:r>
      <w:r>
        <w:t></w:t>
      </w:r>
      <w:r>
        <w:rPr>
          <w:rFonts w:hint="eastAsia"/>
        </w:rPr>
        <w:t>загальної</w:t>
      </w:r>
      <w:r>
        <w:t></w:t>
      </w:r>
      <w:r>
        <w:rPr>
          <w:rFonts w:hint="eastAsia"/>
        </w:rPr>
        <w:t>середньої</w:t>
      </w:r>
      <w:r>
        <w:t></w:t>
      </w:r>
      <w:r>
        <w:rPr>
          <w:rFonts w:hint="eastAsia"/>
        </w:rPr>
        <w:t>освіти</w:t>
      </w:r>
      <w:r>
        <w:t></w:t>
      </w:r>
      <w:r>
        <w:rPr>
          <w:rFonts w:hint="eastAsia"/>
        </w:rPr>
        <w:t>потребують</w:t>
      </w:r>
      <w:r>
        <w:t></w:t>
      </w:r>
      <w:r>
        <w:rPr>
          <w:rFonts w:hint="eastAsia"/>
        </w:rPr>
        <w:t>системного</w:t>
      </w:r>
      <w:r>
        <w:t></w:t>
      </w:r>
      <w:r>
        <w:rPr>
          <w:rFonts w:hint="eastAsia"/>
        </w:rPr>
        <w:t>застосування</w:t>
      </w:r>
      <w:r>
        <w:t></w:t>
      </w:r>
      <w:r>
        <w:rPr>
          <w:rFonts w:hint="eastAsia"/>
        </w:rPr>
        <w:t>самоменеджменту</w:t>
      </w:r>
      <w:r>
        <w:t></w:t>
      </w:r>
      <w:r>
        <w:rPr>
          <w:rFonts w:hint="eastAsia"/>
        </w:rPr>
        <w:t>як</w:t>
      </w:r>
      <w:r>
        <w:t></w:t>
      </w:r>
      <w:r>
        <w:rPr>
          <w:rFonts w:hint="eastAsia"/>
        </w:rPr>
        <w:t>засобу</w:t>
      </w:r>
      <w:r>
        <w:t></w:t>
      </w:r>
      <w:r>
        <w:rPr>
          <w:rFonts w:hint="eastAsia"/>
        </w:rPr>
        <w:t>управління</w:t>
      </w:r>
      <w:r>
        <w:t></w:t>
      </w:r>
      <w:r>
        <w:rPr>
          <w:rFonts w:hint="eastAsia"/>
        </w:rPr>
        <w:t>робочим</w:t>
      </w:r>
      <w:r>
        <w:t></w:t>
      </w:r>
      <w:r>
        <w:rPr>
          <w:rFonts w:hint="eastAsia"/>
        </w:rPr>
        <w:t>часом</w:t>
      </w:r>
      <w:r>
        <w:t></w:t>
      </w:r>
    </w:p>
    <w:p w:rsidR="00B626AA" w:rsidRDefault="00B626AA" w:rsidP="00B626AA">
      <w:r>
        <w:rPr>
          <w:rFonts w:hint="eastAsia"/>
        </w:rPr>
        <w:t>Важливою</w:t>
      </w:r>
      <w:r>
        <w:t></w:t>
      </w:r>
      <w:r>
        <w:rPr>
          <w:rFonts w:hint="eastAsia"/>
        </w:rPr>
        <w:t>умовою</w:t>
      </w:r>
      <w:r>
        <w:t></w:t>
      </w:r>
      <w:r>
        <w:rPr>
          <w:rFonts w:hint="eastAsia"/>
        </w:rPr>
        <w:t>розвитку</w:t>
      </w:r>
      <w:r>
        <w:t></w:t>
      </w:r>
      <w:r>
        <w:rPr>
          <w:rFonts w:hint="eastAsia"/>
        </w:rPr>
        <w:t>системи</w:t>
      </w:r>
      <w:r>
        <w:t></w:t>
      </w:r>
      <w:r>
        <w:rPr>
          <w:rFonts w:hint="eastAsia"/>
        </w:rPr>
        <w:t>планування</w:t>
      </w:r>
      <w:r>
        <w:t></w:t>
      </w:r>
      <w:r>
        <w:rPr>
          <w:rFonts w:hint="eastAsia"/>
        </w:rPr>
        <w:t>ОПД</w:t>
      </w:r>
      <w:r>
        <w:t></w:t>
      </w:r>
      <w:r>
        <w:rPr>
          <w:rFonts w:hint="eastAsia"/>
        </w:rPr>
        <w:t>у</w:t>
      </w:r>
      <w:r>
        <w:t></w:t>
      </w:r>
      <w:r>
        <w:rPr>
          <w:rFonts w:hint="eastAsia"/>
        </w:rPr>
        <w:t>ЗЗСО</w:t>
      </w:r>
      <w:r>
        <w:t></w:t>
      </w:r>
      <w:r>
        <w:rPr>
          <w:rFonts w:hint="eastAsia"/>
        </w:rPr>
        <w:t>є</w:t>
      </w:r>
      <w:r>
        <w:t></w:t>
      </w:r>
      <w:r>
        <w:rPr>
          <w:rFonts w:hint="eastAsia"/>
        </w:rPr>
        <w:t>матеріальна</w:t>
      </w:r>
      <w:r>
        <w:t></w:t>
      </w:r>
      <w:r>
        <w:rPr>
          <w:rFonts w:hint="eastAsia"/>
        </w:rPr>
        <w:t>забезпеченість</w:t>
      </w:r>
      <w:r>
        <w:t></w:t>
      </w:r>
      <w:r>
        <w:t></w:t>
      </w:r>
      <w:r>
        <w:rPr>
          <w:rFonts w:hint="eastAsia"/>
        </w:rPr>
        <w:t>створення</w:t>
      </w:r>
      <w:r>
        <w:t></w:t>
      </w:r>
      <w:r>
        <w:rPr>
          <w:rFonts w:hint="eastAsia"/>
        </w:rPr>
        <w:t>сучасної</w:t>
      </w:r>
      <w:r>
        <w:t></w:t>
      </w:r>
      <w:r>
        <w:rPr>
          <w:rFonts w:hint="eastAsia"/>
        </w:rPr>
        <w:t>технічної</w:t>
      </w:r>
      <w:r>
        <w:t></w:t>
      </w:r>
      <w:r>
        <w:rPr>
          <w:rFonts w:hint="eastAsia"/>
        </w:rPr>
        <w:t>бази</w:t>
      </w:r>
      <w:r>
        <w:t></w:t>
      </w:r>
      <w:r>
        <w:rPr>
          <w:rFonts w:hint="eastAsia"/>
        </w:rPr>
        <w:t>для</w:t>
      </w:r>
      <w:r>
        <w:t></w:t>
      </w:r>
      <w:r>
        <w:rPr>
          <w:rFonts w:hint="eastAsia"/>
        </w:rPr>
        <w:t>творчої</w:t>
      </w:r>
      <w:r>
        <w:t></w:t>
      </w:r>
      <w:r>
        <w:rPr>
          <w:rFonts w:hint="eastAsia"/>
        </w:rPr>
        <w:t>педагогічної</w:t>
      </w:r>
      <w:r>
        <w:t></w:t>
      </w:r>
      <w:r>
        <w:rPr>
          <w:rFonts w:hint="eastAsia"/>
        </w:rPr>
        <w:t>та</w:t>
      </w:r>
      <w:r>
        <w:t></w:t>
      </w:r>
      <w:r>
        <w:rPr>
          <w:rFonts w:hint="eastAsia"/>
        </w:rPr>
        <w:t>освітньої</w:t>
      </w:r>
      <w:r>
        <w:t></w:t>
      </w:r>
      <w:r>
        <w:rPr>
          <w:rFonts w:hint="eastAsia"/>
        </w:rPr>
        <w:t>діяльності</w:t>
      </w:r>
      <w:r>
        <w:t></w:t>
      </w:r>
      <w:r>
        <w:t></w:t>
      </w:r>
      <w:r>
        <w:rPr>
          <w:rFonts w:hint="eastAsia"/>
        </w:rPr>
        <w:t>бібліотеки</w:t>
      </w:r>
      <w:r>
        <w:t></w:t>
      </w:r>
      <w:r>
        <w:t></w:t>
      </w:r>
      <w:r>
        <w:rPr>
          <w:rFonts w:hint="eastAsia"/>
        </w:rPr>
        <w:t>комп’ютери</w:t>
      </w:r>
      <w:r>
        <w:t></w:t>
      </w:r>
      <w:r>
        <w:t></w:t>
      </w:r>
      <w:r>
        <w:rPr>
          <w:rFonts w:hint="eastAsia"/>
        </w:rPr>
        <w:t>спеціалізовані</w:t>
      </w:r>
      <w:r>
        <w:t></w:t>
      </w:r>
      <w:r>
        <w:rPr>
          <w:rFonts w:hint="eastAsia"/>
        </w:rPr>
        <w:t>кабінети</w:t>
      </w:r>
      <w:r>
        <w:t></w:t>
      </w:r>
      <w:r>
        <w:t></w:t>
      </w:r>
      <w:r>
        <w:rPr>
          <w:rFonts w:hint="eastAsia"/>
        </w:rPr>
        <w:t>мультимедійні</w:t>
      </w:r>
      <w:r>
        <w:t></w:t>
      </w:r>
      <w:r>
        <w:rPr>
          <w:rFonts w:hint="eastAsia"/>
        </w:rPr>
        <w:t>дошки</w:t>
      </w:r>
      <w:r>
        <w:t></w:t>
      </w:r>
      <w:r>
        <w:rPr>
          <w:rFonts w:hint="eastAsia"/>
        </w:rPr>
        <w:t>тощо</w:t>
      </w:r>
      <w:r>
        <w:t></w:t>
      </w:r>
      <w:r>
        <w:t></w:t>
      </w:r>
      <w:r>
        <w:t></w:t>
      </w:r>
      <w:r>
        <w:rPr>
          <w:rFonts w:hint="eastAsia"/>
        </w:rPr>
        <w:t>Новітнім</w:t>
      </w:r>
      <w:r>
        <w:t></w:t>
      </w:r>
      <w:r>
        <w:rPr>
          <w:rFonts w:hint="eastAsia"/>
        </w:rPr>
        <w:t>пріоритетом</w:t>
      </w:r>
      <w:r>
        <w:t></w:t>
      </w:r>
      <w:r>
        <w:rPr>
          <w:rFonts w:hint="eastAsia"/>
        </w:rPr>
        <w:t>освітньої</w:t>
      </w:r>
      <w:r>
        <w:t></w:t>
      </w:r>
      <w:r>
        <w:rPr>
          <w:rFonts w:hint="eastAsia"/>
        </w:rPr>
        <w:t>підготовки</w:t>
      </w:r>
      <w:r>
        <w:t></w:t>
      </w:r>
      <w:r>
        <w:rPr>
          <w:rFonts w:hint="eastAsia"/>
        </w:rPr>
        <w:t>стає</w:t>
      </w:r>
      <w:r>
        <w:t></w:t>
      </w:r>
      <w:r>
        <w:rPr>
          <w:rFonts w:hint="eastAsia"/>
        </w:rPr>
        <w:t>мета</w:t>
      </w:r>
      <w:r>
        <w:t></w:t>
      </w:r>
      <w:r>
        <w:t></w:t>
      </w:r>
      <w:r>
        <w:t></w:t>
      </w:r>
      <w:r>
        <w:rPr>
          <w:rFonts w:hint="eastAsia"/>
        </w:rPr>
        <w:t>сформувати</w:t>
      </w:r>
      <w:r>
        <w:t></w:t>
      </w:r>
      <w:r>
        <w:rPr>
          <w:rFonts w:hint="eastAsia"/>
        </w:rPr>
        <w:t>у</w:t>
      </w:r>
      <w:r>
        <w:t></w:t>
      </w:r>
      <w:r>
        <w:rPr>
          <w:rFonts w:hint="eastAsia"/>
        </w:rPr>
        <w:t>керівників</w:t>
      </w:r>
      <w:r>
        <w:t></w:t>
      </w:r>
      <w:r>
        <w:rPr>
          <w:rFonts w:hint="eastAsia"/>
        </w:rPr>
        <w:t>ЗЗСО</w:t>
      </w:r>
      <w:r>
        <w:t></w:t>
      </w:r>
      <w:r>
        <w:rPr>
          <w:rFonts w:hint="eastAsia"/>
        </w:rPr>
        <w:t>навички</w:t>
      </w:r>
      <w:r>
        <w:t></w:t>
      </w:r>
      <w:r>
        <w:rPr>
          <w:rFonts w:hint="eastAsia"/>
        </w:rPr>
        <w:t>ефективного</w:t>
      </w:r>
      <w:r>
        <w:t></w:t>
      </w:r>
      <w:r>
        <w:rPr>
          <w:rFonts w:hint="eastAsia"/>
        </w:rPr>
        <w:t>використання</w:t>
      </w:r>
      <w:r>
        <w:t></w:t>
      </w:r>
      <w:r>
        <w:rPr>
          <w:rFonts w:hint="eastAsia"/>
        </w:rPr>
        <w:t>цифрових</w:t>
      </w:r>
      <w:r>
        <w:t></w:t>
      </w:r>
      <w:r>
        <w:rPr>
          <w:rFonts w:hint="eastAsia"/>
        </w:rPr>
        <w:t>технологій</w:t>
      </w:r>
      <w:r>
        <w:t></w:t>
      </w:r>
      <w:r>
        <w:t></w:t>
      </w:r>
      <w:r>
        <w:rPr>
          <w:rFonts w:hint="eastAsia"/>
        </w:rPr>
        <w:t>що</w:t>
      </w:r>
      <w:r>
        <w:t></w:t>
      </w:r>
      <w:r>
        <w:rPr>
          <w:rFonts w:hint="eastAsia"/>
        </w:rPr>
        <w:t>підвищують</w:t>
      </w:r>
      <w:r>
        <w:t></w:t>
      </w:r>
      <w:r>
        <w:rPr>
          <w:rFonts w:hint="eastAsia"/>
        </w:rPr>
        <w:t>рівень</w:t>
      </w:r>
      <w:r>
        <w:t></w:t>
      </w:r>
      <w:r>
        <w:rPr>
          <w:rFonts w:hint="eastAsia"/>
        </w:rPr>
        <w:t>сукупної</w:t>
      </w:r>
      <w:r>
        <w:t></w:t>
      </w:r>
      <w:r>
        <w:rPr>
          <w:rFonts w:hint="eastAsia"/>
        </w:rPr>
        <w:t>професійної</w:t>
      </w:r>
      <w:r>
        <w:t></w:t>
      </w:r>
      <w:r>
        <w:rPr>
          <w:rFonts w:hint="eastAsia"/>
        </w:rPr>
        <w:t>культури</w:t>
      </w:r>
      <w:r>
        <w:t></w:t>
      </w:r>
      <w:r>
        <w:rPr>
          <w:rFonts w:hint="eastAsia"/>
        </w:rPr>
        <w:t>і</w:t>
      </w:r>
      <w:r>
        <w:t></w:t>
      </w:r>
      <w:r>
        <w:rPr>
          <w:rFonts w:hint="eastAsia"/>
        </w:rPr>
        <w:t>сприяють</w:t>
      </w:r>
      <w:r>
        <w:t></w:t>
      </w:r>
      <w:r>
        <w:rPr>
          <w:rFonts w:hint="eastAsia"/>
        </w:rPr>
        <w:t>формуванню</w:t>
      </w:r>
      <w:r>
        <w:t></w:t>
      </w:r>
      <w:r>
        <w:rPr>
          <w:rFonts w:hint="eastAsia"/>
        </w:rPr>
        <w:t>медіакультури</w:t>
      </w:r>
      <w:r>
        <w:t></w:t>
      </w:r>
      <w:r>
        <w:t></w:t>
      </w:r>
      <w:r>
        <w:rPr>
          <w:rFonts w:hint="eastAsia"/>
        </w:rPr>
        <w:t>без</w:t>
      </w:r>
      <w:r>
        <w:t></w:t>
      </w:r>
      <w:r>
        <w:rPr>
          <w:rFonts w:hint="eastAsia"/>
        </w:rPr>
        <w:t>якої</w:t>
      </w:r>
      <w:r>
        <w:t></w:t>
      </w:r>
      <w:r>
        <w:rPr>
          <w:rFonts w:hint="eastAsia"/>
        </w:rPr>
        <w:t>неможливе</w:t>
      </w:r>
      <w:r>
        <w:t></w:t>
      </w:r>
      <w:r>
        <w:rPr>
          <w:rFonts w:hint="eastAsia"/>
        </w:rPr>
        <w:t>забезпечення</w:t>
      </w:r>
      <w:r>
        <w:t></w:t>
      </w:r>
      <w:r>
        <w:rPr>
          <w:rFonts w:hint="eastAsia"/>
        </w:rPr>
        <w:t>системи</w:t>
      </w:r>
      <w:r>
        <w:t></w:t>
      </w:r>
      <w:r>
        <w:rPr>
          <w:rFonts w:hint="eastAsia"/>
        </w:rPr>
        <w:t>планування</w:t>
      </w:r>
      <w:r>
        <w:t></w:t>
      </w:r>
      <w:r>
        <w:rPr>
          <w:rFonts w:hint="eastAsia"/>
        </w:rPr>
        <w:t>ОПД</w:t>
      </w:r>
      <w:r>
        <w:t></w:t>
      </w:r>
      <w:r>
        <w:rPr>
          <w:rFonts w:hint="eastAsia"/>
        </w:rPr>
        <w:t>у</w:t>
      </w:r>
      <w:r>
        <w:t></w:t>
      </w:r>
      <w:r>
        <w:rPr>
          <w:rFonts w:hint="eastAsia"/>
        </w:rPr>
        <w:t>ЗЗСО</w:t>
      </w:r>
      <w:r>
        <w:t></w:t>
      </w:r>
    </w:p>
    <w:p w:rsidR="00B626AA" w:rsidRDefault="00B626AA" w:rsidP="00B626AA">
      <w:r>
        <w:t></w:t>
      </w:r>
      <w:r>
        <w:t></w:t>
      </w:r>
      <w:r>
        <w:tab/>
      </w:r>
      <w:r>
        <w:rPr>
          <w:rFonts w:hint="eastAsia"/>
        </w:rPr>
        <w:t>На</w:t>
      </w:r>
      <w:r>
        <w:t></w:t>
      </w:r>
      <w:r>
        <w:rPr>
          <w:rFonts w:hint="eastAsia"/>
        </w:rPr>
        <w:t>заключному</w:t>
      </w:r>
      <w:r>
        <w:t></w:t>
      </w:r>
      <w:r>
        <w:rPr>
          <w:rFonts w:hint="eastAsia"/>
        </w:rPr>
        <w:t>етапі</w:t>
      </w:r>
      <w:r>
        <w:t></w:t>
      </w:r>
      <w:r>
        <w:rPr>
          <w:rFonts w:hint="eastAsia"/>
        </w:rPr>
        <w:t>дослідження</w:t>
      </w:r>
      <w:r>
        <w:t></w:t>
      </w:r>
      <w:r>
        <w:rPr>
          <w:rFonts w:hint="eastAsia"/>
        </w:rPr>
        <w:t>була</w:t>
      </w:r>
      <w:r>
        <w:t></w:t>
      </w:r>
      <w:r>
        <w:rPr>
          <w:rFonts w:hint="eastAsia"/>
        </w:rPr>
        <w:t>здійснена</w:t>
      </w:r>
      <w:r>
        <w:t></w:t>
      </w:r>
      <w:r>
        <w:rPr>
          <w:rFonts w:hint="eastAsia"/>
        </w:rPr>
        <w:t>експериментальна</w:t>
      </w:r>
      <w:r>
        <w:t></w:t>
      </w:r>
      <w:r>
        <w:rPr>
          <w:rFonts w:hint="eastAsia"/>
        </w:rPr>
        <w:t>перевірка</w:t>
      </w:r>
      <w:r>
        <w:t></w:t>
      </w:r>
      <w:r>
        <w:rPr>
          <w:rFonts w:hint="eastAsia"/>
        </w:rPr>
        <w:t>результативності</w:t>
      </w:r>
      <w:r>
        <w:t></w:t>
      </w:r>
      <w:r>
        <w:rPr>
          <w:rFonts w:hint="eastAsia"/>
        </w:rPr>
        <w:t>моделі</w:t>
      </w:r>
      <w:r>
        <w:t></w:t>
      </w:r>
      <w:r>
        <w:rPr>
          <w:rFonts w:hint="eastAsia"/>
        </w:rPr>
        <w:t>системи</w:t>
      </w:r>
      <w:r>
        <w:t></w:t>
      </w:r>
      <w:r>
        <w:rPr>
          <w:rFonts w:hint="eastAsia"/>
        </w:rPr>
        <w:t>планування</w:t>
      </w:r>
      <w:r>
        <w:t></w:t>
      </w:r>
      <w:r>
        <w:rPr>
          <w:rFonts w:hint="eastAsia"/>
        </w:rPr>
        <w:t>ОПД</w:t>
      </w:r>
      <w:r>
        <w:t></w:t>
      </w:r>
      <w:r>
        <w:rPr>
          <w:rFonts w:hint="eastAsia"/>
        </w:rPr>
        <w:t>ЗЗСО</w:t>
      </w:r>
      <w:r>
        <w:t></w:t>
      </w:r>
      <w:r>
        <w:t></w:t>
      </w:r>
      <w:r>
        <w:rPr>
          <w:rFonts w:hint="eastAsia"/>
        </w:rPr>
        <w:t>Розроблено</w:t>
      </w:r>
      <w:r>
        <w:t></w:t>
      </w:r>
      <w:r>
        <w:rPr>
          <w:rFonts w:hint="eastAsia"/>
        </w:rPr>
        <w:t>відповідну</w:t>
      </w:r>
      <w:r>
        <w:t></w:t>
      </w:r>
      <w:r>
        <w:rPr>
          <w:rFonts w:hint="eastAsia"/>
        </w:rPr>
        <w:t>модель</w:t>
      </w:r>
      <w:r>
        <w:t></w:t>
      </w:r>
      <w:r>
        <w:t></w:t>
      </w:r>
      <w:r>
        <w:rPr>
          <w:rFonts w:hint="eastAsia"/>
        </w:rPr>
        <w:t>результати</w:t>
      </w:r>
      <w:r>
        <w:t></w:t>
      </w:r>
      <w:r>
        <w:rPr>
          <w:rFonts w:hint="eastAsia"/>
        </w:rPr>
        <w:t>впровадження</w:t>
      </w:r>
      <w:r>
        <w:t></w:t>
      </w:r>
      <w:r>
        <w:rPr>
          <w:rFonts w:hint="eastAsia"/>
        </w:rPr>
        <w:t>якої</w:t>
      </w:r>
      <w:r>
        <w:t></w:t>
      </w:r>
      <w:r>
        <w:rPr>
          <w:rFonts w:hint="eastAsia"/>
        </w:rPr>
        <w:t>дають</w:t>
      </w:r>
      <w:r>
        <w:t></w:t>
      </w:r>
      <w:r>
        <w:rPr>
          <w:rFonts w:hint="eastAsia"/>
        </w:rPr>
        <w:t>можливість</w:t>
      </w:r>
      <w:r>
        <w:t></w:t>
      </w:r>
      <w:r>
        <w:rPr>
          <w:rFonts w:hint="eastAsia"/>
        </w:rPr>
        <w:t>стверджувати</w:t>
      </w:r>
      <w:r>
        <w:t></w:t>
      </w:r>
      <w:r>
        <w:t></w:t>
      </w:r>
      <w:r>
        <w:rPr>
          <w:rFonts w:hint="eastAsia"/>
        </w:rPr>
        <w:t>що</w:t>
      </w:r>
      <w:r>
        <w:t></w:t>
      </w:r>
      <w:r>
        <w:rPr>
          <w:rFonts w:hint="eastAsia"/>
        </w:rPr>
        <w:t>понад</w:t>
      </w:r>
      <w:r>
        <w:t></w:t>
      </w:r>
      <w:r>
        <w:t></w:t>
      </w:r>
      <w:r>
        <w:t></w:t>
      </w:r>
      <w:r>
        <w:t></w:t>
      </w:r>
      <w:r>
        <w:t></w:t>
      </w:r>
      <w:r>
        <w:rPr>
          <w:rFonts w:hint="eastAsia"/>
        </w:rPr>
        <w:t>управлінців</w:t>
      </w:r>
      <w:r>
        <w:t></w:t>
      </w:r>
      <w:r>
        <w:rPr>
          <w:rFonts w:hint="eastAsia"/>
        </w:rPr>
        <w:t>потребує</w:t>
      </w:r>
      <w:r>
        <w:t></w:t>
      </w:r>
      <w:r>
        <w:rPr>
          <w:rFonts w:hint="eastAsia"/>
        </w:rPr>
        <w:t>науково</w:t>
      </w:r>
      <w:r>
        <w:t></w:t>
      </w:r>
      <w:r>
        <w:rPr>
          <w:rFonts w:hint="eastAsia"/>
        </w:rPr>
        <w:t>методичної</w:t>
      </w:r>
      <w:r>
        <w:t></w:t>
      </w:r>
      <w:r>
        <w:rPr>
          <w:rFonts w:hint="eastAsia"/>
        </w:rPr>
        <w:t>допомоги</w:t>
      </w:r>
      <w:r>
        <w:t></w:t>
      </w:r>
      <w:r>
        <w:rPr>
          <w:rFonts w:hint="eastAsia"/>
        </w:rPr>
        <w:t>у</w:t>
      </w:r>
      <w:r>
        <w:t></w:t>
      </w:r>
      <w:r>
        <w:rPr>
          <w:rFonts w:hint="eastAsia"/>
        </w:rPr>
        <w:t>процесі</w:t>
      </w:r>
      <w:r>
        <w:t></w:t>
      </w:r>
      <w:r>
        <w:rPr>
          <w:rFonts w:hint="eastAsia"/>
        </w:rPr>
        <w:t>складання</w:t>
      </w:r>
      <w:r>
        <w:t></w:t>
      </w:r>
      <w:r>
        <w:rPr>
          <w:rFonts w:hint="eastAsia"/>
        </w:rPr>
        <w:t>планів</w:t>
      </w:r>
      <w:r>
        <w:t></w:t>
      </w:r>
      <w:r>
        <w:rPr>
          <w:rFonts w:hint="eastAsia"/>
        </w:rPr>
        <w:t>різних</w:t>
      </w:r>
      <w:r>
        <w:t></w:t>
      </w:r>
      <w:r>
        <w:rPr>
          <w:rFonts w:hint="eastAsia"/>
        </w:rPr>
        <w:t>типів</w:t>
      </w:r>
      <w:r>
        <w:t></w:t>
      </w:r>
      <w:r>
        <w:t></w:t>
      </w:r>
      <w:r>
        <w:rPr>
          <w:rFonts w:hint="eastAsia"/>
        </w:rPr>
        <w:t>Встановлено</w:t>
      </w:r>
      <w:r>
        <w:t></w:t>
      </w:r>
      <w:r>
        <w:t></w:t>
      </w:r>
      <w:r>
        <w:rPr>
          <w:rFonts w:hint="eastAsia"/>
        </w:rPr>
        <w:t>що</w:t>
      </w:r>
      <w:r>
        <w:t></w:t>
      </w:r>
      <w:r>
        <w:rPr>
          <w:rFonts w:hint="eastAsia"/>
        </w:rPr>
        <w:t>у</w:t>
      </w:r>
      <w:r>
        <w:t></w:t>
      </w:r>
      <w:r>
        <w:rPr>
          <w:rFonts w:hint="eastAsia"/>
        </w:rPr>
        <w:t>керівників</w:t>
      </w:r>
      <w:r>
        <w:t></w:t>
      </w:r>
      <w:r>
        <w:rPr>
          <w:rFonts w:hint="eastAsia"/>
        </w:rPr>
        <w:t>ЗЗСО</w:t>
      </w:r>
      <w:r>
        <w:t></w:t>
      </w:r>
      <w:r>
        <w:rPr>
          <w:rFonts w:hint="eastAsia"/>
        </w:rPr>
        <w:t>виникають</w:t>
      </w:r>
      <w:r>
        <w:t></w:t>
      </w:r>
      <w:r>
        <w:rPr>
          <w:rFonts w:hint="eastAsia"/>
        </w:rPr>
        <w:t>труднощі</w:t>
      </w:r>
      <w:r>
        <w:t></w:t>
      </w:r>
      <w:r>
        <w:rPr>
          <w:rFonts w:hint="eastAsia"/>
        </w:rPr>
        <w:t>із</w:t>
      </w:r>
      <w:r>
        <w:t></w:t>
      </w:r>
      <w:r>
        <w:rPr>
          <w:rFonts w:hint="eastAsia"/>
        </w:rPr>
        <w:t>системним</w:t>
      </w:r>
      <w:r>
        <w:t></w:t>
      </w:r>
      <w:r>
        <w:rPr>
          <w:rFonts w:hint="eastAsia"/>
        </w:rPr>
        <w:t>аналізом</w:t>
      </w:r>
      <w:r>
        <w:t></w:t>
      </w:r>
      <w:r>
        <w:rPr>
          <w:rFonts w:hint="eastAsia"/>
        </w:rPr>
        <w:t>підсумкової</w:t>
      </w:r>
      <w:r>
        <w:t></w:t>
      </w:r>
      <w:r>
        <w:rPr>
          <w:rFonts w:hint="eastAsia"/>
        </w:rPr>
        <w:t>інформації</w:t>
      </w:r>
      <w:r>
        <w:t></w:t>
      </w:r>
      <w:r>
        <w:t></w:t>
      </w:r>
      <w:r>
        <w:t></w:t>
      </w:r>
      <w:r>
        <w:t></w:t>
      </w:r>
      <w:r>
        <w:t></w:t>
      </w:r>
      <w:r>
        <w:t></w:t>
      </w:r>
      <w:r>
        <w:t></w:t>
      </w:r>
      <w:r>
        <w:t></w:t>
      </w:r>
      <w:r>
        <w:rPr>
          <w:rFonts w:hint="eastAsia"/>
        </w:rPr>
        <w:t>визначенням</w:t>
      </w:r>
      <w:r>
        <w:t></w:t>
      </w:r>
      <w:r>
        <w:rPr>
          <w:rFonts w:hint="eastAsia"/>
        </w:rPr>
        <w:t>проблеми</w:t>
      </w:r>
      <w:r>
        <w:t></w:t>
      </w:r>
      <w:r>
        <w:rPr>
          <w:rFonts w:hint="eastAsia"/>
        </w:rPr>
        <w:t>і</w:t>
      </w:r>
      <w:r>
        <w:t></w:t>
      </w:r>
      <w:r>
        <w:rPr>
          <w:rFonts w:hint="eastAsia"/>
        </w:rPr>
        <w:t>завдань</w:t>
      </w:r>
      <w:r>
        <w:t></w:t>
      </w:r>
      <w:r>
        <w:rPr>
          <w:rFonts w:hint="eastAsia"/>
        </w:rPr>
        <w:t>ОПД</w:t>
      </w:r>
      <w:r>
        <w:t></w:t>
      </w:r>
      <w:r>
        <w:t></w:t>
      </w:r>
      <w:r>
        <w:t></w:t>
      </w:r>
      <w:r>
        <w:t></w:t>
      </w:r>
      <w:r>
        <w:t></w:t>
      </w:r>
      <w:r>
        <w:t></w:t>
      </w:r>
      <w:r>
        <w:t></w:t>
      </w:r>
      <w:r>
        <w:t></w:t>
      </w:r>
      <w:r>
        <w:rPr>
          <w:rFonts w:hint="eastAsia"/>
        </w:rPr>
        <w:t>відображенням</w:t>
      </w:r>
      <w:r>
        <w:t></w:t>
      </w:r>
      <w:r>
        <w:rPr>
          <w:rFonts w:hint="eastAsia"/>
        </w:rPr>
        <w:t>змісту</w:t>
      </w:r>
      <w:r>
        <w:t></w:t>
      </w:r>
      <w:r>
        <w:rPr>
          <w:rFonts w:hint="eastAsia"/>
        </w:rPr>
        <w:t>роботи</w:t>
      </w:r>
      <w:r>
        <w:t></w:t>
      </w:r>
      <w:r>
        <w:rPr>
          <w:rFonts w:hint="eastAsia"/>
        </w:rPr>
        <w:t>і</w:t>
      </w:r>
      <w:r>
        <w:t></w:t>
      </w:r>
      <w:r>
        <w:rPr>
          <w:rFonts w:hint="eastAsia"/>
        </w:rPr>
        <w:t>засобів</w:t>
      </w:r>
      <w:r>
        <w:t></w:t>
      </w:r>
      <w:r>
        <w:t></w:t>
      </w:r>
      <w:r>
        <w:rPr>
          <w:rFonts w:hint="eastAsia"/>
        </w:rPr>
        <w:t>адекватних</w:t>
      </w:r>
      <w:r>
        <w:t></w:t>
      </w:r>
      <w:r>
        <w:rPr>
          <w:rFonts w:hint="eastAsia"/>
        </w:rPr>
        <w:t>меті</w:t>
      </w:r>
      <w:r>
        <w:t></w:t>
      </w:r>
      <w:r>
        <w:t></w:t>
      </w:r>
      <w:r>
        <w:t></w:t>
      </w:r>
      <w:r>
        <w:t></w:t>
      </w:r>
      <w:r>
        <w:t></w:t>
      </w:r>
      <w:r>
        <w:t></w:t>
      </w:r>
      <w:r>
        <w:t></w:t>
      </w:r>
    </w:p>
    <w:p w:rsidR="00B626AA" w:rsidRDefault="00B626AA" w:rsidP="00B626AA">
      <w:r>
        <w:rPr>
          <w:rFonts w:hint="eastAsia"/>
        </w:rPr>
        <w:t>Процес</w:t>
      </w:r>
      <w:r>
        <w:t></w:t>
      </w:r>
      <w:r>
        <w:rPr>
          <w:rFonts w:hint="eastAsia"/>
        </w:rPr>
        <w:t>упровадження</w:t>
      </w:r>
      <w:r>
        <w:t></w:t>
      </w:r>
      <w:r>
        <w:rPr>
          <w:rFonts w:hint="eastAsia"/>
        </w:rPr>
        <w:t>моделі</w:t>
      </w:r>
      <w:r>
        <w:t></w:t>
      </w:r>
      <w:r>
        <w:rPr>
          <w:rFonts w:hint="eastAsia"/>
        </w:rPr>
        <w:t>системи</w:t>
      </w:r>
      <w:r>
        <w:t></w:t>
      </w:r>
      <w:r>
        <w:rPr>
          <w:rFonts w:hint="eastAsia"/>
        </w:rPr>
        <w:t>планування</w:t>
      </w:r>
      <w:r>
        <w:t></w:t>
      </w:r>
      <w:r>
        <w:rPr>
          <w:rFonts w:hint="eastAsia"/>
        </w:rPr>
        <w:t>ОПД</w:t>
      </w:r>
      <w:r>
        <w:t></w:t>
      </w:r>
      <w:r>
        <w:rPr>
          <w:rFonts w:hint="eastAsia"/>
        </w:rPr>
        <w:t>у</w:t>
      </w:r>
      <w:r>
        <w:t></w:t>
      </w:r>
      <w:r>
        <w:rPr>
          <w:rFonts w:hint="eastAsia"/>
        </w:rPr>
        <w:t>ЗЗСО</w:t>
      </w:r>
      <w:r>
        <w:t></w:t>
      </w:r>
      <w:r>
        <w:rPr>
          <w:rFonts w:hint="eastAsia"/>
        </w:rPr>
        <w:t>може</w:t>
      </w:r>
      <w:r>
        <w:t></w:t>
      </w:r>
      <w:r>
        <w:rPr>
          <w:rFonts w:hint="eastAsia"/>
        </w:rPr>
        <w:t>бути</w:t>
      </w:r>
      <w:r>
        <w:t></w:t>
      </w:r>
      <w:r>
        <w:rPr>
          <w:rFonts w:hint="eastAsia"/>
        </w:rPr>
        <w:t>представлений</w:t>
      </w:r>
      <w:r>
        <w:t></w:t>
      </w:r>
      <w:r>
        <w:rPr>
          <w:rFonts w:hint="eastAsia"/>
        </w:rPr>
        <w:t>відповідними</w:t>
      </w:r>
      <w:r>
        <w:t></w:t>
      </w:r>
      <w:r>
        <w:rPr>
          <w:rFonts w:hint="eastAsia"/>
        </w:rPr>
        <w:t>компонентами</w:t>
      </w:r>
      <w:r>
        <w:t></w:t>
      </w:r>
      <w:r>
        <w:tab/>
      </w:r>
      <w:r>
        <w:rPr>
          <w:rFonts w:hint="eastAsia"/>
        </w:rPr>
        <w:t>мотиваційно</w:t>
      </w:r>
      <w:r>
        <w:t></w:t>
      </w:r>
      <w:r>
        <w:rPr>
          <w:rFonts w:hint="eastAsia"/>
        </w:rPr>
        <w:t>цільовим</w:t>
      </w:r>
      <w:r>
        <w:t></w:t>
      </w:r>
    </w:p>
    <w:p w:rsidR="00B626AA" w:rsidRDefault="00B626AA" w:rsidP="00B626AA">
      <w:r>
        <w:rPr>
          <w:rFonts w:hint="eastAsia"/>
        </w:rPr>
        <w:t>методологічно</w:t>
      </w:r>
      <w:r>
        <w:t></w:t>
      </w:r>
      <w:r>
        <w:rPr>
          <w:rFonts w:hint="eastAsia"/>
        </w:rPr>
        <w:t>змістовим</w:t>
      </w:r>
      <w:r>
        <w:t></w:t>
      </w:r>
      <w:r>
        <w:t></w:t>
      </w:r>
      <w:r>
        <w:rPr>
          <w:rFonts w:hint="eastAsia"/>
        </w:rPr>
        <w:t>процесуально</w:t>
      </w:r>
      <w:r>
        <w:t></w:t>
      </w:r>
      <w:r>
        <w:rPr>
          <w:rFonts w:hint="eastAsia"/>
        </w:rPr>
        <w:t>технологічним</w:t>
      </w:r>
      <w:r>
        <w:t></w:t>
      </w:r>
      <w:r>
        <w:rPr>
          <w:rFonts w:hint="eastAsia"/>
        </w:rPr>
        <w:t>і</w:t>
      </w:r>
      <w:r>
        <w:t></w:t>
      </w:r>
      <w:r>
        <w:rPr>
          <w:rFonts w:hint="eastAsia"/>
        </w:rPr>
        <w:t>критеріально</w:t>
      </w:r>
      <w:r>
        <w:t></w:t>
      </w:r>
      <w:r>
        <w:t></w:t>
      </w:r>
      <w:r>
        <w:rPr>
          <w:rFonts w:hint="eastAsia"/>
        </w:rPr>
        <w:t>результативним</w:t>
      </w:r>
      <w:r>
        <w:t></w:t>
      </w:r>
      <w:r>
        <w:t></w:t>
      </w:r>
      <w:r>
        <w:rPr>
          <w:rFonts w:hint="eastAsia"/>
        </w:rPr>
        <w:t>Визначена</w:t>
      </w:r>
      <w:r>
        <w:t></w:t>
      </w:r>
      <w:r>
        <w:rPr>
          <w:rFonts w:hint="eastAsia"/>
        </w:rPr>
        <w:t>діагностика</w:t>
      </w:r>
      <w:r>
        <w:t></w:t>
      </w:r>
      <w:r>
        <w:rPr>
          <w:rFonts w:hint="eastAsia"/>
        </w:rPr>
        <w:t>експериментальної</w:t>
      </w:r>
      <w:r>
        <w:t></w:t>
      </w:r>
      <w:r>
        <w:rPr>
          <w:rFonts w:hint="eastAsia"/>
        </w:rPr>
        <w:t>перевірки</w:t>
      </w:r>
      <w:r>
        <w:t></w:t>
      </w:r>
      <w:r>
        <w:rPr>
          <w:rFonts w:hint="eastAsia"/>
        </w:rPr>
        <w:t>моделі</w:t>
      </w:r>
      <w:r>
        <w:t></w:t>
      </w:r>
      <w:r>
        <w:rPr>
          <w:rFonts w:hint="eastAsia"/>
        </w:rPr>
        <w:t>системи</w:t>
      </w:r>
      <w:r>
        <w:t></w:t>
      </w:r>
      <w:r>
        <w:rPr>
          <w:rFonts w:hint="eastAsia"/>
        </w:rPr>
        <w:t>планування</w:t>
      </w:r>
      <w:r>
        <w:t></w:t>
      </w:r>
      <w:r>
        <w:rPr>
          <w:rFonts w:hint="eastAsia"/>
        </w:rPr>
        <w:t>ОПД</w:t>
      </w:r>
      <w:r>
        <w:t></w:t>
      </w:r>
      <w:r>
        <w:rPr>
          <w:rFonts w:hint="eastAsia"/>
        </w:rPr>
        <w:t>в</w:t>
      </w:r>
      <w:r>
        <w:t></w:t>
      </w:r>
      <w:r>
        <w:rPr>
          <w:rFonts w:hint="eastAsia"/>
        </w:rPr>
        <w:t>умовах</w:t>
      </w:r>
      <w:r>
        <w:t></w:t>
      </w:r>
      <w:r>
        <w:rPr>
          <w:rFonts w:hint="eastAsia"/>
        </w:rPr>
        <w:t>освітнього</w:t>
      </w:r>
      <w:r>
        <w:t></w:t>
      </w:r>
      <w:r>
        <w:rPr>
          <w:rFonts w:hint="eastAsia"/>
        </w:rPr>
        <w:t>закладу</w:t>
      </w:r>
      <w:r>
        <w:t></w:t>
      </w:r>
      <w:r>
        <w:rPr>
          <w:rFonts w:hint="eastAsia"/>
        </w:rPr>
        <w:t>і</w:t>
      </w:r>
      <w:r>
        <w:t></w:t>
      </w:r>
      <w:r>
        <w:rPr>
          <w:rFonts w:hint="eastAsia"/>
        </w:rPr>
        <w:t>критері</w:t>
      </w:r>
      <w:r>
        <w:rPr>
          <w:rFonts w:hint="eastAsia"/>
        </w:rPr>
        <w:lastRenderedPageBreak/>
        <w:t>ально</w:t>
      </w:r>
      <w:r>
        <w:t></w:t>
      </w:r>
      <w:r>
        <w:rPr>
          <w:rFonts w:hint="eastAsia"/>
        </w:rPr>
        <w:t>рівневий</w:t>
      </w:r>
      <w:r>
        <w:t></w:t>
      </w:r>
      <w:r>
        <w:rPr>
          <w:rFonts w:hint="eastAsia"/>
        </w:rPr>
        <w:t>інструментарій</w:t>
      </w:r>
      <w:r>
        <w:t></w:t>
      </w:r>
      <w:r>
        <w:rPr>
          <w:rFonts w:hint="eastAsia"/>
        </w:rPr>
        <w:t>перевірки</w:t>
      </w:r>
      <w:r>
        <w:t></w:t>
      </w:r>
      <w:r>
        <w:rPr>
          <w:rFonts w:hint="eastAsia"/>
        </w:rPr>
        <w:t>її</w:t>
      </w:r>
      <w:r>
        <w:t></w:t>
      </w:r>
      <w:r>
        <w:rPr>
          <w:rFonts w:hint="eastAsia"/>
        </w:rPr>
        <w:t>результативності</w:t>
      </w:r>
      <w:r>
        <w:t></w:t>
      </w:r>
    </w:p>
    <w:p w:rsidR="00B626AA" w:rsidRDefault="00B626AA" w:rsidP="00B626AA">
      <w:r>
        <w:rPr>
          <w:rFonts w:hint="eastAsia"/>
        </w:rPr>
        <w:t>На</w:t>
      </w:r>
      <w:r>
        <w:t></w:t>
      </w:r>
      <w:r>
        <w:rPr>
          <w:rFonts w:hint="eastAsia"/>
        </w:rPr>
        <w:t>формувальному</w:t>
      </w:r>
      <w:r>
        <w:t></w:t>
      </w:r>
      <w:r>
        <w:rPr>
          <w:rFonts w:hint="eastAsia"/>
        </w:rPr>
        <w:t>етапі</w:t>
      </w:r>
      <w:r>
        <w:t></w:t>
      </w:r>
      <w:r>
        <w:rPr>
          <w:rFonts w:hint="eastAsia"/>
        </w:rPr>
        <w:t>експерименту</w:t>
      </w:r>
      <w:r>
        <w:t></w:t>
      </w:r>
      <w:r>
        <w:rPr>
          <w:rFonts w:hint="eastAsia"/>
        </w:rPr>
        <w:t>здійснено</w:t>
      </w:r>
      <w:r>
        <w:t></w:t>
      </w:r>
      <w:r>
        <w:rPr>
          <w:rFonts w:hint="eastAsia"/>
        </w:rPr>
        <w:t>теоретичне</w:t>
      </w:r>
      <w:r>
        <w:t></w:t>
      </w:r>
      <w:r>
        <w:rPr>
          <w:rFonts w:hint="eastAsia"/>
        </w:rPr>
        <w:t>обґрунтування</w:t>
      </w:r>
      <w:r>
        <w:t></w:t>
      </w:r>
      <w:r>
        <w:rPr>
          <w:rFonts w:hint="eastAsia"/>
        </w:rPr>
        <w:t>та</w:t>
      </w:r>
      <w:r>
        <w:t></w:t>
      </w:r>
      <w:r>
        <w:rPr>
          <w:rFonts w:hint="eastAsia"/>
        </w:rPr>
        <w:t>визначення</w:t>
      </w:r>
      <w:r>
        <w:t></w:t>
      </w:r>
      <w:r>
        <w:rPr>
          <w:rFonts w:hint="eastAsia"/>
        </w:rPr>
        <w:t>концептуальних</w:t>
      </w:r>
      <w:r>
        <w:t></w:t>
      </w:r>
      <w:r>
        <w:rPr>
          <w:rFonts w:hint="eastAsia"/>
        </w:rPr>
        <w:t>підходів</w:t>
      </w:r>
      <w:r>
        <w:t></w:t>
      </w:r>
      <w:r>
        <w:rPr>
          <w:rFonts w:hint="eastAsia"/>
        </w:rPr>
        <w:t>до</w:t>
      </w:r>
      <w:r>
        <w:t></w:t>
      </w:r>
      <w:r>
        <w:rPr>
          <w:rFonts w:hint="eastAsia"/>
        </w:rPr>
        <w:t>моделювання</w:t>
      </w:r>
      <w:r>
        <w:t></w:t>
      </w:r>
      <w:r>
        <w:rPr>
          <w:rFonts w:hint="eastAsia"/>
        </w:rPr>
        <w:t>системи</w:t>
      </w:r>
      <w:r>
        <w:t></w:t>
      </w:r>
      <w:r>
        <w:rPr>
          <w:rFonts w:hint="eastAsia"/>
        </w:rPr>
        <w:t>планування</w:t>
      </w:r>
      <w:r>
        <w:t></w:t>
      </w:r>
      <w:r>
        <w:rPr>
          <w:rFonts w:hint="eastAsia"/>
        </w:rPr>
        <w:t>ОПД</w:t>
      </w:r>
      <w:r>
        <w:t></w:t>
      </w:r>
      <w:r>
        <w:rPr>
          <w:rFonts w:hint="eastAsia"/>
        </w:rPr>
        <w:t>ЗЗСО</w:t>
      </w:r>
      <w:r>
        <w:t></w:t>
      </w:r>
      <w:r>
        <w:t></w:t>
      </w:r>
      <w:r>
        <w:rPr>
          <w:rFonts w:hint="eastAsia"/>
        </w:rPr>
        <w:t>представлено</w:t>
      </w:r>
      <w:r>
        <w:t></w:t>
      </w:r>
      <w:r>
        <w:rPr>
          <w:rFonts w:hint="eastAsia"/>
        </w:rPr>
        <w:t>характеристики</w:t>
      </w:r>
      <w:r>
        <w:t></w:t>
      </w:r>
      <w:r>
        <w:rPr>
          <w:rFonts w:hint="eastAsia"/>
        </w:rPr>
        <w:t>складових</w:t>
      </w:r>
      <w:r>
        <w:t></w:t>
      </w:r>
      <w:r>
        <w:rPr>
          <w:rFonts w:hint="eastAsia"/>
        </w:rPr>
        <w:t>та</w:t>
      </w:r>
      <w:r>
        <w:t></w:t>
      </w:r>
      <w:r>
        <w:rPr>
          <w:rFonts w:hint="eastAsia"/>
        </w:rPr>
        <w:t>основних</w:t>
      </w:r>
      <w:r>
        <w:t></w:t>
      </w:r>
      <w:r>
        <w:rPr>
          <w:rFonts w:hint="eastAsia"/>
        </w:rPr>
        <w:t>векторів</w:t>
      </w:r>
      <w:r>
        <w:t></w:t>
      </w:r>
      <w:r>
        <w:rPr>
          <w:rFonts w:hint="eastAsia"/>
        </w:rPr>
        <w:t>розвитку</w:t>
      </w:r>
      <w:r>
        <w:t></w:t>
      </w:r>
      <w:r>
        <w:rPr>
          <w:rFonts w:hint="eastAsia"/>
        </w:rPr>
        <w:t>системи</w:t>
      </w:r>
      <w:r>
        <w:t></w:t>
      </w:r>
      <w:r>
        <w:rPr>
          <w:rFonts w:hint="eastAsia"/>
        </w:rPr>
        <w:t>планування</w:t>
      </w:r>
      <w:r>
        <w:t></w:t>
      </w:r>
      <w:r>
        <w:rPr>
          <w:rFonts w:hint="eastAsia"/>
        </w:rPr>
        <w:t>ОПД</w:t>
      </w:r>
      <w:r>
        <w:t></w:t>
      </w:r>
      <w:r>
        <w:rPr>
          <w:rFonts w:hint="eastAsia"/>
        </w:rPr>
        <w:t>у</w:t>
      </w:r>
      <w:r>
        <w:t></w:t>
      </w:r>
      <w:r>
        <w:rPr>
          <w:rFonts w:hint="eastAsia"/>
        </w:rPr>
        <w:t>ЗЗСО</w:t>
      </w:r>
      <w:r>
        <w:t></w:t>
      </w:r>
      <w:r>
        <w:t></w:t>
      </w:r>
      <w:r>
        <w:rPr>
          <w:rFonts w:hint="eastAsia"/>
        </w:rPr>
        <w:t>визначено</w:t>
      </w:r>
      <w:r>
        <w:t></w:t>
      </w:r>
      <w:r>
        <w:rPr>
          <w:rFonts w:hint="eastAsia"/>
        </w:rPr>
        <w:t>організаційно</w:t>
      </w:r>
      <w:r>
        <w:t></w:t>
      </w:r>
      <w:r>
        <w:rPr>
          <w:rFonts w:hint="eastAsia"/>
        </w:rPr>
        <w:t>педагогічні</w:t>
      </w:r>
      <w:r>
        <w:t></w:t>
      </w:r>
      <w:r>
        <w:rPr>
          <w:rFonts w:hint="eastAsia"/>
        </w:rPr>
        <w:t>умови</w:t>
      </w:r>
      <w:r>
        <w:t></w:t>
      </w:r>
      <w:r>
        <w:rPr>
          <w:rFonts w:hint="eastAsia"/>
        </w:rPr>
        <w:t>забезпечення</w:t>
      </w:r>
      <w:r>
        <w:t></w:t>
      </w:r>
      <w:r>
        <w:rPr>
          <w:rFonts w:hint="eastAsia"/>
        </w:rPr>
        <w:t>системи</w:t>
      </w:r>
      <w:r>
        <w:t></w:t>
      </w:r>
      <w:r>
        <w:rPr>
          <w:rFonts w:hint="eastAsia"/>
        </w:rPr>
        <w:t>планування</w:t>
      </w:r>
      <w:r>
        <w:t></w:t>
      </w:r>
      <w:r>
        <w:rPr>
          <w:rFonts w:hint="eastAsia"/>
        </w:rPr>
        <w:t>ОПД</w:t>
      </w:r>
      <w:r>
        <w:t></w:t>
      </w:r>
      <w:r>
        <w:rPr>
          <w:rFonts w:hint="eastAsia"/>
        </w:rPr>
        <w:t>у</w:t>
      </w:r>
      <w:r>
        <w:t></w:t>
      </w:r>
      <w:r>
        <w:rPr>
          <w:rFonts w:hint="eastAsia"/>
        </w:rPr>
        <w:t>ЗЗСО</w:t>
      </w:r>
      <w:r>
        <w:t></w:t>
      </w:r>
      <w:r>
        <w:t></w:t>
      </w:r>
      <w:r>
        <w:rPr>
          <w:rFonts w:hint="eastAsia"/>
        </w:rPr>
        <w:t>розроблено</w:t>
      </w:r>
      <w:r>
        <w:t></w:t>
      </w:r>
      <w:r>
        <w:rPr>
          <w:rFonts w:hint="eastAsia"/>
        </w:rPr>
        <w:t>модель</w:t>
      </w:r>
      <w:r>
        <w:t></w:t>
      </w:r>
      <w:r>
        <w:rPr>
          <w:rFonts w:hint="eastAsia"/>
        </w:rPr>
        <w:t>системи</w:t>
      </w:r>
      <w:r>
        <w:t></w:t>
      </w:r>
      <w:r>
        <w:rPr>
          <w:rFonts w:hint="eastAsia"/>
        </w:rPr>
        <w:t>планування</w:t>
      </w:r>
      <w:r>
        <w:t></w:t>
      </w:r>
      <w:r>
        <w:rPr>
          <w:rFonts w:hint="eastAsia"/>
        </w:rPr>
        <w:t>ОПД</w:t>
      </w:r>
      <w:r>
        <w:t></w:t>
      </w:r>
      <w:r>
        <w:rPr>
          <w:rFonts w:hint="eastAsia"/>
        </w:rPr>
        <w:t>у</w:t>
      </w:r>
      <w:r>
        <w:t></w:t>
      </w:r>
      <w:r>
        <w:rPr>
          <w:rFonts w:hint="eastAsia"/>
        </w:rPr>
        <w:t>ЗЗСО</w:t>
      </w:r>
      <w:r>
        <w:t></w:t>
      </w:r>
      <w:r>
        <w:t></w:t>
      </w:r>
      <w:r>
        <w:rPr>
          <w:rFonts w:hint="eastAsia"/>
        </w:rPr>
        <w:t>визначено</w:t>
      </w:r>
      <w:r>
        <w:t></w:t>
      </w:r>
      <w:r>
        <w:rPr>
          <w:rFonts w:hint="eastAsia"/>
        </w:rPr>
        <w:t>критерії</w:t>
      </w:r>
      <w:r>
        <w:t></w:t>
      </w:r>
      <w:r>
        <w:rPr>
          <w:rFonts w:hint="eastAsia"/>
        </w:rPr>
        <w:t>та</w:t>
      </w:r>
      <w:r>
        <w:t></w:t>
      </w:r>
      <w:r>
        <w:rPr>
          <w:rFonts w:hint="eastAsia"/>
        </w:rPr>
        <w:t>показники</w:t>
      </w:r>
      <w:r>
        <w:t></w:t>
      </w:r>
      <w:r>
        <w:rPr>
          <w:rFonts w:hint="eastAsia"/>
        </w:rPr>
        <w:t>оцінювання</w:t>
      </w:r>
      <w:r>
        <w:t></w:t>
      </w:r>
      <w:r>
        <w:rPr>
          <w:rFonts w:hint="eastAsia"/>
        </w:rPr>
        <w:t>результативності</w:t>
      </w:r>
      <w:r>
        <w:t></w:t>
      </w:r>
      <w:r>
        <w:rPr>
          <w:rFonts w:hint="eastAsia"/>
        </w:rPr>
        <w:t>системи</w:t>
      </w:r>
      <w:r>
        <w:t></w:t>
      </w:r>
      <w:r>
        <w:rPr>
          <w:rFonts w:hint="eastAsia"/>
        </w:rPr>
        <w:t>планування</w:t>
      </w:r>
      <w:r>
        <w:t></w:t>
      </w:r>
      <w:r>
        <w:rPr>
          <w:rFonts w:hint="eastAsia"/>
        </w:rPr>
        <w:t>ОПД</w:t>
      </w:r>
      <w:r>
        <w:t></w:t>
      </w:r>
      <w:r>
        <w:t></w:t>
      </w:r>
      <w:r>
        <w:rPr>
          <w:rFonts w:hint="eastAsia"/>
        </w:rPr>
        <w:t>створено</w:t>
      </w:r>
      <w:r>
        <w:t></w:t>
      </w:r>
      <w:r>
        <w:rPr>
          <w:rFonts w:hint="eastAsia"/>
        </w:rPr>
        <w:t>дієвий</w:t>
      </w:r>
      <w:r>
        <w:t></w:t>
      </w:r>
      <w:r>
        <w:rPr>
          <w:rFonts w:hint="eastAsia"/>
        </w:rPr>
        <w:t>діагностичний</w:t>
      </w:r>
      <w:r>
        <w:t></w:t>
      </w:r>
      <w:r>
        <w:rPr>
          <w:rFonts w:hint="eastAsia"/>
        </w:rPr>
        <w:t>інструментарій</w:t>
      </w:r>
      <w:r>
        <w:t></w:t>
      </w:r>
      <w:r>
        <w:rPr>
          <w:rFonts w:hint="eastAsia"/>
        </w:rPr>
        <w:t>для</w:t>
      </w:r>
      <w:r>
        <w:t></w:t>
      </w:r>
      <w:r>
        <w:rPr>
          <w:rFonts w:hint="eastAsia"/>
        </w:rPr>
        <w:t>виявлення</w:t>
      </w:r>
      <w:r>
        <w:t></w:t>
      </w:r>
      <w:r>
        <w:rPr>
          <w:rFonts w:hint="eastAsia"/>
        </w:rPr>
        <w:t>рівня</w:t>
      </w:r>
      <w:r>
        <w:t></w:t>
      </w:r>
      <w:r>
        <w:rPr>
          <w:rFonts w:hint="eastAsia"/>
        </w:rPr>
        <w:t>результативності</w:t>
      </w:r>
      <w:r>
        <w:t></w:t>
      </w:r>
      <w:r>
        <w:rPr>
          <w:rFonts w:hint="eastAsia"/>
        </w:rPr>
        <w:t>моделі</w:t>
      </w:r>
      <w:r>
        <w:t></w:t>
      </w:r>
      <w:r>
        <w:rPr>
          <w:rFonts w:hint="eastAsia"/>
        </w:rPr>
        <w:t>системи</w:t>
      </w:r>
      <w:r>
        <w:t></w:t>
      </w:r>
      <w:r>
        <w:rPr>
          <w:rFonts w:hint="eastAsia"/>
        </w:rPr>
        <w:t>планування</w:t>
      </w:r>
      <w:r>
        <w:t></w:t>
      </w:r>
      <w:r>
        <w:rPr>
          <w:rFonts w:hint="eastAsia"/>
        </w:rPr>
        <w:t>ОПД</w:t>
      </w:r>
      <w:r>
        <w:t></w:t>
      </w:r>
      <w:r>
        <w:rPr>
          <w:rFonts w:hint="eastAsia"/>
        </w:rPr>
        <w:t>у</w:t>
      </w:r>
      <w:r>
        <w:t></w:t>
      </w:r>
      <w:r>
        <w:rPr>
          <w:rFonts w:hint="eastAsia"/>
        </w:rPr>
        <w:t>ЗЗСО</w:t>
      </w:r>
      <w:r>
        <w:t></w:t>
      </w:r>
      <w:r>
        <w:rPr>
          <w:rFonts w:hint="eastAsia"/>
        </w:rPr>
        <w:t>і</w:t>
      </w:r>
      <w:r>
        <w:t></w:t>
      </w:r>
      <w:r>
        <w:rPr>
          <w:rFonts w:hint="eastAsia"/>
        </w:rPr>
        <w:t>отримання</w:t>
      </w:r>
      <w:r>
        <w:t></w:t>
      </w:r>
      <w:r>
        <w:rPr>
          <w:rFonts w:hint="eastAsia"/>
        </w:rPr>
        <w:t>вихідних</w:t>
      </w:r>
      <w:r>
        <w:t></w:t>
      </w:r>
      <w:r>
        <w:rPr>
          <w:rFonts w:hint="eastAsia"/>
        </w:rPr>
        <w:t>даних</w:t>
      </w:r>
      <w:r>
        <w:t></w:t>
      </w:r>
      <w:r>
        <w:rPr>
          <w:rFonts w:hint="eastAsia"/>
        </w:rPr>
        <w:t>щодо</w:t>
      </w:r>
      <w:r>
        <w:t></w:t>
      </w:r>
      <w:r>
        <w:rPr>
          <w:rFonts w:hint="eastAsia"/>
        </w:rPr>
        <w:t>реального</w:t>
      </w:r>
      <w:r>
        <w:t></w:t>
      </w:r>
      <w:r>
        <w:rPr>
          <w:rFonts w:hint="eastAsia"/>
        </w:rPr>
        <w:t>стану</w:t>
      </w:r>
      <w:r>
        <w:t></w:t>
      </w:r>
      <w:r>
        <w:rPr>
          <w:rFonts w:hint="eastAsia"/>
        </w:rPr>
        <w:t>її</w:t>
      </w:r>
      <w:r>
        <w:t></w:t>
      </w:r>
      <w:r>
        <w:rPr>
          <w:rFonts w:hint="eastAsia"/>
        </w:rPr>
        <w:t>розвитку</w:t>
      </w:r>
      <w:r>
        <w:t></w:t>
      </w:r>
      <w:r>
        <w:t></w:t>
      </w:r>
      <w:r>
        <w:rPr>
          <w:rFonts w:hint="eastAsia"/>
        </w:rPr>
        <w:t>здійснено</w:t>
      </w:r>
      <w:r>
        <w:t></w:t>
      </w:r>
      <w:r>
        <w:rPr>
          <w:rFonts w:hint="eastAsia"/>
        </w:rPr>
        <w:t>якісну</w:t>
      </w:r>
      <w:r>
        <w:t></w:t>
      </w:r>
      <w:r>
        <w:rPr>
          <w:rFonts w:hint="eastAsia"/>
        </w:rPr>
        <w:t>та</w:t>
      </w:r>
      <w:r>
        <w:t></w:t>
      </w:r>
      <w:r>
        <w:rPr>
          <w:rFonts w:hint="eastAsia"/>
        </w:rPr>
        <w:t>кількісну</w:t>
      </w:r>
      <w:r>
        <w:t></w:t>
      </w:r>
      <w:r>
        <w:rPr>
          <w:rFonts w:hint="eastAsia"/>
        </w:rPr>
        <w:t>обробку</w:t>
      </w:r>
      <w:r>
        <w:t></w:t>
      </w:r>
      <w:r>
        <w:rPr>
          <w:rFonts w:hint="eastAsia"/>
        </w:rPr>
        <w:t>отриманих</w:t>
      </w:r>
      <w:r>
        <w:t></w:t>
      </w:r>
      <w:r>
        <w:rPr>
          <w:rFonts w:hint="eastAsia"/>
        </w:rPr>
        <w:t>після</w:t>
      </w:r>
      <w:r>
        <w:t></w:t>
      </w:r>
      <w:r>
        <w:rPr>
          <w:rFonts w:hint="eastAsia"/>
        </w:rPr>
        <w:t>впровадження</w:t>
      </w:r>
      <w:r>
        <w:t></w:t>
      </w:r>
      <w:r>
        <w:rPr>
          <w:rFonts w:hint="eastAsia"/>
        </w:rPr>
        <w:t>моделі</w:t>
      </w:r>
      <w:r>
        <w:t></w:t>
      </w:r>
      <w:r>
        <w:rPr>
          <w:rFonts w:hint="eastAsia"/>
        </w:rPr>
        <w:t>даних</w:t>
      </w:r>
      <w:r>
        <w:t></w:t>
      </w:r>
      <w:r>
        <w:rPr>
          <w:rFonts w:hint="eastAsia"/>
        </w:rPr>
        <w:t>щодо</w:t>
      </w:r>
      <w:r>
        <w:t></w:t>
      </w:r>
      <w:r>
        <w:rPr>
          <w:rFonts w:hint="eastAsia"/>
        </w:rPr>
        <w:t>її</w:t>
      </w:r>
      <w:r>
        <w:t></w:t>
      </w:r>
      <w:r>
        <w:rPr>
          <w:rFonts w:hint="eastAsia"/>
        </w:rPr>
        <w:t>результативності</w:t>
      </w:r>
      <w:r>
        <w:t></w:t>
      </w:r>
    </w:p>
    <w:p w:rsidR="00B626AA" w:rsidRDefault="00B626AA" w:rsidP="00B626AA">
      <w:r>
        <w:rPr>
          <w:rFonts w:hint="eastAsia"/>
        </w:rPr>
        <w:t>Розроблена</w:t>
      </w:r>
      <w:r>
        <w:t></w:t>
      </w:r>
      <w:r>
        <w:rPr>
          <w:rFonts w:hint="eastAsia"/>
        </w:rPr>
        <w:t>модель</w:t>
      </w:r>
      <w:r>
        <w:t></w:t>
      </w:r>
      <w:r>
        <w:rPr>
          <w:rFonts w:hint="eastAsia"/>
        </w:rPr>
        <w:t>системи</w:t>
      </w:r>
      <w:r>
        <w:t></w:t>
      </w:r>
      <w:r>
        <w:rPr>
          <w:rFonts w:hint="eastAsia"/>
        </w:rPr>
        <w:t>планування</w:t>
      </w:r>
      <w:r>
        <w:t></w:t>
      </w:r>
      <w:r>
        <w:rPr>
          <w:rFonts w:hint="eastAsia"/>
        </w:rPr>
        <w:t>ОПД</w:t>
      </w:r>
      <w:r>
        <w:t></w:t>
      </w:r>
      <w:r>
        <w:rPr>
          <w:rFonts w:hint="eastAsia"/>
        </w:rPr>
        <w:t>дозволяє</w:t>
      </w:r>
      <w:r>
        <w:t></w:t>
      </w:r>
      <w:r>
        <w:rPr>
          <w:rFonts w:hint="eastAsia"/>
        </w:rPr>
        <w:t>оперативно</w:t>
      </w:r>
      <w:r>
        <w:t></w:t>
      </w:r>
      <w:r>
        <w:rPr>
          <w:rFonts w:hint="eastAsia"/>
        </w:rPr>
        <w:t>відстежувати</w:t>
      </w:r>
      <w:r>
        <w:t></w:t>
      </w:r>
      <w:r>
        <w:rPr>
          <w:rFonts w:hint="eastAsia"/>
        </w:rPr>
        <w:t>стан</w:t>
      </w:r>
      <w:r>
        <w:t></w:t>
      </w:r>
      <w:r>
        <w:rPr>
          <w:rFonts w:hint="eastAsia"/>
        </w:rPr>
        <w:t>системи</w:t>
      </w:r>
      <w:r>
        <w:t></w:t>
      </w:r>
      <w:r>
        <w:rPr>
          <w:rFonts w:hint="eastAsia"/>
        </w:rPr>
        <w:t>планування</w:t>
      </w:r>
      <w:r>
        <w:t></w:t>
      </w:r>
      <w:r>
        <w:rPr>
          <w:rFonts w:hint="eastAsia"/>
        </w:rPr>
        <w:t>ОПД</w:t>
      </w:r>
      <w:r>
        <w:t></w:t>
      </w:r>
      <w:r>
        <w:rPr>
          <w:rFonts w:hint="eastAsia"/>
        </w:rPr>
        <w:t>у</w:t>
      </w:r>
      <w:r>
        <w:t></w:t>
      </w:r>
      <w:r>
        <w:rPr>
          <w:rFonts w:hint="eastAsia"/>
        </w:rPr>
        <w:t>ЗЗСО</w:t>
      </w:r>
      <w:r>
        <w:t></w:t>
      </w:r>
      <w:r>
        <w:t></w:t>
      </w:r>
      <w:r>
        <w:rPr>
          <w:rFonts w:hint="eastAsia"/>
        </w:rPr>
        <w:t>бачити</w:t>
      </w:r>
      <w:r>
        <w:t></w:t>
      </w:r>
      <w:r>
        <w:rPr>
          <w:rFonts w:hint="eastAsia"/>
        </w:rPr>
        <w:t>її</w:t>
      </w:r>
      <w:r>
        <w:t></w:t>
      </w:r>
      <w:r>
        <w:rPr>
          <w:rFonts w:hint="eastAsia"/>
        </w:rPr>
        <w:t>показники</w:t>
      </w:r>
      <w:r>
        <w:t></w:t>
      </w:r>
      <w:r>
        <w:t></w:t>
      </w:r>
      <w:r>
        <w:rPr>
          <w:rFonts w:hint="eastAsia"/>
        </w:rPr>
        <w:t>визначати</w:t>
      </w:r>
      <w:r>
        <w:t></w:t>
      </w:r>
      <w:r>
        <w:rPr>
          <w:rFonts w:hint="eastAsia"/>
        </w:rPr>
        <w:t>пріоритетні</w:t>
      </w:r>
      <w:r>
        <w:t></w:t>
      </w:r>
      <w:r>
        <w:rPr>
          <w:rFonts w:hint="eastAsia"/>
        </w:rPr>
        <w:t>напрями</w:t>
      </w:r>
      <w:r>
        <w:t></w:t>
      </w:r>
      <w:r>
        <w:rPr>
          <w:rFonts w:hint="eastAsia"/>
        </w:rPr>
        <w:t>розвитку</w:t>
      </w:r>
      <w:r>
        <w:t></w:t>
      </w:r>
      <w:r>
        <w:rPr>
          <w:rFonts w:hint="eastAsia"/>
        </w:rPr>
        <w:t>ЗЗСО</w:t>
      </w:r>
      <w:r>
        <w:t></w:t>
      </w:r>
      <w:r>
        <w:t></w:t>
      </w:r>
      <w:r>
        <w:rPr>
          <w:rFonts w:hint="eastAsia"/>
        </w:rPr>
        <w:t>динамічно</w:t>
      </w:r>
      <w:r>
        <w:t></w:t>
      </w:r>
      <w:r>
        <w:rPr>
          <w:rFonts w:hint="eastAsia"/>
        </w:rPr>
        <w:t>впливати</w:t>
      </w:r>
      <w:r>
        <w:t></w:t>
      </w:r>
      <w:r>
        <w:rPr>
          <w:rFonts w:hint="eastAsia"/>
        </w:rPr>
        <w:t>на</w:t>
      </w:r>
      <w:r>
        <w:t></w:t>
      </w:r>
      <w:r>
        <w:rPr>
          <w:rFonts w:hint="eastAsia"/>
        </w:rPr>
        <w:t>розвиток</w:t>
      </w:r>
      <w:r>
        <w:t></w:t>
      </w:r>
      <w:r>
        <w:rPr>
          <w:rFonts w:hint="eastAsia"/>
        </w:rPr>
        <w:t>повної</w:t>
      </w:r>
      <w:r>
        <w:t></w:t>
      </w:r>
      <w:r>
        <w:rPr>
          <w:rFonts w:hint="eastAsia"/>
        </w:rPr>
        <w:t>загальної</w:t>
      </w:r>
      <w:r>
        <w:t></w:t>
      </w:r>
      <w:r>
        <w:rPr>
          <w:rFonts w:hint="eastAsia"/>
        </w:rPr>
        <w:t>середньої</w:t>
      </w:r>
      <w:r>
        <w:t></w:t>
      </w:r>
      <w:r>
        <w:rPr>
          <w:rFonts w:hint="eastAsia"/>
        </w:rPr>
        <w:t>освіти</w:t>
      </w:r>
      <w:r>
        <w:t></w:t>
      </w:r>
      <w:r>
        <w:t></w:t>
      </w:r>
      <w:r>
        <w:rPr>
          <w:rFonts w:hint="eastAsia"/>
        </w:rPr>
        <w:t>виводячи</w:t>
      </w:r>
      <w:r>
        <w:t></w:t>
      </w:r>
      <w:r>
        <w:rPr>
          <w:rFonts w:hint="eastAsia"/>
        </w:rPr>
        <w:t>її</w:t>
      </w:r>
      <w:r>
        <w:t></w:t>
      </w:r>
      <w:r>
        <w:rPr>
          <w:rFonts w:hint="eastAsia"/>
        </w:rPr>
        <w:t>на</w:t>
      </w:r>
      <w:r>
        <w:t></w:t>
      </w:r>
      <w:r>
        <w:rPr>
          <w:rFonts w:hint="eastAsia"/>
        </w:rPr>
        <w:t>якісно</w:t>
      </w:r>
      <w:r>
        <w:t></w:t>
      </w:r>
      <w:r>
        <w:rPr>
          <w:rFonts w:hint="eastAsia"/>
        </w:rPr>
        <w:t>новий</w:t>
      </w:r>
      <w:r>
        <w:t></w:t>
      </w:r>
      <w:r>
        <w:rPr>
          <w:rFonts w:hint="eastAsia"/>
        </w:rPr>
        <w:t>рівень</w:t>
      </w:r>
      <w:r>
        <w:t></w:t>
      </w:r>
      <w:r>
        <w:rPr>
          <w:rFonts w:hint="eastAsia"/>
        </w:rPr>
        <w:t>і</w:t>
      </w:r>
      <w:r>
        <w:t></w:t>
      </w:r>
      <w:r>
        <w:rPr>
          <w:rFonts w:hint="eastAsia"/>
        </w:rPr>
        <w:t>забезпечуючи</w:t>
      </w:r>
      <w:r>
        <w:t></w:t>
      </w:r>
      <w:r>
        <w:rPr>
          <w:rFonts w:hint="eastAsia"/>
        </w:rPr>
        <w:t>цим</w:t>
      </w:r>
      <w:r>
        <w:t></w:t>
      </w:r>
      <w:r>
        <w:rPr>
          <w:rFonts w:hint="eastAsia"/>
        </w:rPr>
        <w:t>дотримання</w:t>
      </w:r>
      <w:r>
        <w:t></w:t>
      </w:r>
      <w:r>
        <w:rPr>
          <w:rFonts w:hint="eastAsia"/>
        </w:rPr>
        <w:t>державних</w:t>
      </w:r>
      <w:r>
        <w:t></w:t>
      </w:r>
      <w:r>
        <w:rPr>
          <w:rFonts w:hint="eastAsia"/>
        </w:rPr>
        <w:t>стандартів</w:t>
      </w:r>
      <w:r>
        <w:t></w:t>
      </w:r>
      <w:r>
        <w:rPr>
          <w:rFonts w:hint="eastAsia"/>
        </w:rPr>
        <w:t>освіти</w:t>
      </w:r>
      <w:r>
        <w:t></w:t>
      </w:r>
    </w:p>
    <w:p w:rsidR="00B626AA" w:rsidRDefault="00B626AA" w:rsidP="00B626AA">
      <w:r>
        <w:rPr>
          <w:rFonts w:hint="eastAsia"/>
        </w:rPr>
        <w:t>У</w:t>
      </w:r>
      <w:r>
        <w:t></w:t>
      </w:r>
      <w:r>
        <w:rPr>
          <w:rFonts w:hint="eastAsia"/>
        </w:rPr>
        <w:t>підсумку</w:t>
      </w:r>
      <w:r>
        <w:t></w:t>
      </w:r>
      <w:r>
        <w:rPr>
          <w:rFonts w:hint="eastAsia"/>
        </w:rPr>
        <w:t>роботи</w:t>
      </w:r>
      <w:r>
        <w:t></w:t>
      </w:r>
      <w:r>
        <w:rPr>
          <w:rFonts w:hint="eastAsia"/>
        </w:rPr>
        <w:t>рівень</w:t>
      </w:r>
      <w:r>
        <w:t></w:t>
      </w:r>
      <w:r>
        <w:rPr>
          <w:rFonts w:hint="eastAsia"/>
        </w:rPr>
        <w:t>розвитку</w:t>
      </w:r>
      <w:r>
        <w:t></w:t>
      </w:r>
      <w:r>
        <w:rPr>
          <w:rFonts w:hint="eastAsia"/>
        </w:rPr>
        <w:t>освіти</w:t>
      </w:r>
      <w:r>
        <w:t></w:t>
      </w:r>
      <w:r>
        <w:rPr>
          <w:rFonts w:hint="eastAsia"/>
        </w:rPr>
        <w:t>ЗЗСО</w:t>
      </w:r>
      <w:r>
        <w:t></w:t>
      </w:r>
      <w:r>
        <w:rPr>
          <w:rFonts w:hint="eastAsia"/>
        </w:rPr>
        <w:t>можна</w:t>
      </w:r>
      <w:r>
        <w:t></w:t>
      </w:r>
      <w:r>
        <w:rPr>
          <w:rFonts w:hint="eastAsia"/>
        </w:rPr>
        <w:t>визначити</w:t>
      </w:r>
      <w:r>
        <w:t></w:t>
      </w:r>
      <w:r>
        <w:t></w:t>
      </w:r>
      <w:r>
        <w:rPr>
          <w:rFonts w:hint="eastAsia"/>
        </w:rPr>
        <w:t>підставивши</w:t>
      </w:r>
      <w:r>
        <w:t></w:t>
      </w:r>
      <w:r>
        <w:rPr>
          <w:rFonts w:hint="eastAsia"/>
        </w:rPr>
        <w:t>отриманий</w:t>
      </w:r>
      <w:r>
        <w:t></w:t>
      </w:r>
      <w:r>
        <w:rPr>
          <w:rFonts w:hint="eastAsia"/>
        </w:rPr>
        <w:t>результат</w:t>
      </w:r>
      <w:r>
        <w:t></w:t>
      </w:r>
      <w:r>
        <w:rPr>
          <w:rFonts w:hint="eastAsia"/>
        </w:rPr>
        <w:t>у</w:t>
      </w:r>
      <w:r>
        <w:t></w:t>
      </w:r>
      <w:r>
        <w:rPr>
          <w:rFonts w:hint="eastAsia"/>
        </w:rPr>
        <w:t>вираз</w:t>
      </w:r>
      <w:r>
        <w:t></w:t>
      </w:r>
      <w:r>
        <w:t></w:t>
      </w:r>
      <w:r>
        <w:rPr>
          <w:rFonts w:hint="eastAsia"/>
        </w:rPr>
        <w:t>якщо</w:t>
      </w:r>
      <w:r>
        <w:t></w:t>
      </w:r>
      <w:r>
        <w:t></w:t>
      </w:r>
      <w:r>
        <w:t></w:t>
      </w:r>
      <w:r>
        <w:t></w:t>
      </w:r>
      <w:r>
        <w:t></w:t>
      </w:r>
      <w:r>
        <w:rPr>
          <w:rFonts w:hint="eastAsia"/>
        </w:rPr>
        <w:t>Рзаг</w:t>
      </w:r>
      <w:r>
        <w:t></w:t>
      </w:r>
      <w:r>
        <w:t></w:t>
      </w:r>
      <w:r>
        <w:t></w:t>
      </w:r>
      <w:r>
        <w:t></w:t>
      </w:r>
      <w:r>
        <w:t></w:t>
      </w:r>
      <w:r>
        <w:t></w:t>
      </w:r>
      <w:r>
        <w:t></w:t>
      </w:r>
      <w:r>
        <w:t></w:t>
      </w:r>
      <w:r>
        <w:t></w:t>
      </w:r>
      <w:r>
        <w:rPr>
          <w:rFonts w:hint="eastAsia"/>
        </w:rPr>
        <w:t>то</w:t>
      </w:r>
      <w:r>
        <w:t></w:t>
      </w:r>
      <w:r>
        <w:rPr>
          <w:rFonts w:hint="eastAsia"/>
        </w:rPr>
        <w:t>рівень</w:t>
      </w:r>
      <w:r>
        <w:t></w:t>
      </w:r>
      <w:r>
        <w:rPr>
          <w:rFonts w:hint="eastAsia"/>
        </w:rPr>
        <w:t>розвитку</w:t>
      </w:r>
      <w:r>
        <w:t></w:t>
      </w:r>
      <w:r>
        <w:rPr>
          <w:rFonts w:hint="eastAsia"/>
        </w:rPr>
        <w:t>освіти</w:t>
      </w:r>
      <w:r>
        <w:t></w:t>
      </w:r>
      <w:r>
        <w:rPr>
          <w:rFonts w:hint="eastAsia"/>
        </w:rPr>
        <w:t>у</w:t>
      </w:r>
      <w:r>
        <w:t></w:t>
      </w:r>
      <w:r>
        <w:rPr>
          <w:rFonts w:hint="eastAsia"/>
        </w:rPr>
        <w:t>ЗЗСО</w:t>
      </w:r>
      <w:r>
        <w:t></w:t>
      </w:r>
      <w:r>
        <w:rPr>
          <w:rFonts w:hint="eastAsia"/>
        </w:rPr>
        <w:t>характеризуватиметься</w:t>
      </w:r>
      <w:r>
        <w:t></w:t>
      </w:r>
      <w:r>
        <w:rPr>
          <w:rFonts w:hint="eastAsia"/>
        </w:rPr>
        <w:t>як</w:t>
      </w:r>
      <w:r>
        <w:t></w:t>
      </w:r>
      <w:r>
        <w:rPr>
          <w:rFonts w:hint="eastAsia"/>
        </w:rPr>
        <w:t>репродуктивний</w:t>
      </w:r>
      <w:r>
        <w:t></w:t>
      </w:r>
      <w:r>
        <w:t></w:t>
      </w:r>
      <w:r>
        <w:rPr>
          <w:rFonts w:hint="eastAsia"/>
        </w:rPr>
        <w:t>якщо</w:t>
      </w:r>
      <w:r>
        <w:t></w:t>
      </w:r>
      <w:r>
        <w:t></w:t>
      </w:r>
      <w:r>
        <w:t></w:t>
      </w:r>
      <w:r>
        <w:t></w:t>
      </w:r>
      <w:r>
        <w:t></w:t>
      </w:r>
      <w:r>
        <w:t></w:t>
      </w:r>
      <w:r>
        <w:t></w:t>
      </w:r>
      <w:r>
        <w:rPr>
          <w:rFonts w:hint="eastAsia"/>
        </w:rPr>
        <w:t>Рзаг</w:t>
      </w:r>
      <w:r>
        <w:t></w:t>
      </w:r>
      <w:r>
        <w:t></w:t>
      </w:r>
      <w:r>
        <w:t></w:t>
      </w:r>
      <w:r>
        <w:t></w:t>
      </w:r>
      <w:r>
        <w:t></w:t>
      </w:r>
      <w:r>
        <w:t></w:t>
      </w:r>
      <w:r>
        <w:t></w:t>
      </w:r>
      <w:r>
        <w:t></w:t>
      </w:r>
      <w:r>
        <w:t></w:t>
      </w:r>
      <w:r>
        <w:t></w:t>
      </w:r>
      <w:r>
        <w:rPr>
          <w:rFonts w:hint="eastAsia"/>
        </w:rPr>
        <w:t>то</w:t>
      </w:r>
      <w:r>
        <w:t></w:t>
      </w:r>
      <w:r>
        <w:rPr>
          <w:rFonts w:hint="eastAsia"/>
        </w:rPr>
        <w:t>рівень</w:t>
      </w:r>
      <w:r>
        <w:t></w:t>
      </w:r>
      <w:r>
        <w:rPr>
          <w:rFonts w:hint="eastAsia"/>
        </w:rPr>
        <w:t>розвитку</w:t>
      </w:r>
      <w:r>
        <w:t></w:t>
      </w:r>
      <w:r>
        <w:rPr>
          <w:rFonts w:hint="eastAsia"/>
        </w:rPr>
        <w:t>освіти</w:t>
      </w:r>
      <w:r>
        <w:t></w:t>
      </w:r>
      <w:r>
        <w:rPr>
          <w:rFonts w:hint="eastAsia"/>
        </w:rPr>
        <w:t>у</w:t>
      </w:r>
      <w:r>
        <w:t></w:t>
      </w:r>
      <w:r>
        <w:rPr>
          <w:rFonts w:hint="eastAsia"/>
        </w:rPr>
        <w:t>ЗЗСО</w:t>
      </w:r>
      <w:r>
        <w:t></w:t>
      </w:r>
      <w:r>
        <w:rPr>
          <w:rFonts w:hint="eastAsia"/>
        </w:rPr>
        <w:t>характеризуватиметься</w:t>
      </w:r>
      <w:r>
        <w:t></w:t>
      </w:r>
      <w:r>
        <w:rPr>
          <w:rFonts w:hint="eastAsia"/>
        </w:rPr>
        <w:t>як</w:t>
      </w:r>
      <w:r>
        <w:t></w:t>
      </w:r>
      <w:r>
        <w:rPr>
          <w:rFonts w:hint="eastAsia"/>
        </w:rPr>
        <w:t>продуктивний</w:t>
      </w:r>
      <w:r>
        <w:t></w:t>
      </w:r>
      <w:r>
        <w:t></w:t>
      </w:r>
      <w:r>
        <w:rPr>
          <w:rFonts w:hint="eastAsia"/>
        </w:rPr>
        <w:t>якщо</w:t>
      </w:r>
      <w:r>
        <w:t></w:t>
      </w:r>
      <w:r>
        <w:t></w:t>
      </w:r>
      <w:r>
        <w:t></w:t>
      </w:r>
      <w:r>
        <w:t></w:t>
      </w:r>
      <w:r>
        <w:t></w:t>
      </w:r>
      <w:r>
        <w:t></w:t>
      </w:r>
      <w:r>
        <w:t></w:t>
      </w:r>
      <w:r>
        <w:rPr>
          <w:rFonts w:hint="eastAsia"/>
        </w:rPr>
        <w:t>Рзаг</w:t>
      </w:r>
      <w:r>
        <w:t></w:t>
      </w:r>
      <w:r>
        <w:t></w:t>
      </w:r>
      <w:r>
        <w:t></w:t>
      </w:r>
      <w:r>
        <w:t></w:t>
      </w:r>
      <w:r>
        <w:t></w:t>
      </w:r>
      <w:r>
        <w:t></w:t>
      </w:r>
      <w:r>
        <w:t></w:t>
      </w:r>
      <w:r>
        <w:rPr>
          <w:rFonts w:hint="eastAsia"/>
        </w:rPr>
        <w:t>то</w:t>
      </w:r>
      <w:r>
        <w:t></w:t>
      </w:r>
      <w:r>
        <w:rPr>
          <w:rFonts w:hint="eastAsia"/>
        </w:rPr>
        <w:t>рівень</w:t>
      </w:r>
      <w:r>
        <w:t></w:t>
      </w:r>
      <w:r>
        <w:rPr>
          <w:rFonts w:hint="eastAsia"/>
        </w:rPr>
        <w:t>розвитку</w:t>
      </w:r>
      <w:r>
        <w:t></w:t>
      </w:r>
      <w:r>
        <w:rPr>
          <w:rFonts w:hint="eastAsia"/>
        </w:rPr>
        <w:t>освіти</w:t>
      </w:r>
      <w:r>
        <w:t></w:t>
      </w:r>
      <w:r>
        <w:rPr>
          <w:rFonts w:hint="eastAsia"/>
        </w:rPr>
        <w:t>у</w:t>
      </w:r>
      <w:r>
        <w:t></w:t>
      </w:r>
      <w:r>
        <w:rPr>
          <w:rFonts w:hint="eastAsia"/>
        </w:rPr>
        <w:t>ЗЗСО</w:t>
      </w:r>
      <w:r>
        <w:t></w:t>
      </w:r>
      <w:r>
        <w:rPr>
          <w:rFonts w:hint="eastAsia"/>
        </w:rPr>
        <w:t>характеризуватиметься</w:t>
      </w:r>
      <w:r>
        <w:t></w:t>
      </w:r>
      <w:r>
        <w:rPr>
          <w:rFonts w:hint="eastAsia"/>
        </w:rPr>
        <w:t>як</w:t>
      </w:r>
      <w:r>
        <w:t></w:t>
      </w:r>
      <w:r>
        <w:rPr>
          <w:rFonts w:hint="eastAsia"/>
        </w:rPr>
        <w:t>творчий</w:t>
      </w:r>
      <w:r>
        <w:t></w:t>
      </w:r>
    </w:p>
    <w:p w:rsidR="00B626AA" w:rsidRDefault="00B626AA" w:rsidP="00B626AA">
      <w:r>
        <w:rPr>
          <w:rFonts w:hint="eastAsia"/>
        </w:rPr>
        <w:t>Загальна</w:t>
      </w:r>
      <w:r>
        <w:t></w:t>
      </w:r>
      <w:r>
        <w:rPr>
          <w:rFonts w:hint="eastAsia"/>
        </w:rPr>
        <w:t>оцінка</w:t>
      </w:r>
      <w:r>
        <w:t></w:t>
      </w:r>
      <w:r>
        <w:rPr>
          <w:rFonts w:hint="eastAsia"/>
        </w:rPr>
        <w:t>діяльності</w:t>
      </w:r>
      <w:r>
        <w:t></w:t>
      </w:r>
      <w:r>
        <w:rPr>
          <w:rFonts w:hint="eastAsia"/>
        </w:rPr>
        <w:t>ЗЗСО</w:t>
      </w:r>
      <w:r>
        <w:t></w:t>
      </w:r>
      <w:r>
        <w:rPr>
          <w:rFonts w:hint="eastAsia"/>
        </w:rPr>
        <w:t>за</w:t>
      </w:r>
      <w:r>
        <w:t></w:t>
      </w:r>
      <w:r>
        <w:rPr>
          <w:rFonts w:hint="eastAsia"/>
        </w:rPr>
        <w:t>моделлю</w:t>
      </w:r>
      <w:r>
        <w:t></w:t>
      </w:r>
      <w:r>
        <w:rPr>
          <w:rFonts w:hint="eastAsia"/>
        </w:rPr>
        <w:t>системи</w:t>
      </w:r>
      <w:r>
        <w:t></w:t>
      </w:r>
      <w:r>
        <w:rPr>
          <w:rFonts w:hint="eastAsia"/>
        </w:rPr>
        <w:t>планування</w:t>
      </w:r>
      <w:r>
        <w:t></w:t>
      </w:r>
      <w:r>
        <w:rPr>
          <w:rFonts w:hint="eastAsia"/>
        </w:rPr>
        <w:t>ОПД</w:t>
      </w:r>
      <w:r>
        <w:t></w:t>
      </w:r>
      <w:r>
        <w:rPr>
          <w:rFonts w:hint="eastAsia"/>
        </w:rPr>
        <w:t>у</w:t>
      </w:r>
      <w:r>
        <w:t></w:t>
      </w:r>
      <w:r>
        <w:rPr>
          <w:rFonts w:hint="eastAsia"/>
        </w:rPr>
        <w:t>всіх</w:t>
      </w:r>
      <w:r>
        <w:t></w:t>
      </w:r>
      <w:r>
        <w:rPr>
          <w:rFonts w:hint="eastAsia"/>
        </w:rPr>
        <w:t>ЕГ</w:t>
      </w:r>
      <w:r>
        <w:t></w:t>
      </w:r>
      <w:r>
        <w:rPr>
          <w:rFonts w:hint="eastAsia"/>
        </w:rPr>
        <w:t>ЗЗСО</w:t>
      </w:r>
      <w:r>
        <w:t></w:t>
      </w:r>
      <w:r>
        <w:rPr>
          <w:rFonts w:hint="eastAsia"/>
        </w:rPr>
        <w:t>є</w:t>
      </w:r>
      <w:r>
        <w:t></w:t>
      </w:r>
      <w:r>
        <w:rPr>
          <w:rFonts w:hint="eastAsia"/>
        </w:rPr>
        <w:t>вищою</w:t>
      </w:r>
      <w:r>
        <w:t></w:t>
      </w:r>
      <w:r>
        <w:t></w:t>
      </w:r>
      <w:r>
        <w:rPr>
          <w:rFonts w:hint="eastAsia"/>
        </w:rPr>
        <w:t>ніж</w:t>
      </w:r>
      <w:r>
        <w:t></w:t>
      </w:r>
      <w:r>
        <w:rPr>
          <w:rFonts w:hint="eastAsia"/>
        </w:rPr>
        <w:t>у</w:t>
      </w:r>
      <w:r>
        <w:t></w:t>
      </w:r>
      <w:r>
        <w:rPr>
          <w:rFonts w:hint="eastAsia"/>
        </w:rPr>
        <w:t>КГ</w:t>
      </w:r>
      <w:r>
        <w:t></w:t>
      </w:r>
      <w:r>
        <w:t></w:t>
      </w:r>
      <w:r>
        <w:rPr>
          <w:rFonts w:hint="eastAsia"/>
        </w:rPr>
        <w:t>В</w:t>
      </w:r>
      <w:r>
        <w:t></w:t>
      </w:r>
      <w:r>
        <w:rPr>
          <w:rFonts w:hint="eastAsia"/>
        </w:rPr>
        <w:t>обрахунку</w:t>
      </w:r>
      <w:r>
        <w:t></w:t>
      </w:r>
      <w:r>
        <w:rPr>
          <w:rFonts w:hint="eastAsia"/>
        </w:rPr>
        <w:t>середньої</w:t>
      </w:r>
      <w:r>
        <w:t></w:t>
      </w:r>
      <w:r>
        <w:rPr>
          <w:rFonts w:hint="eastAsia"/>
        </w:rPr>
        <w:t>арифметичної</w:t>
      </w:r>
      <w:r>
        <w:t></w:t>
      </w:r>
      <w:r>
        <w:rPr>
          <w:rFonts w:hint="eastAsia"/>
        </w:rPr>
        <w:t>оцінки</w:t>
      </w:r>
      <w:r>
        <w:t></w:t>
      </w:r>
      <w:r>
        <w:rPr>
          <w:rFonts w:hint="eastAsia"/>
        </w:rPr>
        <w:t>в</w:t>
      </w:r>
      <w:r>
        <w:t></w:t>
      </w:r>
      <w:r>
        <w:rPr>
          <w:rFonts w:hint="eastAsia"/>
        </w:rPr>
        <w:t>частках</w:t>
      </w:r>
      <w:r>
        <w:t></w:t>
      </w:r>
      <w:r>
        <w:rPr>
          <w:rFonts w:hint="eastAsia"/>
        </w:rPr>
        <w:t>одиниці</w:t>
      </w:r>
      <w:r>
        <w:t></w:t>
      </w:r>
      <w:r>
        <w:rPr>
          <w:rFonts w:hint="eastAsia"/>
        </w:rPr>
        <w:t>встановили</w:t>
      </w:r>
      <w:r>
        <w:t></w:t>
      </w:r>
      <w:r>
        <w:t></w:t>
      </w:r>
      <w:r>
        <w:rPr>
          <w:rFonts w:hint="eastAsia"/>
        </w:rPr>
        <w:t>що</w:t>
      </w:r>
      <w:r>
        <w:t></w:t>
      </w:r>
      <w:r>
        <w:rPr>
          <w:rFonts w:hint="eastAsia"/>
        </w:rPr>
        <w:t>в</w:t>
      </w:r>
      <w:r>
        <w:t></w:t>
      </w:r>
      <w:r>
        <w:rPr>
          <w:rFonts w:hint="eastAsia"/>
        </w:rPr>
        <w:t>ЕГ</w:t>
      </w:r>
      <w:r>
        <w:t></w:t>
      </w:r>
      <w:r>
        <w:rPr>
          <w:rFonts w:hint="eastAsia"/>
        </w:rPr>
        <w:t>вона</w:t>
      </w:r>
      <w:r>
        <w:t></w:t>
      </w:r>
      <w:r>
        <w:rPr>
          <w:rFonts w:hint="eastAsia"/>
        </w:rPr>
        <w:t>становить</w:t>
      </w:r>
      <w:r>
        <w:t></w:t>
      </w:r>
      <w:r>
        <w:t></w:t>
      </w:r>
      <w:r>
        <w:t></w:t>
      </w:r>
      <w:r>
        <w:t></w:t>
      </w:r>
      <w:r>
        <w:t></w:t>
      </w:r>
      <w:r>
        <w:t></w:t>
      </w:r>
      <w:r>
        <w:t></w:t>
      </w:r>
      <w:r>
        <w:rPr>
          <w:rFonts w:hint="eastAsia"/>
        </w:rPr>
        <w:t>а</w:t>
      </w:r>
      <w:r>
        <w:t></w:t>
      </w:r>
      <w:r>
        <w:rPr>
          <w:rFonts w:hint="eastAsia"/>
        </w:rPr>
        <w:t>в</w:t>
      </w:r>
      <w:r>
        <w:t></w:t>
      </w:r>
      <w:r>
        <w:rPr>
          <w:rFonts w:hint="eastAsia"/>
        </w:rPr>
        <w:t>КГ</w:t>
      </w:r>
      <w:r>
        <w:t></w:t>
      </w:r>
      <w:r>
        <w:t></w:t>
      </w:r>
      <w:r>
        <w:t></w:t>
      </w:r>
      <w:r>
        <w:rPr>
          <w:rFonts w:hint="eastAsia"/>
        </w:rPr>
        <w:t>лише</w:t>
      </w:r>
      <w:r>
        <w:t></w:t>
      </w:r>
      <w:r>
        <w:t></w:t>
      </w:r>
      <w:r>
        <w:t></w:t>
      </w:r>
      <w:r>
        <w:t></w:t>
      </w:r>
      <w:r>
        <w:t></w:t>
      </w:r>
      <w:r>
        <w:t></w:t>
      </w:r>
      <w:r>
        <w:t></w:t>
      </w:r>
      <w:r>
        <w:t></w:t>
      </w:r>
      <w:r>
        <w:rPr>
          <w:rFonts w:hint="eastAsia"/>
        </w:rPr>
        <w:t>що</w:t>
      </w:r>
      <w:r>
        <w:t></w:t>
      </w:r>
      <w:r>
        <w:rPr>
          <w:rFonts w:hint="eastAsia"/>
        </w:rPr>
        <w:t>на</w:t>
      </w:r>
      <w:r>
        <w:t></w:t>
      </w:r>
      <w:r>
        <w:t></w:t>
      </w:r>
      <w:r>
        <w:t></w:t>
      </w:r>
      <w:r>
        <w:t></w:t>
      </w:r>
      <w:r>
        <w:t></w:t>
      </w:r>
      <w:r>
        <w:rPr>
          <w:rFonts w:hint="eastAsia"/>
        </w:rPr>
        <w:t>менше</w:t>
      </w:r>
      <w:r>
        <w:t></w:t>
      </w:r>
      <w:r>
        <w:rPr>
          <w:rFonts w:hint="eastAsia"/>
        </w:rPr>
        <w:t>від</w:t>
      </w:r>
      <w:r>
        <w:t></w:t>
      </w:r>
      <w:r>
        <w:rPr>
          <w:rFonts w:hint="eastAsia"/>
        </w:rPr>
        <w:t>ЕГ</w:t>
      </w:r>
      <w:r>
        <w:t></w:t>
      </w:r>
      <w:r>
        <w:t></w:t>
      </w:r>
      <w:r>
        <w:rPr>
          <w:rFonts w:hint="eastAsia"/>
        </w:rPr>
        <w:t>Отже</w:t>
      </w:r>
      <w:r>
        <w:t></w:t>
      </w:r>
      <w:r>
        <w:t></w:t>
      </w:r>
      <w:r>
        <w:rPr>
          <w:rFonts w:hint="eastAsia"/>
        </w:rPr>
        <w:t>це</w:t>
      </w:r>
      <w:r>
        <w:t></w:t>
      </w:r>
      <w:r>
        <w:rPr>
          <w:rFonts w:hint="eastAsia"/>
        </w:rPr>
        <w:t>дає</w:t>
      </w:r>
      <w:r>
        <w:t></w:t>
      </w:r>
      <w:r>
        <w:rPr>
          <w:rFonts w:hint="eastAsia"/>
        </w:rPr>
        <w:t>підставу</w:t>
      </w:r>
      <w:r>
        <w:t></w:t>
      </w:r>
      <w:r>
        <w:rPr>
          <w:rFonts w:hint="eastAsia"/>
        </w:rPr>
        <w:t>зробити</w:t>
      </w:r>
      <w:r>
        <w:t></w:t>
      </w:r>
      <w:r>
        <w:rPr>
          <w:rFonts w:hint="eastAsia"/>
        </w:rPr>
        <w:t>висновок</w:t>
      </w:r>
      <w:r>
        <w:t></w:t>
      </w:r>
      <w:r>
        <w:t></w:t>
      </w:r>
      <w:r>
        <w:rPr>
          <w:rFonts w:hint="eastAsia"/>
        </w:rPr>
        <w:t>що</w:t>
      </w:r>
      <w:r>
        <w:t></w:t>
      </w:r>
      <w:r>
        <w:rPr>
          <w:rFonts w:hint="eastAsia"/>
        </w:rPr>
        <w:t>модель</w:t>
      </w:r>
      <w:r>
        <w:t></w:t>
      </w:r>
      <w:r>
        <w:rPr>
          <w:rFonts w:hint="eastAsia"/>
        </w:rPr>
        <w:t>системи</w:t>
      </w:r>
      <w:r>
        <w:t></w:t>
      </w:r>
      <w:r>
        <w:rPr>
          <w:rFonts w:hint="eastAsia"/>
        </w:rPr>
        <w:t>планування</w:t>
      </w:r>
      <w:r>
        <w:t></w:t>
      </w:r>
      <w:r>
        <w:rPr>
          <w:rFonts w:hint="eastAsia"/>
        </w:rPr>
        <w:t>ОПД</w:t>
      </w:r>
      <w:r>
        <w:t></w:t>
      </w:r>
      <w:r>
        <w:rPr>
          <w:rFonts w:hint="eastAsia"/>
        </w:rPr>
        <w:t>у</w:t>
      </w:r>
      <w:r>
        <w:t></w:t>
      </w:r>
      <w:r>
        <w:rPr>
          <w:rFonts w:hint="eastAsia"/>
        </w:rPr>
        <w:t>ЗЗСО</w:t>
      </w:r>
      <w:r>
        <w:t></w:t>
      </w:r>
      <w:r>
        <w:rPr>
          <w:rFonts w:hint="eastAsia"/>
        </w:rPr>
        <w:t>є</w:t>
      </w:r>
      <w:r>
        <w:t></w:t>
      </w:r>
      <w:r>
        <w:rPr>
          <w:rFonts w:hint="eastAsia"/>
        </w:rPr>
        <w:t>результативною</w:t>
      </w:r>
      <w:r>
        <w:t></w:t>
      </w:r>
    </w:p>
    <w:p w:rsidR="00B626AA" w:rsidRDefault="00B626AA" w:rsidP="00B626AA">
      <w:r>
        <w:t></w:t>
      </w:r>
      <w:r>
        <w:t></w:t>
      </w:r>
      <w:r>
        <w:tab/>
      </w:r>
      <w:r>
        <w:rPr>
          <w:rFonts w:hint="eastAsia"/>
        </w:rPr>
        <w:t>Розроблено</w:t>
      </w:r>
      <w:r>
        <w:t></w:t>
      </w:r>
      <w:r>
        <w:rPr>
          <w:rFonts w:hint="eastAsia"/>
        </w:rPr>
        <w:t>методичні</w:t>
      </w:r>
      <w:r>
        <w:t></w:t>
      </w:r>
      <w:r>
        <w:rPr>
          <w:rFonts w:hint="eastAsia"/>
        </w:rPr>
        <w:t>рекомендації</w:t>
      </w:r>
      <w:r>
        <w:t></w:t>
      </w:r>
      <w:r>
        <w:rPr>
          <w:rFonts w:hint="eastAsia"/>
        </w:rPr>
        <w:t>щодо</w:t>
      </w:r>
      <w:r>
        <w:t></w:t>
      </w:r>
      <w:r>
        <w:rPr>
          <w:rFonts w:hint="eastAsia"/>
        </w:rPr>
        <w:t>впровадження</w:t>
      </w:r>
      <w:r>
        <w:t></w:t>
      </w:r>
      <w:r>
        <w:rPr>
          <w:rFonts w:hint="eastAsia"/>
        </w:rPr>
        <w:t>моделі</w:t>
      </w:r>
      <w:r>
        <w:t></w:t>
      </w:r>
      <w:r>
        <w:rPr>
          <w:rFonts w:hint="eastAsia"/>
        </w:rPr>
        <w:t>планування</w:t>
      </w:r>
      <w:r>
        <w:t></w:t>
      </w:r>
      <w:r>
        <w:rPr>
          <w:rFonts w:hint="eastAsia"/>
        </w:rPr>
        <w:t>організаційно</w:t>
      </w:r>
      <w:r>
        <w:t></w:t>
      </w:r>
      <w:r>
        <w:rPr>
          <w:rFonts w:hint="eastAsia"/>
        </w:rPr>
        <w:t>педагогічної</w:t>
      </w:r>
      <w:r>
        <w:t></w:t>
      </w:r>
      <w:r>
        <w:rPr>
          <w:rFonts w:hint="eastAsia"/>
        </w:rPr>
        <w:t>діяльності</w:t>
      </w:r>
      <w:r>
        <w:t></w:t>
      </w:r>
      <w:r>
        <w:rPr>
          <w:rFonts w:hint="eastAsia"/>
        </w:rPr>
        <w:t>закладу</w:t>
      </w:r>
      <w:r>
        <w:t></w:t>
      </w:r>
      <w:r>
        <w:rPr>
          <w:rFonts w:hint="eastAsia"/>
        </w:rPr>
        <w:t>загальної</w:t>
      </w:r>
      <w:r>
        <w:t></w:t>
      </w:r>
      <w:r>
        <w:rPr>
          <w:rFonts w:hint="eastAsia"/>
        </w:rPr>
        <w:t>середньої</w:t>
      </w:r>
      <w:r>
        <w:t></w:t>
      </w:r>
      <w:r>
        <w:rPr>
          <w:rFonts w:hint="eastAsia"/>
        </w:rPr>
        <w:t>освіти</w:t>
      </w:r>
      <w:r>
        <w:t></w:t>
      </w:r>
      <w:r>
        <w:t></w:t>
      </w:r>
      <w:r>
        <w:rPr>
          <w:rFonts w:hint="eastAsia"/>
        </w:rPr>
        <w:t>Методичні</w:t>
      </w:r>
      <w:r>
        <w:t></w:t>
      </w:r>
      <w:r>
        <w:rPr>
          <w:rFonts w:hint="eastAsia"/>
        </w:rPr>
        <w:t>рекомендації</w:t>
      </w:r>
      <w:r>
        <w:t></w:t>
      </w:r>
      <w:r>
        <w:rPr>
          <w:rFonts w:hint="eastAsia"/>
        </w:rPr>
        <w:t>містять</w:t>
      </w:r>
      <w:r>
        <w:t></w:t>
      </w:r>
      <w:r>
        <w:rPr>
          <w:rFonts w:hint="eastAsia"/>
        </w:rPr>
        <w:t>роз’яснення</w:t>
      </w:r>
      <w:r>
        <w:t></w:t>
      </w:r>
      <w:r>
        <w:rPr>
          <w:rFonts w:hint="eastAsia"/>
        </w:rPr>
        <w:t>щодо</w:t>
      </w:r>
      <w:r>
        <w:t></w:t>
      </w:r>
      <w:r>
        <w:rPr>
          <w:rFonts w:hint="eastAsia"/>
        </w:rPr>
        <w:t>дотримання</w:t>
      </w:r>
      <w:r>
        <w:t></w:t>
      </w:r>
      <w:r>
        <w:rPr>
          <w:rFonts w:hint="eastAsia"/>
        </w:rPr>
        <w:t>принципів</w:t>
      </w:r>
      <w:r>
        <w:t></w:t>
      </w:r>
      <w:r>
        <w:rPr>
          <w:rFonts w:hint="eastAsia"/>
        </w:rPr>
        <w:t>планування</w:t>
      </w:r>
      <w:r>
        <w:t></w:t>
      </w:r>
      <w:r>
        <w:t></w:t>
      </w:r>
      <w:r>
        <w:rPr>
          <w:rFonts w:hint="eastAsia"/>
        </w:rPr>
        <w:t>здійснення</w:t>
      </w:r>
      <w:r>
        <w:t></w:t>
      </w:r>
      <w:r>
        <w:rPr>
          <w:rFonts w:hint="eastAsia"/>
        </w:rPr>
        <w:t>моніторингу</w:t>
      </w:r>
      <w:r>
        <w:t></w:t>
      </w:r>
      <w:r>
        <w:rPr>
          <w:rFonts w:hint="eastAsia"/>
        </w:rPr>
        <w:t>прогнозування</w:t>
      </w:r>
      <w:r>
        <w:t></w:t>
      </w:r>
      <w:r>
        <w:rPr>
          <w:rFonts w:hint="eastAsia"/>
        </w:rPr>
        <w:t>проміжних</w:t>
      </w:r>
      <w:r>
        <w:t></w:t>
      </w:r>
      <w:r>
        <w:rPr>
          <w:rFonts w:hint="eastAsia"/>
        </w:rPr>
        <w:t>результатів</w:t>
      </w:r>
      <w:r>
        <w:t></w:t>
      </w:r>
      <w:r>
        <w:rPr>
          <w:rFonts w:hint="eastAsia"/>
        </w:rPr>
        <w:t>системи</w:t>
      </w:r>
      <w:r>
        <w:t></w:t>
      </w:r>
      <w:r>
        <w:rPr>
          <w:rFonts w:hint="eastAsia"/>
        </w:rPr>
        <w:t>планування</w:t>
      </w:r>
      <w:r>
        <w:t></w:t>
      </w:r>
      <w:r>
        <w:rPr>
          <w:rFonts w:hint="eastAsia"/>
        </w:rPr>
        <w:t>ОПД</w:t>
      </w:r>
      <w:r>
        <w:t></w:t>
      </w:r>
      <w:r>
        <w:t></w:t>
      </w:r>
      <w:r>
        <w:rPr>
          <w:rFonts w:hint="eastAsia"/>
        </w:rPr>
        <w:t>здійснення</w:t>
      </w:r>
      <w:r>
        <w:t></w:t>
      </w:r>
      <w:r>
        <w:rPr>
          <w:rFonts w:hint="eastAsia"/>
        </w:rPr>
        <w:t>мотивації</w:t>
      </w:r>
      <w:r>
        <w:t></w:t>
      </w:r>
      <w:r>
        <w:rPr>
          <w:rFonts w:hint="eastAsia"/>
        </w:rPr>
        <w:t>планової</w:t>
      </w:r>
      <w:r>
        <w:t></w:t>
      </w:r>
      <w:r>
        <w:rPr>
          <w:rFonts w:hint="eastAsia"/>
        </w:rPr>
        <w:t>діяльності</w:t>
      </w:r>
      <w:r>
        <w:t></w:t>
      </w:r>
      <w:r>
        <w:rPr>
          <w:rFonts w:hint="eastAsia"/>
        </w:rPr>
        <w:t>т</w:t>
      </w:r>
      <w:r>
        <w:rPr>
          <w:rFonts w:hint="eastAsia"/>
        </w:rPr>
        <w:lastRenderedPageBreak/>
        <w:t>ворчих</w:t>
      </w:r>
      <w:r>
        <w:t></w:t>
      </w:r>
      <w:r>
        <w:rPr>
          <w:rFonts w:hint="eastAsia"/>
        </w:rPr>
        <w:t>груп</w:t>
      </w:r>
      <w:r>
        <w:t></w:t>
      </w:r>
      <w:r>
        <w:rPr>
          <w:rFonts w:hint="eastAsia"/>
        </w:rPr>
        <w:t>із</w:t>
      </w:r>
      <w:r>
        <w:t></w:t>
      </w:r>
      <w:r>
        <w:rPr>
          <w:rFonts w:hint="eastAsia"/>
        </w:rPr>
        <w:t>обов’</w:t>
      </w:r>
      <w:r>
        <w:t></w:t>
      </w:r>
      <w:r>
        <w:rPr>
          <w:rFonts w:hint="eastAsia"/>
        </w:rPr>
        <w:t>язковим</w:t>
      </w:r>
      <w:r>
        <w:t></w:t>
      </w:r>
      <w:r>
        <w:rPr>
          <w:rFonts w:hint="eastAsia"/>
        </w:rPr>
        <w:t>врахуванням</w:t>
      </w:r>
      <w:r>
        <w:t></w:t>
      </w:r>
      <w:r>
        <w:rPr>
          <w:rFonts w:hint="eastAsia"/>
        </w:rPr>
        <w:t>процесу</w:t>
      </w:r>
      <w:r>
        <w:t></w:t>
      </w:r>
      <w:r>
        <w:rPr>
          <w:rFonts w:hint="eastAsia"/>
        </w:rPr>
        <w:t>розвитку</w:t>
      </w:r>
      <w:r>
        <w:t></w:t>
      </w:r>
      <w:r>
        <w:rPr>
          <w:rFonts w:hint="eastAsia"/>
        </w:rPr>
        <w:t>ЗЗСО</w:t>
      </w:r>
      <w:r>
        <w:t></w:t>
      </w:r>
      <w:r>
        <w:rPr>
          <w:rFonts w:hint="eastAsia"/>
        </w:rPr>
        <w:t>на</w:t>
      </w:r>
      <w:r>
        <w:t></w:t>
      </w:r>
      <w:r>
        <w:rPr>
          <w:rFonts w:hint="eastAsia"/>
        </w:rPr>
        <w:t>далеку</w:t>
      </w:r>
      <w:r>
        <w:t></w:t>
      </w:r>
      <w:r>
        <w:rPr>
          <w:rFonts w:hint="eastAsia"/>
        </w:rPr>
        <w:t>перспективу</w:t>
      </w:r>
      <w:r>
        <w:t></w:t>
      </w:r>
      <w:r>
        <w:rPr>
          <w:rFonts w:hint="eastAsia"/>
        </w:rPr>
        <w:t>і</w:t>
      </w:r>
      <w:r>
        <w:t></w:t>
      </w:r>
      <w:r>
        <w:rPr>
          <w:rFonts w:hint="eastAsia"/>
        </w:rPr>
        <w:t>програми</w:t>
      </w:r>
      <w:r>
        <w:t></w:t>
      </w:r>
      <w:r>
        <w:rPr>
          <w:rFonts w:hint="eastAsia"/>
        </w:rPr>
        <w:t>розвитку</w:t>
      </w:r>
      <w:r>
        <w:t></w:t>
      </w:r>
      <w:r>
        <w:rPr>
          <w:rFonts w:hint="eastAsia"/>
        </w:rPr>
        <w:t>на</w:t>
      </w:r>
      <w:r>
        <w:t></w:t>
      </w:r>
      <w:r>
        <w:rPr>
          <w:rFonts w:hint="eastAsia"/>
        </w:rPr>
        <w:t>середню</w:t>
      </w:r>
      <w:r>
        <w:t></w:t>
      </w:r>
      <w:r>
        <w:rPr>
          <w:rFonts w:hint="eastAsia"/>
        </w:rPr>
        <w:t>перспективу</w:t>
      </w:r>
      <w:r>
        <w:t></w:t>
      </w:r>
      <w:r>
        <w:t></w:t>
      </w:r>
      <w:r>
        <w:rPr>
          <w:rFonts w:hint="eastAsia"/>
        </w:rPr>
        <w:t>поєднання</w:t>
      </w:r>
      <w:r>
        <w:t></w:t>
      </w:r>
      <w:r>
        <w:rPr>
          <w:rFonts w:hint="eastAsia"/>
        </w:rPr>
        <w:t>різних</w:t>
      </w:r>
      <w:r>
        <w:t></w:t>
      </w:r>
      <w:r>
        <w:rPr>
          <w:rFonts w:hint="eastAsia"/>
        </w:rPr>
        <w:t>видів</w:t>
      </w:r>
      <w:r>
        <w:t></w:t>
      </w:r>
      <w:r>
        <w:rPr>
          <w:rFonts w:hint="eastAsia"/>
        </w:rPr>
        <w:t>планування</w:t>
      </w:r>
      <w:r>
        <w:t></w:t>
      </w:r>
      <w:r>
        <w:rPr>
          <w:rFonts w:hint="eastAsia"/>
        </w:rPr>
        <w:t>з</w:t>
      </w:r>
      <w:r>
        <w:t></w:t>
      </w:r>
      <w:r>
        <w:rPr>
          <w:rFonts w:hint="eastAsia"/>
        </w:rPr>
        <w:t>метою</w:t>
      </w:r>
      <w:r>
        <w:t></w:t>
      </w:r>
      <w:r>
        <w:rPr>
          <w:rFonts w:hint="eastAsia"/>
        </w:rPr>
        <w:t>оптимального</w:t>
      </w:r>
      <w:r>
        <w:t></w:t>
      </w:r>
      <w:r>
        <w:rPr>
          <w:rFonts w:hint="eastAsia"/>
        </w:rPr>
        <w:t>розподілу</w:t>
      </w:r>
      <w:r>
        <w:t></w:t>
      </w:r>
      <w:r>
        <w:rPr>
          <w:rFonts w:hint="eastAsia"/>
        </w:rPr>
        <w:t>всієї</w:t>
      </w:r>
      <w:r>
        <w:t></w:t>
      </w:r>
      <w:r>
        <w:rPr>
          <w:rFonts w:hint="eastAsia"/>
        </w:rPr>
        <w:t>роботи</w:t>
      </w:r>
      <w:r>
        <w:t></w:t>
      </w:r>
      <w:r>
        <w:rPr>
          <w:rFonts w:hint="eastAsia"/>
        </w:rPr>
        <w:t>у</w:t>
      </w:r>
      <w:r>
        <w:t></w:t>
      </w:r>
      <w:r>
        <w:rPr>
          <w:rFonts w:hint="eastAsia"/>
        </w:rPr>
        <w:t>просторі</w:t>
      </w:r>
      <w:r>
        <w:t></w:t>
      </w:r>
      <w:r>
        <w:rPr>
          <w:rFonts w:hint="eastAsia"/>
        </w:rPr>
        <w:t>й</w:t>
      </w:r>
      <w:r>
        <w:t></w:t>
      </w:r>
      <w:r>
        <w:rPr>
          <w:rFonts w:hint="eastAsia"/>
        </w:rPr>
        <w:t>у</w:t>
      </w:r>
      <w:r>
        <w:t></w:t>
      </w:r>
      <w:r>
        <w:rPr>
          <w:rFonts w:hint="eastAsia"/>
        </w:rPr>
        <w:t>часі</w:t>
      </w:r>
      <w:r>
        <w:t></w:t>
      </w:r>
      <w:r>
        <w:t></w:t>
      </w:r>
      <w:r>
        <w:rPr>
          <w:rFonts w:hint="eastAsia"/>
        </w:rPr>
        <w:t>залучення</w:t>
      </w:r>
      <w:r>
        <w:t></w:t>
      </w:r>
      <w:r>
        <w:rPr>
          <w:rFonts w:hint="eastAsia"/>
        </w:rPr>
        <w:t>всіх</w:t>
      </w:r>
      <w:r>
        <w:t></w:t>
      </w:r>
      <w:r>
        <w:rPr>
          <w:rFonts w:hint="eastAsia"/>
        </w:rPr>
        <w:t>суб’єктів</w:t>
      </w:r>
      <w:r>
        <w:t></w:t>
      </w:r>
      <w:r>
        <w:rPr>
          <w:rFonts w:hint="eastAsia"/>
        </w:rPr>
        <w:t>планування</w:t>
      </w:r>
      <w:r>
        <w:t></w:t>
      </w:r>
      <w:r>
        <w:rPr>
          <w:rFonts w:hint="eastAsia"/>
        </w:rPr>
        <w:t>до</w:t>
      </w:r>
      <w:r>
        <w:t></w:t>
      </w:r>
      <w:r>
        <w:rPr>
          <w:rFonts w:hint="eastAsia"/>
        </w:rPr>
        <w:t>проєктувальної</w:t>
      </w:r>
      <w:r>
        <w:t></w:t>
      </w:r>
      <w:r>
        <w:rPr>
          <w:rFonts w:hint="eastAsia"/>
        </w:rPr>
        <w:t>діяльності</w:t>
      </w:r>
      <w:r>
        <w:t></w:t>
      </w:r>
      <w:r>
        <w:t></w:t>
      </w:r>
      <w:r>
        <w:rPr>
          <w:rFonts w:hint="eastAsia"/>
        </w:rPr>
        <w:t>обговорення</w:t>
      </w:r>
      <w:r>
        <w:t></w:t>
      </w:r>
      <w:r>
        <w:rPr>
          <w:rFonts w:hint="eastAsia"/>
        </w:rPr>
        <w:t>і</w:t>
      </w:r>
      <w:r>
        <w:t></w:t>
      </w:r>
      <w:r>
        <w:rPr>
          <w:rFonts w:hint="eastAsia"/>
        </w:rPr>
        <w:t>експертизи</w:t>
      </w:r>
      <w:r>
        <w:t></w:t>
      </w:r>
      <w:r>
        <w:rPr>
          <w:rFonts w:hint="eastAsia"/>
        </w:rPr>
        <w:t>планів</w:t>
      </w:r>
      <w:r>
        <w:t></w:t>
      </w:r>
      <w:r>
        <w:t></w:t>
      </w:r>
      <w:r>
        <w:rPr>
          <w:rFonts w:hint="eastAsia"/>
        </w:rPr>
        <w:t>відслідковування</w:t>
      </w:r>
      <w:r>
        <w:t></w:t>
      </w:r>
      <w:r>
        <w:rPr>
          <w:rFonts w:hint="eastAsia"/>
        </w:rPr>
        <w:t>процесу</w:t>
      </w:r>
      <w:r>
        <w:t></w:t>
      </w:r>
      <w:r>
        <w:rPr>
          <w:rFonts w:hint="eastAsia"/>
        </w:rPr>
        <w:t>удосконалення</w:t>
      </w:r>
      <w:r>
        <w:t></w:t>
      </w:r>
      <w:r>
        <w:rPr>
          <w:rFonts w:hint="eastAsia"/>
        </w:rPr>
        <w:t>системи</w:t>
      </w:r>
      <w:r>
        <w:t></w:t>
      </w:r>
      <w:r>
        <w:rPr>
          <w:rFonts w:hint="eastAsia"/>
        </w:rPr>
        <w:t>планування</w:t>
      </w:r>
      <w:r>
        <w:t></w:t>
      </w:r>
      <w:r>
        <w:rPr>
          <w:rFonts w:hint="eastAsia"/>
        </w:rPr>
        <w:t>ОПД</w:t>
      </w:r>
      <w:r>
        <w:t></w:t>
      </w:r>
      <w:r>
        <w:rPr>
          <w:rFonts w:hint="eastAsia"/>
        </w:rPr>
        <w:t>у</w:t>
      </w:r>
      <w:r>
        <w:t></w:t>
      </w:r>
      <w:r>
        <w:rPr>
          <w:rFonts w:hint="eastAsia"/>
        </w:rPr>
        <w:t>ЗЗСО</w:t>
      </w:r>
      <w:r>
        <w:t></w:t>
      </w:r>
      <w:r>
        <w:rPr>
          <w:rFonts w:hint="eastAsia"/>
        </w:rPr>
        <w:t>та</w:t>
      </w:r>
      <w:r>
        <w:t></w:t>
      </w:r>
      <w:r>
        <w:rPr>
          <w:rFonts w:hint="eastAsia"/>
        </w:rPr>
        <w:t>його</w:t>
      </w:r>
      <w:r>
        <w:t></w:t>
      </w:r>
      <w:r>
        <w:rPr>
          <w:rFonts w:hint="eastAsia"/>
        </w:rPr>
        <w:t>впливу</w:t>
      </w:r>
      <w:r>
        <w:t></w:t>
      </w:r>
      <w:r>
        <w:rPr>
          <w:rFonts w:hint="eastAsia"/>
        </w:rPr>
        <w:t>на</w:t>
      </w:r>
      <w:r>
        <w:t></w:t>
      </w:r>
      <w:r>
        <w:rPr>
          <w:rFonts w:hint="eastAsia"/>
        </w:rPr>
        <w:t>якість</w:t>
      </w:r>
      <w:r>
        <w:t></w:t>
      </w:r>
      <w:r>
        <w:rPr>
          <w:rFonts w:hint="eastAsia"/>
        </w:rPr>
        <w:t>шкільної</w:t>
      </w:r>
      <w:r>
        <w:t></w:t>
      </w:r>
      <w:r>
        <w:rPr>
          <w:rFonts w:hint="eastAsia"/>
        </w:rPr>
        <w:t>освіти</w:t>
      </w:r>
      <w:r>
        <w:t></w:t>
      </w:r>
    </w:p>
    <w:p w:rsidR="00B626AA" w:rsidRDefault="00B626AA" w:rsidP="00B626AA">
      <w:r>
        <w:rPr>
          <w:rFonts w:hint="eastAsia"/>
        </w:rPr>
        <w:t>Укладено</w:t>
      </w:r>
      <w:r>
        <w:t></w:t>
      </w:r>
      <w:r>
        <w:rPr>
          <w:rFonts w:hint="eastAsia"/>
        </w:rPr>
        <w:t>Програму</w:t>
      </w:r>
      <w:r>
        <w:t></w:t>
      </w:r>
      <w:r>
        <w:rPr>
          <w:rFonts w:hint="eastAsia"/>
        </w:rPr>
        <w:t>розвитку</w:t>
      </w:r>
      <w:r>
        <w:t></w:t>
      </w:r>
      <w:r>
        <w:rPr>
          <w:rFonts w:hint="eastAsia"/>
        </w:rPr>
        <w:t>ЗЗСО</w:t>
      </w:r>
      <w:r>
        <w:t></w:t>
      </w:r>
      <w:r>
        <w:t></w:t>
      </w:r>
      <w:r>
        <w:rPr>
          <w:rFonts w:hint="eastAsia"/>
        </w:rPr>
        <w:t>що</w:t>
      </w:r>
      <w:r>
        <w:t></w:t>
      </w:r>
      <w:r>
        <w:rPr>
          <w:rFonts w:hint="eastAsia"/>
        </w:rPr>
        <w:t>передбачає</w:t>
      </w:r>
      <w:r>
        <w:t></w:t>
      </w:r>
      <w:r>
        <w:rPr>
          <w:rFonts w:hint="eastAsia"/>
        </w:rPr>
        <w:t>досягнення</w:t>
      </w:r>
      <w:r>
        <w:t></w:t>
      </w:r>
      <w:r>
        <w:rPr>
          <w:rFonts w:hint="eastAsia"/>
        </w:rPr>
        <w:t>стратегічної</w:t>
      </w:r>
      <w:r>
        <w:t></w:t>
      </w:r>
      <w:r>
        <w:rPr>
          <w:rFonts w:hint="eastAsia"/>
        </w:rPr>
        <w:t>мети</w:t>
      </w:r>
      <w:r>
        <w:t></w:t>
      </w:r>
      <w:r>
        <w:t></w:t>
      </w:r>
      <w:r>
        <w:t></w:t>
      </w:r>
      <w:r>
        <w:rPr>
          <w:rFonts w:hint="eastAsia"/>
        </w:rPr>
        <w:t>створення</w:t>
      </w:r>
      <w:r>
        <w:t></w:t>
      </w:r>
      <w:r>
        <w:rPr>
          <w:rFonts w:hint="eastAsia"/>
        </w:rPr>
        <w:t>ЗЗСО</w:t>
      </w:r>
      <w:r>
        <w:t></w:t>
      </w:r>
      <w:r>
        <w:rPr>
          <w:rFonts w:hint="eastAsia"/>
        </w:rPr>
        <w:t>лідера</w:t>
      </w:r>
      <w:r>
        <w:t></w:t>
      </w:r>
      <w:r>
        <w:rPr>
          <w:rFonts w:hint="eastAsia"/>
        </w:rPr>
        <w:t>освіти</w:t>
      </w:r>
      <w:r>
        <w:t></w:t>
      </w:r>
      <w:r>
        <w:rPr>
          <w:rFonts w:hint="eastAsia"/>
        </w:rPr>
        <w:t>регіону</w:t>
      </w:r>
      <w:r>
        <w:t></w:t>
      </w:r>
    </w:p>
    <w:p w:rsidR="00B626AA" w:rsidRDefault="00B626AA" w:rsidP="00B626AA">
      <w:r>
        <w:rPr>
          <w:rFonts w:hint="eastAsia"/>
        </w:rPr>
        <w:t>Керуючись</w:t>
      </w:r>
      <w:r>
        <w:t></w:t>
      </w:r>
      <w:r>
        <w:rPr>
          <w:rFonts w:hint="eastAsia"/>
        </w:rPr>
        <w:t>сучасними</w:t>
      </w:r>
      <w:r>
        <w:t></w:t>
      </w:r>
      <w:r>
        <w:rPr>
          <w:rFonts w:hint="eastAsia"/>
        </w:rPr>
        <w:t>законами</w:t>
      </w:r>
      <w:r>
        <w:t></w:t>
      </w:r>
      <w:r>
        <w:t></w:t>
      </w:r>
      <w:r>
        <w:rPr>
          <w:rFonts w:hint="eastAsia"/>
        </w:rPr>
        <w:t>закономірностями</w:t>
      </w:r>
      <w:r>
        <w:t></w:t>
      </w:r>
      <w:r>
        <w:t></w:t>
      </w:r>
      <w:r>
        <w:rPr>
          <w:rFonts w:hint="eastAsia"/>
        </w:rPr>
        <w:t>науковими</w:t>
      </w:r>
      <w:r>
        <w:t></w:t>
      </w:r>
      <w:r>
        <w:rPr>
          <w:rFonts w:hint="eastAsia"/>
        </w:rPr>
        <w:t>підходами</w:t>
      </w:r>
      <w:r>
        <w:t></w:t>
      </w:r>
      <w:r>
        <w:t></w:t>
      </w:r>
      <w:r>
        <w:rPr>
          <w:rFonts w:hint="eastAsia"/>
        </w:rPr>
        <w:t>принципами</w:t>
      </w:r>
      <w:r>
        <w:t></w:t>
      </w:r>
      <w:r>
        <w:rPr>
          <w:rFonts w:hint="eastAsia"/>
        </w:rPr>
        <w:t>й</w:t>
      </w:r>
      <w:r>
        <w:t></w:t>
      </w:r>
      <w:r>
        <w:rPr>
          <w:rFonts w:hint="eastAsia"/>
        </w:rPr>
        <w:t>функціями</w:t>
      </w:r>
      <w:r>
        <w:t></w:t>
      </w:r>
      <w:r>
        <w:rPr>
          <w:rFonts w:hint="eastAsia"/>
        </w:rPr>
        <w:t>управління</w:t>
      </w:r>
      <w:r>
        <w:t></w:t>
      </w:r>
      <w:r>
        <w:rPr>
          <w:rFonts w:hint="eastAsia"/>
        </w:rPr>
        <w:t>соціальними</w:t>
      </w:r>
      <w:r>
        <w:t></w:t>
      </w:r>
      <w:r>
        <w:t></w:t>
      </w:r>
      <w:r>
        <w:rPr>
          <w:rFonts w:hint="eastAsia"/>
        </w:rPr>
        <w:t>зокрема</w:t>
      </w:r>
      <w:r>
        <w:t></w:t>
      </w:r>
      <w:r>
        <w:t></w:t>
      </w:r>
      <w:r>
        <w:rPr>
          <w:rFonts w:hint="eastAsia"/>
        </w:rPr>
        <w:t>соціально</w:t>
      </w:r>
      <w:r>
        <w:t></w:t>
      </w:r>
      <w:r>
        <w:rPr>
          <w:rFonts w:hint="eastAsia"/>
        </w:rPr>
        <w:t>педагогічними</w:t>
      </w:r>
      <w:r>
        <w:t></w:t>
      </w:r>
      <w:r>
        <w:t></w:t>
      </w:r>
      <w:r>
        <w:rPr>
          <w:rFonts w:hint="eastAsia"/>
        </w:rPr>
        <w:t>системами</w:t>
      </w:r>
      <w:r>
        <w:t></w:t>
      </w:r>
      <w:r>
        <w:t></w:t>
      </w:r>
      <w:r>
        <w:rPr>
          <w:rFonts w:hint="eastAsia"/>
        </w:rPr>
        <w:t>ми</w:t>
      </w:r>
      <w:r>
        <w:t></w:t>
      </w:r>
      <w:r>
        <w:rPr>
          <w:rFonts w:hint="eastAsia"/>
        </w:rPr>
        <w:t>дійшли</w:t>
      </w:r>
      <w:r>
        <w:t></w:t>
      </w:r>
      <w:r>
        <w:rPr>
          <w:rFonts w:hint="eastAsia"/>
        </w:rPr>
        <w:t>висновку</w:t>
      </w:r>
      <w:r>
        <w:t></w:t>
      </w:r>
      <w:r>
        <w:t></w:t>
      </w:r>
      <w:r>
        <w:rPr>
          <w:rFonts w:hint="eastAsia"/>
        </w:rPr>
        <w:t>що</w:t>
      </w:r>
      <w:r>
        <w:t></w:t>
      </w:r>
      <w:r>
        <w:rPr>
          <w:rFonts w:hint="eastAsia"/>
        </w:rPr>
        <w:t>управління</w:t>
      </w:r>
      <w:r>
        <w:t></w:t>
      </w:r>
      <w:r>
        <w:rPr>
          <w:rFonts w:hint="eastAsia"/>
        </w:rPr>
        <w:t>соціально</w:t>
      </w:r>
      <w:r>
        <w:t></w:t>
      </w:r>
      <w:r>
        <w:rPr>
          <w:rFonts w:hint="eastAsia"/>
        </w:rPr>
        <w:t>педагогічною</w:t>
      </w:r>
      <w:r>
        <w:t></w:t>
      </w:r>
      <w:r>
        <w:rPr>
          <w:rFonts w:hint="eastAsia"/>
        </w:rPr>
        <w:t>системою</w:t>
      </w:r>
      <w:r>
        <w:t></w:t>
      </w:r>
      <w:r>
        <w:t></w:t>
      </w:r>
      <w:r>
        <w:rPr>
          <w:rFonts w:hint="eastAsia"/>
        </w:rPr>
        <w:t>зокрема</w:t>
      </w:r>
      <w:r>
        <w:t></w:t>
      </w:r>
      <w:r>
        <w:rPr>
          <w:rFonts w:hint="eastAsia"/>
        </w:rPr>
        <w:t>ЗЗСО</w:t>
      </w:r>
      <w:r>
        <w:t></w:t>
      </w:r>
      <w:r>
        <w:t></w:t>
      </w:r>
      <w:r>
        <w:rPr>
          <w:rFonts w:hint="eastAsia"/>
        </w:rPr>
        <w:t>на</w:t>
      </w:r>
      <w:r>
        <w:t></w:t>
      </w:r>
      <w:r>
        <w:rPr>
          <w:rFonts w:hint="eastAsia"/>
        </w:rPr>
        <w:t>сучасному</w:t>
      </w:r>
      <w:r>
        <w:t></w:t>
      </w:r>
      <w:r>
        <w:rPr>
          <w:rFonts w:hint="eastAsia"/>
        </w:rPr>
        <w:t>етапі</w:t>
      </w:r>
      <w:r>
        <w:t></w:t>
      </w:r>
      <w:r>
        <w:rPr>
          <w:rFonts w:hint="eastAsia"/>
        </w:rPr>
        <w:t>розвитку</w:t>
      </w:r>
      <w:r>
        <w:t></w:t>
      </w:r>
      <w:r>
        <w:rPr>
          <w:rFonts w:hint="eastAsia"/>
        </w:rPr>
        <w:t>спрямовано</w:t>
      </w:r>
      <w:r>
        <w:t></w:t>
      </w:r>
      <w:r>
        <w:rPr>
          <w:rFonts w:hint="eastAsia"/>
        </w:rPr>
        <w:t>на</w:t>
      </w:r>
      <w:r>
        <w:t></w:t>
      </w:r>
      <w:r>
        <w:rPr>
          <w:rFonts w:hint="eastAsia"/>
        </w:rPr>
        <w:t>переведення</w:t>
      </w:r>
      <w:r>
        <w:t></w:t>
      </w:r>
      <w:r>
        <w:rPr>
          <w:rFonts w:hint="eastAsia"/>
        </w:rPr>
        <w:t>його</w:t>
      </w:r>
      <w:r>
        <w:t></w:t>
      </w:r>
      <w:r>
        <w:rPr>
          <w:rFonts w:hint="eastAsia"/>
        </w:rPr>
        <w:t>у</w:t>
      </w:r>
      <w:r>
        <w:t></w:t>
      </w:r>
      <w:r>
        <w:rPr>
          <w:rFonts w:hint="eastAsia"/>
        </w:rPr>
        <w:t>якісно</w:t>
      </w:r>
      <w:r>
        <w:t></w:t>
      </w:r>
      <w:r>
        <w:rPr>
          <w:rFonts w:hint="eastAsia"/>
        </w:rPr>
        <w:t>новий</w:t>
      </w:r>
      <w:r>
        <w:t></w:t>
      </w:r>
      <w:r>
        <w:rPr>
          <w:rFonts w:hint="eastAsia"/>
        </w:rPr>
        <w:t>стан</w:t>
      </w:r>
      <w:r>
        <w:t></w:t>
      </w:r>
      <w:r>
        <w:t></w:t>
      </w:r>
      <w:r>
        <w:t></w:t>
      </w:r>
      <w:r>
        <w:rPr>
          <w:rFonts w:hint="eastAsia"/>
        </w:rPr>
        <w:t>стан</w:t>
      </w:r>
      <w:r>
        <w:t></w:t>
      </w:r>
      <w:r>
        <w:t></w:t>
      </w:r>
      <w:r>
        <w:rPr>
          <w:rFonts w:hint="eastAsia"/>
        </w:rPr>
        <w:t>оптимальної</w:t>
      </w:r>
      <w:r>
        <w:t></w:t>
      </w:r>
      <w:r>
        <w:rPr>
          <w:rFonts w:hint="eastAsia"/>
        </w:rPr>
        <w:t>відкритості</w:t>
      </w:r>
      <w:r>
        <w:t></w:t>
      </w:r>
      <w:r>
        <w:t></w:t>
      </w:r>
      <w:r>
        <w:t></w:t>
      </w:r>
      <w:r>
        <w:rPr>
          <w:rFonts w:hint="eastAsia"/>
        </w:rPr>
        <w:t>постійного</w:t>
      </w:r>
      <w:r>
        <w:t></w:t>
      </w:r>
      <w:r>
        <w:rPr>
          <w:rFonts w:hint="eastAsia"/>
        </w:rPr>
        <w:t>розвитку</w:t>
      </w:r>
      <w:r>
        <w:t></w:t>
      </w:r>
      <w:r>
        <w:t></w:t>
      </w:r>
      <w:r>
        <w:rPr>
          <w:rFonts w:hint="eastAsia"/>
        </w:rPr>
        <w:t>впровадження</w:t>
      </w:r>
      <w:r>
        <w:t></w:t>
      </w:r>
      <w:r>
        <w:rPr>
          <w:rFonts w:hint="eastAsia"/>
        </w:rPr>
        <w:t>інновацій</w:t>
      </w:r>
      <w:r>
        <w:t></w:t>
      </w:r>
      <w:r>
        <w:t></w:t>
      </w:r>
      <w:r>
        <w:rPr>
          <w:rFonts w:hint="eastAsia"/>
        </w:rPr>
        <w:t>що</w:t>
      </w:r>
      <w:r>
        <w:t></w:t>
      </w:r>
      <w:r>
        <w:rPr>
          <w:rFonts w:hint="eastAsia"/>
        </w:rPr>
        <w:t>і</w:t>
      </w:r>
      <w:r>
        <w:t></w:t>
      </w:r>
      <w:r>
        <w:rPr>
          <w:rFonts w:hint="eastAsia"/>
        </w:rPr>
        <w:t>передбачає</w:t>
      </w:r>
      <w:r>
        <w:t></w:t>
      </w:r>
      <w:r>
        <w:rPr>
          <w:rFonts w:hint="eastAsia"/>
        </w:rPr>
        <w:t>запропонована</w:t>
      </w:r>
      <w:r>
        <w:t></w:t>
      </w:r>
      <w:r>
        <w:rPr>
          <w:rFonts w:hint="eastAsia"/>
        </w:rPr>
        <w:t>нами</w:t>
      </w:r>
      <w:r>
        <w:t></w:t>
      </w:r>
      <w:r>
        <w:rPr>
          <w:rFonts w:hint="eastAsia"/>
        </w:rPr>
        <w:t>система</w:t>
      </w:r>
      <w:r>
        <w:t></w:t>
      </w:r>
      <w:r>
        <w:rPr>
          <w:rFonts w:hint="eastAsia"/>
        </w:rPr>
        <w:t>планування</w:t>
      </w:r>
      <w:r>
        <w:t></w:t>
      </w:r>
      <w:r>
        <w:rPr>
          <w:rFonts w:hint="eastAsia"/>
        </w:rPr>
        <w:t>ОПД</w:t>
      </w:r>
      <w:r>
        <w:t></w:t>
      </w:r>
      <w:r>
        <w:rPr>
          <w:rFonts w:hint="eastAsia"/>
        </w:rPr>
        <w:t>ЗЗСО</w:t>
      </w:r>
      <w:r>
        <w:t></w:t>
      </w:r>
    </w:p>
    <w:p w:rsidR="00B626AA" w:rsidRDefault="00B626AA" w:rsidP="00B626AA">
      <w:r>
        <w:rPr>
          <w:rFonts w:hint="eastAsia"/>
        </w:rPr>
        <w:t>Експериментально</w:t>
      </w:r>
      <w:r>
        <w:t></w:t>
      </w:r>
      <w:r>
        <w:rPr>
          <w:rFonts w:hint="eastAsia"/>
        </w:rPr>
        <w:t>отримані</w:t>
      </w:r>
      <w:r>
        <w:t></w:t>
      </w:r>
      <w:r>
        <w:rPr>
          <w:rFonts w:hint="eastAsia"/>
        </w:rPr>
        <w:t>результати</w:t>
      </w:r>
      <w:r>
        <w:t></w:t>
      </w:r>
      <w:r>
        <w:rPr>
          <w:rFonts w:hint="eastAsia"/>
        </w:rPr>
        <w:t>дослідження</w:t>
      </w:r>
      <w:r>
        <w:t></w:t>
      </w:r>
      <w:r>
        <w:rPr>
          <w:rFonts w:hint="eastAsia"/>
        </w:rPr>
        <w:t>дають</w:t>
      </w:r>
      <w:r>
        <w:t></w:t>
      </w:r>
      <w:r>
        <w:rPr>
          <w:rFonts w:hint="eastAsia"/>
        </w:rPr>
        <w:t>підстави</w:t>
      </w:r>
      <w:r>
        <w:t></w:t>
      </w:r>
      <w:r>
        <w:rPr>
          <w:rFonts w:hint="eastAsia"/>
        </w:rPr>
        <w:t>зробити</w:t>
      </w:r>
      <w:r>
        <w:t></w:t>
      </w:r>
      <w:r>
        <w:rPr>
          <w:rFonts w:hint="eastAsia"/>
        </w:rPr>
        <w:t>висновок</w:t>
      </w:r>
      <w:r>
        <w:t></w:t>
      </w:r>
      <w:r>
        <w:t></w:t>
      </w:r>
      <w:r>
        <w:rPr>
          <w:rFonts w:hint="eastAsia"/>
        </w:rPr>
        <w:t>що</w:t>
      </w:r>
      <w:r>
        <w:t></w:t>
      </w:r>
      <w:r>
        <w:rPr>
          <w:rFonts w:hint="eastAsia"/>
        </w:rPr>
        <w:t>поставлені</w:t>
      </w:r>
      <w:r>
        <w:t></w:t>
      </w:r>
      <w:r>
        <w:rPr>
          <w:rFonts w:hint="eastAsia"/>
        </w:rPr>
        <w:t>завдання</w:t>
      </w:r>
      <w:r>
        <w:t></w:t>
      </w:r>
      <w:r>
        <w:rPr>
          <w:rFonts w:hint="eastAsia"/>
        </w:rPr>
        <w:t>виконано</w:t>
      </w:r>
      <w:r>
        <w:t></w:t>
      </w:r>
      <w:r>
        <w:t></w:t>
      </w:r>
      <w:r>
        <w:rPr>
          <w:rFonts w:hint="eastAsia"/>
        </w:rPr>
        <w:t>мету</w:t>
      </w:r>
      <w:r>
        <w:t></w:t>
      </w:r>
      <w:r>
        <w:rPr>
          <w:rFonts w:hint="eastAsia"/>
        </w:rPr>
        <w:t>досягнуто</w:t>
      </w:r>
      <w:r>
        <w:t></w:t>
      </w:r>
      <w:r>
        <w:t></w:t>
      </w:r>
      <w:r>
        <w:rPr>
          <w:rFonts w:hint="eastAsia"/>
        </w:rPr>
        <w:t>Впровадження</w:t>
      </w:r>
      <w:r>
        <w:t></w:t>
      </w:r>
      <w:r>
        <w:rPr>
          <w:rFonts w:hint="eastAsia"/>
        </w:rPr>
        <w:t>розробленої</w:t>
      </w:r>
      <w:r>
        <w:t></w:t>
      </w:r>
      <w:r>
        <w:rPr>
          <w:rFonts w:hint="eastAsia"/>
        </w:rPr>
        <w:t>моделі</w:t>
      </w:r>
      <w:r>
        <w:t></w:t>
      </w:r>
      <w:r>
        <w:rPr>
          <w:rFonts w:hint="eastAsia"/>
        </w:rPr>
        <w:t>системи</w:t>
      </w:r>
      <w:r>
        <w:t></w:t>
      </w:r>
      <w:r>
        <w:rPr>
          <w:rFonts w:hint="eastAsia"/>
        </w:rPr>
        <w:t>планування</w:t>
      </w:r>
      <w:r>
        <w:t></w:t>
      </w:r>
      <w:r>
        <w:rPr>
          <w:rFonts w:hint="eastAsia"/>
        </w:rPr>
        <w:t>ОПД</w:t>
      </w:r>
      <w:r>
        <w:t></w:t>
      </w:r>
      <w:r>
        <w:rPr>
          <w:rFonts w:hint="eastAsia"/>
        </w:rPr>
        <w:t>у</w:t>
      </w:r>
      <w:r>
        <w:t></w:t>
      </w:r>
      <w:r>
        <w:rPr>
          <w:rFonts w:hint="eastAsia"/>
        </w:rPr>
        <w:t>ЗЗСО</w:t>
      </w:r>
      <w:r>
        <w:t></w:t>
      </w:r>
      <w:r>
        <w:rPr>
          <w:rFonts w:hint="eastAsia"/>
        </w:rPr>
        <w:t>сприяє</w:t>
      </w:r>
      <w:r>
        <w:t></w:t>
      </w:r>
      <w:r>
        <w:rPr>
          <w:rFonts w:hint="eastAsia"/>
        </w:rPr>
        <w:t>підвищенню</w:t>
      </w:r>
      <w:r>
        <w:t></w:t>
      </w:r>
      <w:r>
        <w:rPr>
          <w:rFonts w:hint="eastAsia"/>
        </w:rPr>
        <w:t>результативності</w:t>
      </w:r>
      <w:r>
        <w:t></w:t>
      </w:r>
      <w:r>
        <w:rPr>
          <w:rFonts w:hint="eastAsia"/>
        </w:rPr>
        <w:t>функціонування</w:t>
      </w:r>
      <w:r>
        <w:t></w:t>
      </w:r>
      <w:r>
        <w:rPr>
          <w:rFonts w:hint="eastAsia"/>
        </w:rPr>
        <w:t>такої</w:t>
      </w:r>
      <w:r>
        <w:t></w:t>
      </w:r>
      <w:r>
        <w:rPr>
          <w:rFonts w:hint="eastAsia"/>
        </w:rPr>
        <w:t>системи</w:t>
      </w:r>
      <w:r>
        <w:t></w:t>
      </w:r>
    </w:p>
    <w:p w:rsidR="00B626AA" w:rsidRPr="00B626AA" w:rsidRDefault="00B626AA" w:rsidP="00B626AA">
      <w:r>
        <w:rPr>
          <w:rFonts w:hint="eastAsia"/>
        </w:rPr>
        <w:t>Здійснене</w:t>
      </w:r>
      <w:r>
        <w:t></w:t>
      </w:r>
      <w:r>
        <w:rPr>
          <w:rFonts w:hint="eastAsia"/>
        </w:rPr>
        <w:t>дослідження</w:t>
      </w:r>
      <w:r>
        <w:t></w:t>
      </w:r>
      <w:r>
        <w:rPr>
          <w:rFonts w:hint="eastAsia"/>
        </w:rPr>
        <w:t>не</w:t>
      </w:r>
      <w:r>
        <w:t></w:t>
      </w:r>
      <w:r>
        <w:rPr>
          <w:rFonts w:hint="eastAsia"/>
        </w:rPr>
        <w:t>вичерпує</w:t>
      </w:r>
      <w:r>
        <w:t></w:t>
      </w:r>
      <w:r>
        <w:rPr>
          <w:rFonts w:hint="eastAsia"/>
        </w:rPr>
        <w:t>багатоаспектності</w:t>
      </w:r>
      <w:r>
        <w:t></w:t>
      </w:r>
      <w:r>
        <w:rPr>
          <w:rFonts w:hint="eastAsia"/>
        </w:rPr>
        <w:t>розглянутої</w:t>
      </w:r>
      <w:r>
        <w:t></w:t>
      </w:r>
      <w:r>
        <w:rPr>
          <w:rFonts w:hint="eastAsia"/>
        </w:rPr>
        <w:t>проблеми</w:t>
      </w:r>
      <w:r>
        <w:t></w:t>
      </w:r>
      <w:r>
        <w:t></w:t>
      </w:r>
      <w:r>
        <w:rPr>
          <w:rFonts w:hint="eastAsia"/>
        </w:rPr>
        <w:t>До</w:t>
      </w:r>
      <w:r>
        <w:t></w:t>
      </w:r>
      <w:r>
        <w:rPr>
          <w:rFonts w:hint="eastAsia"/>
        </w:rPr>
        <w:t>перспективних</w:t>
      </w:r>
      <w:r>
        <w:t></w:t>
      </w:r>
      <w:r>
        <w:rPr>
          <w:rFonts w:hint="eastAsia"/>
        </w:rPr>
        <w:t>напрямів</w:t>
      </w:r>
      <w:r>
        <w:t></w:t>
      </w:r>
      <w:r>
        <w:rPr>
          <w:rFonts w:hint="eastAsia"/>
        </w:rPr>
        <w:t>дослідження</w:t>
      </w:r>
      <w:r>
        <w:t></w:t>
      </w:r>
      <w:r>
        <w:rPr>
          <w:rFonts w:hint="eastAsia"/>
        </w:rPr>
        <w:t>цієї</w:t>
      </w:r>
      <w:r>
        <w:t></w:t>
      </w:r>
      <w:r>
        <w:rPr>
          <w:rFonts w:hint="eastAsia"/>
        </w:rPr>
        <w:t>важливої</w:t>
      </w:r>
      <w:r>
        <w:t></w:t>
      </w:r>
      <w:r>
        <w:rPr>
          <w:rFonts w:hint="eastAsia"/>
        </w:rPr>
        <w:t>та</w:t>
      </w:r>
      <w:r>
        <w:t></w:t>
      </w:r>
      <w:r>
        <w:rPr>
          <w:rFonts w:hint="eastAsia"/>
        </w:rPr>
        <w:t>актуальної</w:t>
      </w:r>
      <w:r>
        <w:t></w:t>
      </w:r>
      <w:r>
        <w:rPr>
          <w:rFonts w:hint="eastAsia"/>
        </w:rPr>
        <w:t>проблематики</w:t>
      </w:r>
      <w:r>
        <w:t></w:t>
      </w:r>
      <w:r>
        <w:rPr>
          <w:rFonts w:hint="eastAsia"/>
        </w:rPr>
        <w:t>віднесено</w:t>
      </w:r>
      <w:r>
        <w:t></w:t>
      </w:r>
      <w:r>
        <w:rPr>
          <w:rFonts w:hint="eastAsia"/>
        </w:rPr>
        <w:t>такі</w:t>
      </w:r>
      <w:r>
        <w:t></w:t>
      </w:r>
      <w:r>
        <w:t></w:t>
      </w:r>
      <w:r>
        <w:rPr>
          <w:rFonts w:hint="eastAsia"/>
        </w:rPr>
        <w:t>нові</w:t>
      </w:r>
      <w:r>
        <w:t></w:t>
      </w:r>
      <w:r>
        <w:rPr>
          <w:rFonts w:hint="eastAsia"/>
        </w:rPr>
        <w:t>форми</w:t>
      </w:r>
      <w:r>
        <w:t></w:t>
      </w:r>
      <w:r>
        <w:rPr>
          <w:rFonts w:hint="eastAsia"/>
        </w:rPr>
        <w:t>планування</w:t>
      </w:r>
      <w:r>
        <w:t></w:t>
      </w:r>
      <w:r>
        <w:rPr>
          <w:rFonts w:hint="eastAsia"/>
        </w:rPr>
        <w:t>ЗЗСО</w:t>
      </w:r>
      <w:r>
        <w:t></w:t>
      </w:r>
      <w:r>
        <w:rPr>
          <w:rFonts w:hint="eastAsia"/>
        </w:rPr>
        <w:t>у</w:t>
      </w:r>
      <w:r>
        <w:t></w:t>
      </w:r>
      <w:r>
        <w:rPr>
          <w:rFonts w:hint="eastAsia"/>
        </w:rPr>
        <w:t>контексті</w:t>
      </w:r>
      <w:r>
        <w:t></w:t>
      </w:r>
      <w:r>
        <w:rPr>
          <w:rFonts w:hint="eastAsia"/>
        </w:rPr>
        <w:t>його</w:t>
      </w:r>
      <w:r>
        <w:t></w:t>
      </w:r>
      <w:r>
        <w:rPr>
          <w:rFonts w:hint="eastAsia"/>
        </w:rPr>
        <w:t>стратегічного</w:t>
      </w:r>
      <w:r>
        <w:t></w:t>
      </w:r>
      <w:r>
        <w:rPr>
          <w:rFonts w:hint="eastAsia"/>
        </w:rPr>
        <w:t>розвитку</w:t>
      </w:r>
      <w:r>
        <w:t></w:t>
      </w:r>
      <w:r>
        <w:t></w:t>
      </w:r>
      <w:r>
        <w:rPr>
          <w:rFonts w:hint="eastAsia"/>
        </w:rPr>
        <w:t>використання</w:t>
      </w:r>
      <w:r>
        <w:t></w:t>
      </w:r>
      <w:r>
        <w:rPr>
          <w:rFonts w:hint="eastAsia"/>
        </w:rPr>
        <w:t>цифрових</w:t>
      </w:r>
      <w:r>
        <w:t></w:t>
      </w:r>
      <w:r>
        <w:rPr>
          <w:rFonts w:hint="eastAsia"/>
        </w:rPr>
        <w:t>та</w:t>
      </w:r>
      <w:r>
        <w:t></w:t>
      </w:r>
      <w:r>
        <w:rPr>
          <w:rFonts w:hint="eastAsia"/>
        </w:rPr>
        <w:t>інформаційно</w:t>
      </w:r>
      <w:r>
        <w:t></w:t>
      </w:r>
      <w:r>
        <w:t></w:t>
      </w:r>
      <w:r>
        <w:rPr>
          <w:rFonts w:hint="eastAsia"/>
        </w:rPr>
        <w:t>комунікаційних</w:t>
      </w:r>
      <w:r>
        <w:t></w:t>
      </w:r>
      <w:r>
        <w:rPr>
          <w:rFonts w:hint="eastAsia"/>
        </w:rPr>
        <w:t>технологій</w:t>
      </w:r>
      <w:r>
        <w:t></w:t>
      </w:r>
      <w:r>
        <w:rPr>
          <w:rFonts w:hint="eastAsia"/>
        </w:rPr>
        <w:t>у</w:t>
      </w:r>
      <w:r>
        <w:t></w:t>
      </w:r>
      <w:r>
        <w:rPr>
          <w:rFonts w:hint="eastAsia"/>
        </w:rPr>
        <w:t>процесі</w:t>
      </w:r>
      <w:r>
        <w:t></w:t>
      </w:r>
      <w:r>
        <w:rPr>
          <w:rFonts w:hint="eastAsia"/>
        </w:rPr>
        <w:t>планування</w:t>
      </w:r>
      <w:r>
        <w:t></w:t>
      </w:r>
      <w:r>
        <w:rPr>
          <w:rFonts w:hint="eastAsia"/>
        </w:rPr>
        <w:t>діяльності</w:t>
      </w:r>
      <w:r>
        <w:t></w:t>
      </w:r>
      <w:r>
        <w:rPr>
          <w:rFonts w:hint="eastAsia"/>
        </w:rPr>
        <w:t>ЗЗСО</w:t>
      </w:r>
      <w:bookmarkStart w:id="0" w:name="_GoBack"/>
      <w:bookmarkEnd w:id="0"/>
    </w:p>
    <w:sectPr w:rsidR="00B626AA" w:rsidRPr="00B626A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F87" w:rsidRDefault="00CE7F87">
      <w:pPr>
        <w:spacing w:after="0" w:line="240" w:lineRule="auto"/>
      </w:pPr>
      <w:r>
        <w:separator/>
      </w:r>
    </w:p>
  </w:endnote>
  <w:endnote w:type="continuationSeparator" w:id="0">
    <w:p w:rsidR="00CE7F87" w:rsidRDefault="00CE7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F87" w:rsidRDefault="00CE7F87"/>
    <w:p w:rsidR="00CE7F87" w:rsidRDefault="00CE7F87"/>
    <w:p w:rsidR="00CE7F87" w:rsidRDefault="00CE7F87"/>
    <w:p w:rsidR="00CE7F87" w:rsidRDefault="00CE7F87"/>
    <w:p w:rsidR="00CE7F87" w:rsidRDefault="00CE7F87"/>
    <w:p w:rsidR="00CE7F87" w:rsidRDefault="00CE7F87"/>
    <w:p w:rsidR="00CE7F87" w:rsidRDefault="00CE7F87">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F87" w:rsidRDefault="00CE7F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CE7F87" w:rsidRDefault="00CE7F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CE7F87" w:rsidRDefault="00CE7F87"/>
    <w:p w:rsidR="00CE7F87" w:rsidRDefault="00CE7F87"/>
    <w:p w:rsidR="00CE7F87" w:rsidRDefault="00CE7F87">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F87" w:rsidRDefault="00CE7F87"/>
                          <w:p w:rsidR="00CE7F87" w:rsidRDefault="00CE7F8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CE7F87" w:rsidRDefault="00CE7F87"/>
                    <w:p w:rsidR="00CE7F87" w:rsidRDefault="00CE7F8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CE7F87" w:rsidRDefault="00CE7F87"/>
    <w:p w:rsidR="00CE7F87" w:rsidRDefault="00CE7F87">
      <w:pPr>
        <w:rPr>
          <w:sz w:val="2"/>
          <w:szCs w:val="2"/>
        </w:rPr>
      </w:pPr>
    </w:p>
    <w:p w:rsidR="00CE7F87" w:rsidRDefault="00CE7F87"/>
    <w:p w:rsidR="00CE7F87" w:rsidRDefault="00CE7F87">
      <w:pPr>
        <w:spacing w:after="0" w:line="240" w:lineRule="auto"/>
      </w:pPr>
    </w:p>
  </w:footnote>
  <w:footnote w:type="continuationSeparator" w:id="0">
    <w:p w:rsidR="00CE7F87" w:rsidRDefault="00CE7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18"/>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8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7A6"/>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7E9384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95C22F-200F-4FAA-96CC-1CAE86196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4235</TotalTime>
  <Pages>8</Pages>
  <Words>2040</Words>
  <Characters>11634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103</cp:revision>
  <cp:lastPrinted>2009-02-06T05:36:00Z</cp:lastPrinted>
  <dcterms:created xsi:type="dcterms:W3CDTF">2023-05-17T16:24:00Z</dcterms:created>
  <dcterms:modified xsi:type="dcterms:W3CDTF">2023-06-28T08:47:00Z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