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02287" w14:textId="4CC620FB" w:rsidR="00942172" w:rsidRDefault="007C2826" w:rsidP="007C2826">
      <w:proofErr w:type="spellStart"/>
      <w:r w:rsidRPr="007C2826">
        <w:rPr>
          <w:rFonts w:hint="eastAsia"/>
        </w:rPr>
        <w:t>Гиперплазия</w:t>
      </w:r>
      <w:proofErr w:type="spellEnd"/>
      <w:r w:rsidRPr="007C2826">
        <w:t xml:space="preserve"> </w:t>
      </w:r>
      <w:proofErr w:type="spellStart"/>
      <w:r w:rsidRPr="007C2826">
        <w:rPr>
          <w:rFonts w:hint="eastAsia"/>
        </w:rPr>
        <w:t>простаты</w:t>
      </w:r>
      <w:proofErr w:type="spellEnd"/>
      <w:r w:rsidRPr="007C2826">
        <w:t xml:space="preserve"> </w:t>
      </w:r>
      <w:r w:rsidRPr="007C2826">
        <w:rPr>
          <w:rFonts w:hint="eastAsia"/>
        </w:rPr>
        <w:t>и</w:t>
      </w:r>
      <w:r w:rsidRPr="007C2826">
        <w:t xml:space="preserve"> </w:t>
      </w:r>
      <w:proofErr w:type="spellStart"/>
      <w:r w:rsidRPr="007C2826">
        <w:rPr>
          <w:rFonts w:hint="eastAsia"/>
        </w:rPr>
        <w:t>мочекаменная</w:t>
      </w:r>
      <w:proofErr w:type="spellEnd"/>
      <w:r w:rsidRPr="007C2826">
        <w:t xml:space="preserve"> </w:t>
      </w:r>
      <w:proofErr w:type="spellStart"/>
      <w:r w:rsidRPr="007C2826">
        <w:rPr>
          <w:rFonts w:hint="eastAsia"/>
        </w:rPr>
        <w:t>болезнь</w:t>
      </w:r>
      <w:proofErr w:type="spellEnd"/>
      <w:r w:rsidRPr="007C2826">
        <w:t xml:space="preserve"> </w:t>
      </w:r>
      <w:r w:rsidRPr="007C2826">
        <w:rPr>
          <w:rFonts w:hint="eastAsia"/>
        </w:rPr>
        <w:t>в</w:t>
      </w:r>
      <w:r w:rsidRPr="007C2826">
        <w:t xml:space="preserve"> </w:t>
      </w:r>
      <w:proofErr w:type="spellStart"/>
      <w:r w:rsidRPr="007C2826">
        <w:rPr>
          <w:rFonts w:hint="eastAsia"/>
        </w:rPr>
        <w:t>сочетании</w:t>
      </w:r>
      <w:proofErr w:type="spellEnd"/>
      <w:r w:rsidRPr="007C2826">
        <w:t xml:space="preserve"> </w:t>
      </w:r>
      <w:r w:rsidRPr="007C2826">
        <w:rPr>
          <w:rFonts w:hint="eastAsia"/>
        </w:rPr>
        <w:t>с</w:t>
      </w:r>
      <w:r w:rsidRPr="007C2826">
        <w:t xml:space="preserve"> </w:t>
      </w:r>
      <w:proofErr w:type="spellStart"/>
      <w:r w:rsidRPr="007C2826">
        <w:rPr>
          <w:rFonts w:hint="eastAsia"/>
        </w:rPr>
        <w:t>новообразованиями</w:t>
      </w:r>
      <w:proofErr w:type="spellEnd"/>
      <w:r w:rsidRPr="007C2826">
        <w:t xml:space="preserve"> </w:t>
      </w:r>
      <w:proofErr w:type="spellStart"/>
      <w:r w:rsidRPr="007C2826">
        <w:rPr>
          <w:rFonts w:hint="eastAsia"/>
        </w:rPr>
        <w:t>органов</w:t>
      </w:r>
      <w:proofErr w:type="spellEnd"/>
      <w:r w:rsidRPr="007C2826">
        <w:t xml:space="preserve"> </w:t>
      </w:r>
      <w:proofErr w:type="spellStart"/>
      <w:r w:rsidRPr="007C2826">
        <w:rPr>
          <w:rFonts w:hint="eastAsia"/>
        </w:rPr>
        <w:t>мочеполовой</w:t>
      </w:r>
      <w:proofErr w:type="spellEnd"/>
      <w:r w:rsidRPr="007C2826">
        <w:t xml:space="preserve"> </w:t>
      </w:r>
      <w:proofErr w:type="spellStart"/>
      <w:r w:rsidRPr="007C2826">
        <w:rPr>
          <w:rFonts w:hint="eastAsia"/>
        </w:rPr>
        <w:t>системы</w:t>
      </w:r>
      <w:proofErr w:type="spellEnd"/>
      <w:r>
        <w:t xml:space="preserve"> </w:t>
      </w:r>
      <w:proofErr w:type="spellStart"/>
      <w:r>
        <w:rPr>
          <w:rFonts w:hint="eastAsia"/>
        </w:rPr>
        <w:t>Пшихачев</w:t>
      </w:r>
      <w:proofErr w:type="spellEnd"/>
      <w:r>
        <w:t xml:space="preserve"> </w:t>
      </w:r>
      <w:proofErr w:type="spellStart"/>
      <w:r>
        <w:rPr>
          <w:rFonts w:hint="eastAsia"/>
        </w:rPr>
        <w:t>Ахмедхан</w:t>
      </w:r>
      <w:proofErr w:type="spellEnd"/>
      <w:r>
        <w:t xml:space="preserve"> </w:t>
      </w:r>
      <w:proofErr w:type="spellStart"/>
      <w:r>
        <w:rPr>
          <w:rFonts w:hint="eastAsia"/>
        </w:rPr>
        <w:t>Мухамедович</w:t>
      </w:r>
      <w:proofErr w:type="spellEnd"/>
    </w:p>
    <w:p w14:paraId="75DB66C2" w14:textId="77777777" w:rsidR="007C2826" w:rsidRDefault="007C2826" w:rsidP="007C2826">
      <w:r>
        <w:rPr>
          <w:rFonts w:hint="eastAsia"/>
        </w:rPr>
        <w:t>ОГЛАВЛЕНИЕ</w:t>
      </w:r>
      <w:r>
        <w:t xml:space="preserve"> </w:t>
      </w:r>
      <w:r>
        <w:rPr>
          <w:rFonts w:hint="eastAsia"/>
        </w:rPr>
        <w:t>ДИССЕРТАЦИИ</w:t>
      </w:r>
    </w:p>
    <w:p w14:paraId="7D022073" w14:textId="77777777" w:rsidR="007C2826" w:rsidRDefault="007C2826" w:rsidP="007C2826">
      <w:proofErr w:type="spellStart"/>
      <w:r>
        <w:rPr>
          <w:rFonts w:hint="eastAsia"/>
        </w:rPr>
        <w:t>доктор</w:t>
      </w:r>
      <w:proofErr w:type="spellEnd"/>
      <w:r>
        <w:t xml:space="preserve"> </w:t>
      </w:r>
      <w:proofErr w:type="spellStart"/>
      <w:r>
        <w:rPr>
          <w:rFonts w:hint="eastAsia"/>
        </w:rPr>
        <w:t>наук</w:t>
      </w:r>
      <w:proofErr w:type="spellEnd"/>
      <w:r>
        <w:t xml:space="preserve"> </w:t>
      </w:r>
      <w:proofErr w:type="spellStart"/>
      <w:r>
        <w:rPr>
          <w:rFonts w:hint="eastAsia"/>
        </w:rPr>
        <w:t>Пшихачев</w:t>
      </w:r>
      <w:proofErr w:type="spellEnd"/>
      <w:r>
        <w:t xml:space="preserve"> </w:t>
      </w:r>
      <w:proofErr w:type="spellStart"/>
      <w:r>
        <w:rPr>
          <w:rFonts w:hint="eastAsia"/>
        </w:rPr>
        <w:t>Ахмедхан</w:t>
      </w:r>
      <w:proofErr w:type="spellEnd"/>
      <w:r>
        <w:t xml:space="preserve"> </w:t>
      </w:r>
      <w:proofErr w:type="spellStart"/>
      <w:r>
        <w:rPr>
          <w:rFonts w:hint="eastAsia"/>
        </w:rPr>
        <w:t>Мухамедович</w:t>
      </w:r>
      <w:proofErr w:type="spellEnd"/>
    </w:p>
    <w:p w14:paraId="55A3E545" w14:textId="77777777" w:rsidR="007C2826" w:rsidRDefault="007C2826" w:rsidP="007C2826">
      <w:r>
        <w:rPr>
          <w:rFonts w:hint="eastAsia"/>
        </w:rPr>
        <w:t>ВВЕДЕНИЕ</w:t>
      </w:r>
    </w:p>
    <w:p w14:paraId="0B9F6DE6" w14:textId="77777777" w:rsidR="007C2826" w:rsidRDefault="007C2826" w:rsidP="007C2826"/>
    <w:p w14:paraId="7E47BE42" w14:textId="77777777" w:rsidR="007C2826" w:rsidRDefault="007C2826" w:rsidP="007C2826">
      <w:r>
        <w:rPr>
          <w:rFonts w:hint="eastAsia"/>
        </w:rPr>
        <w:t>ГЛАВА</w:t>
      </w:r>
      <w:r>
        <w:t xml:space="preserve"> 1. </w:t>
      </w:r>
      <w:r>
        <w:rPr>
          <w:rFonts w:hint="eastAsia"/>
        </w:rPr>
        <w:t>ХАРАКТЕРИСТИКА</w:t>
      </w:r>
      <w:r>
        <w:t xml:space="preserve"> </w:t>
      </w:r>
      <w:r>
        <w:rPr>
          <w:rFonts w:hint="eastAsia"/>
        </w:rPr>
        <w:t>БОЛЬНЫХ</w:t>
      </w:r>
      <w:r>
        <w:t xml:space="preserve"> </w:t>
      </w:r>
      <w:r>
        <w:rPr>
          <w:rFonts w:hint="eastAsia"/>
        </w:rPr>
        <w:t>И</w:t>
      </w:r>
      <w:r>
        <w:t xml:space="preserve"> </w:t>
      </w:r>
      <w:r>
        <w:rPr>
          <w:rFonts w:hint="eastAsia"/>
        </w:rPr>
        <w:t>МЕТОДОВ</w:t>
      </w:r>
      <w:r>
        <w:t xml:space="preserve"> </w:t>
      </w:r>
      <w:r>
        <w:rPr>
          <w:rFonts w:hint="eastAsia"/>
        </w:rPr>
        <w:t>ИССЛЕДОВАНИЯ</w:t>
      </w:r>
    </w:p>
    <w:p w14:paraId="215AE28A" w14:textId="77777777" w:rsidR="007C2826" w:rsidRDefault="007C2826" w:rsidP="007C2826"/>
    <w:p w14:paraId="36B185A6" w14:textId="77777777" w:rsidR="007C2826" w:rsidRDefault="007C2826" w:rsidP="007C2826">
      <w:r>
        <w:rPr>
          <w:rFonts w:hint="eastAsia"/>
        </w:rPr>
        <w:t>ГЛАВА</w:t>
      </w:r>
      <w:r>
        <w:t xml:space="preserve"> 2. </w:t>
      </w:r>
      <w:r>
        <w:rPr>
          <w:rFonts w:hint="eastAsia"/>
        </w:rPr>
        <w:t>ГИПЕРПЛАЗИЯ</w:t>
      </w:r>
      <w:r>
        <w:t xml:space="preserve"> </w:t>
      </w:r>
      <w:r>
        <w:rPr>
          <w:rFonts w:hint="eastAsia"/>
        </w:rPr>
        <w:t>ПРЕДСТАТЕЛЬНОЙ</w:t>
      </w:r>
      <w:r>
        <w:t xml:space="preserve"> </w:t>
      </w:r>
      <w:r>
        <w:rPr>
          <w:rFonts w:hint="eastAsia"/>
        </w:rPr>
        <w:t>ЖЕЛЕЗЫ</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ОПУХОЛЬЮ</w:t>
      </w:r>
      <w:r>
        <w:t xml:space="preserve"> </w:t>
      </w:r>
      <w:r>
        <w:rPr>
          <w:rFonts w:hint="eastAsia"/>
        </w:rPr>
        <w:t>ПОЧКИ</w:t>
      </w:r>
    </w:p>
    <w:p w14:paraId="53611003" w14:textId="77777777" w:rsidR="007C2826" w:rsidRDefault="007C2826" w:rsidP="007C2826"/>
    <w:p w14:paraId="4DB033B5" w14:textId="77777777" w:rsidR="007C2826" w:rsidRDefault="007C2826" w:rsidP="007C2826">
      <w:r>
        <w:rPr>
          <w:rFonts w:hint="eastAsia"/>
        </w:rPr>
        <w:t>ГЛАВА</w:t>
      </w:r>
      <w:r>
        <w:t xml:space="preserve"> 3. </w:t>
      </w:r>
      <w:r>
        <w:rPr>
          <w:rFonts w:hint="eastAsia"/>
        </w:rPr>
        <w:t>ГИПЕРПЛАЗИЯ</w:t>
      </w:r>
      <w:r>
        <w:t xml:space="preserve"> </w:t>
      </w:r>
      <w:r>
        <w:rPr>
          <w:rFonts w:hint="eastAsia"/>
        </w:rPr>
        <w:t>ПРЕДСТАТЕЛЬНОЙ</w:t>
      </w:r>
      <w:r>
        <w:t xml:space="preserve"> </w:t>
      </w:r>
      <w:r>
        <w:rPr>
          <w:rFonts w:hint="eastAsia"/>
        </w:rPr>
        <w:t>ЖЕЛЕЗЫ</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РАКОМ</w:t>
      </w:r>
      <w:r>
        <w:t xml:space="preserve"> </w:t>
      </w:r>
      <w:r>
        <w:rPr>
          <w:rFonts w:hint="eastAsia"/>
        </w:rPr>
        <w:t>МОЧЕВОГО</w:t>
      </w:r>
      <w:r>
        <w:t xml:space="preserve"> </w:t>
      </w:r>
      <w:r>
        <w:rPr>
          <w:rFonts w:hint="eastAsia"/>
        </w:rPr>
        <w:t>ПУЗЫРЯ</w:t>
      </w:r>
    </w:p>
    <w:p w14:paraId="7BBC80D0" w14:textId="77777777" w:rsidR="007C2826" w:rsidRDefault="007C2826" w:rsidP="007C2826"/>
    <w:p w14:paraId="09A6B882" w14:textId="77777777" w:rsidR="007C2826" w:rsidRDefault="007C2826" w:rsidP="007C2826">
      <w:r>
        <w:rPr>
          <w:rFonts w:hint="eastAsia"/>
        </w:rPr>
        <w:t>ГЛАВА</w:t>
      </w:r>
      <w:r>
        <w:t xml:space="preserve"> 4. </w:t>
      </w:r>
      <w:r>
        <w:rPr>
          <w:rFonts w:hint="eastAsia"/>
        </w:rPr>
        <w:t>МОЧЕКАМЕННАЯ</w:t>
      </w:r>
      <w:r>
        <w:t xml:space="preserve"> </w:t>
      </w:r>
      <w:r>
        <w:rPr>
          <w:rFonts w:hint="eastAsia"/>
        </w:rPr>
        <w:t>БОЛЕЗНЬ</w:t>
      </w:r>
      <w:r>
        <w:t xml:space="preserve"> </w:t>
      </w:r>
      <w:r>
        <w:rPr>
          <w:rFonts w:hint="eastAsia"/>
        </w:rPr>
        <w:t>И</w:t>
      </w:r>
      <w:r>
        <w:t xml:space="preserve"> </w:t>
      </w:r>
      <w:r>
        <w:rPr>
          <w:rFonts w:hint="eastAsia"/>
        </w:rPr>
        <w:t>ОПУХОЛЬ</w:t>
      </w:r>
      <w:r>
        <w:t xml:space="preserve"> </w:t>
      </w:r>
      <w:r>
        <w:rPr>
          <w:rFonts w:hint="eastAsia"/>
        </w:rPr>
        <w:t>ПОЧКИ</w:t>
      </w:r>
    </w:p>
    <w:p w14:paraId="5C00F9F7" w14:textId="77777777" w:rsidR="007C2826" w:rsidRDefault="007C2826" w:rsidP="007C2826"/>
    <w:p w14:paraId="2C824F0D" w14:textId="77777777" w:rsidR="007C2826" w:rsidRDefault="007C2826" w:rsidP="007C2826">
      <w:r>
        <w:t xml:space="preserve">4.1. </w:t>
      </w:r>
      <w:r>
        <w:rPr>
          <w:rFonts w:hint="eastAsia"/>
        </w:rPr>
        <w:t>КАМЕНЬ</w:t>
      </w:r>
      <w:r>
        <w:t xml:space="preserve"> </w:t>
      </w:r>
      <w:r>
        <w:rPr>
          <w:rFonts w:hint="eastAsia"/>
        </w:rPr>
        <w:t>ПОЧКИ</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ОПУХОЛЬЮ</w:t>
      </w:r>
      <w:r>
        <w:t xml:space="preserve"> </w:t>
      </w:r>
      <w:r>
        <w:rPr>
          <w:rFonts w:hint="eastAsia"/>
        </w:rPr>
        <w:t>ПОЧКИ</w:t>
      </w:r>
    </w:p>
    <w:p w14:paraId="1E1F62CB" w14:textId="77777777" w:rsidR="007C2826" w:rsidRDefault="007C2826" w:rsidP="007C2826"/>
    <w:p w14:paraId="351DBAA5" w14:textId="77777777" w:rsidR="007C2826" w:rsidRDefault="007C2826" w:rsidP="007C2826">
      <w:r>
        <w:t xml:space="preserve">4.1.1. </w:t>
      </w:r>
      <w:r>
        <w:rPr>
          <w:rFonts w:hint="eastAsia"/>
        </w:rPr>
        <w:t>КАМЕНЬ</w:t>
      </w:r>
      <w:r>
        <w:t xml:space="preserve"> </w:t>
      </w:r>
      <w:r>
        <w:rPr>
          <w:rFonts w:hint="eastAsia"/>
        </w:rPr>
        <w:t>ПОЧКИ</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ОПУХОЛЬЮ</w:t>
      </w:r>
      <w:r>
        <w:t xml:space="preserve"> </w:t>
      </w:r>
      <w:r>
        <w:rPr>
          <w:rFonts w:hint="eastAsia"/>
        </w:rPr>
        <w:t>ПРОТИВОПОЛОЖНОЙ</w:t>
      </w:r>
      <w:r>
        <w:t xml:space="preserve"> </w:t>
      </w:r>
      <w:r>
        <w:rPr>
          <w:rFonts w:hint="eastAsia"/>
        </w:rPr>
        <w:t>ПОЧКИ</w:t>
      </w:r>
    </w:p>
    <w:p w14:paraId="508E2EEC" w14:textId="77777777" w:rsidR="007C2826" w:rsidRDefault="007C2826" w:rsidP="007C2826"/>
    <w:p w14:paraId="79AAEB8C" w14:textId="77777777" w:rsidR="007C2826" w:rsidRDefault="007C2826" w:rsidP="007C2826">
      <w:r>
        <w:t xml:space="preserve">4.1.2 </w:t>
      </w:r>
      <w:r>
        <w:rPr>
          <w:rFonts w:hint="eastAsia"/>
        </w:rPr>
        <w:t>КАМЕНЬ</w:t>
      </w:r>
      <w:r>
        <w:t xml:space="preserve"> </w:t>
      </w:r>
      <w:r>
        <w:rPr>
          <w:rFonts w:hint="eastAsia"/>
        </w:rPr>
        <w:t>ПОЧКИ</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ОПУХОЛЬЮ</w:t>
      </w:r>
      <w:r>
        <w:t xml:space="preserve"> </w:t>
      </w:r>
      <w:r>
        <w:rPr>
          <w:rFonts w:hint="eastAsia"/>
        </w:rPr>
        <w:t>ИПСИЛАТЕРАЛЬНОЙ</w:t>
      </w:r>
      <w:r>
        <w:t xml:space="preserve"> </w:t>
      </w:r>
      <w:r>
        <w:rPr>
          <w:rFonts w:hint="eastAsia"/>
        </w:rPr>
        <w:t>ПОЧКИ</w:t>
      </w:r>
    </w:p>
    <w:p w14:paraId="2D1B5591" w14:textId="77777777" w:rsidR="007C2826" w:rsidRDefault="007C2826" w:rsidP="007C2826"/>
    <w:p w14:paraId="0CAE7153" w14:textId="77777777" w:rsidR="007C2826" w:rsidRDefault="007C2826" w:rsidP="007C2826">
      <w:r>
        <w:t xml:space="preserve">4.1.3. </w:t>
      </w:r>
      <w:r>
        <w:rPr>
          <w:rFonts w:hint="eastAsia"/>
        </w:rPr>
        <w:t>КАМЕНЬ</w:t>
      </w:r>
      <w:r>
        <w:t xml:space="preserve"> </w:t>
      </w:r>
      <w:r>
        <w:rPr>
          <w:rFonts w:hint="eastAsia"/>
        </w:rPr>
        <w:t>ПОЧКИ</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ДВУСТОРОННИМИ</w:t>
      </w:r>
      <w:r>
        <w:t xml:space="preserve"> </w:t>
      </w:r>
      <w:r>
        <w:rPr>
          <w:rFonts w:hint="eastAsia"/>
        </w:rPr>
        <w:t>СИНХРОННЫМИ</w:t>
      </w:r>
      <w:r>
        <w:t xml:space="preserve"> </w:t>
      </w:r>
      <w:r>
        <w:rPr>
          <w:rFonts w:hint="eastAsia"/>
        </w:rPr>
        <w:t>ОПУХОЛЯМИ</w:t>
      </w:r>
      <w:r>
        <w:t xml:space="preserve"> </w:t>
      </w:r>
      <w:r>
        <w:rPr>
          <w:rFonts w:hint="eastAsia"/>
        </w:rPr>
        <w:t>ПОЧЕК</w:t>
      </w:r>
    </w:p>
    <w:p w14:paraId="1B3E21DF" w14:textId="77777777" w:rsidR="007C2826" w:rsidRDefault="007C2826" w:rsidP="007C2826"/>
    <w:p w14:paraId="39A61BA3" w14:textId="77777777" w:rsidR="007C2826" w:rsidRDefault="007C2826" w:rsidP="007C2826">
      <w:r>
        <w:t xml:space="preserve">4.1.4. </w:t>
      </w:r>
      <w:r>
        <w:rPr>
          <w:rFonts w:hint="eastAsia"/>
        </w:rPr>
        <w:t>ДВУСТОРОННИЕ</w:t>
      </w:r>
      <w:r>
        <w:t xml:space="preserve"> </w:t>
      </w:r>
      <w:r>
        <w:rPr>
          <w:rFonts w:hint="eastAsia"/>
        </w:rPr>
        <w:t>КАМНИ</w:t>
      </w:r>
      <w:r>
        <w:t xml:space="preserve"> </w:t>
      </w:r>
      <w:r>
        <w:rPr>
          <w:rFonts w:hint="eastAsia"/>
        </w:rPr>
        <w:t>ПОЧЕК</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ОПУХОЛЬЮ</w:t>
      </w:r>
      <w:r>
        <w:t xml:space="preserve"> </w:t>
      </w:r>
      <w:r>
        <w:rPr>
          <w:rFonts w:hint="eastAsia"/>
        </w:rPr>
        <w:t>ОДНОЙ</w:t>
      </w:r>
      <w:r>
        <w:t xml:space="preserve"> </w:t>
      </w:r>
      <w:r>
        <w:rPr>
          <w:rFonts w:hint="eastAsia"/>
        </w:rPr>
        <w:t>ПОЧКИ</w:t>
      </w:r>
    </w:p>
    <w:p w14:paraId="347F1BD3" w14:textId="77777777" w:rsidR="007C2826" w:rsidRDefault="007C2826" w:rsidP="007C2826"/>
    <w:p w14:paraId="0B5B3ECE" w14:textId="77777777" w:rsidR="007C2826" w:rsidRDefault="007C2826" w:rsidP="007C2826">
      <w:r>
        <w:t xml:space="preserve">4.2. </w:t>
      </w:r>
      <w:r>
        <w:rPr>
          <w:rFonts w:hint="eastAsia"/>
        </w:rPr>
        <w:t>КАМЕНЬ</w:t>
      </w:r>
      <w:r>
        <w:t xml:space="preserve"> </w:t>
      </w:r>
      <w:r>
        <w:rPr>
          <w:rFonts w:hint="eastAsia"/>
        </w:rPr>
        <w:t>МОЧЕТОЧНИКА</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ОПУХОЛЬЮ</w:t>
      </w:r>
      <w:r>
        <w:t xml:space="preserve"> </w:t>
      </w:r>
      <w:r>
        <w:rPr>
          <w:rFonts w:hint="eastAsia"/>
        </w:rPr>
        <w:t>ПОЧКИ</w:t>
      </w:r>
    </w:p>
    <w:p w14:paraId="46850D72" w14:textId="77777777" w:rsidR="007C2826" w:rsidRDefault="007C2826" w:rsidP="007C2826"/>
    <w:p w14:paraId="7961B97C" w14:textId="77777777" w:rsidR="007C2826" w:rsidRDefault="007C2826" w:rsidP="007C2826">
      <w:r>
        <w:t xml:space="preserve">4.2.1. </w:t>
      </w:r>
      <w:r>
        <w:rPr>
          <w:rFonts w:hint="eastAsia"/>
        </w:rPr>
        <w:t>КАМЕНЬ</w:t>
      </w:r>
      <w:r>
        <w:t xml:space="preserve"> </w:t>
      </w:r>
      <w:r>
        <w:rPr>
          <w:rFonts w:hint="eastAsia"/>
        </w:rPr>
        <w:t>МОЧЕТОЧНИКА</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ОПУХОЛЬЮ</w:t>
      </w:r>
      <w:r>
        <w:t xml:space="preserve"> </w:t>
      </w:r>
      <w:r>
        <w:rPr>
          <w:rFonts w:hint="eastAsia"/>
        </w:rPr>
        <w:t>ПРО</w:t>
      </w:r>
      <w:r>
        <w:rPr>
          <w:rFonts w:hint="eastAsia"/>
        </w:rPr>
        <w:lastRenderedPageBreak/>
        <w:t>ТИВОПОЛОЖНОЙ</w:t>
      </w:r>
      <w:r>
        <w:t xml:space="preserve"> </w:t>
      </w:r>
      <w:r>
        <w:rPr>
          <w:rFonts w:hint="eastAsia"/>
        </w:rPr>
        <w:t>ПОЧКИ</w:t>
      </w:r>
    </w:p>
    <w:p w14:paraId="3515B98B" w14:textId="77777777" w:rsidR="007C2826" w:rsidRDefault="007C2826" w:rsidP="007C2826"/>
    <w:p w14:paraId="1D7BC7C4" w14:textId="77777777" w:rsidR="007C2826" w:rsidRDefault="007C2826" w:rsidP="007C2826">
      <w:r>
        <w:t xml:space="preserve">4.2.2. </w:t>
      </w:r>
      <w:r>
        <w:rPr>
          <w:rFonts w:hint="eastAsia"/>
        </w:rPr>
        <w:t>КАМЕНЬ</w:t>
      </w:r>
      <w:r>
        <w:t xml:space="preserve"> </w:t>
      </w:r>
      <w:r>
        <w:rPr>
          <w:rFonts w:hint="eastAsia"/>
        </w:rPr>
        <w:t>МОЧЕТОЧНИКА</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ОПУХОЛЬЮ</w:t>
      </w:r>
      <w:r>
        <w:t xml:space="preserve"> </w:t>
      </w:r>
      <w:r>
        <w:rPr>
          <w:rFonts w:hint="eastAsia"/>
        </w:rPr>
        <w:t>ИПСИЛАТЕРАЛЬНОЙ</w:t>
      </w:r>
      <w:r>
        <w:t xml:space="preserve"> </w:t>
      </w:r>
      <w:r>
        <w:rPr>
          <w:rFonts w:hint="eastAsia"/>
        </w:rPr>
        <w:t>ПОЧКИ</w:t>
      </w:r>
    </w:p>
    <w:p w14:paraId="30AB5B82" w14:textId="77777777" w:rsidR="007C2826" w:rsidRDefault="007C2826" w:rsidP="007C2826"/>
    <w:p w14:paraId="38E251A2" w14:textId="77777777" w:rsidR="007C2826" w:rsidRDefault="007C2826" w:rsidP="007C2826">
      <w:r>
        <w:t xml:space="preserve">4.2.3. </w:t>
      </w:r>
      <w:r>
        <w:rPr>
          <w:rFonts w:hint="eastAsia"/>
        </w:rPr>
        <w:t>КАМЕНЬ</w:t>
      </w:r>
      <w:r>
        <w:t xml:space="preserve"> </w:t>
      </w:r>
      <w:r>
        <w:rPr>
          <w:rFonts w:hint="eastAsia"/>
        </w:rPr>
        <w:t>МОЧЕТОЧНИКА</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ДВУСТОРОННЕЙ</w:t>
      </w:r>
      <w:r>
        <w:t xml:space="preserve"> </w:t>
      </w:r>
      <w:r>
        <w:rPr>
          <w:rFonts w:hint="eastAsia"/>
        </w:rPr>
        <w:t>СИНХРОННОЙ</w:t>
      </w:r>
      <w:r>
        <w:t xml:space="preserve"> </w:t>
      </w:r>
      <w:r>
        <w:rPr>
          <w:rFonts w:hint="eastAsia"/>
        </w:rPr>
        <w:t>ОПУХОЛЬЮ</w:t>
      </w:r>
      <w:r>
        <w:t xml:space="preserve"> </w:t>
      </w:r>
      <w:r>
        <w:rPr>
          <w:rFonts w:hint="eastAsia"/>
        </w:rPr>
        <w:t>ПОЧЕК</w:t>
      </w:r>
    </w:p>
    <w:p w14:paraId="5D6291A9" w14:textId="77777777" w:rsidR="007C2826" w:rsidRDefault="007C2826" w:rsidP="007C2826"/>
    <w:p w14:paraId="297AEA1F" w14:textId="77777777" w:rsidR="007C2826" w:rsidRDefault="007C2826" w:rsidP="007C2826">
      <w:r>
        <w:t xml:space="preserve">4.3. </w:t>
      </w:r>
      <w:r>
        <w:rPr>
          <w:rFonts w:hint="eastAsia"/>
        </w:rPr>
        <w:t>МОЧЕКАМЕННАЯ</w:t>
      </w:r>
      <w:r>
        <w:t xml:space="preserve"> </w:t>
      </w:r>
      <w:r>
        <w:rPr>
          <w:rFonts w:hint="eastAsia"/>
        </w:rPr>
        <w:t>БОЛЕЗНЬ</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РАКОМ</w:t>
      </w:r>
      <w:r>
        <w:t xml:space="preserve"> </w:t>
      </w:r>
      <w:r>
        <w:rPr>
          <w:rFonts w:hint="eastAsia"/>
        </w:rPr>
        <w:t>ВЕРХНИХ</w:t>
      </w:r>
      <w:r>
        <w:t xml:space="preserve"> </w:t>
      </w:r>
      <w:r>
        <w:rPr>
          <w:rFonts w:hint="eastAsia"/>
        </w:rPr>
        <w:t>МОЧЕВЫВОДЯЩИХ</w:t>
      </w:r>
      <w:r>
        <w:t xml:space="preserve"> </w:t>
      </w:r>
      <w:r>
        <w:rPr>
          <w:rFonts w:hint="eastAsia"/>
        </w:rPr>
        <w:t>ПУТЕЙ</w:t>
      </w:r>
    </w:p>
    <w:p w14:paraId="6B74660D" w14:textId="77777777" w:rsidR="007C2826" w:rsidRDefault="007C2826" w:rsidP="007C2826"/>
    <w:p w14:paraId="6B7BE2CD" w14:textId="77777777" w:rsidR="007C2826" w:rsidRDefault="007C2826" w:rsidP="007C2826">
      <w:r>
        <w:t xml:space="preserve">4.4. </w:t>
      </w:r>
      <w:r>
        <w:rPr>
          <w:rFonts w:hint="eastAsia"/>
        </w:rPr>
        <w:t>КАМНИ</w:t>
      </w:r>
      <w:r>
        <w:t xml:space="preserve"> </w:t>
      </w:r>
      <w:r>
        <w:rPr>
          <w:rFonts w:hint="eastAsia"/>
        </w:rPr>
        <w:t>МОЧЕВОГО</w:t>
      </w:r>
      <w:r>
        <w:t xml:space="preserve"> </w:t>
      </w:r>
      <w:r>
        <w:rPr>
          <w:rFonts w:hint="eastAsia"/>
        </w:rPr>
        <w:t>ПУЗЫРЯ</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ОПУХОЛЬЮ</w:t>
      </w:r>
      <w:r>
        <w:t xml:space="preserve"> </w:t>
      </w:r>
      <w:r>
        <w:rPr>
          <w:rFonts w:hint="eastAsia"/>
        </w:rPr>
        <w:t>ПОЧКИ</w:t>
      </w:r>
    </w:p>
    <w:p w14:paraId="0AB8C9D6" w14:textId="77777777" w:rsidR="007C2826" w:rsidRDefault="007C2826" w:rsidP="007C2826"/>
    <w:p w14:paraId="6E23D7DA" w14:textId="77777777" w:rsidR="007C2826" w:rsidRDefault="007C2826" w:rsidP="007C2826">
      <w:r>
        <w:rPr>
          <w:rFonts w:hint="eastAsia"/>
        </w:rPr>
        <w:t>ГЛАВА</w:t>
      </w:r>
      <w:r>
        <w:t xml:space="preserve"> 5. </w:t>
      </w:r>
      <w:r>
        <w:rPr>
          <w:rFonts w:hint="eastAsia"/>
        </w:rPr>
        <w:t>МОЧЕКАМЕННАЯ</w:t>
      </w:r>
      <w:r>
        <w:t xml:space="preserve"> </w:t>
      </w:r>
      <w:r>
        <w:rPr>
          <w:rFonts w:hint="eastAsia"/>
        </w:rPr>
        <w:t>БОЛЕЗНЬ</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ОПУХОЛЬЮ</w:t>
      </w:r>
      <w:r>
        <w:t xml:space="preserve"> </w:t>
      </w:r>
      <w:r>
        <w:rPr>
          <w:rFonts w:hint="eastAsia"/>
        </w:rPr>
        <w:t>МОЧЕВОГО</w:t>
      </w:r>
      <w:r>
        <w:t xml:space="preserve"> </w:t>
      </w:r>
      <w:r>
        <w:rPr>
          <w:rFonts w:hint="eastAsia"/>
        </w:rPr>
        <w:t>ПУЗЫРЯ</w:t>
      </w:r>
    </w:p>
    <w:p w14:paraId="701CC07A" w14:textId="77777777" w:rsidR="007C2826" w:rsidRDefault="007C2826" w:rsidP="007C2826"/>
    <w:p w14:paraId="1A10F2F2" w14:textId="77777777" w:rsidR="007C2826" w:rsidRDefault="007C2826" w:rsidP="007C2826">
      <w:r>
        <w:t xml:space="preserve">5.1. </w:t>
      </w:r>
      <w:r>
        <w:rPr>
          <w:rFonts w:hint="eastAsia"/>
        </w:rPr>
        <w:t>КАМНИ</w:t>
      </w:r>
      <w:r>
        <w:t xml:space="preserve"> </w:t>
      </w:r>
      <w:r>
        <w:rPr>
          <w:rFonts w:hint="eastAsia"/>
        </w:rPr>
        <w:t>ПОЧЕК</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ОПУХОЛЬЮ</w:t>
      </w:r>
      <w:r>
        <w:t xml:space="preserve"> </w:t>
      </w:r>
      <w:r>
        <w:rPr>
          <w:rFonts w:hint="eastAsia"/>
        </w:rPr>
        <w:t>МОЧЕВОГО</w:t>
      </w:r>
      <w:r>
        <w:t xml:space="preserve"> </w:t>
      </w:r>
      <w:r>
        <w:rPr>
          <w:rFonts w:hint="eastAsia"/>
        </w:rPr>
        <w:t>ПУЗЫРЯ</w:t>
      </w:r>
    </w:p>
    <w:p w14:paraId="1744F3AD" w14:textId="77777777" w:rsidR="007C2826" w:rsidRDefault="007C2826" w:rsidP="007C2826"/>
    <w:p w14:paraId="4B44EB72" w14:textId="77777777" w:rsidR="007C2826" w:rsidRDefault="007C2826" w:rsidP="007C2826">
      <w:r>
        <w:t xml:space="preserve">5.2. </w:t>
      </w:r>
      <w:r>
        <w:rPr>
          <w:rFonts w:hint="eastAsia"/>
        </w:rPr>
        <w:t>КАМНИ</w:t>
      </w:r>
      <w:r>
        <w:t xml:space="preserve"> </w:t>
      </w:r>
      <w:r>
        <w:rPr>
          <w:rFonts w:hint="eastAsia"/>
        </w:rPr>
        <w:t>МОЧЕТОЧНИКОВ</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ОПУХОЛЬЮ</w:t>
      </w:r>
      <w:r>
        <w:t xml:space="preserve"> </w:t>
      </w:r>
      <w:r>
        <w:rPr>
          <w:rFonts w:hint="eastAsia"/>
        </w:rPr>
        <w:t>МОЧЕВОГО</w:t>
      </w:r>
      <w:r>
        <w:t xml:space="preserve"> </w:t>
      </w:r>
      <w:r>
        <w:rPr>
          <w:rFonts w:hint="eastAsia"/>
        </w:rPr>
        <w:t>ПУЗЫРЯ</w:t>
      </w:r>
    </w:p>
    <w:p w14:paraId="2E0945B6" w14:textId="77777777" w:rsidR="007C2826" w:rsidRDefault="007C2826" w:rsidP="007C2826"/>
    <w:p w14:paraId="34C43407" w14:textId="77777777" w:rsidR="007C2826" w:rsidRDefault="007C2826" w:rsidP="007C2826">
      <w:r>
        <w:t xml:space="preserve">5.3. </w:t>
      </w:r>
      <w:r>
        <w:rPr>
          <w:rFonts w:hint="eastAsia"/>
        </w:rPr>
        <w:t>КАМНИ</w:t>
      </w:r>
      <w:r>
        <w:t xml:space="preserve"> </w:t>
      </w:r>
      <w:r>
        <w:rPr>
          <w:rFonts w:hint="eastAsia"/>
        </w:rPr>
        <w:t>МОЧЕВОГО</w:t>
      </w:r>
      <w:r>
        <w:t xml:space="preserve"> </w:t>
      </w:r>
      <w:r>
        <w:rPr>
          <w:rFonts w:hint="eastAsia"/>
        </w:rPr>
        <w:t>ПУЗЫРЯ</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ОПУХОЛЬЮ</w:t>
      </w:r>
      <w:r>
        <w:t xml:space="preserve"> </w:t>
      </w:r>
      <w:r>
        <w:rPr>
          <w:rFonts w:hint="eastAsia"/>
        </w:rPr>
        <w:t>МОЧЕВОГО</w:t>
      </w:r>
      <w:r>
        <w:t xml:space="preserve"> </w:t>
      </w:r>
      <w:r>
        <w:rPr>
          <w:rFonts w:hint="eastAsia"/>
        </w:rPr>
        <w:t>ПУЗЫРЯ</w:t>
      </w:r>
    </w:p>
    <w:p w14:paraId="660CD35F" w14:textId="77777777" w:rsidR="007C2826" w:rsidRDefault="007C2826" w:rsidP="007C2826"/>
    <w:p w14:paraId="1515D3C2" w14:textId="77777777" w:rsidR="007C2826" w:rsidRDefault="007C2826" w:rsidP="007C2826">
      <w:r>
        <w:rPr>
          <w:rFonts w:hint="eastAsia"/>
        </w:rPr>
        <w:t>ГЛАВА</w:t>
      </w:r>
      <w:r>
        <w:t xml:space="preserve"> 6. </w:t>
      </w:r>
      <w:r>
        <w:rPr>
          <w:rFonts w:hint="eastAsia"/>
        </w:rPr>
        <w:t>МОЧЕКАМЕННАЯ</w:t>
      </w:r>
      <w:r>
        <w:t xml:space="preserve"> </w:t>
      </w:r>
      <w:r>
        <w:rPr>
          <w:rFonts w:hint="eastAsia"/>
        </w:rPr>
        <w:t>БОЛЕЗНЬ</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РАКОМ</w:t>
      </w:r>
      <w:r>
        <w:t xml:space="preserve"> </w:t>
      </w:r>
      <w:r>
        <w:rPr>
          <w:rFonts w:hint="eastAsia"/>
        </w:rPr>
        <w:t>ПРЕДСТАТЕЛЬНОЙ</w:t>
      </w:r>
      <w:r>
        <w:t xml:space="preserve"> </w:t>
      </w:r>
      <w:r>
        <w:rPr>
          <w:rFonts w:hint="eastAsia"/>
        </w:rPr>
        <w:t>ЖЕЛЕЗЫ</w:t>
      </w:r>
    </w:p>
    <w:p w14:paraId="016970B4" w14:textId="77777777" w:rsidR="007C2826" w:rsidRDefault="007C2826" w:rsidP="007C2826"/>
    <w:p w14:paraId="451557D9" w14:textId="77777777" w:rsidR="007C2826" w:rsidRDefault="007C2826" w:rsidP="007C2826">
      <w:r>
        <w:t xml:space="preserve">6.1. </w:t>
      </w:r>
      <w:r>
        <w:rPr>
          <w:rFonts w:hint="eastAsia"/>
        </w:rPr>
        <w:t>КАМНИ</w:t>
      </w:r>
      <w:r>
        <w:t xml:space="preserve"> </w:t>
      </w:r>
      <w:r>
        <w:rPr>
          <w:rFonts w:hint="eastAsia"/>
        </w:rPr>
        <w:t>ПОЧЕК</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РАКОМ</w:t>
      </w:r>
      <w:r>
        <w:t xml:space="preserve"> </w:t>
      </w:r>
      <w:r>
        <w:rPr>
          <w:rFonts w:hint="eastAsia"/>
        </w:rPr>
        <w:t>ПРЕДСТАТЕЛЬНОЙ</w:t>
      </w:r>
      <w:r>
        <w:t xml:space="preserve"> </w:t>
      </w:r>
      <w:r>
        <w:rPr>
          <w:rFonts w:hint="eastAsia"/>
        </w:rPr>
        <w:t>ЖЕЛЕЗЫ</w:t>
      </w:r>
    </w:p>
    <w:p w14:paraId="5ED7EAFC" w14:textId="77777777" w:rsidR="007C2826" w:rsidRDefault="007C2826" w:rsidP="007C2826"/>
    <w:p w14:paraId="1C5EB1F8" w14:textId="77777777" w:rsidR="007C2826" w:rsidRDefault="007C2826" w:rsidP="007C2826">
      <w:r>
        <w:t xml:space="preserve">6.2. </w:t>
      </w:r>
      <w:r>
        <w:rPr>
          <w:rFonts w:hint="eastAsia"/>
        </w:rPr>
        <w:t>КАМНИ</w:t>
      </w:r>
      <w:r>
        <w:t xml:space="preserve"> </w:t>
      </w:r>
      <w:r>
        <w:rPr>
          <w:rFonts w:hint="eastAsia"/>
        </w:rPr>
        <w:t>МОЧЕТОЧНИКОВ</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РАКОМ</w:t>
      </w:r>
      <w:r>
        <w:t xml:space="preserve"> </w:t>
      </w:r>
      <w:r>
        <w:rPr>
          <w:rFonts w:hint="eastAsia"/>
        </w:rPr>
        <w:t>ПРЕДСТАТЕЛЬНОЙ</w:t>
      </w:r>
      <w:r>
        <w:t xml:space="preserve"> </w:t>
      </w:r>
      <w:r>
        <w:rPr>
          <w:rFonts w:hint="eastAsia"/>
        </w:rPr>
        <w:t>ЖЕЛЕЗЫ</w:t>
      </w:r>
    </w:p>
    <w:p w14:paraId="77DE4A90" w14:textId="77777777" w:rsidR="007C2826" w:rsidRDefault="007C2826" w:rsidP="007C2826"/>
    <w:p w14:paraId="25DF5D7E" w14:textId="77777777" w:rsidR="007C2826" w:rsidRDefault="007C2826" w:rsidP="007C2826">
      <w:r>
        <w:t xml:space="preserve">6.3. </w:t>
      </w:r>
      <w:r>
        <w:rPr>
          <w:rFonts w:hint="eastAsia"/>
        </w:rPr>
        <w:t>КАМНИ</w:t>
      </w:r>
      <w:r>
        <w:t xml:space="preserve"> </w:t>
      </w:r>
      <w:r>
        <w:rPr>
          <w:rFonts w:hint="eastAsia"/>
        </w:rPr>
        <w:t>МОЧЕВОГО</w:t>
      </w:r>
      <w:r>
        <w:t xml:space="preserve"> </w:t>
      </w:r>
      <w:r>
        <w:rPr>
          <w:rFonts w:hint="eastAsia"/>
        </w:rPr>
        <w:t>ПУЗЫРЯ</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РАКОМ</w:t>
      </w:r>
      <w:r>
        <w:t xml:space="preserve"> </w:t>
      </w:r>
      <w:r>
        <w:rPr>
          <w:rFonts w:hint="eastAsia"/>
        </w:rPr>
        <w:t>ПРЕДСТАТЕЛЬНОЙ</w:t>
      </w:r>
      <w:r>
        <w:t xml:space="preserve"> </w:t>
      </w:r>
      <w:r>
        <w:rPr>
          <w:rFonts w:hint="eastAsia"/>
        </w:rPr>
        <w:t>ЖЕЛЕЗЫ</w:t>
      </w:r>
    </w:p>
    <w:p w14:paraId="051262E6" w14:textId="77777777" w:rsidR="007C2826" w:rsidRDefault="007C2826" w:rsidP="007C2826"/>
    <w:p w14:paraId="2D68C6E8" w14:textId="77777777" w:rsidR="007C2826" w:rsidRDefault="007C2826" w:rsidP="007C2826">
      <w:r>
        <w:rPr>
          <w:rFonts w:hint="eastAsia"/>
        </w:rPr>
        <w:t>ВЫВОДЫ</w:t>
      </w:r>
    </w:p>
    <w:p w14:paraId="27A37259" w14:textId="77777777" w:rsidR="007C2826" w:rsidRDefault="007C2826" w:rsidP="007C2826"/>
    <w:p w14:paraId="44667F6C" w14:textId="77777777" w:rsidR="007C2826" w:rsidRDefault="007C2826" w:rsidP="007C2826">
      <w:r>
        <w:rPr>
          <w:rFonts w:hint="eastAsia"/>
        </w:rPr>
        <w:t>ПРАКТИЧЕСКИЕ</w:t>
      </w:r>
      <w:r>
        <w:t xml:space="preserve"> </w:t>
      </w:r>
      <w:r>
        <w:rPr>
          <w:rFonts w:hint="eastAsia"/>
        </w:rPr>
        <w:t>РЕКОМЕНДАЦИИ</w:t>
      </w:r>
    </w:p>
    <w:p w14:paraId="2B3329D4" w14:textId="77777777" w:rsidR="007C2826" w:rsidRDefault="007C2826" w:rsidP="007C2826"/>
    <w:p w14:paraId="64D86A74" w14:textId="77777777" w:rsidR="007C2826" w:rsidRDefault="007C2826" w:rsidP="007C2826">
      <w:r>
        <w:rPr>
          <w:rFonts w:hint="eastAsia"/>
        </w:rPr>
        <w:t>СПИСОК</w:t>
      </w:r>
      <w:r>
        <w:t xml:space="preserve"> </w:t>
      </w:r>
      <w:r>
        <w:rPr>
          <w:rFonts w:hint="eastAsia"/>
        </w:rPr>
        <w:t>СОКРАЩЕНИЙ</w:t>
      </w:r>
    </w:p>
    <w:p w14:paraId="5D78C612" w14:textId="77777777" w:rsidR="007C2826" w:rsidRDefault="007C2826" w:rsidP="007C2826"/>
    <w:p w14:paraId="1873B4C6" w14:textId="7D5389E3" w:rsidR="007C2826" w:rsidRPr="007C2826" w:rsidRDefault="007C2826" w:rsidP="007C2826">
      <w:r>
        <w:rPr>
          <w:rFonts w:hint="eastAsia"/>
        </w:rPr>
        <w:t>СПИСОК</w:t>
      </w:r>
      <w:r>
        <w:t xml:space="preserve"> </w:t>
      </w:r>
      <w:r>
        <w:rPr>
          <w:rFonts w:hint="eastAsia"/>
        </w:rPr>
        <w:t>ЛИТЕРАТУРЫ</w:t>
      </w:r>
    </w:p>
    <w:sectPr w:rsidR="007C2826" w:rsidRPr="007C282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2354D" w14:textId="77777777" w:rsidR="00D956DA" w:rsidRPr="008D1934" w:rsidRDefault="00D956DA">
      <w:pPr>
        <w:spacing w:after="0" w:line="240" w:lineRule="auto"/>
      </w:pPr>
      <w:r w:rsidRPr="008D1934">
        <w:separator/>
      </w:r>
    </w:p>
  </w:endnote>
  <w:endnote w:type="continuationSeparator" w:id="0">
    <w:p w14:paraId="65D7F5E4" w14:textId="77777777" w:rsidR="00D956DA" w:rsidRPr="008D1934" w:rsidRDefault="00D956D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960AF" w14:textId="77777777" w:rsidR="00D956DA" w:rsidRPr="008D1934" w:rsidRDefault="00D956DA"/>
    <w:p w14:paraId="033EE960" w14:textId="77777777" w:rsidR="00D956DA" w:rsidRPr="008D1934" w:rsidRDefault="00D956DA"/>
    <w:p w14:paraId="1F8BCC83" w14:textId="77777777" w:rsidR="00D956DA" w:rsidRPr="008D1934" w:rsidRDefault="00D956DA"/>
    <w:p w14:paraId="51317FC1" w14:textId="77777777" w:rsidR="00D956DA" w:rsidRPr="008D1934" w:rsidRDefault="00D956DA"/>
    <w:p w14:paraId="72FEE880" w14:textId="77777777" w:rsidR="00D956DA" w:rsidRPr="008D1934" w:rsidRDefault="00D956DA"/>
    <w:p w14:paraId="382A6B17" w14:textId="77777777" w:rsidR="00D956DA" w:rsidRPr="008D1934" w:rsidRDefault="00D956DA"/>
    <w:p w14:paraId="4E5B1D1C" w14:textId="77777777" w:rsidR="00D956DA" w:rsidRPr="008D1934" w:rsidRDefault="00D956DA">
      <w:pPr>
        <w:rPr>
          <w:sz w:val="2"/>
          <w:szCs w:val="2"/>
        </w:rPr>
      </w:pPr>
      <w:r>
        <w:rPr>
          <w:noProof/>
        </w:rPr>
        <mc:AlternateContent>
          <mc:Choice Requires="wps">
            <w:drawing>
              <wp:anchor distT="0" distB="0" distL="63500" distR="63500" simplePos="0" relativeHeight="251660288" behindDoc="1" locked="0" layoutInCell="1" allowOverlap="1" wp14:anchorId="4FFC5CE1" wp14:editId="1F83F2B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7B3745C" w14:textId="77777777" w:rsidR="00D956DA" w:rsidRPr="008D1934" w:rsidRDefault="00D956D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FC5CE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B3745C" w14:textId="77777777" w:rsidR="00D956DA" w:rsidRPr="008D1934" w:rsidRDefault="00D956D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8788727" w14:textId="77777777" w:rsidR="00D956DA" w:rsidRPr="008D1934" w:rsidRDefault="00D956DA"/>
    <w:p w14:paraId="62E59DAF" w14:textId="77777777" w:rsidR="00D956DA" w:rsidRPr="008D1934" w:rsidRDefault="00D956DA"/>
    <w:p w14:paraId="1DDF3D76" w14:textId="77777777" w:rsidR="00D956DA" w:rsidRPr="008D1934" w:rsidRDefault="00D956DA">
      <w:pPr>
        <w:rPr>
          <w:sz w:val="2"/>
          <w:szCs w:val="2"/>
        </w:rPr>
      </w:pPr>
      <w:r>
        <w:rPr>
          <w:noProof/>
        </w:rPr>
        <mc:AlternateContent>
          <mc:Choice Requires="wps">
            <w:drawing>
              <wp:anchor distT="0" distB="0" distL="63500" distR="63500" simplePos="0" relativeHeight="251659264" behindDoc="1" locked="0" layoutInCell="1" allowOverlap="1" wp14:anchorId="24031B31" wp14:editId="2636EFE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C1B8B8A" w14:textId="77777777" w:rsidR="00D956DA" w:rsidRPr="008D1934" w:rsidRDefault="00D956D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031B3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1B8B8A" w14:textId="77777777" w:rsidR="00D956DA" w:rsidRPr="008D1934" w:rsidRDefault="00D956D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8458726" w14:textId="77777777" w:rsidR="00D956DA" w:rsidRPr="008D1934" w:rsidRDefault="00D956DA"/>
    <w:p w14:paraId="3E5E87E2" w14:textId="77777777" w:rsidR="00D956DA" w:rsidRPr="008D1934" w:rsidRDefault="00D956DA">
      <w:pPr>
        <w:rPr>
          <w:sz w:val="2"/>
          <w:szCs w:val="2"/>
        </w:rPr>
      </w:pPr>
    </w:p>
    <w:p w14:paraId="4B8FC317" w14:textId="77777777" w:rsidR="00D956DA" w:rsidRPr="008D1934" w:rsidRDefault="00D956DA"/>
    <w:p w14:paraId="653C28F6" w14:textId="77777777" w:rsidR="00D956DA" w:rsidRPr="008D1934" w:rsidRDefault="00D956DA">
      <w:pPr>
        <w:spacing w:after="0" w:line="240" w:lineRule="auto"/>
      </w:pPr>
    </w:p>
  </w:footnote>
  <w:footnote w:type="continuationSeparator" w:id="0">
    <w:p w14:paraId="1182E406" w14:textId="77777777" w:rsidR="00D956DA" w:rsidRPr="008D1934" w:rsidRDefault="00D956D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5556</TotalTime>
  <Pages>3</Pages>
  <Words>268</Words>
  <Characters>1531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944</cp:revision>
  <cp:lastPrinted>2024-05-12T14:21:00Z</cp:lastPrinted>
  <dcterms:created xsi:type="dcterms:W3CDTF">2024-05-12T14:37:00Z</dcterms:created>
  <dcterms:modified xsi:type="dcterms:W3CDTF">2024-05-19T12:52:00Z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