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BF799" w14:textId="609DC3EB" w:rsidR="00293D55" w:rsidRDefault="00416E0D" w:rsidP="00416E0D">
      <w:r w:rsidRPr="00416E0D">
        <w:rPr>
          <w:rFonts w:hint="eastAsia"/>
        </w:rPr>
        <w:t>Современные</w:t>
      </w:r>
      <w:r w:rsidRPr="00416E0D">
        <w:t xml:space="preserve"> </w:t>
      </w:r>
      <w:r w:rsidRPr="00416E0D">
        <w:rPr>
          <w:rFonts w:hint="eastAsia"/>
        </w:rPr>
        <w:t>возможности</w:t>
      </w:r>
      <w:r w:rsidRPr="00416E0D">
        <w:t xml:space="preserve"> </w:t>
      </w:r>
      <w:r w:rsidRPr="00416E0D">
        <w:rPr>
          <w:rFonts w:hint="eastAsia"/>
        </w:rPr>
        <w:t>комплексного</w:t>
      </w:r>
      <w:r w:rsidRPr="00416E0D">
        <w:t xml:space="preserve"> </w:t>
      </w:r>
      <w:r w:rsidRPr="00416E0D">
        <w:rPr>
          <w:rFonts w:hint="eastAsia"/>
        </w:rPr>
        <w:t>лечения</w:t>
      </w:r>
      <w:r w:rsidRPr="00416E0D">
        <w:t xml:space="preserve"> </w:t>
      </w:r>
      <w:r w:rsidRPr="00416E0D">
        <w:rPr>
          <w:rFonts w:hint="eastAsia"/>
        </w:rPr>
        <w:t>декомпенсированной</w:t>
      </w:r>
      <w:r w:rsidRPr="00416E0D">
        <w:t xml:space="preserve"> </w:t>
      </w:r>
      <w:r w:rsidRPr="00416E0D">
        <w:rPr>
          <w:rFonts w:hint="eastAsia"/>
        </w:rPr>
        <w:t>ишемии</w:t>
      </w:r>
      <w:r w:rsidRPr="00416E0D">
        <w:t xml:space="preserve"> </w:t>
      </w:r>
      <w:r w:rsidRPr="00416E0D">
        <w:rPr>
          <w:rFonts w:hint="eastAsia"/>
        </w:rPr>
        <w:t>нижних</w:t>
      </w:r>
      <w:r w:rsidRPr="00416E0D">
        <w:t xml:space="preserve"> </w:t>
      </w:r>
      <w:r w:rsidRPr="00416E0D">
        <w:rPr>
          <w:rFonts w:hint="eastAsia"/>
        </w:rPr>
        <w:t>конечностей</w:t>
      </w:r>
      <w:r>
        <w:t xml:space="preserve"> </w:t>
      </w:r>
      <w:r w:rsidRPr="00416E0D">
        <w:rPr>
          <w:rFonts w:hint="eastAsia"/>
        </w:rPr>
        <w:t>Ха</w:t>
      </w:r>
      <w:r w:rsidRPr="00416E0D">
        <w:t xml:space="preserve"> </w:t>
      </w:r>
      <w:r w:rsidRPr="00416E0D">
        <w:rPr>
          <w:rFonts w:hint="eastAsia"/>
        </w:rPr>
        <w:t>Хоай</w:t>
      </w:r>
      <w:r w:rsidRPr="00416E0D">
        <w:t xml:space="preserve"> </w:t>
      </w:r>
      <w:r w:rsidRPr="00416E0D">
        <w:rPr>
          <w:rFonts w:hint="eastAsia"/>
        </w:rPr>
        <w:t>Нам</w:t>
      </w:r>
    </w:p>
    <w:p w14:paraId="61579071" w14:textId="77777777" w:rsidR="00416E0D" w:rsidRDefault="00416E0D" w:rsidP="00416E0D">
      <w:r>
        <w:rPr>
          <w:rFonts w:hint="eastAsia"/>
        </w:rPr>
        <w:t>ОГЛАВЛЕНИЕ</w:t>
      </w:r>
      <w:r>
        <w:t xml:space="preserve"> </w:t>
      </w:r>
      <w:r>
        <w:rPr>
          <w:rFonts w:hint="eastAsia"/>
        </w:rPr>
        <w:t>ДИССЕРТАЦИИ</w:t>
      </w:r>
    </w:p>
    <w:p w14:paraId="774D19F0" w14:textId="77777777" w:rsidR="00416E0D" w:rsidRDefault="00416E0D" w:rsidP="00416E0D">
      <w:r>
        <w:rPr>
          <w:rFonts w:hint="eastAsia"/>
        </w:rPr>
        <w:t>кандидат</w:t>
      </w:r>
      <w:r>
        <w:t xml:space="preserve"> </w:t>
      </w:r>
      <w:r>
        <w:rPr>
          <w:rFonts w:hint="eastAsia"/>
        </w:rPr>
        <w:t>наук</w:t>
      </w:r>
      <w:r>
        <w:t xml:space="preserve"> </w:t>
      </w:r>
      <w:r>
        <w:rPr>
          <w:rFonts w:hint="eastAsia"/>
        </w:rPr>
        <w:t>Ха</w:t>
      </w:r>
      <w:r>
        <w:t xml:space="preserve"> </w:t>
      </w:r>
      <w:r>
        <w:rPr>
          <w:rFonts w:hint="eastAsia"/>
        </w:rPr>
        <w:t>Хоай</w:t>
      </w:r>
      <w:r>
        <w:t xml:space="preserve"> </w:t>
      </w:r>
      <w:r>
        <w:rPr>
          <w:rFonts w:hint="eastAsia"/>
        </w:rPr>
        <w:t>Нам</w:t>
      </w:r>
    </w:p>
    <w:p w14:paraId="63E8F2B0" w14:textId="77777777" w:rsidR="00416E0D" w:rsidRDefault="00416E0D" w:rsidP="00416E0D">
      <w:r>
        <w:rPr>
          <w:rFonts w:hint="eastAsia"/>
        </w:rPr>
        <w:t>ВВЕДЕНИЕ</w:t>
      </w:r>
      <w:r>
        <w:t>............................................................................. 5</w:t>
      </w:r>
    </w:p>
    <w:p w14:paraId="7AB3365B" w14:textId="77777777" w:rsidR="00416E0D" w:rsidRDefault="00416E0D" w:rsidP="00416E0D"/>
    <w:p w14:paraId="48393AE4" w14:textId="77777777" w:rsidR="00416E0D" w:rsidRDefault="00416E0D" w:rsidP="00416E0D">
      <w:r>
        <w:rPr>
          <w:rFonts w:hint="eastAsia"/>
        </w:rPr>
        <w:t>ГЛАВА</w:t>
      </w:r>
      <w:r>
        <w:t xml:space="preserve"> 1. </w:t>
      </w:r>
      <w:r>
        <w:rPr>
          <w:rFonts w:hint="eastAsia"/>
        </w:rPr>
        <w:t>ОБЗОР</w:t>
      </w:r>
      <w:r>
        <w:t xml:space="preserve"> </w:t>
      </w:r>
      <w:r>
        <w:rPr>
          <w:rFonts w:hint="eastAsia"/>
        </w:rPr>
        <w:t>ЛИТЕРАТУРЫ</w:t>
      </w:r>
      <w:r>
        <w:t>................................................ 14</w:t>
      </w:r>
    </w:p>
    <w:p w14:paraId="56952427" w14:textId="77777777" w:rsidR="00416E0D" w:rsidRDefault="00416E0D" w:rsidP="00416E0D"/>
    <w:p w14:paraId="3298D884" w14:textId="77777777" w:rsidR="00416E0D" w:rsidRDefault="00416E0D" w:rsidP="00416E0D">
      <w:r>
        <w:t xml:space="preserve">1.1 </w:t>
      </w:r>
      <w:r>
        <w:rPr>
          <w:rFonts w:hint="eastAsia"/>
        </w:rPr>
        <w:t>Актуальные</w:t>
      </w:r>
      <w:r>
        <w:t xml:space="preserve"> </w:t>
      </w:r>
      <w:r>
        <w:rPr>
          <w:rFonts w:hint="eastAsia"/>
        </w:rPr>
        <w:t>вопросы</w:t>
      </w:r>
      <w:r>
        <w:t xml:space="preserve"> </w:t>
      </w:r>
      <w:r>
        <w:rPr>
          <w:rFonts w:hint="eastAsia"/>
        </w:rPr>
        <w:t>критической</w:t>
      </w:r>
      <w:r>
        <w:t xml:space="preserve"> </w:t>
      </w:r>
      <w:r>
        <w:rPr>
          <w:rFonts w:hint="eastAsia"/>
        </w:rPr>
        <w:t>ишемии</w:t>
      </w:r>
      <w:r>
        <w:t xml:space="preserve"> </w:t>
      </w:r>
      <w:r>
        <w:rPr>
          <w:rFonts w:hint="eastAsia"/>
        </w:rPr>
        <w:t>нижних</w:t>
      </w:r>
      <w:r>
        <w:t xml:space="preserve"> </w:t>
      </w:r>
      <w:r>
        <w:rPr>
          <w:rFonts w:hint="eastAsia"/>
        </w:rPr>
        <w:t>конечностей</w:t>
      </w:r>
      <w:r>
        <w:t>..... 14</w:t>
      </w:r>
    </w:p>
    <w:p w14:paraId="2CB70C75" w14:textId="77777777" w:rsidR="00416E0D" w:rsidRDefault="00416E0D" w:rsidP="00416E0D"/>
    <w:p w14:paraId="0565A971" w14:textId="77777777" w:rsidR="00416E0D" w:rsidRDefault="00416E0D" w:rsidP="00416E0D">
      <w:r>
        <w:t xml:space="preserve">1.1.1 </w:t>
      </w:r>
      <w:r>
        <w:rPr>
          <w:rFonts w:hint="eastAsia"/>
        </w:rPr>
        <w:t>Распространенность</w:t>
      </w:r>
      <w:r>
        <w:t xml:space="preserve"> </w:t>
      </w:r>
      <w:r>
        <w:rPr>
          <w:rFonts w:hint="eastAsia"/>
        </w:rPr>
        <w:t>патологии</w:t>
      </w:r>
      <w:r>
        <w:t>............................................. 14</w:t>
      </w:r>
    </w:p>
    <w:p w14:paraId="28220BB9" w14:textId="77777777" w:rsidR="00416E0D" w:rsidRDefault="00416E0D" w:rsidP="00416E0D"/>
    <w:p w14:paraId="3D289079" w14:textId="77777777" w:rsidR="00416E0D" w:rsidRDefault="00416E0D" w:rsidP="00416E0D">
      <w:r>
        <w:t xml:space="preserve">1.1.2 </w:t>
      </w:r>
      <w:r>
        <w:rPr>
          <w:rFonts w:hint="eastAsia"/>
        </w:rPr>
        <w:t>Прогноз</w:t>
      </w:r>
      <w:r>
        <w:t xml:space="preserve"> </w:t>
      </w:r>
      <w:r>
        <w:rPr>
          <w:rFonts w:hint="eastAsia"/>
        </w:rPr>
        <w:t>и</w:t>
      </w:r>
      <w:r>
        <w:t xml:space="preserve"> </w:t>
      </w:r>
      <w:r>
        <w:rPr>
          <w:rFonts w:hint="eastAsia"/>
        </w:rPr>
        <w:t>исход</w:t>
      </w:r>
      <w:r>
        <w:t xml:space="preserve"> </w:t>
      </w:r>
      <w:r>
        <w:rPr>
          <w:rFonts w:hint="eastAsia"/>
        </w:rPr>
        <w:t>заболевания</w:t>
      </w:r>
      <w:r>
        <w:t>................................................ 16</w:t>
      </w:r>
    </w:p>
    <w:p w14:paraId="583B4ABF" w14:textId="77777777" w:rsidR="00416E0D" w:rsidRDefault="00416E0D" w:rsidP="00416E0D"/>
    <w:p w14:paraId="75AF6497" w14:textId="77777777" w:rsidR="00416E0D" w:rsidRDefault="00416E0D" w:rsidP="00416E0D">
      <w:r>
        <w:t xml:space="preserve">1.2. </w:t>
      </w:r>
      <w:r>
        <w:rPr>
          <w:rFonts w:hint="eastAsia"/>
        </w:rPr>
        <w:t>Современные</w:t>
      </w:r>
      <w:r>
        <w:t xml:space="preserve"> </w:t>
      </w:r>
      <w:r>
        <w:rPr>
          <w:rFonts w:hint="eastAsia"/>
        </w:rPr>
        <w:t>классификации</w:t>
      </w:r>
      <w:r>
        <w:t xml:space="preserve"> </w:t>
      </w:r>
      <w:r>
        <w:rPr>
          <w:rFonts w:hint="eastAsia"/>
        </w:rPr>
        <w:t>хронической</w:t>
      </w:r>
      <w:r>
        <w:t xml:space="preserve"> </w:t>
      </w:r>
      <w:r>
        <w:rPr>
          <w:rFonts w:hint="eastAsia"/>
        </w:rPr>
        <w:t>ишемии</w:t>
      </w:r>
      <w:r>
        <w:t xml:space="preserve"> </w:t>
      </w:r>
      <w:r>
        <w:rPr>
          <w:rFonts w:hint="eastAsia"/>
        </w:rPr>
        <w:t>нижних</w:t>
      </w:r>
      <w:r>
        <w:t xml:space="preserve"> </w:t>
      </w:r>
      <w:r>
        <w:rPr>
          <w:rFonts w:hint="eastAsia"/>
        </w:rPr>
        <w:t>конечностей</w:t>
      </w:r>
      <w:r>
        <w:t>............................................................................ 17</w:t>
      </w:r>
    </w:p>
    <w:p w14:paraId="64B2E193" w14:textId="77777777" w:rsidR="00416E0D" w:rsidRDefault="00416E0D" w:rsidP="00416E0D"/>
    <w:p w14:paraId="3D84B3D2" w14:textId="77777777" w:rsidR="00416E0D" w:rsidRDefault="00416E0D" w:rsidP="00416E0D">
      <w:r>
        <w:t xml:space="preserve">1.2.1 </w:t>
      </w:r>
      <w:r>
        <w:rPr>
          <w:rFonts w:hint="eastAsia"/>
        </w:rPr>
        <w:t>Используемые</w:t>
      </w:r>
      <w:r>
        <w:t xml:space="preserve"> </w:t>
      </w:r>
      <w:r>
        <w:rPr>
          <w:rFonts w:hint="eastAsia"/>
        </w:rPr>
        <w:t>классификации</w:t>
      </w:r>
      <w:r>
        <w:t xml:space="preserve"> </w:t>
      </w:r>
      <w:r>
        <w:rPr>
          <w:rFonts w:hint="eastAsia"/>
        </w:rPr>
        <w:t>хронической</w:t>
      </w:r>
      <w:r>
        <w:t xml:space="preserve"> </w:t>
      </w:r>
      <w:r>
        <w:rPr>
          <w:rFonts w:hint="eastAsia"/>
        </w:rPr>
        <w:t>ишемии</w:t>
      </w:r>
      <w:r>
        <w:t xml:space="preserve"> </w:t>
      </w:r>
      <w:r>
        <w:rPr>
          <w:rFonts w:hint="eastAsia"/>
        </w:rPr>
        <w:t>нижних</w:t>
      </w:r>
      <w:r>
        <w:t xml:space="preserve"> </w:t>
      </w:r>
      <w:r>
        <w:rPr>
          <w:rFonts w:hint="eastAsia"/>
        </w:rPr>
        <w:t>конечностей</w:t>
      </w:r>
      <w:r>
        <w:t>............................................................................ 17</w:t>
      </w:r>
    </w:p>
    <w:p w14:paraId="26F35CF4" w14:textId="77777777" w:rsidR="00416E0D" w:rsidRDefault="00416E0D" w:rsidP="00416E0D"/>
    <w:p w14:paraId="6141B210" w14:textId="77777777" w:rsidR="00416E0D" w:rsidRDefault="00416E0D" w:rsidP="00416E0D">
      <w:r>
        <w:t xml:space="preserve">1.2.2 </w:t>
      </w:r>
      <w:r>
        <w:rPr>
          <w:rFonts w:hint="eastAsia"/>
        </w:rPr>
        <w:t>Преимущества</w:t>
      </w:r>
      <w:r>
        <w:t xml:space="preserve"> </w:t>
      </w:r>
      <w:r>
        <w:rPr>
          <w:rFonts w:hint="eastAsia"/>
        </w:rPr>
        <w:t>современной</w:t>
      </w:r>
      <w:r>
        <w:t xml:space="preserve"> </w:t>
      </w:r>
      <w:r>
        <w:rPr>
          <w:rFonts w:hint="eastAsia"/>
        </w:rPr>
        <w:t>системной</w:t>
      </w:r>
      <w:r>
        <w:t xml:space="preserve"> </w:t>
      </w:r>
      <w:r>
        <w:rPr>
          <w:rFonts w:hint="eastAsia"/>
        </w:rPr>
        <w:t>классификации</w:t>
      </w:r>
      <w:r>
        <w:t xml:space="preserve"> </w:t>
      </w:r>
      <w:r>
        <w:rPr>
          <w:rFonts w:hint="eastAsia"/>
        </w:rPr>
        <w:t>ША</w:t>
      </w:r>
      <w:r>
        <w:t>........................................................................................ 20</w:t>
      </w:r>
    </w:p>
    <w:p w14:paraId="3058FD36" w14:textId="77777777" w:rsidR="00416E0D" w:rsidRDefault="00416E0D" w:rsidP="00416E0D"/>
    <w:p w14:paraId="60F6BB96" w14:textId="77777777" w:rsidR="00416E0D" w:rsidRDefault="00416E0D" w:rsidP="00416E0D">
      <w:r>
        <w:t xml:space="preserve">1.3. </w:t>
      </w:r>
      <w:r>
        <w:rPr>
          <w:rFonts w:hint="eastAsia"/>
        </w:rPr>
        <w:t>Результаты</w:t>
      </w:r>
      <w:r>
        <w:t xml:space="preserve"> </w:t>
      </w:r>
      <w:r>
        <w:rPr>
          <w:rFonts w:hint="eastAsia"/>
        </w:rPr>
        <w:t>реваскуляризации</w:t>
      </w:r>
      <w:r>
        <w:t xml:space="preserve"> </w:t>
      </w:r>
      <w:r>
        <w:rPr>
          <w:rFonts w:hint="eastAsia"/>
        </w:rPr>
        <w:t>пациентов</w:t>
      </w:r>
      <w:r>
        <w:t xml:space="preserve"> </w:t>
      </w:r>
      <w:r>
        <w:rPr>
          <w:rFonts w:hint="eastAsia"/>
        </w:rPr>
        <w:t>с</w:t>
      </w:r>
      <w:r>
        <w:t xml:space="preserve"> </w:t>
      </w:r>
      <w:r>
        <w:rPr>
          <w:rFonts w:hint="eastAsia"/>
        </w:rPr>
        <w:t>декомпенсированной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22</w:t>
      </w:r>
    </w:p>
    <w:p w14:paraId="74874175" w14:textId="77777777" w:rsidR="00416E0D" w:rsidRDefault="00416E0D" w:rsidP="00416E0D"/>
    <w:p w14:paraId="03E708CA" w14:textId="77777777" w:rsidR="00416E0D" w:rsidRDefault="00416E0D" w:rsidP="00416E0D">
      <w:r>
        <w:t xml:space="preserve">1.4. </w:t>
      </w:r>
      <w:r>
        <w:rPr>
          <w:rFonts w:hint="eastAsia"/>
        </w:rPr>
        <w:t>Понятие</w:t>
      </w:r>
      <w:r>
        <w:t xml:space="preserve"> </w:t>
      </w:r>
      <w:r>
        <w:rPr>
          <w:rFonts w:hint="eastAsia"/>
        </w:rPr>
        <w:t>«</w:t>
      </w:r>
      <w:r>
        <w:rPr>
          <w:rFonts w:hint="eastAsia"/>
        </w:rPr>
        <w:t>неоперабельные</w:t>
      </w:r>
      <w:r>
        <w:rPr>
          <w:rFonts w:hint="eastAsia"/>
        </w:rPr>
        <w:t>»</w:t>
      </w:r>
      <w:r>
        <w:t xml:space="preserve"> </w:t>
      </w:r>
      <w:r>
        <w:rPr>
          <w:rFonts w:hint="eastAsia"/>
        </w:rPr>
        <w:t>пациенты</w:t>
      </w:r>
      <w:r>
        <w:t xml:space="preserve"> </w:t>
      </w:r>
      <w:r>
        <w:rPr>
          <w:rFonts w:hint="eastAsia"/>
        </w:rPr>
        <w:t>с</w:t>
      </w:r>
      <w:r>
        <w:t xml:space="preserve"> </w:t>
      </w:r>
      <w:r>
        <w:rPr>
          <w:rFonts w:hint="eastAsia"/>
        </w:rPr>
        <w:t>декомпенсированной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23</w:t>
      </w:r>
    </w:p>
    <w:p w14:paraId="5148D46B" w14:textId="77777777" w:rsidR="00416E0D" w:rsidRDefault="00416E0D" w:rsidP="00416E0D"/>
    <w:p w14:paraId="7209FF0F" w14:textId="77777777" w:rsidR="00416E0D" w:rsidRDefault="00416E0D" w:rsidP="00416E0D">
      <w:r>
        <w:t xml:space="preserve">1.5 </w:t>
      </w:r>
      <w:r>
        <w:rPr>
          <w:rFonts w:hint="eastAsia"/>
        </w:rPr>
        <w:t>Методы</w:t>
      </w:r>
      <w:r>
        <w:t xml:space="preserve"> </w:t>
      </w:r>
      <w:r>
        <w:rPr>
          <w:rFonts w:hint="eastAsia"/>
        </w:rPr>
        <w:t>консервативного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декомпенсированной</w:t>
      </w:r>
      <w:r>
        <w:t xml:space="preserve"> </w:t>
      </w:r>
      <w:r>
        <w:rPr>
          <w:rFonts w:hint="eastAsia"/>
        </w:rPr>
        <w:t>хронической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24</w:t>
      </w:r>
    </w:p>
    <w:p w14:paraId="048ADBC3" w14:textId="77777777" w:rsidR="00416E0D" w:rsidRDefault="00416E0D" w:rsidP="00416E0D"/>
    <w:p w14:paraId="5E1D7E50" w14:textId="77777777" w:rsidR="00416E0D" w:rsidRDefault="00416E0D" w:rsidP="00416E0D">
      <w:r>
        <w:lastRenderedPageBreak/>
        <w:t xml:space="preserve">1.5.1 </w:t>
      </w:r>
      <w:r>
        <w:rPr>
          <w:rFonts w:hint="eastAsia"/>
        </w:rPr>
        <w:t>Стандартная</w:t>
      </w:r>
      <w:r>
        <w:t xml:space="preserve"> </w:t>
      </w:r>
      <w:r>
        <w:rPr>
          <w:rFonts w:hint="eastAsia"/>
        </w:rPr>
        <w:t>консервативная</w:t>
      </w:r>
      <w:r>
        <w:t xml:space="preserve"> </w:t>
      </w:r>
      <w:r>
        <w:rPr>
          <w:rFonts w:hint="eastAsia"/>
        </w:rPr>
        <w:t>терапия</w:t>
      </w:r>
      <w:r>
        <w:t xml:space="preserve"> </w:t>
      </w:r>
      <w:r>
        <w:rPr>
          <w:rFonts w:hint="eastAsia"/>
        </w:rPr>
        <w:t>при</w:t>
      </w:r>
      <w:r>
        <w:t xml:space="preserve"> </w:t>
      </w:r>
      <w:r>
        <w:rPr>
          <w:rFonts w:hint="eastAsia"/>
        </w:rPr>
        <w:t>хронической</w:t>
      </w:r>
      <w:r>
        <w:t xml:space="preserve"> </w:t>
      </w:r>
      <w:r>
        <w:rPr>
          <w:rFonts w:hint="eastAsia"/>
        </w:rPr>
        <w:t>ишемии</w:t>
      </w:r>
      <w:r>
        <w:t xml:space="preserve"> </w:t>
      </w:r>
      <w:r>
        <w:rPr>
          <w:rFonts w:hint="eastAsia"/>
        </w:rPr>
        <w:t>нижних</w:t>
      </w:r>
      <w:r>
        <w:t xml:space="preserve"> </w:t>
      </w:r>
      <w:r>
        <w:rPr>
          <w:rFonts w:hint="eastAsia"/>
        </w:rPr>
        <w:t>конечностей</w:t>
      </w:r>
      <w:r>
        <w:t>.................................................................. 24</w:t>
      </w:r>
    </w:p>
    <w:p w14:paraId="2C839EED" w14:textId="77777777" w:rsidR="00416E0D" w:rsidRDefault="00416E0D" w:rsidP="00416E0D"/>
    <w:p w14:paraId="5074B819" w14:textId="77777777" w:rsidR="00416E0D" w:rsidRDefault="00416E0D" w:rsidP="00416E0D">
      <w:r>
        <w:t xml:space="preserve">1.5.2 </w:t>
      </w:r>
      <w:r>
        <w:rPr>
          <w:rFonts w:hint="eastAsia"/>
        </w:rPr>
        <w:t>Фармакотерапия</w:t>
      </w:r>
      <w:r>
        <w:t xml:space="preserve"> </w:t>
      </w:r>
      <w:r>
        <w:rPr>
          <w:rFonts w:hint="eastAsia"/>
        </w:rPr>
        <w:t>при</w:t>
      </w:r>
      <w:r>
        <w:t xml:space="preserve"> </w:t>
      </w:r>
      <w:r>
        <w:rPr>
          <w:rFonts w:hint="eastAsia"/>
        </w:rPr>
        <w:t>декомпенсированной</w:t>
      </w:r>
      <w:r>
        <w:t xml:space="preserve"> </w:t>
      </w:r>
      <w:r>
        <w:rPr>
          <w:rFonts w:hint="eastAsia"/>
        </w:rPr>
        <w:t>ишемии</w:t>
      </w:r>
      <w:r>
        <w:t xml:space="preserve"> </w:t>
      </w:r>
      <w:r>
        <w:rPr>
          <w:rFonts w:hint="eastAsia"/>
        </w:rPr>
        <w:t>нижних</w:t>
      </w:r>
      <w:r>
        <w:t xml:space="preserve"> </w:t>
      </w:r>
      <w:r>
        <w:rPr>
          <w:rFonts w:hint="eastAsia"/>
        </w:rPr>
        <w:t>конечностей</w:t>
      </w:r>
      <w:r>
        <w:t>............................................................................ 25</w:t>
      </w:r>
    </w:p>
    <w:p w14:paraId="28C7744B" w14:textId="77777777" w:rsidR="00416E0D" w:rsidRDefault="00416E0D" w:rsidP="00416E0D"/>
    <w:p w14:paraId="06C53997" w14:textId="77777777" w:rsidR="00416E0D" w:rsidRDefault="00416E0D" w:rsidP="00416E0D">
      <w:r>
        <w:t xml:space="preserve">1.5.3 </w:t>
      </w:r>
      <w:r>
        <w:rPr>
          <w:rFonts w:hint="eastAsia"/>
        </w:rPr>
        <w:t>Местное</w:t>
      </w:r>
      <w:r>
        <w:t xml:space="preserve"> </w:t>
      </w:r>
      <w:r>
        <w:rPr>
          <w:rFonts w:hint="eastAsia"/>
        </w:rPr>
        <w:t>лечение</w:t>
      </w:r>
      <w:r>
        <w:t xml:space="preserve"> </w:t>
      </w:r>
      <w:r>
        <w:rPr>
          <w:rFonts w:hint="eastAsia"/>
        </w:rPr>
        <w:t>трофических</w:t>
      </w:r>
      <w:r>
        <w:t xml:space="preserve"> </w:t>
      </w:r>
      <w:r>
        <w:rPr>
          <w:rFonts w:hint="eastAsia"/>
        </w:rPr>
        <w:t>нарушений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декомпенсированной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26</w:t>
      </w:r>
    </w:p>
    <w:p w14:paraId="573F0F40" w14:textId="77777777" w:rsidR="00416E0D" w:rsidRDefault="00416E0D" w:rsidP="00416E0D"/>
    <w:p w14:paraId="2938E956" w14:textId="77777777" w:rsidR="00416E0D" w:rsidRDefault="00416E0D" w:rsidP="00416E0D">
      <w:r>
        <w:t xml:space="preserve">1.5.4 </w:t>
      </w:r>
      <w:r>
        <w:rPr>
          <w:rFonts w:hint="eastAsia"/>
        </w:rPr>
        <w:t>Адекватная</w:t>
      </w:r>
      <w:r>
        <w:t xml:space="preserve"> </w:t>
      </w:r>
      <w:r>
        <w:rPr>
          <w:rFonts w:hint="eastAsia"/>
        </w:rPr>
        <w:t>разгрузка</w:t>
      </w:r>
      <w:r>
        <w:t xml:space="preserve"> </w:t>
      </w:r>
      <w:r>
        <w:rPr>
          <w:rFonts w:hint="eastAsia"/>
        </w:rPr>
        <w:t>нижней</w:t>
      </w:r>
      <w:r>
        <w:t xml:space="preserve"> </w:t>
      </w:r>
      <w:r>
        <w:rPr>
          <w:rFonts w:hint="eastAsia"/>
        </w:rPr>
        <w:t>конечности</w:t>
      </w:r>
      <w:r>
        <w:t>............................... 28</w:t>
      </w:r>
    </w:p>
    <w:p w14:paraId="075C4EFA" w14:textId="77777777" w:rsidR="00416E0D" w:rsidRDefault="00416E0D" w:rsidP="00416E0D"/>
    <w:p w14:paraId="7B4E9247" w14:textId="77777777" w:rsidR="00416E0D" w:rsidRDefault="00416E0D" w:rsidP="00416E0D">
      <w:r>
        <w:t xml:space="preserve">1.6 </w:t>
      </w:r>
      <w:r>
        <w:rPr>
          <w:rFonts w:hint="eastAsia"/>
        </w:rPr>
        <w:t>Место</w:t>
      </w:r>
      <w:r>
        <w:t xml:space="preserve"> </w:t>
      </w:r>
      <w:r>
        <w:rPr>
          <w:rFonts w:hint="eastAsia"/>
        </w:rPr>
        <w:t>терапевтического</w:t>
      </w:r>
      <w:r>
        <w:t xml:space="preserve"> </w:t>
      </w:r>
      <w:r>
        <w:rPr>
          <w:rFonts w:hint="eastAsia"/>
        </w:rPr>
        <w:t>ангиогенеза</w:t>
      </w:r>
      <w:r>
        <w:t xml:space="preserve"> </w:t>
      </w:r>
      <w:r>
        <w:rPr>
          <w:rFonts w:hint="eastAsia"/>
        </w:rPr>
        <w:t>в</w:t>
      </w:r>
      <w:r>
        <w:t xml:space="preserve"> </w:t>
      </w:r>
      <w:r>
        <w:rPr>
          <w:rFonts w:hint="eastAsia"/>
        </w:rPr>
        <w:t>лечении</w:t>
      </w:r>
      <w:r>
        <w:t xml:space="preserve"> </w:t>
      </w:r>
      <w:r>
        <w:rPr>
          <w:rFonts w:hint="eastAsia"/>
        </w:rPr>
        <w:t>хронической</w:t>
      </w:r>
      <w:r>
        <w:t xml:space="preserve"> </w:t>
      </w:r>
      <w:r>
        <w:rPr>
          <w:rFonts w:hint="eastAsia"/>
        </w:rPr>
        <w:t>ишемии</w:t>
      </w:r>
      <w:r>
        <w:t xml:space="preserve"> </w:t>
      </w:r>
      <w:r>
        <w:rPr>
          <w:rFonts w:hint="eastAsia"/>
        </w:rPr>
        <w:t>нижних</w:t>
      </w:r>
      <w:r>
        <w:t xml:space="preserve"> </w:t>
      </w:r>
      <w:r>
        <w:rPr>
          <w:rFonts w:hint="eastAsia"/>
        </w:rPr>
        <w:t>конечностей</w:t>
      </w:r>
      <w:r>
        <w:t>............................................................................................................28</w:t>
      </w:r>
    </w:p>
    <w:p w14:paraId="104E963F" w14:textId="77777777" w:rsidR="00416E0D" w:rsidRDefault="00416E0D" w:rsidP="00416E0D"/>
    <w:p w14:paraId="31E6AA75" w14:textId="77777777" w:rsidR="00416E0D" w:rsidRDefault="00416E0D" w:rsidP="00416E0D">
      <w:r>
        <w:t xml:space="preserve">1.6.1 </w:t>
      </w:r>
      <w:r>
        <w:rPr>
          <w:rFonts w:hint="eastAsia"/>
        </w:rPr>
        <w:t>Применение</w:t>
      </w:r>
      <w:r>
        <w:t xml:space="preserve"> </w:t>
      </w:r>
      <w:r>
        <w:rPr>
          <w:rFonts w:hint="eastAsia"/>
        </w:rPr>
        <w:t>стволовых</w:t>
      </w:r>
      <w:r>
        <w:t xml:space="preserve"> </w:t>
      </w:r>
      <w:r>
        <w:rPr>
          <w:rFonts w:hint="eastAsia"/>
        </w:rPr>
        <w:t>клеток</w:t>
      </w:r>
      <w:r>
        <w:t>............................................... 30</w:t>
      </w:r>
    </w:p>
    <w:p w14:paraId="79260D7D" w14:textId="77777777" w:rsidR="00416E0D" w:rsidRDefault="00416E0D" w:rsidP="00416E0D"/>
    <w:p w14:paraId="43E05D16" w14:textId="77777777" w:rsidR="00416E0D" w:rsidRDefault="00416E0D" w:rsidP="00416E0D">
      <w:r>
        <w:t xml:space="preserve">1.6.2 </w:t>
      </w:r>
      <w:r>
        <w:rPr>
          <w:rFonts w:hint="eastAsia"/>
        </w:rPr>
        <w:t>Использование</w:t>
      </w:r>
      <w:r>
        <w:t xml:space="preserve"> </w:t>
      </w:r>
      <w:r>
        <w:rPr>
          <w:rFonts w:hint="eastAsia"/>
        </w:rPr>
        <w:t>генно</w:t>
      </w:r>
      <w:r>
        <w:t>-</w:t>
      </w:r>
      <w:r>
        <w:rPr>
          <w:rFonts w:hint="eastAsia"/>
        </w:rPr>
        <w:t>инженерных</w:t>
      </w:r>
      <w:r>
        <w:t xml:space="preserve"> </w:t>
      </w:r>
      <w:r>
        <w:rPr>
          <w:rFonts w:hint="eastAsia"/>
        </w:rPr>
        <w:t>технологий</w:t>
      </w:r>
      <w:r>
        <w:t>....................... 31</w:t>
      </w:r>
    </w:p>
    <w:p w14:paraId="115FE565" w14:textId="77777777" w:rsidR="00416E0D" w:rsidRDefault="00416E0D" w:rsidP="00416E0D"/>
    <w:p w14:paraId="26F00359" w14:textId="77777777" w:rsidR="00416E0D" w:rsidRDefault="00416E0D" w:rsidP="00416E0D">
      <w:r>
        <w:t xml:space="preserve">1.6.3 </w:t>
      </w:r>
      <w:r>
        <w:rPr>
          <w:rFonts w:hint="eastAsia"/>
        </w:rPr>
        <w:t>Исследования</w:t>
      </w:r>
      <w:r>
        <w:t xml:space="preserve">, </w:t>
      </w:r>
      <w:r>
        <w:rPr>
          <w:rFonts w:hint="eastAsia"/>
        </w:rPr>
        <w:t>посвященные</w:t>
      </w:r>
      <w:r>
        <w:t xml:space="preserve"> </w:t>
      </w:r>
      <w:r>
        <w:rPr>
          <w:rFonts w:hint="eastAsia"/>
        </w:rPr>
        <w:t>изучению</w:t>
      </w:r>
      <w:r>
        <w:t xml:space="preserve"> </w:t>
      </w:r>
      <w:r>
        <w:rPr>
          <w:rFonts w:hint="eastAsia"/>
        </w:rPr>
        <w:t>гентерапевтической</w:t>
      </w:r>
    </w:p>
    <w:p w14:paraId="60BD34E3" w14:textId="77777777" w:rsidR="00416E0D" w:rsidRDefault="00416E0D" w:rsidP="00416E0D"/>
    <w:p w14:paraId="55A2D436" w14:textId="77777777" w:rsidR="00416E0D" w:rsidRDefault="00416E0D" w:rsidP="00416E0D">
      <w:r>
        <w:rPr>
          <w:rFonts w:hint="eastAsia"/>
        </w:rPr>
        <w:t>конструкции</w:t>
      </w:r>
      <w:r>
        <w:t xml:space="preserve"> VEGF165............................................................... 32</w:t>
      </w:r>
    </w:p>
    <w:p w14:paraId="62B3FD19" w14:textId="77777777" w:rsidR="00416E0D" w:rsidRDefault="00416E0D" w:rsidP="00416E0D"/>
    <w:p w14:paraId="2E018DFC" w14:textId="77777777" w:rsidR="00416E0D" w:rsidRDefault="00416E0D" w:rsidP="00416E0D">
      <w:r>
        <w:rPr>
          <w:rFonts w:hint="eastAsia"/>
        </w:rPr>
        <w:t>ГЛАВА</w:t>
      </w:r>
      <w:r>
        <w:t xml:space="preserve"> II. </w:t>
      </w:r>
      <w:r>
        <w:rPr>
          <w:rFonts w:hint="eastAsia"/>
        </w:rPr>
        <w:t>ХАРАКТЕРИСТИКА</w:t>
      </w:r>
      <w:r>
        <w:t xml:space="preserve"> </w:t>
      </w:r>
      <w:r>
        <w:rPr>
          <w:rFonts w:hint="eastAsia"/>
        </w:rPr>
        <w:t>КЛИНИЧЕСКОГО</w:t>
      </w:r>
      <w:r>
        <w:t xml:space="preserve"> </w:t>
      </w:r>
      <w:r>
        <w:rPr>
          <w:rFonts w:hint="eastAsia"/>
        </w:rPr>
        <w:t>МАТЕРИАЛА</w:t>
      </w:r>
      <w:r>
        <w:t xml:space="preserve"> </w:t>
      </w:r>
      <w:r>
        <w:rPr>
          <w:rFonts w:hint="eastAsia"/>
        </w:rPr>
        <w:t>И</w:t>
      </w:r>
      <w:r>
        <w:t xml:space="preserve"> </w:t>
      </w:r>
      <w:r>
        <w:rPr>
          <w:rFonts w:hint="eastAsia"/>
        </w:rPr>
        <w:t>МЕТОДОВ</w:t>
      </w:r>
      <w:r>
        <w:t xml:space="preserve"> </w:t>
      </w:r>
      <w:r>
        <w:rPr>
          <w:rFonts w:hint="eastAsia"/>
        </w:rPr>
        <w:t>ОБСЛЕДОВАНИЯ</w:t>
      </w:r>
      <w:r>
        <w:t>.................................................... 34</w:t>
      </w:r>
    </w:p>
    <w:p w14:paraId="0CB0D797" w14:textId="77777777" w:rsidR="00416E0D" w:rsidRDefault="00416E0D" w:rsidP="00416E0D"/>
    <w:p w14:paraId="774B6390" w14:textId="77777777" w:rsidR="00416E0D" w:rsidRDefault="00416E0D" w:rsidP="00416E0D">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r>
        <w:t>................................... 34</w:t>
      </w:r>
    </w:p>
    <w:p w14:paraId="223795DB" w14:textId="77777777" w:rsidR="00416E0D" w:rsidRDefault="00416E0D" w:rsidP="00416E0D"/>
    <w:p w14:paraId="497CC6DA" w14:textId="77777777" w:rsidR="00416E0D" w:rsidRDefault="00416E0D" w:rsidP="00416E0D">
      <w:r>
        <w:t xml:space="preserve">2.2 </w:t>
      </w:r>
      <w:r>
        <w:rPr>
          <w:rFonts w:hint="eastAsia"/>
        </w:rPr>
        <w:t>Измерение</w:t>
      </w:r>
      <w:r>
        <w:t xml:space="preserve"> </w:t>
      </w:r>
      <w:r>
        <w:rPr>
          <w:rFonts w:hint="eastAsia"/>
        </w:rPr>
        <w:t>площади</w:t>
      </w:r>
      <w:r>
        <w:t xml:space="preserve"> </w:t>
      </w:r>
      <w:r>
        <w:rPr>
          <w:rFonts w:hint="eastAsia"/>
        </w:rPr>
        <w:t>трофических</w:t>
      </w:r>
      <w:r>
        <w:t xml:space="preserve"> </w:t>
      </w:r>
      <w:r>
        <w:rPr>
          <w:rFonts w:hint="eastAsia"/>
        </w:rPr>
        <w:t>дефектов</w:t>
      </w:r>
      <w:r>
        <w:t>............................... 39</w:t>
      </w:r>
    </w:p>
    <w:p w14:paraId="52E5804C" w14:textId="77777777" w:rsidR="00416E0D" w:rsidRDefault="00416E0D" w:rsidP="00416E0D"/>
    <w:p w14:paraId="4977BB0D" w14:textId="77777777" w:rsidR="00416E0D" w:rsidRDefault="00416E0D" w:rsidP="00416E0D">
      <w:r>
        <w:lastRenderedPageBreak/>
        <w:t xml:space="preserve">2.3 </w:t>
      </w:r>
      <w:r>
        <w:rPr>
          <w:rFonts w:hint="eastAsia"/>
        </w:rPr>
        <w:t>Ультразвуковые</w:t>
      </w:r>
      <w:r>
        <w:t xml:space="preserve"> </w:t>
      </w:r>
      <w:r>
        <w:rPr>
          <w:rFonts w:hint="eastAsia"/>
        </w:rPr>
        <w:t>методы</w:t>
      </w:r>
      <w:r>
        <w:t xml:space="preserve"> </w:t>
      </w:r>
      <w:r>
        <w:rPr>
          <w:rFonts w:hint="eastAsia"/>
        </w:rPr>
        <w:t>исследования</w:t>
      </w:r>
      <w:r>
        <w:t>...................................... 40</w:t>
      </w:r>
    </w:p>
    <w:p w14:paraId="114FBA97" w14:textId="77777777" w:rsidR="00416E0D" w:rsidRDefault="00416E0D" w:rsidP="00416E0D"/>
    <w:p w14:paraId="3AB5F6AB" w14:textId="77777777" w:rsidR="00416E0D" w:rsidRDefault="00416E0D" w:rsidP="00416E0D">
      <w:r>
        <w:t xml:space="preserve">2.4 </w:t>
      </w:r>
      <w:r>
        <w:rPr>
          <w:rFonts w:hint="eastAsia"/>
        </w:rPr>
        <w:t>Ангиография</w:t>
      </w:r>
      <w:r>
        <w:t xml:space="preserve"> </w:t>
      </w:r>
      <w:r>
        <w:rPr>
          <w:rFonts w:hint="eastAsia"/>
        </w:rPr>
        <w:t>артерий</w:t>
      </w:r>
      <w:r>
        <w:t xml:space="preserve"> </w:t>
      </w:r>
      <w:r>
        <w:rPr>
          <w:rFonts w:hint="eastAsia"/>
        </w:rPr>
        <w:t>нижних</w:t>
      </w:r>
      <w:r>
        <w:t xml:space="preserve"> </w:t>
      </w:r>
      <w:r>
        <w:rPr>
          <w:rFonts w:hint="eastAsia"/>
        </w:rPr>
        <w:t>конечностей</w:t>
      </w:r>
      <w:r>
        <w:t>.............................. 43</w:t>
      </w:r>
    </w:p>
    <w:p w14:paraId="71C4C05B" w14:textId="77777777" w:rsidR="00416E0D" w:rsidRDefault="00416E0D" w:rsidP="00416E0D"/>
    <w:p w14:paraId="241452C7" w14:textId="77777777" w:rsidR="00416E0D" w:rsidRDefault="00416E0D" w:rsidP="00416E0D">
      <w:r>
        <w:t xml:space="preserve">2.5 </w:t>
      </w:r>
      <w:r>
        <w:rPr>
          <w:rFonts w:hint="eastAsia"/>
        </w:rPr>
        <w:t>Методика</w:t>
      </w:r>
      <w:r>
        <w:t xml:space="preserve"> </w:t>
      </w:r>
      <w:r>
        <w:rPr>
          <w:rFonts w:hint="eastAsia"/>
        </w:rPr>
        <w:t>статистической</w:t>
      </w:r>
      <w:r>
        <w:t xml:space="preserve"> </w:t>
      </w:r>
      <w:r>
        <w:rPr>
          <w:rFonts w:hint="eastAsia"/>
        </w:rPr>
        <w:t>обработки</w:t>
      </w:r>
      <w:r>
        <w:t xml:space="preserve"> </w:t>
      </w:r>
      <w:r>
        <w:rPr>
          <w:rFonts w:hint="eastAsia"/>
        </w:rPr>
        <w:t>материала</w:t>
      </w:r>
      <w:r>
        <w:t>........................ 43</w:t>
      </w:r>
    </w:p>
    <w:p w14:paraId="3AB86F8A" w14:textId="77777777" w:rsidR="00416E0D" w:rsidRDefault="00416E0D" w:rsidP="00416E0D"/>
    <w:p w14:paraId="509BD367" w14:textId="77777777" w:rsidR="00416E0D" w:rsidRDefault="00416E0D" w:rsidP="00416E0D">
      <w:r>
        <w:rPr>
          <w:rFonts w:hint="eastAsia"/>
        </w:rPr>
        <w:t>ГЛАВА</w:t>
      </w:r>
      <w:r>
        <w:t xml:space="preserve"> III. </w:t>
      </w:r>
      <w:r>
        <w:rPr>
          <w:rFonts w:hint="eastAsia"/>
        </w:rPr>
        <w:t>РЕЗУЛЬТАТЫ</w:t>
      </w:r>
      <w:r>
        <w:t xml:space="preserve"> </w:t>
      </w:r>
      <w:r>
        <w:rPr>
          <w:rFonts w:hint="eastAsia"/>
        </w:rPr>
        <w:t>КОНСЕРВАТИВНОГО</w:t>
      </w:r>
      <w:r>
        <w:t xml:space="preserve"> </w:t>
      </w:r>
      <w:r>
        <w:rPr>
          <w:rFonts w:hint="eastAsia"/>
        </w:rPr>
        <w:t>ЛЕЧЕНИЯ</w:t>
      </w:r>
      <w:r>
        <w:t xml:space="preserve"> </w:t>
      </w:r>
      <w:r>
        <w:rPr>
          <w:rFonts w:hint="eastAsia"/>
        </w:rPr>
        <w:t>«</w:t>
      </w:r>
      <w:r>
        <w:rPr>
          <w:rFonts w:hint="eastAsia"/>
        </w:rPr>
        <w:t>НЕОПЕРАБЕЛЬНЫХ</w:t>
      </w:r>
      <w:r>
        <w:rPr>
          <w:rFonts w:hint="eastAsia"/>
        </w:rPr>
        <w:t>»</w:t>
      </w:r>
      <w:r>
        <w:t xml:space="preserve"> </w:t>
      </w:r>
      <w:r>
        <w:rPr>
          <w:rFonts w:hint="eastAsia"/>
        </w:rPr>
        <w:t>ПАЦИЕНТОВ</w:t>
      </w:r>
      <w:r>
        <w:t xml:space="preserve"> </w:t>
      </w:r>
      <w:r>
        <w:rPr>
          <w:rFonts w:hint="eastAsia"/>
        </w:rPr>
        <w:t>С</w:t>
      </w:r>
      <w:r>
        <w:t xml:space="preserve"> </w:t>
      </w:r>
      <w:r>
        <w:rPr>
          <w:rFonts w:hint="eastAsia"/>
        </w:rPr>
        <w:t>ДЕКОМПЕНСИРОВАННОЙ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46</w:t>
      </w:r>
    </w:p>
    <w:p w14:paraId="050A0132" w14:textId="77777777" w:rsidR="00416E0D" w:rsidRDefault="00416E0D" w:rsidP="00416E0D"/>
    <w:p w14:paraId="6BDC886B" w14:textId="77777777" w:rsidR="00416E0D" w:rsidRDefault="00416E0D" w:rsidP="00416E0D">
      <w:r>
        <w:t xml:space="preserve">3.1 </w:t>
      </w:r>
      <w:r>
        <w:rPr>
          <w:rFonts w:hint="eastAsia"/>
        </w:rPr>
        <w:t>Результаты</w:t>
      </w:r>
      <w:r>
        <w:t xml:space="preserve"> </w:t>
      </w:r>
      <w:r>
        <w:rPr>
          <w:rFonts w:hint="eastAsia"/>
        </w:rPr>
        <w:t>стандартной</w:t>
      </w:r>
      <w:r>
        <w:t xml:space="preserve"> </w:t>
      </w:r>
      <w:r>
        <w:rPr>
          <w:rFonts w:hint="eastAsia"/>
        </w:rPr>
        <w:t>консервативной</w:t>
      </w:r>
      <w:r>
        <w:t xml:space="preserve"> </w:t>
      </w:r>
      <w:r>
        <w:rPr>
          <w:rFonts w:hint="eastAsia"/>
        </w:rPr>
        <w:t>терапии</w:t>
      </w:r>
      <w:r>
        <w:t xml:space="preserve"> </w:t>
      </w:r>
      <w:r>
        <w:rPr>
          <w:rFonts w:hint="eastAsia"/>
        </w:rPr>
        <w:t>и</w:t>
      </w:r>
      <w:r>
        <w:t xml:space="preserve"> </w:t>
      </w:r>
      <w:r>
        <w:rPr>
          <w:rFonts w:hint="eastAsia"/>
        </w:rPr>
        <w:t>лечения</w:t>
      </w:r>
      <w:r>
        <w:t xml:space="preserve"> </w:t>
      </w:r>
      <w:r>
        <w:rPr>
          <w:rFonts w:hint="eastAsia"/>
        </w:rPr>
        <w:t>с</w:t>
      </w:r>
      <w:r>
        <w:t xml:space="preserve"> </w:t>
      </w:r>
      <w:r>
        <w:rPr>
          <w:rFonts w:hint="eastAsia"/>
        </w:rPr>
        <w:t>использованием</w:t>
      </w:r>
      <w:r>
        <w:t xml:space="preserve"> </w:t>
      </w:r>
      <w:r>
        <w:rPr>
          <w:rFonts w:hint="eastAsia"/>
        </w:rPr>
        <w:t>препаратов</w:t>
      </w:r>
      <w:r>
        <w:t xml:space="preserve"> </w:t>
      </w:r>
      <w:r>
        <w:rPr>
          <w:rFonts w:hint="eastAsia"/>
        </w:rPr>
        <w:t>группы</w:t>
      </w:r>
      <w:r>
        <w:t xml:space="preserve"> </w:t>
      </w:r>
      <w:r>
        <w:rPr>
          <w:rFonts w:hint="eastAsia"/>
        </w:rPr>
        <w:t>ПГЕ</w:t>
      </w:r>
      <w:r>
        <w:t xml:space="preserve">1 </w:t>
      </w:r>
      <w:r>
        <w:rPr>
          <w:rFonts w:hint="eastAsia"/>
        </w:rPr>
        <w:t>у</w:t>
      </w:r>
      <w:r>
        <w:t xml:space="preserve"> </w:t>
      </w:r>
      <w:r>
        <w:rPr>
          <w:rFonts w:hint="eastAsia"/>
        </w:rPr>
        <w:t>«</w:t>
      </w:r>
      <w:r>
        <w:rPr>
          <w:rFonts w:hint="eastAsia"/>
        </w:rPr>
        <w:t>неоперабельных</w:t>
      </w:r>
      <w:r>
        <w:rPr>
          <w:rFonts w:hint="eastAsia"/>
        </w:rPr>
        <w:t>»</w:t>
      </w:r>
      <w:r>
        <w:t xml:space="preserve"> </w:t>
      </w:r>
      <w:r>
        <w:rPr>
          <w:rFonts w:hint="eastAsia"/>
        </w:rPr>
        <w:t>больных</w:t>
      </w:r>
    </w:p>
    <w:p w14:paraId="066A65FD" w14:textId="77777777" w:rsidR="00416E0D" w:rsidRDefault="00416E0D" w:rsidP="00416E0D"/>
    <w:p w14:paraId="3AD74ACA" w14:textId="77777777" w:rsidR="00416E0D" w:rsidRDefault="00416E0D" w:rsidP="00416E0D">
      <w:r>
        <w:rPr>
          <w:rFonts w:hint="eastAsia"/>
        </w:rPr>
        <w:t>на</w:t>
      </w:r>
      <w:r>
        <w:t xml:space="preserve"> </w:t>
      </w:r>
      <w:r>
        <w:rPr>
          <w:rFonts w:hint="eastAsia"/>
        </w:rPr>
        <w:t>протяжении</w:t>
      </w:r>
      <w:r>
        <w:t xml:space="preserve"> 6 </w:t>
      </w:r>
      <w:r>
        <w:rPr>
          <w:rFonts w:hint="eastAsia"/>
        </w:rPr>
        <w:t>месяцев</w:t>
      </w:r>
      <w:r>
        <w:t>............................................................ 46</w:t>
      </w:r>
    </w:p>
    <w:p w14:paraId="705D03D7" w14:textId="77777777" w:rsidR="00416E0D" w:rsidRDefault="00416E0D" w:rsidP="00416E0D"/>
    <w:p w14:paraId="3B6954DA" w14:textId="77777777" w:rsidR="00416E0D" w:rsidRDefault="00416E0D" w:rsidP="00416E0D">
      <w:r>
        <w:t xml:space="preserve">3.2 </w:t>
      </w:r>
      <w:r>
        <w:rPr>
          <w:rFonts w:hint="eastAsia"/>
        </w:rPr>
        <w:t>Сравнение</w:t>
      </w:r>
      <w:r>
        <w:t xml:space="preserve"> </w:t>
      </w:r>
      <w:r>
        <w:rPr>
          <w:rFonts w:hint="eastAsia"/>
        </w:rPr>
        <w:t>результатов</w:t>
      </w:r>
      <w:r>
        <w:t xml:space="preserve"> </w:t>
      </w:r>
      <w:r>
        <w:rPr>
          <w:rFonts w:hint="eastAsia"/>
        </w:rPr>
        <w:t>стандартной</w:t>
      </w:r>
      <w:r>
        <w:t xml:space="preserve"> </w:t>
      </w:r>
      <w:r>
        <w:rPr>
          <w:rFonts w:hint="eastAsia"/>
        </w:rPr>
        <w:t>консервативной</w:t>
      </w:r>
      <w:r>
        <w:t xml:space="preserve"> </w:t>
      </w:r>
      <w:r>
        <w:rPr>
          <w:rFonts w:hint="eastAsia"/>
        </w:rPr>
        <w:t>терапии</w:t>
      </w:r>
      <w:r>
        <w:t xml:space="preserve"> </w:t>
      </w:r>
      <w:r>
        <w:rPr>
          <w:rFonts w:hint="eastAsia"/>
        </w:rPr>
        <w:t>и</w:t>
      </w:r>
      <w:r>
        <w:t xml:space="preserve"> </w:t>
      </w:r>
      <w:r>
        <w:rPr>
          <w:rFonts w:hint="eastAsia"/>
        </w:rPr>
        <w:t>лечения</w:t>
      </w:r>
      <w:r>
        <w:t xml:space="preserve"> </w:t>
      </w:r>
      <w:r>
        <w:rPr>
          <w:rFonts w:hint="eastAsia"/>
        </w:rPr>
        <w:t>с</w:t>
      </w:r>
      <w:r>
        <w:t xml:space="preserve"> </w:t>
      </w:r>
      <w:r>
        <w:rPr>
          <w:rFonts w:hint="eastAsia"/>
        </w:rPr>
        <w:t>использованием</w:t>
      </w:r>
      <w:r>
        <w:t xml:space="preserve"> </w:t>
      </w:r>
      <w:r>
        <w:rPr>
          <w:rFonts w:hint="eastAsia"/>
        </w:rPr>
        <w:t>препаратов</w:t>
      </w:r>
      <w:r>
        <w:t xml:space="preserve"> </w:t>
      </w:r>
      <w:r>
        <w:rPr>
          <w:rFonts w:hint="eastAsia"/>
        </w:rPr>
        <w:t>группы</w:t>
      </w:r>
      <w:r>
        <w:t xml:space="preserve"> </w:t>
      </w:r>
      <w:r>
        <w:rPr>
          <w:rFonts w:hint="eastAsia"/>
        </w:rPr>
        <w:t>ПГЕ</w:t>
      </w:r>
      <w:r>
        <w:t xml:space="preserve">1 </w:t>
      </w:r>
      <w:r>
        <w:rPr>
          <w:rFonts w:hint="eastAsia"/>
        </w:rPr>
        <w:t>у</w:t>
      </w:r>
      <w:r>
        <w:t xml:space="preserve"> </w:t>
      </w:r>
      <w:r>
        <w:rPr>
          <w:rFonts w:hint="eastAsia"/>
        </w:rPr>
        <w:t>«</w:t>
      </w:r>
      <w:r>
        <w:rPr>
          <w:rFonts w:hint="eastAsia"/>
        </w:rPr>
        <w:t>неоперабельных</w:t>
      </w:r>
      <w:r>
        <w:rPr>
          <w:rFonts w:hint="eastAsia"/>
        </w:rPr>
        <w:t>»</w:t>
      </w:r>
    </w:p>
    <w:p w14:paraId="52E911E0" w14:textId="77777777" w:rsidR="00416E0D" w:rsidRDefault="00416E0D" w:rsidP="00416E0D"/>
    <w:p w14:paraId="525FA0AE" w14:textId="77777777" w:rsidR="00416E0D" w:rsidRDefault="00416E0D" w:rsidP="00416E0D">
      <w:r>
        <w:rPr>
          <w:rFonts w:hint="eastAsia"/>
        </w:rPr>
        <w:t>больных</w:t>
      </w:r>
      <w:r>
        <w:t xml:space="preserve"> </w:t>
      </w:r>
      <w:r>
        <w:rPr>
          <w:rFonts w:hint="eastAsia"/>
        </w:rPr>
        <w:t>в</w:t>
      </w:r>
      <w:r>
        <w:t xml:space="preserve"> </w:t>
      </w:r>
      <w:r>
        <w:rPr>
          <w:rFonts w:hint="eastAsia"/>
        </w:rPr>
        <w:t>течение</w:t>
      </w:r>
      <w:r>
        <w:t xml:space="preserve"> </w:t>
      </w:r>
      <w:r>
        <w:rPr>
          <w:rFonts w:hint="eastAsia"/>
        </w:rPr>
        <w:t>одного</w:t>
      </w:r>
      <w:r>
        <w:t xml:space="preserve"> </w:t>
      </w:r>
      <w:r>
        <w:rPr>
          <w:rFonts w:hint="eastAsia"/>
        </w:rPr>
        <w:t>года</w:t>
      </w:r>
      <w:r>
        <w:t xml:space="preserve"> </w:t>
      </w:r>
      <w:r>
        <w:rPr>
          <w:rFonts w:hint="eastAsia"/>
        </w:rPr>
        <w:t>наблюдения</w:t>
      </w:r>
      <w:r>
        <w:t>.................................... 51</w:t>
      </w:r>
    </w:p>
    <w:p w14:paraId="39A4190A" w14:textId="77777777" w:rsidR="00416E0D" w:rsidRDefault="00416E0D" w:rsidP="00416E0D"/>
    <w:p w14:paraId="676168B3" w14:textId="77777777" w:rsidR="00416E0D" w:rsidRDefault="00416E0D" w:rsidP="00416E0D">
      <w:r>
        <w:t xml:space="preserve">3.3. </w:t>
      </w:r>
      <w:r>
        <w:rPr>
          <w:rFonts w:hint="eastAsia"/>
        </w:rPr>
        <w:t>Резюме</w:t>
      </w:r>
      <w:r>
        <w:t>..................................................................................... 56</w:t>
      </w:r>
    </w:p>
    <w:p w14:paraId="1EFA9397" w14:textId="77777777" w:rsidR="00416E0D" w:rsidRDefault="00416E0D" w:rsidP="00416E0D"/>
    <w:p w14:paraId="0DFCC54D" w14:textId="77777777" w:rsidR="00416E0D" w:rsidRDefault="00416E0D" w:rsidP="00416E0D">
      <w:r>
        <w:rPr>
          <w:rFonts w:hint="eastAsia"/>
        </w:rPr>
        <w:t>ГЛАВА</w:t>
      </w:r>
      <w:r>
        <w:t xml:space="preserve"> IV. </w:t>
      </w:r>
      <w:r>
        <w:rPr>
          <w:rFonts w:hint="eastAsia"/>
        </w:rPr>
        <w:t>ЭФФЕКТИВНОСТЬ</w:t>
      </w:r>
      <w:r>
        <w:t xml:space="preserve"> </w:t>
      </w:r>
      <w:r>
        <w:rPr>
          <w:rFonts w:hint="eastAsia"/>
        </w:rPr>
        <w:t>ГЕННОЙ</w:t>
      </w:r>
      <w:r>
        <w:t xml:space="preserve"> </w:t>
      </w:r>
      <w:r>
        <w:rPr>
          <w:rFonts w:hint="eastAsia"/>
        </w:rPr>
        <w:t>ТЕРАПИИ</w:t>
      </w:r>
      <w:r>
        <w:t xml:space="preserve"> </w:t>
      </w:r>
      <w:r>
        <w:rPr>
          <w:rFonts w:hint="eastAsia"/>
        </w:rPr>
        <w:t>В</w:t>
      </w:r>
      <w:r>
        <w:t xml:space="preserve"> </w:t>
      </w:r>
      <w:r>
        <w:rPr>
          <w:rFonts w:hint="eastAsia"/>
        </w:rPr>
        <w:t>КОМПЛЕКСНОМ</w:t>
      </w:r>
      <w:r>
        <w:t xml:space="preserve"> </w:t>
      </w:r>
      <w:r>
        <w:rPr>
          <w:rFonts w:hint="eastAsia"/>
        </w:rPr>
        <w:t>ЛЕЧЕНИИ</w:t>
      </w:r>
      <w:r>
        <w:t xml:space="preserve"> </w:t>
      </w:r>
      <w:r>
        <w:rPr>
          <w:rFonts w:hint="eastAsia"/>
        </w:rPr>
        <w:t>«</w:t>
      </w:r>
      <w:r>
        <w:rPr>
          <w:rFonts w:hint="eastAsia"/>
        </w:rPr>
        <w:t>НЕОПЕРАБЕЛЬНЫХ</w:t>
      </w:r>
      <w:r>
        <w:rPr>
          <w:rFonts w:hint="eastAsia"/>
        </w:rPr>
        <w:t>»</w:t>
      </w:r>
      <w:r>
        <w:t xml:space="preserve"> </w:t>
      </w:r>
      <w:r>
        <w:rPr>
          <w:rFonts w:hint="eastAsia"/>
        </w:rPr>
        <w:t>ПАЦИЕНТОВ</w:t>
      </w:r>
      <w:r>
        <w:t xml:space="preserve"> </w:t>
      </w:r>
      <w:r>
        <w:rPr>
          <w:rFonts w:hint="eastAsia"/>
        </w:rPr>
        <w:t>С</w:t>
      </w:r>
      <w:r>
        <w:t xml:space="preserve"> </w:t>
      </w:r>
      <w:r>
        <w:rPr>
          <w:rFonts w:hint="eastAsia"/>
        </w:rPr>
        <w:t>ДЕКОМПЕНСИРОВАННОЙ</w:t>
      </w:r>
      <w:r>
        <w:t xml:space="preserve"> </w:t>
      </w:r>
      <w:r>
        <w:rPr>
          <w:rFonts w:hint="eastAsia"/>
        </w:rPr>
        <w:t>ИШЕМИЕЙ</w:t>
      </w:r>
      <w:r>
        <w:t xml:space="preserve"> </w:t>
      </w:r>
      <w:r>
        <w:rPr>
          <w:rFonts w:hint="eastAsia"/>
        </w:rPr>
        <w:t>НИЖНИХ</w:t>
      </w:r>
      <w:r>
        <w:t xml:space="preserve"> </w:t>
      </w:r>
      <w:r>
        <w:rPr>
          <w:rFonts w:hint="eastAsia"/>
        </w:rPr>
        <w:t>КОНЕЧНОСТЕЙ</w:t>
      </w:r>
      <w:r>
        <w:t>.. 57</w:t>
      </w:r>
    </w:p>
    <w:p w14:paraId="3529CC5A" w14:textId="77777777" w:rsidR="00416E0D" w:rsidRDefault="00416E0D" w:rsidP="00416E0D"/>
    <w:p w14:paraId="1F916713" w14:textId="77777777" w:rsidR="00416E0D" w:rsidRDefault="00416E0D" w:rsidP="00416E0D">
      <w:r>
        <w:t xml:space="preserve">4.1 </w:t>
      </w:r>
      <w:r>
        <w:rPr>
          <w:rFonts w:hint="eastAsia"/>
        </w:rPr>
        <w:t>Особенности</w:t>
      </w:r>
      <w:r>
        <w:t xml:space="preserve"> </w:t>
      </w:r>
      <w:r>
        <w:rPr>
          <w:rFonts w:hint="eastAsia"/>
        </w:rPr>
        <w:t>лечения</w:t>
      </w:r>
      <w:r>
        <w:t xml:space="preserve"> </w:t>
      </w:r>
      <w:r>
        <w:rPr>
          <w:rFonts w:hint="eastAsia"/>
        </w:rPr>
        <w:t>больных</w:t>
      </w:r>
      <w:r>
        <w:t xml:space="preserve"> </w:t>
      </w:r>
      <w:r>
        <w:rPr>
          <w:rFonts w:hint="eastAsia"/>
        </w:rPr>
        <w:t>методом</w:t>
      </w:r>
      <w:r>
        <w:t xml:space="preserve"> </w:t>
      </w:r>
      <w:r>
        <w:rPr>
          <w:rFonts w:hint="eastAsia"/>
        </w:rPr>
        <w:t>генной</w:t>
      </w:r>
      <w:r>
        <w:t xml:space="preserve"> </w:t>
      </w:r>
      <w:r>
        <w:rPr>
          <w:rFonts w:hint="eastAsia"/>
        </w:rPr>
        <w:t>терапии</w:t>
      </w:r>
      <w:r>
        <w:t>............... 57</w:t>
      </w:r>
    </w:p>
    <w:p w14:paraId="282BF73B" w14:textId="77777777" w:rsidR="00416E0D" w:rsidRDefault="00416E0D" w:rsidP="00416E0D"/>
    <w:p w14:paraId="39B8562B" w14:textId="77777777" w:rsidR="00416E0D" w:rsidRDefault="00416E0D" w:rsidP="00416E0D">
      <w:r>
        <w:t xml:space="preserve">4.2 </w:t>
      </w:r>
      <w:r>
        <w:rPr>
          <w:rFonts w:hint="eastAsia"/>
        </w:rPr>
        <w:t>Новый</w:t>
      </w:r>
      <w:r>
        <w:t xml:space="preserve"> </w:t>
      </w:r>
      <w:r>
        <w:rPr>
          <w:rFonts w:hint="eastAsia"/>
        </w:rPr>
        <w:t>способ</w:t>
      </w:r>
      <w:r>
        <w:t xml:space="preserve"> </w:t>
      </w:r>
      <w:r>
        <w:rPr>
          <w:rFonts w:hint="eastAsia"/>
        </w:rPr>
        <w:t>введения</w:t>
      </w:r>
      <w:r>
        <w:t xml:space="preserve"> </w:t>
      </w:r>
      <w:r>
        <w:rPr>
          <w:rFonts w:hint="eastAsia"/>
        </w:rPr>
        <w:t>генного</w:t>
      </w:r>
      <w:r>
        <w:t xml:space="preserve"> </w:t>
      </w:r>
      <w:r>
        <w:rPr>
          <w:rFonts w:hint="eastAsia"/>
        </w:rPr>
        <w:t>препарата</w:t>
      </w:r>
      <w:r>
        <w:t xml:space="preserve"> </w:t>
      </w:r>
      <w:r>
        <w:rPr>
          <w:rFonts w:hint="eastAsia"/>
        </w:rPr>
        <w:t>при</w:t>
      </w:r>
      <w:r>
        <w:t xml:space="preserve"> </w:t>
      </w:r>
      <w:r>
        <w:rPr>
          <w:rFonts w:hint="eastAsia"/>
        </w:rPr>
        <w:t>окклюзии</w:t>
      </w:r>
      <w:r>
        <w:t xml:space="preserve"> </w:t>
      </w:r>
      <w:r>
        <w:rPr>
          <w:rFonts w:hint="eastAsia"/>
        </w:rPr>
        <w:t>дистального</w:t>
      </w:r>
      <w:r>
        <w:t xml:space="preserve"> </w:t>
      </w:r>
      <w:r>
        <w:rPr>
          <w:rFonts w:hint="eastAsia"/>
        </w:rPr>
        <w:t>артериального</w:t>
      </w:r>
      <w:r>
        <w:t xml:space="preserve"> </w:t>
      </w:r>
      <w:r>
        <w:rPr>
          <w:rFonts w:hint="eastAsia"/>
        </w:rPr>
        <w:t>русла</w:t>
      </w:r>
      <w:r>
        <w:t>.................................................. 58</w:t>
      </w:r>
    </w:p>
    <w:p w14:paraId="6FCE9140" w14:textId="77777777" w:rsidR="00416E0D" w:rsidRDefault="00416E0D" w:rsidP="00416E0D"/>
    <w:p w14:paraId="62A73816" w14:textId="77777777" w:rsidR="00416E0D" w:rsidRDefault="00416E0D" w:rsidP="00416E0D">
      <w:r>
        <w:t xml:space="preserve">4.3 </w:t>
      </w:r>
      <w:r>
        <w:rPr>
          <w:rFonts w:hint="eastAsia"/>
        </w:rPr>
        <w:t>Результаты</w:t>
      </w:r>
      <w:r>
        <w:t xml:space="preserve"> </w:t>
      </w:r>
      <w:r>
        <w:rPr>
          <w:rFonts w:hint="eastAsia"/>
        </w:rPr>
        <w:t>комплексного</w:t>
      </w:r>
      <w:r>
        <w:t xml:space="preserve"> </w:t>
      </w:r>
      <w:r>
        <w:rPr>
          <w:rFonts w:hint="eastAsia"/>
        </w:rPr>
        <w:t>лечения</w:t>
      </w:r>
      <w:r>
        <w:t xml:space="preserve"> </w:t>
      </w:r>
      <w:r>
        <w:rPr>
          <w:rFonts w:hint="eastAsia"/>
        </w:rPr>
        <w:t>с</w:t>
      </w:r>
      <w:r>
        <w:t xml:space="preserve"> </w:t>
      </w:r>
      <w:r>
        <w:rPr>
          <w:rFonts w:hint="eastAsia"/>
        </w:rPr>
        <w:t>включением</w:t>
      </w:r>
      <w:r>
        <w:t xml:space="preserve"> </w:t>
      </w:r>
      <w:r>
        <w:rPr>
          <w:rFonts w:hint="eastAsia"/>
        </w:rPr>
        <w:t>генной</w:t>
      </w:r>
      <w:r>
        <w:t xml:space="preserve"> </w:t>
      </w:r>
      <w:r>
        <w:rPr>
          <w:rFonts w:hint="eastAsia"/>
        </w:rPr>
        <w:t>терапии</w:t>
      </w:r>
      <w:r>
        <w:t xml:space="preserve"> </w:t>
      </w:r>
      <w:r>
        <w:rPr>
          <w:rFonts w:hint="eastAsia"/>
        </w:rPr>
        <w:t>в</w:t>
      </w:r>
      <w:r>
        <w:t xml:space="preserve"> </w:t>
      </w:r>
      <w:r>
        <w:rPr>
          <w:rFonts w:hint="eastAsia"/>
        </w:rPr>
        <w:t>течение</w:t>
      </w:r>
      <w:r>
        <w:t xml:space="preserve"> </w:t>
      </w:r>
      <w:r>
        <w:rPr>
          <w:rFonts w:hint="eastAsia"/>
        </w:rPr>
        <w:t>одного</w:t>
      </w:r>
      <w:r>
        <w:t xml:space="preserve"> </w:t>
      </w:r>
      <w:r>
        <w:rPr>
          <w:rFonts w:hint="eastAsia"/>
        </w:rPr>
        <w:t>года</w:t>
      </w:r>
      <w:r>
        <w:t xml:space="preserve"> </w:t>
      </w:r>
      <w:r>
        <w:rPr>
          <w:rFonts w:hint="eastAsia"/>
        </w:rPr>
        <w:t>наблюдения</w:t>
      </w:r>
      <w:r>
        <w:t>.................................................... 60</w:t>
      </w:r>
    </w:p>
    <w:p w14:paraId="441F9D4D" w14:textId="77777777" w:rsidR="00416E0D" w:rsidRDefault="00416E0D" w:rsidP="00416E0D"/>
    <w:p w14:paraId="0BE26FBD" w14:textId="77777777" w:rsidR="00416E0D" w:rsidRDefault="00416E0D" w:rsidP="00416E0D">
      <w:r>
        <w:t xml:space="preserve">4.4 </w:t>
      </w:r>
      <w:r>
        <w:rPr>
          <w:rFonts w:hint="eastAsia"/>
        </w:rPr>
        <w:t>Резюме</w:t>
      </w:r>
      <w:r>
        <w:t>............................................................................. 64</w:t>
      </w:r>
    </w:p>
    <w:p w14:paraId="08E55432" w14:textId="77777777" w:rsidR="00416E0D" w:rsidRDefault="00416E0D" w:rsidP="00416E0D"/>
    <w:p w14:paraId="60DBADEC" w14:textId="77777777" w:rsidR="00416E0D" w:rsidRDefault="00416E0D" w:rsidP="00416E0D">
      <w:r>
        <w:rPr>
          <w:rFonts w:hint="eastAsia"/>
        </w:rPr>
        <w:t>ГЛАВА</w:t>
      </w:r>
      <w:r>
        <w:t xml:space="preserve"> V. </w:t>
      </w:r>
      <w:r>
        <w:rPr>
          <w:rFonts w:hint="eastAsia"/>
        </w:rPr>
        <w:t>СРАВНЕНИЕ</w:t>
      </w:r>
      <w:r>
        <w:t xml:space="preserve"> </w:t>
      </w:r>
      <w:r>
        <w:rPr>
          <w:rFonts w:hint="eastAsia"/>
        </w:rPr>
        <w:t>РЕЗУЛЬТАТОВ</w:t>
      </w:r>
      <w:r>
        <w:t xml:space="preserve"> </w:t>
      </w:r>
      <w:r>
        <w:rPr>
          <w:rFonts w:hint="eastAsia"/>
        </w:rPr>
        <w:t>СТАНДАРТНОЙ</w:t>
      </w:r>
      <w:r>
        <w:t xml:space="preserve"> </w:t>
      </w:r>
      <w:r>
        <w:rPr>
          <w:rFonts w:hint="eastAsia"/>
        </w:rPr>
        <w:t>КОНСЕРВАТИВНОЙ</w:t>
      </w:r>
      <w:r>
        <w:t xml:space="preserve"> </w:t>
      </w:r>
      <w:r>
        <w:rPr>
          <w:rFonts w:hint="eastAsia"/>
        </w:rPr>
        <w:t>ТЕРАПИИ</w:t>
      </w:r>
      <w:r>
        <w:t xml:space="preserve"> </w:t>
      </w:r>
      <w:r>
        <w:rPr>
          <w:rFonts w:hint="eastAsia"/>
        </w:rPr>
        <w:t>И</w:t>
      </w:r>
      <w:r>
        <w:t xml:space="preserve"> </w:t>
      </w:r>
      <w:r>
        <w:rPr>
          <w:rFonts w:hint="eastAsia"/>
        </w:rPr>
        <w:t>КОМПЛЕКСНОГО</w:t>
      </w:r>
      <w:r>
        <w:t xml:space="preserve"> </w:t>
      </w:r>
      <w:r>
        <w:rPr>
          <w:rFonts w:hint="eastAsia"/>
        </w:rPr>
        <w:t>ЛЕЧЕНИЯ</w:t>
      </w:r>
      <w:r>
        <w:t xml:space="preserve"> </w:t>
      </w:r>
      <w:r>
        <w:rPr>
          <w:rFonts w:hint="eastAsia"/>
        </w:rPr>
        <w:t>С</w:t>
      </w:r>
      <w:r>
        <w:t xml:space="preserve"> </w:t>
      </w:r>
      <w:r>
        <w:rPr>
          <w:rFonts w:hint="eastAsia"/>
        </w:rPr>
        <w:t>ВКЛЮЧЕНИЕМ</w:t>
      </w:r>
      <w:r>
        <w:t xml:space="preserve"> </w:t>
      </w:r>
      <w:r>
        <w:rPr>
          <w:rFonts w:hint="eastAsia"/>
        </w:rPr>
        <w:t>ГЕННОЙ</w:t>
      </w:r>
      <w:r>
        <w:t xml:space="preserve"> </w:t>
      </w:r>
      <w:r>
        <w:rPr>
          <w:rFonts w:hint="eastAsia"/>
        </w:rPr>
        <w:t>ТЕРАПИИ</w:t>
      </w:r>
      <w:r>
        <w:t xml:space="preserve"> </w:t>
      </w:r>
      <w:r>
        <w:rPr>
          <w:rFonts w:hint="eastAsia"/>
        </w:rPr>
        <w:t>«</w:t>
      </w:r>
      <w:r>
        <w:rPr>
          <w:rFonts w:hint="eastAsia"/>
        </w:rPr>
        <w:t>НЕОПЕРАБЕЛЬНЫХ</w:t>
      </w:r>
      <w:r>
        <w:rPr>
          <w:rFonts w:hint="eastAsia"/>
        </w:rPr>
        <w:t>»</w:t>
      </w:r>
      <w:r>
        <w:t xml:space="preserve"> </w:t>
      </w:r>
      <w:r>
        <w:rPr>
          <w:rFonts w:hint="eastAsia"/>
        </w:rPr>
        <w:t>ПАЦИЕНТОВ</w:t>
      </w:r>
      <w:r>
        <w:t xml:space="preserve"> </w:t>
      </w:r>
      <w:r>
        <w:rPr>
          <w:rFonts w:hint="eastAsia"/>
        </w:rPr>
        <w:t>С</w:t>
      </w:r>
      <w:r>
        <w:t xml:space="preserve"> </w:t>
      </w:r>
      <w:r>
        <w:rPr>
          <w:rFonts w:hint="eastAsia"/>
        </w:rPr>
        <w:t>ДЕКОМПЕНСИРОВАННОЙ</w:t>
      </w:r>
      <w:r>
        <w:t xml:space="preserve"> </w:t>
      </w:r>
      <w:r>
        <w:rPr>
          <w:rFonts w:hint="eastAsia"/>
        </w:rPr>
        <w:t>ИШЕМИЕЙ</w:t>
      </w:r>
      <w:r>
        <w:t xml:space="preserve"> </w:t>
      </w:r>
      <w:r>
        <w:rPr>
          <w:rFonts w:hint="eastAsia"/>
        </w:rPr>
        <w:t>НИЖНИХ</w:t>
      </w:r>
    </w:p>
    <w:p w14:paraId="66AC1392" w14:textId="77777777" w:rsidR="00416E0D" w:rsidRDefault="00416E0D" w:rsidP="00416E0D"/>
    <w:p w14:paraId="7277A3E6" w14:textId="77777777" w:rsidR="00416E0D" w:rsidRDefault="00416E0D" w:rsidP="00416E0D">
      <w:r>
        <w:rPr>
          <w:rFonts w:hint="eastAsia"/>
        </w:rPr>
        <w:t>КОНЕЧНОСТЕЙ</w:t>
      </w:r>
      <w:r>
        <w:t>...................................................................... 66</w:t>
      </w:r>
    </w:p>
    <w:p w14:paraId="72D7A2EA" w14:textId="77777777" w:rsidR="00416E0D" w:rsidRDefault="00416E0D" w:rsidP="00416E0D"/>
    <w:p w14:paraId="5591EEA8" w14:textId="77777777" w:rsidR="00416E0D" w:rsidRDefault="00416E0D" w:rsidP="00416E0D">
      <w:r>
        <w:t xml:space="preserve">5.1. </w:t>
      </w:r>
      <w:r>
        <w:rPr>
          <w:rFonts w:hint="eastAsia"/>
        </w:rPr>
        <w:t>Эффективность</w:t>
      </w:r>
      <w:r>
        <w:t xml:space="preserve"> </w:t>
      </w:r>
      <w:r>
        <w:rPr>
          <w:rFonts w:hint="eastAsia"/>
        </w:rPr>
        <w:t>стандартной</w:t>
      </w:r>
      <w:r>
        <w:t xml:space="preserve"> </w:t>
      </w:r>
      <w:r>
        <w:rPr>
          <w:rFonts w:hint="eastAsia"/>
        </w:rPr>
        <w:t>консервативной</w:t>
      </w:r>
      <w:r>
        <w:t xml:space="preserve"> </w:t>
      </w:r>
      <w:r>
        <w:rPr>
          <w:rFonts w:hint="eastAsia"/>
        </w:rPr>
        <w:t>терапии</w:t>
      </w:r>
      <w:r>
        <w:t xml:space="preserve"> </w:t>
      </w:r>
      <w:r>
        <w:rPr>
          <w:rFonts w:hint="eastAsia"/>
        </w:rPr>
        <w:t>и</w:t>
      </w:r>
    </w:p>
    <w:p w14:paraId="5A7D826A" w14:textId="77777777" w:rsidR="00416E0D" w:rsidRDefault="00416E0D" w:rsidP="00416E0D"/>
    <w:p w14:paraId="1C00FF1E" w14:textId="77777777" w:rsidR="00416E0D" w:rsidRDefault="00416E0D" w:rsidP="00416E0D">
      <w:r>
        <w:rPr>
          <w:rFonts w:hint="eastAsia"/>
        </w:rPr>
        <w:t>комплексного</w:t>
      </w:r>
      <w:r>
        <w:t xml:space="preserve"> </w:t>
      </w:r>
      <w:r>
        <w:rPr>
          <w:rFonts w:hint="eastAsia"/>
        </w:rPr>
        <w:t>лечения</w:t>
      </w:r>
      <w:r>
        <w:t xml:space="preserve"> </w:t>
      </w:r>
      <w:r>
        <w:rPr>
          <w:rFonts w:hint="eastAsia"/>
        </w:rPr>
        <w:t>с</w:t>
      </w:r>
      <w:r>
        <w:t xml:space="preserve"> </w:t>
      </w:r>
      <w:r>
        <w:rPr>
          <w:rFonts w:hint="eastAsia"/>
        </w:rPr>
        <w:t>включением</w:t>
      </w:r>
      <w:r>
        <w:t xml:space="preserve"> </w:t>
      </w:r>
      <w:r>
        <w:rPr>
          <w:rFonts w:hint="eastAsia"/>
        </w:rPr>
        <w:t>генной</w:t>
      </w:r>
      <w:r>
        <w:t xml:space="preserve"> </w:t>
      </w:r>
      <w:r>
        <w:rPr>
          <w:rFonts w:hint="eastAsia"/>
        </w:rPr>
        <w:t>терапии</w:t>
      </w:r>
      <w:r>
        <w:t>......................... 66</w:t>
      </w:r>
    </w:p>
    <w:p w14:paraId="6D47D6DF" w14:textId="77777777" w:rsidR="00416E0D" w:rsidRDefault="00416E0D" w:rsidP="00416E0D"/>
    <w:p w14:paraId="780B12F5" w14:textId="77777777" w:rsidR="00416E0D" w:rsidRDefault="00416E0D" w:rsidP="00416E0D">
      <w:r>
        <w:t xml:space="preserve">5.2 </w:t>
      </w:r>
      <w:r>
        <w:rPr>
          <w:rFonts w:hint="eastAsia"/>
        </w:rPr>
        <w:t>Эффективность</w:t>
      </w:r>
      <w:r>
        <w:t xml:space="preserve"> </w:t>
      </w:r>
      <w:r>
        <w:rPr>
          <w:rFonts w:hint="eastAsia"/>
        </w:rPr>
        <w:t>стандартной</w:t>
      </w:r>
      <w:r>
        <w:t xml:space="preserve"> </w:t>
      </w:r>
      <w:r>
        <w:rPr>
          <w:rFonts w:hint="eastAsia"/>
        </w:rPr>
        <w:t>консервативной</w:t>
      </w:r>
      <w:r>
        <w:t xml:space="preserve"> </w:t>
      </w:r>
      <w:r>
        <w:rPr>
          <w:rFonts w:hint="eastAsia"/>
        </w:rPr>
        <w:t>терапии</w:t>
      </w:r>
      <w:r>
        <w:t xml:space="preserve"> </w:t>
      </w:r>
      <w:r>
        <w:rPr>
          <w:rFonts w:hint="eastAsia"/>
        </w:rPr>
        <w:t>с</w:t>
      </w:r>
      <w:r>
        <w:t xml:space="preserve"> </w:t>
      </w:r>
      <w:r>
        <w:rPr>
          <w:rFonts w:hint="eastAsia"/>
        </w:rPr>
        <w:t>использованием</w:t>
      </w:r>
      <w:r>
        <w:t xml:space="preserve"> </w:t>
      </w:r>
      <w:r>
        <w:rPr>
          <w:rFonts w:hint="eastAsia"/>
        </w:rPr>
        <w:t>препаратов</w:t>
      </w:r>
      <w:r>
        <w:t xml:space="preserve"> </w:t>
      </w:r>
      <w:r>
        <w:rPr>
          <w:rFonts w:hint="eastAsia"/>
        </w:rPr>
        <w:t>группы</w:t>
      </w:r>
      <w:r>
        <w:t xml:space="preserve"> </w:t>
      </w:r>
      <w:r>
        <w:rPr>
          <w:rFonts w:hint="eastAsia"/>
        </w:rPr>
        <w:t>ПГЕ</w:t>
      </w:r>
      <w:r>
        <w:t xml:space="preserve">1 </w:t>
      </w:r>
      <w:r>
        <w:rPr>
          <w:rFonts w:hint="eastAsia"/>
        </w:rPr>
        <w:t>и</w:t>
      </w:r>
      <w:r>
        <w:t xml:space="preserve"> </w:t>
      </w:r>
      <w:r>
        <w:rPr>
          <w:rFonts w:hint="eastAsia"/>
        </w:rPr>
        <w:t>комплексного</w:t>
      </w:r>
      <w:r>
        <w:t xml:space="preserve"> </w:t>
      </w:r>
      <w:r>
        <w:rPr>
          <w:rFonts w:hint="eastAsia"/>
        </w:rPr>
        <w:t>лечения</w:t>
      </w:r>
      <w:r>
        <w:t xml:space="preserve"> </w:t>
      </w:r>
      <w:r>
        <w:rPr>
          <w:rFonts w:hint="eastAsia"/>
        </w:rPr>
        <w:t>с</w:t>
      </w:r>
    </w:p>
    <w:p w14:paraId="5BE33B36" w14:textId="77777777" w:rsidR="00416E0D" w:rsidRDefault="00416E0D" w:rsidP="00416E0D"/>
    <w:p w14:paraId="37636A59" w14:textId="77777777" w:rsidR="00416E0D" w:rsidRDefault="00416E0D" w:rsidP="00416E0D">
      <w:r>
        <w:rPr>
          <w:rFonts w:hint="eastAsia"/>
        </w:rPr>
        <w:t>включением</w:t>
      </w:r>
      <w:r>
        <w:t xml:space="preserve"> </w:t>
      </w:r>
      <w:r>
        <w:rPr>
          <w:rFonts w:hint="eastAsia"/>
        </w:rPr>
        <w:t>генной</w:t>
      </w:r>
      <w:r>
        <w:t xml:space="preserve"> </w:t>
      </w:r>
      <w:r>
        <w:rPr>
          <w:rFonts w:hint="eastAsia"/>
        </w:rPr>
        <w:t>терапии</w:t>
      </w:r>
      <w:r>
        <w:t>......................................................... 72</w:t>
      </w:r>
    </w:p>
    <w:p w14:paraId="7BF3A91A" w14:textId="77777777" w:rsidR="00416E0D" w:rsidRDefault="00416E0D" w:rsidP="00416E0D"/>
    <w:p w14:paraId="4DAB434E" w14:textId="77777777" w:rsidR="00416E0D" w:rsidRDefault="00416E0D" w:rsidP="00416E0D">
      <w:r>
        <w:t xml:space="preserve">5.3. </w:t>
      </w:r>
      <w:r>
        <w:rPr>
          <w:rFonts w:hint="eastAsia"/>
        </w:rPr>
        <w:t>Резюме</w:t>
      </w:r>
      <w:r>
        <w:t>............................................................................. 78</w:t>
      </w:r>
    </w:p>
    <w:p w14:paraId="3E41E0BA" w14:textId="77777777" w:rsidR="00416E0D" w:rsidRDefault="00416E0D" w:rsidP="00416E0D"/>
    <w:p w14:paraId="00570DCD" w14:textId="77777777" w:rsidR="00416E0D" w:rsidRDefault="00416E0D" w:rsidP="00416E0D">
      <w:r>
        <w:rPr>
          <w:rFonts w:hint="eastAsia"/>
        </w:rPr>
        <w:t>ЗАКЛЮЧЕНИЕ</w:t>
      </w:r>
      <w:r>
        <w:t>........................................................................ 79</w:t>
      </w:r>
    </w:p>
    <w:p w14:paraId="26B916DD" w14:textId="77777777" w:rsidR="00416E0D" w:rsidRDefault="00416E0D" w:rsidP="00416E0D"/>
    <w:p w14:paraId="25AEE844" w14:textId="77777777" w:rsidR="00416E0D" w:rsidRDefault="00416E0D" w:rsidP="00416E0D">
      <w:r>
        <w:rPr>
          <w:rFonts w:hint="eastAsia"/>
        </w:rPr>
        <w:t>ВЫВОДЫ</w:t>
      </w:r>
      <w:r>
        <w:t>............................................................................... 85</w:t>
      </w:r>
    </w:p>
    <w:p w14:paraId="4211419C" w14:textId="77777777" w:rsidR="00416E0D" w:rsidRDefault="00416E0D" w:rsidP="00416E0D"/>
    <w:p w14:paraId="2B0ECD66" w14:textId="77777777" w:rsidR="00416E0D" w:rsidRDefault="00416E0D" w:rsidP="00416E0D">
      <w:r>
        <w:rPr>
          <w:rFonts w:hint="eastAsia"/>
        </w:rPr>
        <w:t>ПРАКТИЧЕСКИЕ</w:t>
      </w:r>
      <w:r>
        <w:t xml:space="preserve"> </w:t>
      </w:r>
      <w:r>
        <w:rPr>
          <w:rFonts w:hint="eastAsia"/>
        </w:rPr>
        <w:t>РЕКОМЕНДАЦИИ</w:t>
      </w:r>
      <w:r>
        <w:t>.......................................... 86</w:t>
      </w:r>
    </w:p>
    <w:p w14:paraId="71EA7FB8" w14:textId="77777777" w:rsidR="00416E0D" w:rsidRDefault="00416E0D" w:rsidP="00416E0D"/>
    <w:p w14:paraId="4C32A27D" w14:textId="77777777" w:rsidR="00416E0D" w:rsidRDefault="00416E0D" w:rsidP="00416E0D">
      <w:r>
        <w:rPr>
          <w:rFonts w:hint="eastAsia"/>
        </w:rPr>
        <w:t>СПИСОК</w:t>
      </w:r>
      <w:r>
        <w:t xml:space="preserve"> </w:t>
      </w:r>
      <w:r>
        <w:rPr>
          <w:rFonts w:hint="eastAsia"/>
        </w:rPr>
        <w:t>СОКРАЩЕНИЙ</w:t>
      </w:r>
      <w:r>
        <w:t>............................................................ 87</w:t>
      </w:r>
    </w:p>
    <w:p w14:paraId="4D907DEF" w14:textId="77777777" w:rsidR="00416E0D" w:rsidRDefault="00416E0D" w:rsidP="00416E0D"/>
    <w:p w14:paraId="3B3C2293" w14:textId="77777777" w:rsidR="00416E0D" w:rsidRDefault="00416E0D" w:rsidP="00416E0D">
      <w:r>
        <w:rPr>
          <w:rFonts w:hint="eastAsia"/>
        </w:rPr>
        <w:lastRenderedPageBreak/>
        <w:t>СПИСОК</w:t>
      </w:r>
      <w:r>
        <w:t xml:space="preserve"> </w:t>
      </w:r>
      <w:r>
        <w:rPr>
          <w:rFonts w:hint="eastAsia"/>
        </w:rPr>
        <w:t>ЛИТЕРАТУРЫ</w:t>
      </w:r>
      <w:r>
        <w:t>........................................................... 88</w:t>
      </w:r>
    </w:p>
    <w:p w14:paraId="0D0738B2" w14:textId="77777777" w:rsidR="00416E0D" w:rsidRDefault="00416E0D" w:rsidP="00416E0D"/>
    <w:p w14:paraId="7355C9B6" w14:textId="6916CF97" w:rsidR="00416E0D" w:rsidRPr="00416E0D" w:rsidRDefault="00416E0D" w:rsidP="00416E0D">
      <w:r>
        <w:rPr>
          <w:rFonts w:hint="eastAsia"/>
        </w:rPr>
        <w:t>ПРИЛОЖЕНИЕ</w:t>
      </w:r>
      <w:r>
        <w:t>........................................................................ 103</w:t>
      </w:r>
    </w:p>
    <w:sectPr w:rsidR="00416E0D" w:rsidRPr="00416E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7B66" w14:textId="77777777" w:rsidR="005F3F34" w:rsidRPr="008D1934" w:rsidRDefault="005F3F34">
      <w:pPr>
        <w:spacing w:after="0" w:line="240" w:lineRule="auto"/>
      </w:pPr>
      <w:r w:rsidRPr="008D1934">
        <w:separator/>
      </w:r>
    </w:p>
  </w:endnote>
  <w:endnote w:type="continuationSeparator" w:id="0">
    <w:p w14:paraId="7B1CA512" w14:textId="77777777" w:rsidR="005F3F34" w:rsidRPr="008D1934" w:rsidRDefault="005F3F3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9782" w14:textId="77777777" w:rsidR="005F3F34" w:rsidRPr="008D1934" w:rsidRDefault="005F3F34"/>
    <w:p w14:paraId="70804365" w14:textId="77777777" w:rsidR="005F3F34" w:rsidRPr="008D1934" w:rsidRDefault="005F3F34"/>
    <w:p w14:paraId="03A66C8F" w14:textId="77777777" w:rsidR="005F3F34" w:rsidRPr="008D1934" w:rsidRDefault="005F3F34"/>
    <w:p w14:paraId="229F6EF6" w14:textId="77777777" w:rsidR="005F3F34" w:rsidRPr="008D1934" w:rsidRDefault="005F3F34"/>
    <w:p w14:paraId="59709202" w14:textId="77777777" w:rsidR="005F3F34" w:rsidRPr="008D1934" w:rsidRDefault="005F3F34"/>
    <w:p w14:paraId="4E9E2ADF" w14:textId="77777777" w:rsidR="005F3F34" w:rsidRPr="008D1934" w:rsidRDefault="005F3F34"/>
    <w:p w14:paraId="24DF862E" w14:textId="77777777" w:rsidR="005F3F34" w:rsidRPr="008D1934" w:rsidRDefault="005F3F34">
      <w:pPr>
        <w:rPr>
          <w:sz w:val="2"/>
          <w:szCs w:val="2"/>
        </w:rPr>
      </w:pPr>
      <w:r>
        <w:rPr>
          <w:noProof/>
        </w:rPr>
        <mc:AlternateContent>
          <mc:Choice Requires="wps">
            <w:drawing>
              <wp:anchor distT="0" distB="0" distL="63500" distR="63500" simplePos="0" relativeHeight="251660288" behindDoc="1" locked="0" layoutInCell="1" allowOverlap="1" wp14:anchorId="2B850FC1" wp14:editId="2ABA1B9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FABCD5E" w14:textId="77777777" w:rsidR="005F3F34" w:rsidRPr="008D1934" w:rsidRDefault="005F3F3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50FC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ABCD5E" w14:textId="77777777" w:rsidR="005F3F34" w:rsidRPr="008D1934" w:rsidRDefault="005F3F3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E2B4C08" w14:textId="77777777" w:rsidR="005F3F34" w:rsidRPr="008D1934" w:rsidRDefault="005F3F34"/>
    <w:p w14:paraId="4E10A705" w14:textId="77777777" w:rsidR="005F3F34" w:rsidRPr="008D1934" w:rsidRDefault="005F3F34"/>
    <w:p w14:paraId="6FE45C08" w14:textId="77777777" w:rsidR="005F3F34" w:rsidRPr="008D1934" w:rsidRDefault="005F3F34">
      <w:pPr>
        <w:rPr>
          <w:sz w:val="2"/>
          <w:szCs w:val="2"/>
        </w:rPr>
      </w:pPr>
      <w:r>
        <w:rPr>
          <w:noProof/>
        </w:rPr>
        <mc:AlternateContent>
          <mc:Choice Requires="wps">
            <w:drawing>
              <wp:anchor distT="0" distB="0" distL="63500" distR="63500" simplePos="0" relativeHeight="251659264" behindDoc="1" locked="0" layoutInCell="1" allowOverlap="1" wp14:anchorId="40C0ED02" wp14:editId="4451435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EA09651" w14:textId="77777777" w:rsidR="005F3F34" w:rsidRPr="008D1934" w:rsidRDefault="005F3F3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0ED0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A09651" w14:textId="77777777" w:rsidR="005F3F34" w:rsidRPr="008D1934" w:rsidRDefault="005F3F3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AB8A5B" w14:textId="77777777" w:rsidR="005F3F34" w:rsidRPr="008D1934" w:rsidRDefault="005F3F34"/>
    <w:p w14:paraId="1DE78AD2" w14:textId="77777777" w:rsidR="005F3F34" w:rsidRPr="008D1934" w:rsidRDefault="005F3F34">
      <w:pPr>
        <w:rPr>
          <w:sz w:val="2"/>
          <w:szCs w:val="2"/>
        </w:rPr>
      </w:pPr>
    </w:p>
    <w:p w14:paraId="56C551E3" w14:textId="77777777" w:rsidR="005F3F34" w:rsidRPr="008D1934" w:rsidRDefault="005F3F34"/>
    <w:p w14:paraId="6AE342C2" w14:textId="77777777" w:rsidR="005F3F34" w:rsidRPr="008D1934" w:rsidRDefault="005F3F34">
      <w:pPr>
        <w:spacing w:after="0" w:line="240" w:lineRule="auto"/>
      </w:pPr>
    </w:p>
  </w:footnote>
  <w:footnote w:type="continuationSeparator" w:id="0">
    <w:p w14:paraId="417D3141" w14:textId="77777777" w:rsidR="005F3F34" w:rsidRPr="008D1934" w:rsidRDefault="005F3F3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3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5</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410</cp:revision>
  <cp:lastPrinted>2024-05-12T14:21:00Z</cp:lastPrinted>
  <dcterms:created xsi:type="dcterms:W3CDTF">2024-05-12T14:37:00Z</dcterms:created>
  <dcterms:modified xsi:type="dcterms:W3CDTF">2024-05-15T17:52:00Z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