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D673" w14:textId="28DB0E28" w:rsidR="00AF2848" w:rsidRDefault="00FB5460" w:rsidP="00FB5460">
      <w:pPr>
        <w:rPr>
          <w:lang w:val="en-US"/>
        </w:rPr>
      </w:pPr>
      <w:r w:rsidRPr="00FB5460">
        <w:rPr>
          <w:rFonts w:hint="eastAsia"/>
        </w:rPr>
        <w:t>Мониторинг</w:t>
      </w:r>
      <w:r w:rsidRPr="00FB5460">
        <w:t xml:space="preserve"> </w:t>
      </w:r>
      <w:r w:rsidRPr="00FB5460">
        <w:rPr>
          <w:rFonts w:hint="eastAsia"/>
        </w:rPr>
        <w:t>эффективности</w:t>
      </w:r>
      <w:r w:rsidRPr="00FB5460">
        <w:t xml:space="preserve"> </w:t>
      </w:r>
      <w:r w:rsidRPr="00FB5460">
        <w:rPr>
          <w:rFonts w:hint="eastAsia"/>
        </w:rPr>
        <w:t>реализации</w:t>
      </w:r>
      <w:r w:rsidRPr="00FB5460">
        <w:t xml:space="preserve"> </w:t>
      </w:r>
      <w:r w:rsidRPr="00FB5460">
        <w:rPr>
          <w:rFonts w:hint="eastAsia"/>
        </w:rPr>
        <w:t>приоритетного</w:t>
      </w:r>
      <w:r w:rsidRPr="00FB5460">
        <w:t xml:space="preserve"> </w:t>
      </w:r>
      <w:r w:rsidRPr="00FB5460">
        <w:rPr>
          <w:rFonts w:hint="eastAsia"/>
        </w:rPr>
        <w:t>национального</w:t>
      </w:r>
      <w:r w:rsidRPr="00FB5460">
        <w:t xml:space="preserve"> </w:t>
      </w:r>
      <w:r w:rsidRPr="00FB5460">
        <w:rPr>
          <w:rFonts w:hint="eastAsia"/>
        </w:rPr>
        <w:t>проекта</w:t>
      </w:r>
      <w:r w:rsidRPr="00FB5460">
        <w:t xml:space="preserve"> "</w:t>
      </w:r>
      <w:r w:rsidRPr="00FB5460">
        <w:rPr>
          <w:rFonts w:hint="eastAsia"/>
        </w:rPr>
        <w:t>Здоровье</w:t>
      </w:r>
      <w:r w:rsidRPr="00FB5460">
        <w:t xml:space="preserve">" </w:t>
      </w:r>
      <w:r w:rsidRPr="00FB5460">
        <w:rPr>
          <w:rFonts w:hint="eastAsia"/>
        </w:rPr>
        <w:t>с</w:t>
      </w:r>
      <w:r w:rsidRPr="00FB5460">
        <w:t xml:space="preserve"> </w:t>
      </w:r>
      <w:r w:rsidRPr="00FB5460">
        <w:rPr>
          <w:rFonts w:hint="eastAsia"/>
        </w:rPr>
        <w:t>учетом</w:t>
      </w:r>
      <w:r w:rsidRPr="00FB5460">
        <w:t xml:space="preserve"> </w:t>
      </w:r>
      <w:r w:rsidRPr="00FB5460">
        <w:rPr>
          <w:rFonts w:hint="eastAsia"/>
        </w:rPr>
        <w:t>оценки</w:t>
      </w:r>
      <w:r w:rsidRPr="00FB5460">
        <w:t xml:space="preserve"> </w:t>
      </w:r>
      <w:r w:rsidRPr="00FB5460">
        <w:rPr>
          <w:rFonts w:hint="eastAsia"/>
        </w:rPr>
        <w:t>удовлетворенности</w:t>
      </w:r>
      <w:r w:rsidRPr="00FB5460">
        <w:t xml:space="preserve"> </w:t>
      </w:r>
      <w:r w:rsidRPr="00FB5460">
        <w:rPr>
          <w:rFonts w:hint="eastAsia"/>
        </w:rPr>
        <w:t>населения</w:t>
      </w:r>
      <w:r w:rsidRPr="00FB5460">
        <w:t xml:space="preserve"> </w:t>
      </w:r>
      <w:r w:rsidRPr="00FB5460">
        <w:rPr>
          <w:rFonts w:hint="eastAsia"/>
        </w:rPr>
        <w:t>качеством</w:t>
      </w:r>
      <w:r w:rsidRPr="00FB5460">
        <w:t xml:space="preserve"> </w:t>
      </w:r>
      <w:r w:rsidRPr="00FB5460">
        <w:rPr>
          <w:rFonts w:hint="eastAsia"/>
        </w:rPr>
        <w:t>медицинской</w:t>
      </w:r>
      <w:r w:rsidRPr="00FB5460">
        <w:t xml:space="preserve"> </w:t>
      </w:r>
      <w:r w:rsidRPr="00FB5460">
        <w:rPr>
          <w:rFonts w:hint="eastAsia"/>
        </w:rPr>
        <w:t>помощи</w:t>
      </w:r>
      <w:r w:rsidRPr="00FB5460">
        <w:t xml:space="preserve"> (</w:t>
      </w:r>
      <w:r w:rsidRPr="00FB5460">
        <w:rPr>
          <w:rFonts w:hint="eastAsia"/>
        </w:rPr>
        <w:t>на</w:t>
      </w:r>
      <w:r w:rsidRPr="00FB5460">
        <w:t xml:space="preserve"> </w:t>
      </w:r>
      <w:r w:rsidRPr="00FB5460">
        <w:rPr>
          <w:rFonts w:hint="eastAsia"/>
        </w:rPr>
        <w:t>примере</w:t>
      </w:r>
      <w:r w:rsidRPr="00FB5460">
        <w:t xml:space="preserve"> </w:t>
      </w:r>
      <w:r w:rsidRPr="00FB5460">
        <w:rPr>
          <w:rFonts w:hint="eastAsia"/>
        </w:rPr>
        <w:t>Ставропольского</w:t>
      </w:r>
      <w:r w:rsidRPr="00FB5460">
        <w:t xml:space="preserve"> </w:t>
      </w:r>
      <w:r w:rsidRPr="00FB5460">
        <w:rPr>
          <w:rFonts w:hint="eastAsia"/>
        </w:rPr>
        <w:t>края</w:t>
      </w:r>
      <w:r w:rsidRPr="00FB5460">
        <w:t>)</w:t>
      </w:r>
      <w:r>
        <w:rPr>
          <w:lang w:val="en-US"/>
        </w:rPr>
        <w:t xml:space="preserve"> </w:t>
      </w:r>
      <w:r w:rsidRPr="00FB5460">
        <w:rPr>
          <w:rFonts w:hint="eastAsia"/>
          <w:lang w:val="en-US"/>
        </w:rPr>
        <w:t>Шевцова</w:t>
      </w:r>
      <w:r w:rsidRPr="00FB5460">
        <w:rPr>
          <w:lang w:val="en-US"/>
        </w:rPr>
        <w:t xml:space="preserve">, </w:t>
      </w:r>
      <w:r w:rsidRPr="00FB5460">
        <w:rPr>
          <w:rFonts w:hint="eastAsia"/>
          <w:lang w:val="en-US"/>
        </w:rPr>
        <w:t>Наталья</w:t>
      </w:r>
      <w:r w:rsidRPr="00FB5460">
        <w:rPr>
          <w:lang w:val="en-US"/>
        </w:rPr>
        <w:t xml:space="preserve"> </w:t>
      </w:r>
      <w:r w:rsidRPr="00FB5460">
        <w:rPr>
          <w:rFonts w:hint="eastAsia"/>
          <w:lang w:val="en-US"/>
        </w:rPr>
        <w:t>Валерьевна</w:t>
      </w:r>
    </w:p>
    <w:p w14:paraId="02615DE8" w14:textId="77777777" w:rsidR="00FB5460" w:rsidRPr="00FB5460" w:rsidRDefault="00FB5460" w:rsidP="00FB5460">
      <w:pPr>
        <w:rPr>
          <w:lang w:val="en-US"/>
        </w:rPr>
      </w:pPr>
      <w:r w:rsidRPr="00FB5460">
        <w:rPr>
          <w:rFonts w:hint="eastAsia"/>
          <w:lang w:val="en-US"/>
        </w:rPr>
        <w:t>ОГЛАВЛЕНИЕ</w:t>
      </w:r>
      <w:r w:rsidRPr="00FB5460">
        <w:rPr>
          <w:lang w:val="en-US"/>
        </w:rPr>
        <w:t xml:space="preserve"> </w:t>
      </w:r>
      <w:r w:rsidRPr="00FB5460">
        <w:rPr>
          <w:rFonts w:hint="eastAsia"/>
          <w:lang w:val="en-US"/>
        </w:rPr>
        <w:t>ДИССЕРТАЦИИ</w:t>
      </w:r>
    </w:p>
    <w:p w14:paraId="6C5C51EA" w14:textId="77777777" w:rsidR="00FB5460" w:rsidRPr="00FB5460" w:rsidRDefault="00FB5460" w:rsidP="00FB5460">
      <w:pPr>
        <w:rPr>
          <w:lang w:val="en-US"/>
        </w:rPr>
      </w:pPr>
      <w:r w:rsidRPr="00FB5460">
        <w:rPr>
          <w:rFonts w:hint="eastAsia"/>
          <w:lang w:val="en-US"/>
        </w:rPr>
        <w:t>кандидат</w:t>
      </w:r>
      <w:r w:rsidRPr="00FB5460">
        <w:rPr>
          <w:lang w:val="en-US"/>
        </w:rPr>
        <w:t xml:space="preserve"> </w:t>
      </w:r>
      <w:r w:rsidRPr="00FB5460">
        <w:rPr>
          <w:rFonts w:hint="eastAsia"/>
          <w:lang w:val="en-US"/>
        </w:rPr>
        <w:t>медицинских</w:t>
      </w:r>
      <w:r w:rsidRPr="00FB5460">
        <w:rPr>
          <w:lang w:val="en-US"/>
        </w:rPr>
        <w:t xml:space="preserve"> </w:t>
      </w:r>
      <w:r w:rsidRPr="00FB5460">
        <w:rPr>
          <w:rFonts w:hint="eastAsia"/>
          <w:lang w:val="en-US"/>
        </w:rPr>
        <w:t>наук</w:t>
      </w:r>
      <w:r w:rsidRPr="00FB5460">
        <w:rPr>
          <w:lang w:val="en-US"/>
        </w:rPr>
        <w:t xml:space="preserve"> </w:t>
      </w:r>
      <w:r w:rsidRPr="00FB5460">
        <w:rPr>
          <w:rFonts w:hint="eastAsia"/>
          <w:lang w:val="en-US"/>
        </w:rPr>
        <w:t>Шевцова</w:t>
      </w:r>
      <w:r w:rsidRPr="00FB5460">
        <w:rPr>
          <w:lang w:val="en-US"/>
        </w:rPr>
        <w:t xml:space="preserve">, </w:t>
      </w:r>
      <w:r w:rsidRPr="00FB5460">
        <w:rPr>
          <w:rFonts w:hint="eastAsia"/>
          <w:lang w:val="en-US"/>
        </w:rPr>
        <w:t>Наталья</w:t>
      </w:r>
      <w:r w:rsidRPr="00FB5460">
        <w:rPr>
          <w:lang w:val="en-US"/>
        </w:rPr>
        <w:t xml:space="preserve"> </w:t>
      </w:r>
      <w:r w:rsidRPr="00FB5460">
        <w:rPr>
          <w:rFonts w:hint="eastAsia"/>
          <w:lang w:val="en-US"/>
        </w:rPr>
        <w:t>Валерьевна</w:t>
      </w:r>
    </w:p>
    <w:p w14:paraId="2CBF6689" w14:textId="77777777" w:rsidR="00FB5460" w:rsidRPr="00FB5460" w:rsidRDefault="00FB5460" w:rsidP="00FB5460">
      <w:pPr>
        <w:rPr>
          <w:lang w:val="en-US"/>
        </w:rPr>
      </w:pPr>
      <w:r w:rsidRPr="00FB5460">
        <w:rPr>
          <w:rFonts w:hint="eastAsia"/>
          <w:lang w:val="en-US"/>
        </w:rPr>
        <w:t>Список</w:t>
      </w:r>
      <w:r w:rsidRPr="00FB5460">
        <w:rPr>
          <w:lang w:val="en-US"/>
        </w:rPr>
        <w:t xml:space="preserve"> </w:t>
      </w:r>
      <w:r w:rsidRPr="00FB5460">
        <w:rPr>
          <w:rFonts w:hint="eastAsia"/>
          <w:lang w:val="en-US"/>
        </w:rPr>
        <w:t>сокращений</w:t>
      </w:r>
      <w:r w:rsidRPr="00FB5460">
        <w:rPr>
          <w:lang w:val="en-US"/>
        </w:rPr>
        <w:t xml:space="preserve">, </w:t>
      </w:r>
      <w:r w:rsidRPr="00FB5460">
        <w:rPr>
          <w:rFonts w:hint="eastAsia"/>
          <w:lang w:val="en-US"/>
        </w:rPr>
        <w:t>используемых</w:t>
      </w:r>
      <w:r w:rsidRPr="00FB5460">
        <w:rPr>
          <w:lang w:val="en-US"/>
        </w:rPr>
        <w:t xml:space="preserve"> </w:t>
      </w:r>
      <w:r w:rsidRPr="00FB5460">
        <w:rPr>
          <w:rFonts w:hint="eastAsia"/>
          <w:lang w:val="en-US"/>
        </w:rPr>
        <w:t>в</w:t>
      </w:r>
      <w:r w:rsidRPr="00FB5460">
        <w:rPr>
          <w:lang w:val="en-US"/>
        </w:rPr>
        <w:t xml:space="preserve"> </w:t>
      </w:r>
      <w:r w:rsidRPr="00FB5460">
        <w:rPr>
          <w:rFonts w:hint="eastAsia"/>
          <w:lang w:val="en-US"/>
        </w:rPr>
        <w:t>тексте</w:t>
      </w:r>
      <w:r w:rsidRPr="00FB5460">
        <w:rPr>
          <w:lang w:val="en-US"/>
        </w:rPr>
        <w:t>.</w:t>
      </w:r>
    </w:p>
    <w:p w14:paraId="45CD6F29" w14:textId="77777777" w:rsidR="00FB5460" w:rsidRPr="00FB5460" w:rsidRDefault="00FB5460" w:rsidP="00FB5460">
      <w:pPr>
        <w:rPr>
          <w:lang w:val="en-US"/>
        </w:rPr>
      </w:pPr>
    </w:p>
    <w:p w14:paraId="752E461E" w14:textId="77777777" w:rsidR="00FB5460" w:rsidRPr="00FB5460" w:rsidRDefault="00FB5460" w:rsidP="00FB5460">
      <w:pPr>
        <w:rPr>
          <w:lang w:val="en-US"/>
        </w:rPr>
      </w:pPr>
      <w:r w:rsidRPr="00FB5460">
        <w:rPr>
          <w:rFonts w:hint="eastAsia"/>
          <w:lang w:val="en-US"/>
        </w:rPr>
        <w:t>Введение</w:t>
      </w:r>
      <w:r w:rsidRPr="00FB5460">
        <w:rPr>
          <w:lang w:val="en-US"/>
        </w:rPr>
        <w:t>.</w:t>
      </w:r>
    </w:p>
    <w:p w14:paraId="0B44DF05" w14:textId="77777777" w:rsidR="00FB5460" w:rsidRPr="00FB5460" w:rsidRDefault="00FB5460" w:rsidP="00FB5460">
      <w:pPr>
        <w:rPr>
          <w:lang w:val="en-US"/>
        </w:rPr>
      </w:pPr>
    </w:p>
    <w:p w14:paraId="6C2C6881" w14:textId="77777777" w:rsidR="00FB5460" w:rsidRPr="00FB5460" w:rsidRDefault="00FB5460" w:rsidP="00FB5460">
      <w:pPr>
        <w:rPr>
          <w:lang w:val="en-US"/>
        </w:rPr>
      </w:pPr>
      <w:r w:rsidRPr="00FB5460">
        <w:rPr>
          <w:rFonts w:hint="eastAsia"/>
          <w:lang w:val="en-US"/>
        </w:rPr>
        <w:t>Глава</w:t>
      </w:r>
      <w:r w:rsidRPr="00FB5460">
        <w:rPr>
          <w:lang w:val="en-US"/>
        </w:rPr>
        <w:t xml:space="preserve"> 1. </w:t>
      </w:r>
      <w:r w:rsidRPr="00FB5460">
        <w:rPr>
          <w:rFonts w:hint="eastAsia"/>
          <w:lang w:val="en-US"/>
        </w:rPr>
        <w:t>Обзор</w:t>
      </w:r>
      <w:r w:rsidRPr="00FB5460">
        <w:rPr>
          <w:lang w:val="en-US"/>
        </w:rPr>
        <w:t xml:space="preserve"> </w:t>
      </w:r>
      <w:r w:rsidRPr="00FB5460">
        <w:rPr>
          <w:rFonts w:hint="eastAsia"/>
          <w:lang w:val="en-US"/>
        </w:rPr>
        <w:t>литературы</w:t>
      </w:r>
      <w:r w:rsidRPr="00FB5460">
        <w:rPr>
          <w:lang w:val="en-US"/>
        </w:rPr>
        <w:t>:.</w:t>
      </w:r>
    </w:p>
    <w:p w14:paraId="7EB204B6" w14:textId="77777777" w:rsidR="00FB5460" w:rsidRPr="00FB5460" w:rsidRDefault="00FB5460" w:rsidP="00FB5460">
      <w:pPr>
        <w:rPr>
          <w:lang w:val="en-US"/>
        </w:rPr>
      </w:pPr>
    </w:p>
    <w:p w14:paraId="0E6BB108" w14:textId="77777777" w:rsidR="00FB5460" w:rsidRPr="00FB5460" w:rsidRDefault="00FB5460" w:rsidP="00FB5460">
      <w:pPr>
        <w:rPr>
          <w:lang w:val="en-US"/>
        </w:rPr>
      </w:pPr>
      <w:r w:rsidRPr="00FB5460">
        <w:rPr>
          <w:lang w:val="en-US"/>
        </w:rPr>
        <w:t xml:space="preserve">1.1. </w:t>
      </w:r>
      <w:r w:rsidRPr="00FB5460">
        <w:rPr>
          <w:rFonts w:hint="eastAsia"/>
          <w:lang w:val="en-US"/>
        </w:rPr>
        <w:t>Социально</w:t>
      </w:r>
      <w:r w:rsidRPr="00FB5460">
        <w:rPr>
          <w:lang w:val="en-US"/>
        </w:rPr>
        <w:t>-</w:t>
      </w:r>
      <w:r w:rsidRPr="00FB5460">
        <w:rPr>
          <w:rFonts w:hint="eastAsia"/>
          <w:lang w:val="en-US"/>
        </w:rPr>
        <w:t>экономические</w:t>
      </w:r>
      <w:r w:rsidRPr="00FB5460">
        <w:rPr>
          <w:lang w:val="en-US"/>
        </w:rPr>
        <w:t xml:space="preserve"> </w:t>
      </w:r>
      <w:r w:rsidRPr="00FB5460">
        <w:rPr>
          <w:rFonts w:hint="eastAsia"/>
          <w:lang w:val="en-US"/>
        </w:rPr>
        <w:t>предпосылки</w:t>
      </w:r>
      <w:r w:rsidRPr="00FB5460">
        <w:rPr>
          <w:lang w:val="en-US"/>
        </w:rPr>
        <w:t xml:space="preserve"> </w:t>
      </w:r>
      <w:r w:rsidRPr="00FB5460">
        <w:rPr>
          <w:rFonts w:hint="eastAsia"/>
          <w:lang w:val="en-US"/>
        </w:rPr>
        <w:t>к</w:t>
      </w:r>
      <w:r w:rsidRPr="00FB5460">
        <w:rPr>
          <w:lang w:val="en-US"/>
        </w:rPr>
        <w:t xml:space="preserve"> </w:t>
      </w:r>
      <w:r w:rsidRPr="00FB5460">
        <w:rPr>
          <w:rFonts w:hint="eastAsia"/>
          <w:lang w:val="en-US"/>
        </w:rPr>
        <w:t>реализации</w:t>
      </w:r>
      <w:r w:rsidRPr="00FB5460">
        <w:rPr>
          <w:lang w:val="en-US"/>
        </w:rPr>
        <w:t xml:space="preserve"> </w:t>
      </w:r>
      <w:r w:rsidRPr="00FB5460">
        <w:rPr>
          <w:rFonts w:hint="eastAsia"/>
          <w:lang w:val="en-US"/>
        </w:rPr>
        <w:t>приоритетного</w:t>
      </w:r>
      <w:r w:rsidRPr="00FB5460">
        <w:rPr>
          <w:lang w:val="en-US"/>
        </w:rPr>
        <w:t xml:space="preserve"> </w:t>
      </w:r>
      <w:r w:rsidRPr="00FB5460">
        <w:rPr>
          <w:rFonts w:hint="eastAsia"/>
          <w:lang w:val="en-US"/>
        </w:rPr>
        <w:t>национального</w:t>
      </w:r>
      <w:r w:rsidRPr="00FB5460">
        <w:rPr>
          <w:lang w:val="en-US"/>
        </w:rPr>
        <w:t xml:space="preserve"> </w:t>
      </w:r>
      <w:r w:rsidRPr="00FB5460">
        <w:rPr>
          <w:rFonts w:hint="eastAsia"/>
          <w:lang w:val="en-US"/>
        </w:rPr>
        <w:t>проекта</w:t>
      </w:r>
      <w:r w:rsidRPr="00FB5460">
        <w:rPr>
          <w:lang w:val="en-US"/>
        </w:rPr>
        <w:t xml:space="preserve"> </w:t>
      </w:r>
      <w:r w:rsidRPr="00FB5460">
        <w:rPr>
          <w:rFonts w:hint="eastAsia"/>
          <w:lang w:val="en-US"/>
        </w:rPr>
        <w:t>«</w:t>
      </w:r>
      <w:r w:rsidRPr="00FB5460">
        <w:rPr>
          <w:rFonts w:hint="eastAsia"/>
          <w:lang w:val="en-US"/>
        </w:rPr>
        <w:t>Здоровье</w:t>
      </w:r>
      <w:r w:rsidRPr="00FB5460">
        <w:rPr>
          <w:rFonts w:hint="eastAsia"/>
          <w:lang w:val="en-US"/>
        </w:rPr>
        <w:t>»</w:t>
      </w:r>
      <w:r w:rsidRPr="00FB5460">
        <w:rPr>
          <w:lang w:val="en-US"/>
        </w:rPr>
        <w:t xml:space="preserve"> </w:t>
      </w:r>
      <w:r w:rsidRPr="00FB5460">
        <w:rPr>
          <w:rFonts w:hint="eastAsia"/>
          <w:lang w:val="en-US"/>
        </w:rPr>
        <w:t>в</w:t>
      </w:r>
      <w:r w:rsidRPr="00FB5460">
        <w:rPr>
          <w:lang w:val="en-US"/>
        </w:rPr>
        <w:t xml:space="preserve"> </w:t>
      </w:r>
      <w:r w:rsidRPr="00FB5460">
        <w:rPr>
          <w:rFonts w:hint="eastAsia"/>
          <w:lang w:val="en-US"/>
        </w:rPr>
        <w:t>Российской</w:t>
      </w:r>
      <w:r w:rsidRPr="00FB5460">
        <w:rPr>
          <w:lang w:val="en-US"/>
        </w:rPr>
        <w:t xml:space="preserve"> </w:t>
      </w:r>
      <w:r w:rsidRPr="00FB5460">
        <w:rPr>
          <w:rFonts w:hint="eastAsia"/>
          <w:lang w:val="en-US"/>
        </w:rPr>
        <w:t>Федерации</w:t>
      </w:r>
      <w:r w:rsidRPr="00FB5460">
        <w:rPr>
          <w:lang w:val="en-US"/>
        </w:rPr>
        <w:t>.</w:t>
      </w:r>
    </w:p>
    <w:p w14:paraId="54733D92" w14:textId="77777777" w:rsidR="00FB5460" w:rsidRPr="00FB5460" w:rsidRDefault="00FB5460" w:rsidP="00FB5460">
      <w:pPr>
        <w:rPr>
          <w:lang w:val="en-US"/>
        </w:rPr>
      </w:pPr>
    </w:p>
    <w:p w14:paraId="640DF6AF" w14:textId="77777777" w:rsidR="00FB5460" w:rsidRPr="00FB5460" w:rsidRDefault="00FB5460" w:rsidP="00FB5460">
      <w:pPr>
        <w:rPr>
          <w:lang w:val="en-US"/>
        </w:rPr>
      </w:pPr>
      <w:r w:rsidRPr="00FB5460">
        <w:rPr>
          <w:lang w:val="en-US"/>
        </w:rPr>
        <w:t xml:space="preserve">1.2. </w:t>
      </w:r>
      <w:r w:rsidRPr="00FB5460">
        <w:rPr>
          <w:rFonts w:hint="eastAsia"/>
          <w:lang w:val="en-US"/>
        </w:rPr>
        <w:t>Направления</w:t>
      </w:r>
      <w:r w:rsidRPr="00FB5460">
        <w:rPr>
          <w:lang w:val="en-US"/>
        </w:rPr>
        <w:t xml:space="preserve"> </w:t>
      </w:r>
      <w:r w:rsidRPr="00FB5460">
        <w:rPr>
          <w:rFonts w:hint="eastAsia"/>
          <w:lang w:val="en-US"/>
        </w:rPr>
        <w:t>и</w:t>
      </w:r>
      <w:r w:rsidRPr="00FB5460">
        <w:rPr>
          <w:lang w:val="en-US"/>
        </w:rPr>
        <w:t xml:space="preserve"> </w:t>
      </w:r>
      <w:r w:rsidRPr="00FB5460">
        <w:rPr>
          <w:rFonts w:hint="eastAsia"/>
          <w:lang w:val="en-US"/>
        </w:rPr>
        <w:t>основные</w:t>
      </w:r>
      <w:r w:rsidRPr="00FB5460">
        <w:rPr>
          <w:lang w:val="en-US"/>
        </w:rPr>
        <w:t xml:space="preserve"> </w:t>
      </w:r>
      <w:r w:rsidRPr="00FB5460">
        <w:rPr>
          <w:rFonts w:hint="eastAsia"/>
          <w:lang w:val="en-US"/>
        </w:rPr>
        <w:t>мероприятия</w:t>
      </w:r>
      <w:r w:rsidRPr="00FB5460">
        <w:rPr>
          <w:lang w:val="en-US"/>
        </w:rPr>
        <w:t xml:space="preserve"> </w:t>
      </w:r>
      <w:r w:rsidRPr="00FB5460">
        <w:rPr>
          <w:rFonts w:hint="eastAsia"/>
          <w:lang w:val="en-US"/>
        </w:rPr>
        <w:t>приоритетного</w:t>
      </w:r>
      <w:r w:rsidRPr="00FB5460">
        <w:rPr>
          <w:lang w:val="en-US"/>
        </w:rPr>
        <w:t xml:space="preserve"> </w:t>
      </w:r>
      <w:r w:rsidRPr="00FB5460">
        <w:rPr>
          <w:rFonts w:hint="eastAsia"/>
          <w:lang w:val="en-US"/>
        </w:rPr>
        <w:t>национального</w:t>
      </w:r>
      <w:r w:rsidRPr="00FB5460">
        <w:rPr>
          <w:lang w:val="en-US"/>
        </w:rPr>
        <w:t xml:space="preserve"> </w:t>
      </w:r>
      <w:r w:rsidRPr="00FB5460">
        <w:rPr>
          <w:rFonts w:hint="eastAsia"/>
          <w:lang w:val="en-US"/>
        </w:rPr>
        <w:t>проекта</w:t>
      </w:r>
      <w:r w:rsidRPr="00FB5460">
        <w:rPr>
          <w:lang w:val="en-US"/>
        </w:rPr>
        <w:t xml:space="preserve"> </w:t>
      </w:r>
      <w:r w:rsidRPr="00FB5460">
        <w:rPr>
          <w:rFonts w:hint="eastAsia"/>
          <w:lang w:val="en-US"/>
        </w:rPr>
        <w:t>«</w:t>
      </w:r>
      <w:r w:rsidRPr="00FB5460">
        <w:rPr>
          <w:rFonts w:hint="eastAsia"/>
          <w:lang w:val="en-US"/>
        </w:rPr>
        <w:t>Здоровье</w:t>
      </w:r>
      <w:r w:rsidRPr="00FB5460">
        <w:rPr>
          <w:rFonts w:hint="eastAsia"/>
          <w:lang w:val="en-US"/>
        </w:rPr>
        <w:t>»</w:t>
      </w:r>
      <w:r w:rsidRPr="00FB5460">
        <w:rPr>
          <w:lang w:val="en-US"/>
        </w:rPr>
        <w:t>.</w:t>
      </w:r>
    </w:p>
    <w:p w14:paraId="06BD7FF4" w14:textId="77777777" w:rsidR="00FB5460" w:rsidRPr="00FB5460" w:rsidRDefault="00FB5460" w:rsidP="00FB5460">
      <w:pPr>
        <w:rPr>
          <w:lang w:val="en-US"/>
        </w:rPr>
      </w:pPr>
    </w:p>
    <w:p w14:paraId="2EE26818" w14:textId="77777777" w:rsidR="00FB5460" w:rsidRPr="00FB5460" w:rsidRDefault="00FB5460" w:rsidP="00FB5460">
      <w:pPr>
        <w:rPr>
          <w:lang w:val="en-US"/>
        </w:rPr>
      </w:pPr>
      <w:r w:rsidRPr="00FB5460">
        <w:rPr>
          <w:lang w:val="en-US"/>
        </w:rPr>
        <w:t xml:space="preserve">1.3. </w:t>
      </w:r>
      <w:r w:rsidRPr="00FB5460">
        <w:rPr>
          <w:rFonts w:hint="eastAsia"/>
          <w:lang w:val="en-US"/>
        </w:rPr>
        <w:t>Удовлетворенность</w:t>
      </w:r>
      <w:r w:rsidRPr="00FB5460">
        <w:rPr>
          <w:lang w:val="en-US"/>
        </w:rPr>
        <w:t xml:space="preserve"> </w:t>
      </w:r>
      <w:r w:rsidRPr="00FB5460">
        <w:rPr>
          <w:rFonts w:hint="eastAsia"/>
          <w:lang w:val="en-US"/>
        </w:rPr>
        <w:t>пациентов</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w:t>
      </w:r>
    </w:p>
    <w:p w14:paraId="3EC019E4" w14:textId="77777777" w:rsidR="00FB5460" w:rsidRPr="00FB5460" w:rsidRDefault="00FB5460" w:rsidP="00FB5460">
      <w:pPr>
        <w:rPr>
          <w:lang w:val="en-US"/>
        </w:rPr>
      </w:pPr>
    </w:p>
    <w:p w14:paraId="6AAE0A01" w14:textId="77777777" w:rsidR="00FB5460" w:rsidRPr="00FB5460" w:rsidRDefault="00FB5460" w:rsidP="00FB5460">
      <w:pPr>
        <w:rPr>
          <w:lang w:val="en-US"/>
        </w:rPr>
      </w:pPr>
      <w:r w:rsidRPr="00FB5460">
        <w:rPr>
          <w:rFonts w:hint="eastAsia"/>
          <w:lang w:val="en-US"/>
        </w:rPr>
        <w:t>Глава</w:t>
      </w:r>
      <w:r w:rsidRPr="00FB5460">
        <w:rPr>
          <w:lang w:val="en-US"/>
        </w:rPr>
        <w:t xml:space="preserve"> 2. </w:t>
      </w:r>
      <w:r w:rsidRPr="00FB5460">
        <w:rPr>
          <w:rFonts w:hint="eastAsia"/>
          <w:lang w:val="en-US"/>
        </w:rPr>
        <w:t>Методика</w:t>
      </w:r>
      <w:r w:rsidRPr="00FB5460">
        <w:rPr>
          <w:lang w:val="en-US"/>
        </w:rPr>
        <w:t xml:space="preserve"> </w:t>
      </w:r>
      <w:r w:rsidRPr="00FB5460">
        <w:rPr>
          <w:rFonts w:hint="eastAsia"/>
          <w:lang w:val="en-US"/>
        </w:rPr>
        <w:t>и</w:t>
      </w:r>
      <w:r w:rsidRPr="00FB5460">
        <w:rPr>
          <w:lang w:val="en-US"/>
        </w:rPr>
        <w:t xml:space="preserve"> </w:t>
      </w:r>
      <w:r w:rsidRPr="00FB5460">
        <w:rPr>
          <w:rFonts w:hint="eastAsia"/>
          <w:lang w:val="en-US"/>
        </w:rPr>
        <w:t>организация</w:t>
      </w:r>
      <w:r w:rsidRPr="00FB5460">
        <w:rPr>
          <w:lang w:val="en-US"/>
        </w:rPr>
        <w:t xml:space="preserve"> </w:t>
      </w:r>
      <w:r w:rsidRPr="00FB5460">
        <w:rPr>
          <w:rFonts w:hint="eastAsia"/>
          <w:lang w:val="en-US"/>
        </w:rPr>
        <w:t>исследования</w:t>
      </w:r>
      <w:r w:rsidRPr="00FB5460">
        <w:rPr>
          <w:lang w:val="en-US"/>
        </w:rPr>
        <w:t>.</w:t>
      </w:r>
    </w:p>
    <w:p w14:paraId="31C2C1D3" w14:textId="77777777" w:rsidR="00FB5460" w:rsidRPr="00FB5460" w:rsidRDefault="00FB5460" w:rsidP="00FB5460">
      <w:pPr>
        <w:rPr>
          <w:lang w:val="en-US"/>
        </w:rPr>
      </w:pPr>
    </w:p>
    <w:p w14:paraId="17927FFD" w14:textId="77777777" w:rsidR="00FB5460" w:rsidRPr="00FB5460" w:rsidRDefault="00FB5460" w:rsidP="00FB5460">
      <w:pPr>
        <w:rPr>
          <w:lang w:val="en-US"/>
        </w:rPr>
      </w:pPr>
      <w:r w:rsidRPr="00FB5460">
        <w:rPr>
          <w:lang w:val="en-US"/>
        </w:rPr>
        <w:t xml:space="preserve">2.1. </w:t>
      </w:r>
      <w:r w:rsidRPr="00FB5460">
        <w:rPr>
          <w:rFonts w:hint="eastAsia"/>
          <w:lang w:val="en-US"/>
        </w:rPr>
        <w:t>Программа</w:t>
      </w:r>
      <w:r w:rsidRPr="00FB5460">
        <w:rPr>
          <w:lang w:val="en-US"/>
        </w:rPr>
        <w:t xml:space="preserve"> </w:t>
      </w:r>
      <w:r w:rsidRPr="00FB5460">
        <w:rPr>
          <w:rFonts w:hint="eastAsia"/>
          <w:lang w:val="en-US"/>
        </w:rPr>
        <w:t>исследования</w:t>
      </w:r>
      <w:r w:rsidRPr="00FB5460">
        <w:rPr>
          <w:lang w:val="en-US"/>
        </w:rPr>
        <w:t xml:space="preserve"> </w:t>
      </w:r>
      <w:r w:rsidRPr="00FB5460">
        <w:rPr>
          <w:rFonts w:hint="eastAsia"/>
          <w:lang w:val="en-US"/>
        </w:rPr>
        <w:t>и</w:t>
      </w:r>
      <w:r w:rsidRPr="00FB5460">
        <w:rPr>
          <w:lang w:val="en-US"/>
        </w:rPr>
        <w:t xml:space="preserve"> </w:t>
      </w:r>
      <w:r w:rsidRPr="00FB5460">
        <w:rPr>
          <w:rFonts w:hint="eastAsia"/>
          <w:lang w:val="en-US"/>
        </w:rPr>
        <w:t>методические</w:t>
      </w:r>
      <w:r w:rsidRPr="00FB5460">
        <w:rPr>
          <w:lang w:val="en-US"/>
        </w:rPr>
        <w:t xml:space="preserve"> </w:t>
      </w:r>
      <w:r w:rsidRPr="00FB5460">
        <w:rPr>
          <w:rFonts w:hint="eastAsia"/>
          <w:lang w:val="en-US"/>
        </w:rPr>
        <w:t>подходы</w:t>
      </w:r>
      <w:r w:rsidRPr="00FB5460">
        <w:rPr>
          <w:lang w:val="en-US"/>
        </w:rPr>
        <w:t>.38'</w:t>
      </w:r>
    </w:p>
    <w:p w14:paraId="6A44D98F" w14:textId="77777777" w:rsidR="00FB5460" w:rsidRPr="00FB5460" w:rsidRDefault="00FB5460" w:rsidP="00FB5460">
      <w:pPr>
        <w:rPr>
          <w:lang w:val="en-US"/>
        </w:rPr>
      </w:pPr>
    </w:p>
    <w:p w14:paraId="6E5B3C2E" w14:textId="77777777" w:rsidR="00FB5460" w:rsidRPr="00FB5460" w:rsidRDefault="00FB5460" w:rsidP="00FB5460">
      <w:pPr>
        <w:rPr>
          <w:lang w:val="en-US"/>
        </w:rPr>
      </w:pPr>
      <w:r w:rsidRPr="00FB5460">
        <w:rPr>
          <w:lang w:val="en-US"/>
        </w:rPr>
        <w:t xml:space="preserve">2.2. </w:t>
      </w:r>
      <w:r w:rsidRPr="00FB5460">
        <w:rPr>
          <w:rFonts w:hint="eastAsia"/>
          <w:lang w:val="en-US"/>
        </w:rPr>
        <w:t>Характеристика</w:t>
      </w:r>
      <w:r w:rsidRPr="00FB5460">
        <w:rPr>
          <w:lang w:val="en-US"/>
        </w:rPr>
        <w:t xml:space="preserve"> </w:t>
      </w:r>
      <w:r w:rsidRPr="00FB5460">
        <w:rPr>
          <w:rFonts w:hint="eastAsia"/>
          <w:lang w:val="en-US"/>
        </w:rPr>
        <w:t>баз</w:t>
      </w:r>
      <w:r w:rsidRPr="00FB5460">
        <w:rPr>
          <w:lang w:val="en-US"/>
        </w:rPr>
        <w:t xml:space="preserve"> </w:t>
      </w:r>
      <w:r w:rsidRPr="00FB5460">
        <w:rPr>
          <w:rFonts w:hint="eastAsia"/>
          <w:lang w:val="en-US"/>
        </w:rPr>
        <w:t>исследования</w:t>
      </w:r>
      <w:r w:rsidRPr="00FB5460">
        <w:rPr>
          <w:lang w:val="en-US"/>
        </w:rPr>
        <w:t>:.</w:t>
      </w:r>
    </w:p>
    <w:p w14:paraId="3D20ACDE" w14:textId="77777777" w:rsidR="00FB5460" w:rsidRPr="00FB5460" w:rsidRDefault="00FB5460" w:rsidP="00FB5460">
      <w:pPr>
        <w:rPr>
          <w:lang w:val="en-US"/>
        </w:rPr>
      </w:pPr>
    </w:p>
    <w:p w14:paraId="299499BD" w14:textId="77777777" w:rsidR="00FB5460" w:rsidRPr="00FB5460" w:rsidRDefault="00FB5460" w:rsidP="00FB5460">
      <w:pPr>
        <w:rPr>
          <w:lang w:val="en-US"/>
        </w:rPr>
      </w:pPr>
      <w:r w:rsidRPr="00FB5460">
        <w:rPr>
          <w:rFonts w:hint="eastAsia"/>
          <w:lang w:val="en-US"/>
        </w:rPr>
        <w:t>Глава</w:t>
      </w:r>
      <w:r w:rsidRPr="00FB5460">
        <w:rPr>
          <w:lang w:val="en-US"/>
        </w:rPr>
        <w:t xml:space="preserve"> 3. </w:t>
      </w:r>
      <w:r w:rsidRPr="00FB5460">
        <w:rPr>
          <w:rFonts w:hint="eastAsia"/>
          <w:lang w:val="en-US"/>
        </w:rPr>
        <w:t>Мониторинг</w:t>
      </w:r>
      <w:r w:rsidRPr="00FB5460">
        <w:rPr>
          <w:lang w:val="en-US"/>
        </w:rPr>
        <w:t xml:space="preserve"> </w:t>
      </w:r>
      <w:r w:rsidRPr="00FB5460">
        <w:rPr>
          <w:rFonts w:hint="eastAsia"/>
          <w:lang w:val="en-US"/>
        </w:rPr>
        <w:t>эффективности</w:t>
      </w:r>
      <w:r w:rsidRPr="00FB5460">
        <w:rPr>
          <w:lang w:val="en-US"/>
        </w:rPr>
        <w:t xml:space="preserve"> </w:t>
      </w:r>
      <w:r w:rsidRPr="00FB5460">
        <w:rPr>
          <w:rFonts w:hint="eastAsia"/>
          <w:lang w:val="en-US"/>
        </w:rPr>
        <w:t>реализации</w:t>
      </w:r>
      <w:r w:rsidRPr="00FB5460">
        <w:rPr>
          <w:lang w:val="en-US"/>
        </w:rPr>
        <w:t xml:space="preserve"> </w:t>
      </w:r>
      <w:r w:rsidRPr="00FB5460">
        <w:rPr>
          <w:rFonts w:hint="eastAsia"/>
          <w:lang w:val="en-US"/>
        </w:rPr>
        <w:t>приоритетного</w:t>
      </w:r>
      <w:r w:rsidRPr="00FB5460">
        <w:rPr>
          <w:lang w:val="en-US"/>
        </w:rPr>
        <w:t xml:space="preserve"> &gt; </w:t>
      </w:r>
      <w:r w:rsidRPr="00FB5460">
        <w:rPr>
          <w:rFonts w:hint="eastAsia"/>
          <w:lang w:val="en-US"/>
        </w:rPr>
        <w:t>национального</w:t>
      </w:r>
      <w:r w:rsidRPr="00FB5460">
        <w:rPr>
          <w:lang w:val="en-US"/>
        </w:rPr>
        <w:t xml:space="preserve"> </w:t>
      </w:r>
      <w:r w:rsidRPr="00FB5460">
        <w:rPr>
          <w:rFonts w:hint="eastAsia"/>
          <w:lang w:val="en-US"/>
        </w:rPr>
        <w:t>проекта</w:t>
      </w:r>
      <w:r w:rsidRPr="00FB5460">
        <w:rPr>
          <w:lang w:val="en-US"/>
        </w:rPr>
        <w:t xml:space="preserve"> </w:t>
      </w:r>
      <w:r w:rsidRPr="00FB5460">
        <w:rPr>
          <w:rFonts w:hint="eastAsia"/>
          <w:lang w:val="en-US"/>
        </w:rPr>
        <w:t>«</w:t>
      </w:r>
      <w:r w:rsidRPr="00FB5460">
        <w:rPr>
          <w:rFonts w:hint="eastAsia"/>
          <w:lang w:val="en-US"/>
        </w:rPr>
        <w:t>Здоровье</w:t>
      </w:r>
      <w:r w:rsidRPr="00FB5460">
        <w:rPr>
          <w:rFonts w:hint="eastAsia"/>
          <w:lang w:val="en-US"/>
        </w:rPr>
        <w:t>»</w:t>
      </w:r>
      <w:r w:rsidRPr="00FB5460">
        <w:rPr>
          <w:lang w:val="en-US"/>
        </w:rPr>
        <w:t xml:space="preserve"> </w:t>
      </w:r>
      <w:r w:rsidRPr="00FB5460">
        <w:rPr>
          <w:rFonts w:hint="eastAsia"/>
          <w:lang w:val="en-US"/>
        </w:rPr>
        <w:t>в</w:t>
      </w:r>
      <w:r w:rsidRPr="00FB5460">
        <w:rPr>
          <w:lang w:val="en-US"/>
        </w:rPr>
        <w:t xml:space="preserve"> </w:t>
      </w:r>
      <w:r w:rsidRPr="00FB5460">
        <w:rPr>
          <w:rFonts w:hint="eastAsia"/>
          <w:lang w:val="en-US"/>
        </w:rPr>
        <w:t>субъекте</w:t>
      </w:r>
      <w:r w:rsidRPr="00FB5460">
        <w:rPr>
          <w:lang w:val="en-US"/>
        </w:rPr>
        <w:t xml:space="preserve"> </w:t>
      </w:r>
      <w:r w:rsidRPr="00FB5460">
        <w:rPr>
          <w:rFonts w:hint="eastAsia"/>
          <w:lang w:val="en-US"/>
        </w:rPr>
        <w:t>РоссийскойФедерации</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примере</w:t>
      </w:r>
      <w:r w:rsidRPr="00FB5460">
        <w:rPr>
          <w:lang w:val="en-US"/>
        </w:rPr>
        <w:t xml:space="preserve"> </w:t>
      </w:r>
      <w:r w:rsidRPr="00FB5460">
        <w:rPr>
          <w:rFonts w:hint="eastAsia"/>
          <w:lang w:val="en-US"/>
        </w:rPr>
        <w:t>Ставропольского</w:t>
      </w:r>
      <w:r w:rsidRPr="00FB5460">
        <w:rPr>
          <w:lang w:val="en-US"/>
        </w:rPr>
        <w:t xml:space="preserve"> </w:t>
      </w:r>
      <w:r w:rsidRPr="00FB5460">
        <w:rPr>
          <w:rFonts w:hint="eastAsia"/>
          <w:lang w:val="en-US"/>
        </w:rPr>
        <w:t>края</w:t>
      </w:r>
      <w:r w:rsidRPr="00FB5460">
        <w:rPr>
          <w:lang w:val="en-US"/>
        </w:rPr>
        <w:t>).</w:t>
      </w:r>
    </w:p>
    <w:p w14:paraId="44DAC060" w14:textId="77777777" w:rsidR="00FB5460" w:rsidRPr="00FB5460" w:rsidRDefault="00FB5460" w:rsidP="00FB5460">
      <w:pPr>
        <w:rPr>
          <w:lang w:val="en-US"/>
        </w:rPr>
      </w:pPr>
    </w:p>
    <w:p w14:paraId="1712FF1D" w14:textId="77777777" w:rsidR="00FB5460" w:rsidRPr="00FB5460" w:rsidRDefault="00FB5460" w:rsidP="00FB5460">
      <w:pPr>
        <w:rPr>
          <w:lang w:val="en-US"/>
        </w:rPr>
      </w:pPr>
      <w:r w:rsidRPr="00FB5460">
        <w:rPr>
          <w:lang w:val="en-US"/>
        </w:rPr>
        <w:lastRenderedPageBreak/>
        <w:t xml:space="preserve">3.1. </w:t>
      </w:r>
      <w:r w:rsidRPr="00FB5460">
        <w:rPr>
          <w:rFonts w:hint="eastAsia"/>
          <w:lang w:val="en-US"/>
        </w:rPr>
        <w:t>Результаты</w:t>
      </w:r>
      <w:r w:rsidRPr="00FB5460">
        <w:rPr>
          <w:lang w:val="en-US"/>
        </w:rPr>
        <w:t xml:space="preserve"> </w:t>
      </w:r>
      <w:r w:rsidRPr="00FB5460">
        <w:rPr>
          <w:rFonts w:hint="eastAsia"/>
          <w:lang w:val="en-US"/>
        </w:rPr>
        <w:t>реализации</w:t>
      </w:r>
      <w:r w:rsidRPr="00FB5460">
        <w:rPr>
          <w:lang w:val="en-US"/>
        </w:rPr>
        <w:t xml:space="preserve"> </w:t>
      </w:r>
      <w:r w:rsidRPr="00FB5460">
        <w:rPr>
          <w:rFonts w:hint="eastAsia"/>
          <w:lang w:val="en-US"/>
        </w:rPr>
        <w:t>направления</w:t>
      </w:r>
      <w:r w:rsidRPr="00FB5460">
        <w:rPr>
          <w:lang w:val="en-US"/>
        </w:rPr>
        <w:t xml:space="preserve"> </w:t>
      </w:r>
      <w:r w:rsidRPr="00FB5460">
        <w:rPr>
          <w:rFonts w:hint="eastAsia"/>
          <w:lang w:val="en-US"/>
        </w:rPr>
        <w:t>«</w:t>
      </w:r>
      <w:r w:rsidRPr="00FB5460">
        <w:rPr>
          <w:rFonts w:hint="eastAsia"/>
          <w:lang w:val="en-US"/>
        </w:rPr>
        <w:t>Развитие</w:t>
      </w:r>
      <w:r w:rsidRPr="00FB5460">
        <w:rPr>
          <w:lang w:val="en-US"/>
        </w:rPr>
        <w:t xml:space="preserve"> </w:t>
      </w:r>
      <w:r w:rsidRPr="00FB5460">
        <w:rPr>
          <w:rFonts w:hint="eastAsia"/>
          <w:lang w:val="en-US"/>
        </w:rPr>
        <w:t>первичной</w:t>
      </w:r>
      <w:r w:rsidRPr="00FB5460">
        <w:rPr>
          <w:lang w:val="en-US"/>
        </w:rPr>
        <w:t xml:space="preserve"> </w:t>
      </w:r>
      <w:r w:rsidRPr="00FB5460">
        <w:rPr>
          <w:rFonts w:hint="eastAsia"/>
          <w:lang w:val="en-US"/>
        </w:rPr>
        <w:t>медико</w:t>
      </w:r>
      <w:r w:rsidRPr="00FB5460">
        <w:rPr>
          <w:lang w:val="en-US"/>
        </w:rPr>
        <w:t>-</w:t>
      </w:r>
      <w:r w:rsidRPr="00FB5460">
        <w:rPr>
          <w:rFonts w:hint="eastAsia"/>
          <w:lang w:val="en-US"/>
        </w:rPr>
        <w:t>санитарной</w:t>
      </w:r>
      <w:r w:rsidRPr="00FB5460">
        <w:rPr>
          <w:lang w:val="en-US"/>
        </w:rPr>
        <w:t xml:space="preserve"> </w:t>
      </w:r>
      <w:r w:rsidRPr="00FB5460">
        <w:rPr>
          <w:rFonts w:hint="eastAsia"/>
          <w:lang w:val="en-US"/>
        </w:rPr>
        <w:t>помощи</w:t>
      </w:r>
      <w:r w:rsidRPr="00FB5460">
        <w:rPr>
          <w:rFonts w:hint="eastAsia"/>
          <w:lang w:val="en-US"/>
        </w:rPr>
        <w:t>»</w:t>
      </w:r>
      <w:r w:rsidRPr="00FB5460">
        <w:rPr>
          <w:lang w:val="en-US"/>
        </w:rPr>
        <w:t>.</w:t>
      </w:r>
    </w:p>
    <w:p w14:paraId="4ED1C603" w14:textId="77777777" w:rsidR="00FB5460" w:rsidRPr="00FB5460" w:rsidRDefault="00FB5460" w:rsidP="00FB5460">
      <w:pPr>
        <w:rPr>
          <w:lang w:val="en-US"/>
        </w:rPr>
      </w:pPr>
    </w:p>
    <w:p w14:paraId="60A6500F" w14:textId="77777777" w:rsidR="00FB5460" w:rsidRPr="00FB5460" w:rsidRDefault="00FB5460" w:rsidP="00FB5460">
      <w:pPr>
        <w:rPr>
          <w:lang w:val="en-US"/>
        </w:rPr>
      </w:pPr>
      <w:r w:rsidRPr="00FB5460">
        <w:rPr>
          <w:lang w:val="en-US"/>
        </w:rPr>
        <w:t xml:space="preserve">3.2. </w:t>
      </w:r>
      <w:r w:rsidRPr="00FB5460">
        <w:rPr>
          <w:rFonts w:hint="eastAsia"/>
          <w:lang w:val="en-US"/>
        </w:rPr>
        <w:t>Результаты</w:t>
      </w:r>
      <w:r w:rsidRPr="00FB5460">
        <w:rPr>
          <w:lang w:val="en-US"/>
        </w:rPr>
        <w:t xml:space="preserve"> </w:t>
      </w:r>
      <w:r w:rsidRPr="00FB5460">
        <w:rPr>
          <w:rFonts w:hint="eastAsia"/>
          <w:lang w:val="en-US"/>
        </w:rPr>
        <w:t>реализации</w:t>
      </w:r>
      <w:r w:rsidRPr="00FB5460">
        <w:rPr>
          <w:lang w:val="en-US"/>
        </w:rPr>
        <w:t xml:space="preserve"> </w:t>
      </w:r>
      <w:r w:rsidRPr="00FB5460">
        <w:rPr>
          <w:rFonts w:hint="eastAsia"/>
          <w:lang w:val="en-US"/>
        </w:rPr>
        <w:t>направления</w:t>
      </w:r>
      <w:r w:rsidRPr="00FB5460">
        <w:rPr>
          <w:lang w:val="en-US"/>
        </w:rPr>
        <w:t xml:space="preserve"> </w:t>
      </w:r>
      <w:r w:rsidRPr="00FB5460">
        <w:rPr>
          <w:rFonts w:hint="eastAsia"/>
          <w:lang w:val="en-US"/>
        </w:rPr>
        <w:t>«</w:t>
      </w:r>
      <w:r w:rsidRPr="00FB5460">
        <w:rPr>
          <w:rFonts w:hint="eastAsia"/>
          <w:lang w:val="en-US"/>
        </w:rPr>
        <w:t>Обеспечение</w:t>
      </w:r>
      <w:r w:rsidRPr="00FB5460">
        <w:rPr>
          <w:lang w:val="en-US"/>
        </w:rPr>
        <w:t xml:space="preserve"> </w:t>
      </w:r>
      <w:r w:rsidRPr="00FB5460">
        <w:rPr>
          <w:rFonts w:hint="eastAsia"/>
          <w:lang w:val="en-US"/>
        </w:rPr>
        <w:t>населения</w:t>
      </w:r>
      <w:r w:rsidRPr="00FB5460">
        <w:rPr>
          <w:lang w:val="en-US"/>
        </w:rPr>
        <w:t xml:space="preserve">' </w:t>
      </w:r>
      <w:r w:rsidRPr="00FB5460">
        <w:rPr>
          <w:rFonts w:hint="eastAsia"/>
          <w:lang w:val="en-US"/>
        </w:rPr>
        <w:t>высокотехнологичной</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помощью</w:t>
      </w:r>
      <w:r w:rsidRPr="00FB5460">
        <w:rPr>
          <w:rFonts w:hint="eastAsia"/>
          <w:lang w:val="en-US"/>
        </w:rPr>
        <w:t>»</w:t>
      </w:r>
      <w:r w:rsidRPr="00FB5460">
        <w:rPr>
          <w:lang w:val="en-US"/>
        </w:rPr>
        <w:t>.</w:t>
      </w:r>
    </w:p>
    <w:p w14:paraId="675A29A9" w14:textId="77777777" w:rsidR="00FB5460" w:rsidRPr="00FB5460" w:rsidRDefault="00FB5460" w:rsidP="00FB5460">
      <w:pPr>
        <w:rPr>
          <w:lang w:val="en-US"/>
        </w:rPr>
      </w:pPr>
    </w:p>
    <w:p w14:paraId="08FD2CE9" w14:textId="77777777" w:rsidR="00FB5460" w:rsidRPr="00FB5460" w:rsidRDefault="00FB5460" w:rsidP="00FB5460">
      <w:pPr>
        <w:rPr>
          <w:lang w:val="en-US"/>
        </w:rPr>
      </w:pPr>
      <w:r w:rsidRPr="00FB5460">
        <w:rPr>
          <w:lang w:val="en-US"/>
        </w:rPr>
        <w:t xml:space="preserve">3.3. </w:t>
      </w:r>
      <w:r w:rsidRPr="00FB5460">
        <w:rPr>
          <w:rFonts w:hint="eastAsia"/>
          <w:lang w:val="en-US"/>
        </w:rPr>
        <w:t>Результаты</w:t>
      </w:r>
      <w:r w:rsidRPr="00FB5460">
        <w:rPr>
          <w:lang w:val="en-US"/>
        </w:rPr>
        <w:t xml:space="preserve"> </w:t>
      </w:r>
      <w:r w:rsidRPr="00FB5460">
        <w:rPr>
          <w:rFonts w:hint="eastAsia"/>
          <w:lang w:val="en-US"/>
        </w:rPr>
        <w:t>реализации</w:t>
      </w:r>
      <w:r w:rsidRPr="00FB5460">
        <w:rPr>
          <w:lang w:val="en-US"/>
        </w:rPr>
        <w:t xml:space="preserve"> </w:t>
      </w:r>
      <w:r w:rsidRPr="00FB5460">
        <w:rPr>
          <w:rFonts w:hint="eastAsia"/>
          <w:lang w:val="en-US"/>
        </w:rPr>
        <w:t>направления</w:t>
      </w:r>
      <w:r w:rsidRPr="00FB5460">
        <w:rPr>
          <w:lang w:val="en-US"/>
        </w:rPr>
        <w:t xml:space="preserve"> </w:t>
      </w:r>
      <w:r w:rsidRPr="00FB5460">
        <w:rPr>
          <w:rFonts w:hint="eastAsia"/>
          <w:lang w:val="en-US"/>
        </w:rPr>
        <w:t>«</w:t>
      </w:r>
      <w:r w:rsidRPr="00FB5460">
        <w:rPr>
          <w:rFonts w:hint="eastAsia"/>
          <w:lang w:val="en-US"/>
        </w:rPr>
        <w:t>Информационная</w:t>
      </w:r>
      <w:r w:rsidRPr="00FB5460">
        <w:rPr>
          <w:lang w:val="en-US"/>
        </w:rPr>
        <w:t xml:space="preserve"> </w:t>
      </w:r>
      <w:r w:rsidRPr="00FB5460">
        <w:rPr>
          <w:rFonts w:hint="eastAsia"/>
          <w:lang w:val="en-US"/>
        </w:rPr>
        <w:t>поддержка</w:t>
      </w:r>
      <w:r w:rsidRPr="00FB5460">
        <w:rPr>
          <w:lang w:val="en-US"/>
        </w:rPr>
        <w:t xml:space="preserve"> </w:t>
      </w:r>
      <w:r w:rsidRPr="00FB5460">
        <w:rPr>
          <w:rFonts w:hint="eastAsia"/>
          <w:lang w:val="en-US"/>
        </w:rPr>
        <w:t>и</w:t>
      </w:r>
      <w:r w:rsidRPr="00FB5460">
        <w:rPr>
          <w:lang w:val="en-US"/>
        </w:rPr>
        <w:t xml:space="preserve"> </w:t>
      </w:r>
      <w:r w:rsidRPr="00FB5460">
        <w:rPr>
          <w:rFonts w:hint="eastAsia"/>
          <w:lang w:val="en-US"/>
        </w:rPr>
        <w:t>управление</w:t>
      </w:r>
      <w:r w:rsidRPr="00FB5460">
        <w:rPr>
          <w:lang w:val="en-US"/>
        </w:rPr>
        <w:t xml:space="preserve"> </w:t>
      </w:r>
      <w:r w:rsidRPr="00FB5460">
        <w:rPr>
          <w:rFonts w:hint="eastAsia"/>
          <w:lang w:val="en-US"/>
        </w:rPr>
        <w:t>проектом</w:t>
      </w:r>
      <w:r w:rsidRPr="00FB5460">
        <w:rPr>
          <w:rFonts w:hint="eastAsia"/>
          <w:lang w:val="en-US"/>
        </w:rPr>
        <w:t>»</w:t>
      </w:r>
      <w:r w:rsidRPr="00FB5460">
        <w:rPr>
          <w:lang w:val="en-US"/>
        </w:rPr>
        <w:t>.</w:t>
      </w:r>
    </w:p>
    <w:p w14:paraId="73B0AB6D" w14:textId="77777777" w:rsidR="00FB5460" w:rsidRPr="00FB5460" w:rsidRDefault="00FB5460" w:rsidP="00FB5460">
      <w:pPr>
        <w:rPr>
          <w:lang w:val="en-US"/>
        </w:rPr>
      </w:pPr>
    </w:p>
    <w:p w14:paraId="5BAD6B0F" w14:textId="77777777" w:rsidR="00FB5460" w:rsidRPr="00FB5460" w:rsidRDefault="00FB5460" w:rsidP="00FB5460">
      <w:pPr>
        <w:rPr>
          <w:lang w:val="en-US"/>
        </w:rPr>
      </w:pPr>
      <w:r w:rsidRPr="00FB5460">
        <w:rPr>
          <w:lang w:val="en-US"/>
        </w:rPr>
        <w:t xml:space="preserve">3.4. </w:t>
      </w:r>
      <w:r w:rsidRPr="00FB5460">
        <w:rPr>
          <w:rFonts w:hint="eastAsia"/>
          <w:lang w:val="en-US"/>
        </w:rPr>
        <w:t>Оценка</w:t>
      </w:r>
      <w:r w:rsidRPr="00FB5460">
        <w:rPr>
          <w:lang w:val="en-US"/>
        </w:rPr>
        <w:t xml:space="preserve"> </w:t>
      </w:r>
      <w:r w:rsidRPr="00FB5460">
        <w:rPr>
          <w:rFonts w:hint="eastAsia"/>
          <w:lang w:val="en-US"/>
        </w:rPr>
        <w:t>влияния</w:t>
      </w:r>
      <w:r w:rsidRPr="00FB5460">
        <w:rPr>
          <w:lang w:val="en-US"/>
        </w:rPr>
        <w:t xml:space="preserve"> </w:t>
      </w:r>
      <w:r w:rsidRPr="00FB5460">
        <w:rPr>
          <w:rFonts w:hint="eastAsia"/>
          <w:lang w:val="en-US"/>
        </w:rPr>
        <w:t>приоритетного</w:t>
      </w:r>
      <w:r w:rsidRPr="00FB5460">
        <w:rPr>
          <w:lang w:val="en-US"/>
        </w:rPr>
        <w:t xml:space="preserve"> </w:t>
      </w:r>
      <w:r w:rsidRPr="00FB5460">
        <w:rPr>
          <w:rFonts w:hint="eastAsia"/>
          <w:lang w:val="en-US"/>
        </w:rPr>
        <w:t>национального</w:t>
      </w:r>
      <w:r w:rsidRPr="00FB5460">
        <w:rPr>
          <w:lang w:val="en-US"/>
        </w:rPr>
        <w:t xml:space="preserve"> </w:t>
      </w:r>
      <w:r w:rsidRPr="00FB5460">
        <w:rPr>
          <w:rFonts w:hint="eastAsia"/>
          <w:lang w:val="en-US"/>
        </w:rPr>
        <w:t>проекта</w:t>
      </w:r>
      <w:r w:rsidRPr="00FB5460">
        <w:rPr>
          <w:lang w:val="en-US"/>
        </w:rPr>
        <w:t xml:space="preserve"> </w:t>
      </w:r>
      <w:r w:rsidRPr="00FB5460">
        <w:rPr>
          <w:rFonts w:hint="eastAsia"/>
          <w:lang w:val="en-US"/>
        </w:rPr>
        <w:t>«</w:t>
      </w:r>
      <w:r w:rsidRPr="00FB5460">
        <w:rPr>
          <w:rFonts w:hint="eastAsia"/>
          <w:lang w:val="en-US"/>
        </w:rPr>
        <w:t>Здоровье</w:t>
      </w:r>
      <w:r w:rsidRPr="00FB5460">
        <w:rPr>
          <w:rFonts w:hint="eastAsia"/>
          <w:lang w:val="en-US"/>
        </w:rPr>
        <w:t>»</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демографическую</w:t>
      </w:r>
      <w:r w:rsidRPr="00FB5460">
        <w:rPr>
          <w:lang w:val="en-US"/>
        </w:rPr>
        <w:t xml:space="preserve"> </w:t>
      </w:r>
      <w:r w:rsidRPr="00FB5460">
        <w:rPr>
          <w:rFonts w:hint="eastAsia"/>
          <w:lang w:val="en-US"/>
        </w:rPr>
        <w:t>ситуацию</w:t>
      </w:r>
      <w:r w:rsidRPr="00FB5460">
        <w:rPr>
          <w:lang w:val="en-US"/>
        </w:rPr>
        <w:t xml:space="preserve"> </w:t>
      </w:r>
      <w:r w:rsidRPr="00FB5460">
        <w:rPr>
          <w:rFonts w:hint="eastAsia"/>
          <w:lang w:val="en-US"/>
        </w:rPr>
        <w:t>в</w:t>
      </w:r>
      <w:r w:rsidRPr="00FB5460">
        <w:rPr>
          <w:lang w:val="en-US"/>
        </w:rPr>
        <w:t xml:space="preserve"> </w:t>
      </w:r>
      <w:r w:rsidRPr="00FB5460">
        <w:rPr>
          <w:rFonts w:hint="eastAsia"/>
          <w:lang w:val="en-US"/>
        </w:rPr>
        <w:t>Ставропольском</w:t>
      </w:r>
      <w:r w:rsidRPr="00FB5460">
        <w:rPr>
          <w:lang w:val="en-US"/>
        </w:rPr>
        <w:t xml:space="preserve"> </w:t>
      </w:r>
      <w:r w:rsidRPr="00FB5460">
        <w:rPr>
          <w:rFonts w:hint="eastAsia"/>
          <w:lang w:val="en-US"/>
        </w:rPr>
        <w:t>крае</w:t>
      </w:r>
      <w:r w:rsidRPr="00FB5460">
        <w:rPr>
          <w:lang w:val="en-US"/>
        </w:rPr>
        <w:t>.</w:t>
      </w:r>
    </w:p>
    <w:p w14:paraId="26F0FF09" w14:textId="77777777" w:rsidR="00FB5460" w:rsidRPr="00FB5460" w:rsidRDefault="00FB5460" w:rsidP="00FB5460">
      <w:pPr>
        <w:rPr>
          <w:lang w:val="en-US"/>
        </w:rPr>
      </w:pPr>
    </w:p>
    <w:p w14:paraId="0674B4EB" w14:textId="77777777" w:rsidR="00FB5460" w:rsidRPr="00FB5460" w:rsidRDefault="00FB5460" w:rsidP="00FB5460">
      <w:pPr>
        <w:rPr>
          <w:lang w:val="en-US"/>
        </w:rPr>
      </w:pPr>
      <w:r w:rsidRPr="00FB5460">
        <w:rPr>
          <w:lang w:val="en-US"/>
        </w:rPr>
        <w:t xml:space="preserve">3.5. </w:t>
      </w:r>
      <w:r w:rsidRPr="00FB5460">
        <w:rPr>
          <w:rFonts w:hint="eastAsia"/>
          <w:lang w:val="en-US"/>
        </w:rPr>
        <w:t>Оценка</w:t>
      </w:r>
      <w:r w:rsidRPr="00FB5460">
        <w:rPr>
          <w:lang w:val="en-US"/>
        </w:rPr>
        <w:t xml:space="preserve"> </w:t>
      </w:r>
      <w:r w:rsidRPr="00FB5460">
        <w:rPr>
          <w:rFonts w:hint="eastAsia"/>
          <w:lang w:val="en-US"/>
        </w:rPr>
        <w:t>социальной</w:t>
      </w:r>
      <w:r w:rsidRPr="00FB5460">
        <w:rPr>
          <w:lang w:val="en-US"/>
        </w:rPr>
        <w:t xml:space="preserve"> </w:t>
      </w:r>
      <w:r w:rsidRPr="00FB5460">
        <w:rPr>
          <w:rFonts w:hint="eastAsia"/>
          <w:lang w:val="en-US"/>
        </w:rPr>
        <w:t>эффективности</w:t>
      </w:r>
      <w:r w:rsidRPr="00FB5460">
        <w:rPr>
          <w:lang w:val="en-US"/>
        </w:rPr>
        <w:t xml:space="preserve"> </w:t>
      </w:r>
      <w:r w:rsidRPr="00FB5460">
        <w:rPr>
          <w:rFonts w:hint="eastAsia"/>
          <w:lang w:val="en-US"/>
        </w:rPr>
        <w:t>приоритетного</w:t>
      </w:r>
      <w:r w:rsidRPr="00FB5460">
        <w:rPr>
          <w:lang w:val="en-US"/>
        </w:rPr>
        <w:t xml:space="preserve"> </w:t>
      </w:r>
      <w:r w:rsidRPr="00FB5460">
        <w:rPr>
          <w:rFonts w:hint="eastAsia"/>
          <w:lang w:val="en-US"/>
        </w:rPr>
        <w:t>национального</w:t>
      </w:r>
      <w:r w:rsidRPr="00FB5460">
        <w:rPr>
          <w:lang w:val="en-US"/>
        </w:rPr>
        <w:t xml:space="preserve"> </w:t>
      </w:r>
      <w:r w:rsidRPr="00FB5460">
        <w:rPr>
          <w:rFonts w:hint="eastAsia"/>
          <w:lang w:val="en-US"/>
        </w:rPr>
        <w:t>проекта</w:t>
      </w:r>
      <w:r w:rsidRPr="00FB5460">
        <w:rPr>
          <w:lang w:val="en-US"/>
        </w:rPr>
        <w:t xml:space="preserve"> </w:t>
      </w:r>
      <w:r w:rsidRPr="00FB5460">
        <w:rPr>
          <w:rFonts w:hint="eastAsia"/>
          <w:lang w:val="en-US"/>
        </w:rPr>
        <w:t>«</w:t>
      </w:r>
      <w:r w:rsidRPr="00FB5460">
        <w:rPr>
          <w:rFonts w:hint="eastAsia"/>
          <w:lang w:val="en-US"/>
        </w:rPr>
        <w:t>Здоровье</w:t>
      </w:r>
      <w:r w:rsidRPr="00FB5460">
        <w:rPr>
          <w:rFonts w:hint="eastAsia"/>
          <w:lang w:val="en-US"/>
        </w:rPr>
        <w:t>»</w:t>
      </w:r>
      <w:r w:rsidRPr="00FB5460">
        <w:rPr>
          <w:lang w:val="en-US"/>
        </w:rPr>
        <w:t>.</w:t>
      </w:r>
    </w:p>
    <w:p w14:paraId="464D5B23" w14:textId="77777777" w:rsidR="00FB5460" w:rsidRPr="00FB5460" w:rsidRDefault="00FB5460" w:rsidP="00FB5460">
      <w:pPr>
        <w:rPr>
          <w:lang w:val="en-US"/>
        </w:rPr>
      </w:pPr>
    </w:p>
    <w:p w14:paraId="20AE174C" w14:textId="77777777" w:rsidR="00FB5460" w:rsidRPr="00FB5460" w:rsidRDefault="00FB5460" w:rsidP="00FB5460">
      <w:pPr>
        <w:rPr>
          <w:lang w:val="en-US"/>
        </w:rPr>
      </w:pPr>
      <w:r w:rsidRPr="00FB5460">
        <w:rPr>
          <w:rFonts w:hint="eastAsia"/>
          <w:lang w:val="en-US"/>
        </w:rPr>
        <w:t>Глава</w:t>
      </w:r>
      <w:r w:rsidRPr="00FB5460">
        <w:rPr>
          <w:lang w:val="en-US"/>
        </w:rPr>
        <w:t xml:space="preserve"> 4. </w:t>
      </w:r>
      <w:r w:rsidRPr="00FB5460">
        <w:rPr>
          <w:rFonts w:hint="eastAsia"/>
          <w:lang w:val="en-US"/>
        </w:rPr>
        <w:t>Оценка</w:t>
      </w:r>
      <w:r w:rsidRPr="00FB5460">
        <w:rPr>
          <w:lang w:val="en-US"/>
        </w:rPr>
        <w:t xml:space="preserve"> </w:t>
      </w:r>
      <w:r w:rsidRPr="00FB5460">
        <w:rPr>
          <w:rFonts w:hint="eastAsia"/>
          <w:lang w:val="en-US"/>
        </w:rPr>
        <w:t>факторов</w:t>
      </w:r>
      <w:r w:rsidRPr="00FB5460">
        <w:rPr>
          <w:lang w:val="en-US"/>
        </w:rPr>
        <w:t xml:space="preserve">, </w:t>
      </w:r>
      <w:r w:rsidRPr="00FB5460">
        <w:rPr>
          <w:rFonts w:hint="eastAsia"/>
          <w:lang w:val="en-US"/>
        </w:rPr>
        <w:t>влияющих</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удовлетворенность</w:t>
      </w:r>
      <w:r w:rsidRPr="00FB5460">
        <w:rPr>
          <w:lang w:val="en-US"/>
        </w:rPr>
        <w:t xml:space="preserve"> </w:t>
      </w:r>
      <w:r w:rsidRPr="00FB5460">
        <w:rPr>
          <w:rFonts w:hint="eastAsia"/>
          <w:lang w:val="en-US"/>
        </w:rPr>
        <w:t>населения</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 xml:space="preserve">, </w:t>
      </w:r>
      <w:r w:rsidRPr="00FB5460">
        <w:rPr>
          <w:rFonts w:hint="eastAsia"/>
          <w:lang w:val="en-US"/>
        </w:rPr>
        <w:t>в</w:t>
      </w:r>
      <w:r w:rsidRPr="00FB5460">
        <w:rPr>
          <w:lang w:val="en-US"/>
        </w:rPr>
        <w:t xml:space="preserve"> </w:t>
      </w:r>
      <w:r w:rsidRPr="00FB5460">
        <w:rPr>
          <w:rFonts w:hint="eastAsia"/>
          <w:lang w:val="en-US"/>
        </w:rPr>
        <w:t>субъекте</w:t>
      </w:r>
      <w:r w:rsidRPr="00FB5460">
        <w:rPr>
          <w:lang w:val="en-US"/>
        </w:rPr>
        <w:t xml:space="preserve"> </w:t>
      </w:r>
      <w:r w:rsidRPr="00FB5460">
        <w:rPr>
          <w:rFonts w:hint="eastAsia"/>
          <w:lang w:val="en-US"/>
        </w:rPr>
        <w:t>Российской</w:t>
      </w:r>
      <w:r w:rsidRPr="00FB5460">
        <w:rPr>
          <w:lang w:val="en-US"/>
        </w:rPr>
        <w:t xml:space="preserve"> </w:t>
      </w:r>
      <w:r w:rsidRPr="00FB5460">
        <w:rPr>
          <w:rFonts w:hint="eastAsia"/>
          <w:lang w:val="en-US"/>
        </w:rPr>
        <w:t>Федерации</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примере</w:t>
      </w:r>
      <w:r w:rsidRPr="00FB5460">
        <w:rPr>
          <w:lang w:val="en-US"/>
        </w:rPr>
        <w:t xml:space="preserve"> </w:t>
      </w:r>
      <w:r w:rsidRPr="00FB5460">
        <w:rPr>
          <w:rFonts w:hint="eastAsia"/>
          <w:lang w:val="en-US"/>
        </w:rPr>
        <w:t>Ставропольского</w:t>
      </w:r>
      <w:r w:rsidRPr="00FB5460">
        <w:rPr>
          <w:lang w:val="en-US"/>
        </w:rPr>
        <w:t xml:space="preserve"> </w:t>
      </w:r>
      <w:r w:rsidRPr="00FB5460">
        <w:rPr>
          <w:rFonts w:hint="eastAsia"/>
          <w:lang w:val="en-US"/>
        </w:rPr>
        <w:t>края</w:t>
      </w:r>
      <w:r w:rsidRPr="00FB5460">
        <w:rPr>
          <w:lang w:val="en-US"/>
        </w:rPr>
        <w:t>).</w:t>
      </w:r>
    </w:p>
    <w:p w14:paraId="51C08052" w14:textId="77777777" w:rsidR="00FB5460" w:rsidRPr="00FB5460" w:rsidRDefault="00FB5460" w:rsidP="00FB5460">
      <w:pPr>
        <w:rPr>
          <w:lang w:val="en-US"/>
        </w:rPr>
      </w:pPr>
    </w:p>
    <w:p w14:paraId="6107AF17" w14:textId="77777777" w:rsidR="00FB5460" w:rsidRPr="00FB5460" w:rsidRDefault="00FB5460" w:rsidP="00FB5460">
      <w:pPr>
        <w:rPr>
          <w:lang w:val="en-US"/>
        </w:rPr>
      </w:pPr>
      <w:r w:rsidRPr="00FB5460">
        <w:rPr>
          <w:lang w:val="en-US"/>
        </w:rPr>
        <w:t xml:space="preserve">4.1. </w:t>
      </w:r>
      <w:r w:rsidRPr="00FB5460">
        <w:rPr>
          <w:rFonts w:hint="eastAsia"/>
          <w:lang w:val="en-US"/>
        </w:rPr>
        <w:t>Оценка</w:t>
      </w:r>
      <w:r w:rsidRPr="00FB5460">
        <w:rPr>
          <w:lang w:val="en-US"/>
        </w:rPr>
        <w:t xml:space="preserve"> </w:t>
      </w:r>
      <w:r w:rsidRPr="00FB5460">
        <w:rPr>
          <w:rFonts w:hint="eastAsia"/>
          <w:lang w:val="en-US"/>
        </w:rPr>
        <w:t>факторов</w:t>
      </w:r>
      <w:r w:rsidRPr="00FB5460">
        <w:rPr>
          <w:lang w:val="en-US"/>
        </w:rPr>
        <w:t xml:space="preserve">, </w:t>
      </w:r>
      <w:r w:rsidRPr="00FB5460">
        <w:rPr>
          <w:rFonts w:hint="eastAsia"/>
          <w:lang w:val="en-US"/>
        </w:rPr>
        <w:t>влияющих</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удовлетворенность</w:t>
      </w:r>
      <w:r w:rsidRPr="00FB5460">
        <w:rPr>
          <w:lang w:val="en-US"/>
        </w:rPr>
        <w:t xml:space="preserve"> </w:t>
      </w:r>
      <w:r w:rsidRPr="00FB5460">
        <w:rPr>
          <w:rFonts w:hint="eastAsia"/>
          <w:lang w:val="en-US"/>
        </w:rPr>
        <w:t>населения</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региональном</w:t>
      </w:r>
      <w:r w:rsidRPr="00FB5460">
        <w:rPr>
          <w:lang w:val="en-US"/>
        </w:rPr>
        <w:t xml:space="preserve"> </w:t>
      </w:r>
      <w:r w:rsidRPr="00FB5460">
        <w:rPr>
          <w:rFonts w:hint="eastAsia"/>
          <w:lang w:val="en-US"/>
        </w:rPr>
        <w:t>уровне</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примере</w:t>
      </w:r>
      <w:r w:rsidRPr="00FB5460">
        <w:rPr>
          <w:lang w:val="en-US"/>
        </w:rPr>
        <w:t xml:space="preserve"> </w:t>
      </w:r>
      <w:r w:rsidRPr="00FB5460">
        <w:rPr>
          <w:rFonts w:hint="eastAsia"/>
          <w:lang w:val="en-US"/>
        </w:rPr>
        <w:t>государственного</w:t>
      </w:r>
      <w:r w:rsidRPr="00FB5460">
        <w:rPr>
          <w:lang w:val="en-US"/>
        </w:rPr>
        <w:t xml:space="preserve"> </w:t>
      </w:r>
      <w:r w:rsidRPr="00FB5460">
        <w:rPr>
          <w:rFonts w:hint="eastAsia"/>
          <w:lang w:val="en-US"/>
        </w:rPr>
        <w:t>учреждения</w:t>
      </w:r>
      <w:r w:rsidRPr="00FB5460">
        <w:rPr>
          <w:lang w:val="en-US"/>
        </w:rPr>
        <w:t xml:space="preserve"> </w:t>
      </w:r>
      <w:r w:rsidRPr="00FB5460">
        <w:rPr>
          <w:rFonts w:hint="eastAsia"/>
          <w:lang w:val="en-US"/>
        </w:rPr>
        <w:t>здравоохранения</w:t>
      </w:r>
      <w:r w:rsidRPr="00FB5460">
        <w:rPr>
          <w:lang w:val="en-US"/>
        </w:rPr>
        <w:t xml:space="preserve"> </w:t>
      </w:r>
      <w:r w:rsidRPr="00FB5460">
        <w:rPr>
          <w:rFonts w:hint="eastAsia"/>
          <w:lang w:val="en-US"/>
        </w:rPr>
        <w:t>«</w:t>
      </w:r>
      <w:r w:rsidRPr="00FB5460">
        <w:rPr>
          <w:rFonts w:hint="eastAsia"/>
          <w:lang w:val="en-US"/>
        </w:rPr>
        <w:t>Ставропольский</w:t>
      </w:r>
      <w:r w:rsidRPr="00FB5460">
        <w:rPr>
          <w:lang w:val="en-US"/>
        </w:rPr>
        <w:t xml:space="preserve"> </w:t>
      </w:r>
      <w:r w:rsidRPr="00FB5460">
        <w:rPr>
          <w:rFonts w:hint="eastAsia"/>
          <w:lang w:val="en-US"/>
        </w:rPr>
        <w:t>краевой</w:t>
      </w:r>
      <w:r w:rsidRPr="00FB5460">
        <w:rPr>
          <w:lang w:val="en-US"/>
        </w:rPr>
        <w:t xml:space="preserve"> </w:t>
      </w:r>
      <w:r w:rsidRPr="00FB5460">
        <w:rPr>
          <w:rFonts w:hint="eastAsia"/>
          <w:lang w:val="en-US"/>
        </w:rPr>
        <w:t>клинический</w:t>
      </w:r>
      <w:r w:rsidRPr="00FB5460">
        <w:rPr>
          <w:lang w:val="en-US"/>
        </w:rPr>
        <w:t xml:space="preserve"> </w:t>
      </w:r>
      <w:r w:rsidRPr="00FB5460">
        <w:rPr>
          <w:rFonts w:hint="eastAsia"/>
          <w:lang w:val="en-US"/>
        </w:rPr>
        <w:t>центр</w:t>
      </w:r>
      <w:r w:rsidRPr="00FB5460">
        <w:rPr>
          <w:lang w:val="en-US"/>
        </w:rPr>
        <w:t xml:space="preserve"> </w:t>
      </w:r>
      <w:r w:rsidRPr="00FB5460">
        <w:rPr>
          <w:rFonts w:hint="eastAsia"/>
          <w:lang w:val="en-US"/>
        </w:rPr>
        <w:t>специализированных</w:t>
      </w:r>
      <w:r w:rsidRPr="00FB5460">
        <w:rPr>
          <w:lang w:val="en-US"/>
        </w:rPr>
        <w:t xml:space="preserve"> </w:t>
      </w:r>
      <w:r w:rsidRPr="00FB5460">
        <w:rPr>
          <w:rFonts w:hint="eastAsia"/>
          <w:lang w:val="en-US"/>
        </w:rPr>
        <w:t>видов</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rFonts w:hint="eastAsia"/>
          <w:lang w:val="en-US"/>
        </w:rPr>
        <w:t>»</w:t>
      </w:r>
      <w:r w:rsidRPr="00FB5460">
        <w:rPr>
          <w:lang w:val="en-US"/>
        </w:rPr>
        <w:t>).</w:t>
      </w:r>
    </w:p>
    <w:p w14:paraId="7ED4F55F" w14:textId="77777777" w:rsidR="00FB5460" w:rsidRPr="00FB5460" w:rsidRDefault="00FB5460" w:rsidP="00FB5460">
      <w:pPr>
        <w:rPr>
          <w:lang w:val="en-US"/>
        </w:rPr>
      </w:pPr>
    </w:p>
    <w:p w14:paraId="4AD62C8E" w14:textId="77777777" w:rsidR="00FB5460" w:rsidRPr="00FB5460" w:rsidRDefault="00FB5460" w:rsidP="00FB5460">
      <w:pPr>
        <w:rPr>
          <w:lang w:val="en-US"/>
        </w:rPr>
      </w:pPr>
      <w:r w:rsidRPr="00FB5460">
        <w:rPr>
          <w:lang w:val="en-US"/>
        </w:rPr>
        <w:t xml:space="preserve">4.2. </w:t>
      </w:r>
      <w:r w:rsidRPr="00FB5460">
        <w:rPr>
          <w:rFonts w:hint="eastAsia"/>
          <w:lang w:val="en-US"/>
        </w:rPr>
        <w:t>Оценка</w:t>
      </w:r>
      <w:r w:rsidRPr="00FB5460">
        <w:rPr>
          <w:lang w:val="en-US"/>
        </w:rPr>
        <w:t xml:space="preserve"> </w:t>
      </w:r>
      <w:r w:rsidRPr="00FB5460">
        <w:rPr>
          <w:rFonts w:hint="eastAsia"/>
          <w:lang w:val="en-US"/>
        </w:rPr>
        <w:t>факторов</w:t>
      </w:r>
      <w:r w:rsidRPr="00FB5460">
        <w:rPr>
          <w:lang w:val="en-US"/>
        </w:rPr>
        <w:t xml:space="preserve">, </w:t>
      </w:r>
      <w:r w:rsidRPr="00FB5460">
        <w:rPr>
          <w:rFonts w:hint="eastAsia"/>
          <w:lang w:val="en-US"/>
        </w:rPr>
        <w:t>влияющих</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удовлетворенность</w:t>
      </w:r>
      <w:r w:rsidRPr="00FB5460">
        <w:rPr>
          <w:lang w:val="en-US"/>
        </w:rPr>
        <w:t xml:space="preserve"> </w:t>
      </w:r>
      <w:r w:rsidRPr="00FB5460">
        <w:rPr>
          <w:rFonts w:hint="eastAsia"/>
          <w:lang w:val="en-US"/>
        </w:rPr>
        <w:t>населения</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муниципальном</w:t>
      </w:r>
      <w:r w:rsidRPr="00FB5460">
        <w:rPr>
          <w:lang w:val="en-US"/>
        </w:rPr>
        <w:t xml:space="preserve"> </w:t>
      </w:r>
      <w:r w:rsidRPr="00FB5460">
        <w:rPr>
          <w:rFonts w:hint="eastAsia"/>
          <w:lang w:val="en-US"/>
        </w:rPr>
        <w:t>уровне</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примере</w:t>
      </w:r>
      <w:r w:rsidRPr="00FB5460">
        <w:rPr>
          <w:lang w:val="en-US"/>
        </w:rPr>
        <w:t xml:space="preserve"> </w:t>
      </w:r>
      <w:r w:rsidRPr="00FB5460">
        <w:rPr>
          <w:rFonts w:hint="eastAsia"/>
          <w:lang w:val="en-US"/>
        </w:rPr>
        <w:t>муниципального</w:t>
      </w:r>
      <w:r w:rsidRPr="00FB5460">
        <w:rPr>
          <w:lang w:val="en-US"/>
        </w:rPr>
        <w:t xml:space="preserve"> </w:t>
      </w:r>
      <w:r w:rsidRPr="00FB5460">
        <w:rPr>
          <w:rFonts w:hint="eastAsia"/>
          <w:lang w:val="en-US"/>
        </w:rPr>
        <w:t>учреждения</w:t>
      </w:r>
      <w:r w:rsidRPr="00FB5460">
        <w:rPr>
          <w:lang w:val="en-US"/>
        </w:rPr>
        <w:t xml:space="preserve"> </w:t>
      </w:r>
      <w:r w:rsidRPr="00FB5460">
        <w:rPr>
          <w:rFonts w:hint="eastAsia"/>
          <w:lang w:val="en-US"/>
        </w:rPr>
        <w:t>здравоохранения</w:t>
      </w:r>
      <w:r w:rsidRPr="00FB5460">
        <w:rPr>
          <w:lang w:val="en-US"/>
        </w:rPr>
        <w:t xml:space="preserve"> </w:t>
      </w:r>
      <w:r w:rsidRPr="00FB5460">
        <w:rPr>
          <w:rFonts w:hint="eastAsia"/>
          <w:lang w:val="en-US"/>
        </w:rPr>
        <w:t>«</w:t>
      </w:r>
      <w:r w:rsidRPr="00FB5460">
        <w:rPr>
          <w:rFonts w:hint="eastAsia"/>
          <w:lang w:val="en-US"/>
        </w:rPr>
        <w:t>Городская</w:t>
      </w:r>
      <w:r w:rsidRPr="00FB5460">
        <w:rPr>
          <w:lang w:val="en-US"/>
        </w:rPr>
        <w:t xml:space="preserve"> </w:t>
      </w:r>
      <w:r w:rsidRPr="00FB5460">
        <w:rPr>
          <w:rFonts w:hint="eastAsia"/>
          <w:lang w:val="en-US"/>
        </w:rPr>
        <w:t>клиническая</w:t>
      </w:r>
      <w:r w:rsidRPr="00FB5460">
        <w:rPr>
          <w:lang w:val="en-US"/>
        </w:rPr>
        <w:t xml:space="preserve"> </w:t>
      </w:r>
      <w:r w:rsidRPr="00FB5460">
        <w:rPr>
          <w:rFonts w:hint="eastAsia"/>
          <w:lang w:val="en-US"/>
        </w:rPr>
        <w:t>больница</w:t>
      </w:r>
      <w:r w:rsidRPr="00FB5460">
        <w:rPr>
          <w:lang w:val="en-US"/>
        </w:rPr>
        <w:t xml:space="preserve"> </w:t>
      </w:r>
      <w:r w:rsidRPr="00FB5460">
        <w:rPr>
          <w:rFonts w:hint="eastAsia"/>
          <w:lang w:val="en-US"/>
        </w:rPr>
        <w:t>№</w:t>
      </w:r>
      <w:r w:rsidRPr="00FB5460">
        <w:rPr>
          <w:lang w:val="en-US"/>
        </w:rPr>
        <w:t xml:space="preserve"> 4 </w:t>
      </w:r>
      <w:r w:rsidRPr="00FB5460">
        <w:rPr>
          <w:rFonts w:hint="eastAsia"/>
          <w:lang w:val="en-US"/>
        </w:rPr>
        <w:t>г</w:t>
      </w:r>
      <w:r w:rsidRPr="00FB5460">
        <w:rPr>
          <w:lang w:val="en-US"/>
        </w:rPr>
        <w:t xml:space="preserve">. </w:t>
      </w:r>
      <w:r w:rsidRPr="00FB5460">
        <w:rPr>
          <w:rFonts w:hint="eastAsia"/>
          <w:lang w:val="en-US"/>
        </w:rPr>
        <w:t>Ставрополя</w:t>
      </w:r>
      <w:r w:rsidRPr="00FB5460">
        <w:rPr>
          <w:rFonts w:hint="eastAsia"/>
          <w:lang w:val="en-US"/>
        </w:rPr>
        <w:t>»</w:t>
      </w:r>
      <w:r w:rsidRPr="00FB5460">
        <w:rPr>
          <w:lang w:val="en-US"/>
        </w:rPr>
        <w:t>).</w:t>
      </w:r>
    </w:p>
    <w:p w14:paraId="157824EC" w14:textId="77777777" w:rsidR="00FB5460" w:rsidRPr="00FB5460" w:rsidRDefault="00FB5460" w:rsidP="00FB5460">
      <w:pPr>
        <w:rPr>
          <w:lang w:val="en-US"/>
        </w:rPr>
      </w:pPr>
    </w:p>
    <w:p w14:paraId="3D2D2356" w14:textId="77777777" w:rsidR="00FB5460" w:rsidRPr="00FB5460" w:rsidRDefault="00FB5460" w:rsidP="00FB5460">
      <w:pPr>
        <w:rPr>
          <w:lang w:val="en-US"/>
        </w:rPr>
      </w:pPr>
      <w:r w:rsidRPr="00FB5460">
        <w:rPr>
          <w:rFonts w:hint="eastAsia"/>
          <w:lang w:val="en-US"/>
        </w:rPr>
        <w:t>Глава</w:t>
      </w:r>
      <w:r w:rsidRPr="00FB5460">
        <w:rPr>
          <w:lang w:val="en-US"/>
        </w:rPr>
        <w:t xml:space="preserve"> 5. </w:t>
      </w:r>
      <w:r w:rsidRPr="00FB5460">
        <w:rPr>
          <w:rFonts w:hint="eastAsia"/>
          <w:lang w:val="en-US"/>
        </w:rPr>
        <w:t>Основные</w:t>
      </w:r>
      <w:r w:rsidRPr="00FB5460">
        <w:rPr>
          <w:lang w:val="en-US"/>
        </w:rPr>
        <w:t xml:space="preserve"> </w:t>
      </w:r>
      <w:r w:rsidRPr="00FB5460">
        <w:rPr>
          <w:rFonts w:hint="eastAsia"/>
          <w:lang w:val="en-US"/>
        </w:rPr>
        <w:t>мероприятия</w:t>
      </w:r>
      <w:r w:rsidRPr="00FB5460">
        <w:rPr>
          <w:lang w:val="en-US"/>
        </w:rPr>
        <w:t xml:space="preserve"> </w:t>
      </w:r>
      <w:r w:rsidRPr="00FB5460">
        <w:rPr>
          <w:rFonts w:hint="eastAsia"/>
          <w:lang w:val="en-US"/>
        </w:rPr>
        <w:t>по</w:t>
      </w:r>
      <w:r w:rsidRPr="00FB5460">
        <w:rPr>
          <w:lang w:val="en-US"/>
        </w:rPr>
        <w:t xml:space="preserve"> </w:t>
      </w:r>
      <w:r w:rsidRPr="00FB5460">
        <w:rPr>
          <w:rFonts w:hint="eastAsia"/>
          <w:lang w:val="en-US"/>
        </w:rPr>
        <w:t>повышению</w:t>
      </w:r>
      <w:r w:rsidRPr="00FB5460">
        <w:rPr>
          <w:lang w:val="en-US"/>
        </w:rPr>
        <w:t xml:space="preserve"> </w:t>
      </w:r>
      <w:r w:rsidRPr="00FB5460">
        <w:rPr>
          <w:rFonts w:hint="eastAsia"/>
          <w:lang w:val="en-US"/>
        </w:rPr>
        <w:t>удовлетворенности</w:t>
      </w:r>
      <w:r w:rsidRPr="00FB5460">
        <w:rPr>
          <w:lang w:val="en-US"/>
        </w:rPr>
        <w:t xml:space="preserve"> </w:t>
      </w:r>
      <w:r w:rsidRPr="00FB5460">
        <w:rPr>
          <w:rFonts w:hint="eastAsia"/>
          <w:lang w:val="en-US"/>
        </w:rPr>
        <w:t>населения</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 xml:space="preserve"> </w:t>
      </w:r>
      <w:r w:rsidRPr="00FB5460">
        <w:rPr>
          <w:rFonts w:hint="eastAsia"/>
          <w:lang w:val="en-US"/>
        </w:rPr>
        <w:t>на</w:t>
      </w:r>
      <w:r w:rsidRPr="00FB5460">
        <w:rPr>
          <w:lang w:val="en-US"/>
        </w:rPr>
        <w:t xml:space="preserve"> </w:t>
      </w:r>
      <w:r w:rsidRPr="00FB5460">
        <w:rPr>
          <w:rFonts w:hint="eastAsia"/>
          <w:lang w:val="en-US"/>
        </w:rPr>
        <w:t>региональном</w:t>
      </w:r>
      <w:r w:rsidRPr="00FB5460">
        <w:rPr>
          <w:lang w:val="en-US"/>
        </w:rPr>
        <w:t xml:space="preserve"> </w:t>
      </w:r>
      <w:r w:rsidRPr="00FB5460">
        <w:rPr>
          <w:rFonts w:hint="eastAsia"/>
          <w:lang w:val="en-US"/>
        </w:rPr>
        <w:t>уровне</w:t>
      </w:r>
      <w:r w:rsidRPr="00FB5460">
        <w:rPr>
          <w:lang w:val="en-US"/>
        </w:rPr>
        <w:t>.</w:t>
      </w:r>
    </w:p>
    <w:p w14:paraId="07B17D87" w14:textId="77777777" w:rsidR="00FB5460" w:rsidRPr="00FB5460" w:rsidRDefault="00FB5460" w:rsidP="00FB5460">
      <w:pPr>
        <w:rPr>
          <w:lang w:val="en-US"/>
        </w:rPr>
      </w:pPr>
    </w:p>
    <w:p w14:paraId="3F294B02" w14:textId="77777777" w:rsidR="00FB5460" w:rsidRPr="00FB5460" w:rsidRDefault="00FB5460" w:rsidP="00FB5460">
      <w:pPr>
        <w:rPr>
          <w:lang w:val="en-US"/>
        </w:rPr>
      </w:pPr>
      <w:r w:rsidRPr="00FB5460">
        <w:rPr>
          <w:lang w:val="en-US"/>
        </w:rPr>
        <w:lastRenderedPageBreak/>
        <w:t xml:space="preserve">5.1. </w:t>
      </w:r>
      <w:r w:rsidRPr="00FB5460">
        <w:rPr>
          <w:rFonts w:hint="eastAsia"/>
          <w:lang w:val="en-US"/>
        </w:rPr>
        <w:t>Доказательная</w:t>
      </w:r>
      <w:r w:rsidRPr="00FB5460">
        <w:rPr>
          <w:lang w:val="en-US"/>
        </w:rPr>
        <w:t xml:space="preserve"> </w:t>
      </w:r>
      <w:r w:rsidRPr="00FB5460">
        <w:rPr>
          <w:rFonts w:hint="eastAsia"/>
          <w:lang w:val="en-US"/>
        </w:rPr>
        <w:t>медицинская</w:t>
      </w:r>
      <w:r w:rsidRPr="00FB5460">
        <w:rPr>
          <w:lang w:val="en-US"/>
        </w:rPr>
        <w:t xml:space="preserve"> </w:t>
      </w:r>
      <w:r w:rsidRPr="00FB5460">
        <w:rPr>
          <w:rFonts w:hint="eastAsia"/>
          <w:lang w:val="en-US"/>
        </w:rPr>
        <w:t>практика</w:t>
      </w:r>
      <w:r w:rsidRPr="00FB5460">
        <w:rPr>
          <w:lang w:val="en-US"/>
        </w:rPr>
        <w:t>.</w:t>
      </w:r>
    </w:p>
    <w:p w14:paraId="2E2F5096" w14:textId="77777777" w:rsidR="00FB5460" w:rsidRPr="00FB5460" w:rsidRDefault="00FB5460" w:rsidP="00FB5460">
      <w:pPr>
        <w:rPr>
          <w:lang w:val="en-US"/>
        </w:rPr>
      </w:pPr>
    </w:p>
    <w:p w14:paraId="6833618F" w14:textId="77777777" w:rsidR="00FB5460" w:rsidRPr="00FB5460" w:rsidRDefault="00FB5460" w:rsidP="00FB5460">
      <w:pPr>
        <w:rPr>
          <w:lang w:val="en-US"/>
        </w:rPr>
      </w:pPr>
      <w:r w:rsidRPr="00FB5460">
        <w:rPr>
          <w:lang w:val="en-US"/>
        </w:rPr>
        <w:t xml:space="preserve">5.2. </w:t>
      </w:r>
      <w:r w:rsidRPr="00FB5460">
        <w:rPr>
          <w:rFonts w:hint="eastAsia"/>
          <w:lang w:val="en-US"/>
        </w:rPr>
        <w:t>Развитие</w:t>
      </w:r>
      <w:r w:rsidRPr="00FB5460">
        <w:rPr>
          <w:lang w:val="en-US"/>
        </w:rPr>
        <w:t xml:space="preserve"> </w:t>
      </w:r>
      <w:r w:rsidRPr="00FB5460">
        <w:rPr>
          <w:rFonts w:hint="eastAsia"/>
          <w:lang w:val="en-US"/>
        </w:rPr>
        <w:t>кадрового</w:t>
      </w:r>
      <w:r w:rsidRPr="00FB5460">
        <w:rPr>
          <w:lang w:val="en-US"/>
        </w:rPr>
        <w:t xml:space="preserve"> </w:t>
      </w:r>
      <w:r w:rsidRPr="00FB5460">
        <w:rPr>
          <w:rFonts w:hint="eastAsia"/>
          <w:lang w:val="en-US"/>
        </w:rPr>
        <w:t>потенциала</w:t>
      </w:r>
      <w:r w:rsidRPr="00FB5460">
        <w:rPr>
          <w:lang w:val="en-US"/>
        </w:rPr>
        <w:t>.</w:t>
      </w:r>
    </w:p>
    <w:p w14:paraId="16328757" w14:textId="77777777" w:rsidR="00FB5460" w:rsidRPr="00FB5460" w:rsidRDefault="00FB5460" w:rsidP="00FB5460">
      <w:pPr>
        <w:rPr>
          <w:lang w:val="en-US"/>
        </w:rPr>
      </w:pPr>
    </w:p>
    <w:p w14:paraId="2B7EC6A9" w14:textId="77777777" w:rsidR="00FB5460" w:rsidRPr="00FB5460" w:rsidRDefault="00FB5460" w:rsidP="00FB5460">
      <w:pPr>
        <w:rPr>
          <w:lang w:val="en-US"/>
        </w:rPr>
      </w:pPr>
      <w:r w:rsidRPr="00FB5460">
        <w:rPr>
          <w:lang w:val="en-US"/>
        </w:rPr>
        <w:t xml:space="preserve">5.3. </w:t>
      </w:r>
      <w:r w:rsidRPr="00FB5460">
        <w:rPr>
          <w:rFonts w:hint="eastAsia"/>
          <w:lang w:val="en-US"/>
        </w:rPr>
        <w:t>«</w:t>
      </w:r>
      <w:r w:rsidRPr="00FB5460">
        <w:rPr>
          <w:rFonts w:hint="eastAsia"/>
          <w:lang w:val="en-US"/>
        </w:rPr>
        <w:t>Школа</w:t>
      </w:r>
      <w:r w:rsidRPr="00FB5460">
        <w:rPr>
          <w:lang w:val="en-US"/>
        </w:rPr>
        <w:t xml:space="preserve"> </w:t>
      </w:r>
      <w:r w:rsidRPr="00FB5460">
        <w:rPr>
          <w:rFonts w:hint="eastAsia"/>
          <w:lang w:val="en-US"/>
        </w:rPr>
        <w:t>стационарного</w:t>
      </w:r>
      <w:r w:rsidRPr="00FB5460">
        <w:rPr>
          <w:lang w:val="en-US"/>
        </w:rPr>
        <w:t xml:space="preserve"> </w:t>
      </w:r>
      <w:r w:rsidRPr="00FB5460">
        <w:rPr>
          <w:rFonts w:hint="eastAsia"/>
          <w:lang w:val="en-US"/>
        </w:rPr>
        <w:t>больного</w:t>
      </w:r>
      <w:r w:rsidRPr="00FB5460">
        <w:rPr>
          <w:rFonts w:hint="eastAsia"/>
          <w:lang w:val="en-US"/>
        </w:rPr>
        <w:t>»</w:t>
      </w:r>
      <w:r w:rsidRPr="00FB5460">
        <w:rPr>
          <w:lang w:val="en-US"/>
        </w:rPr>
        <w:t>.</w:t>
      </w:r>
    </w:p>
    <w:p w14:paraId="399801C2" w14:textId="77777777" w:rsidR="00FB5460" w:rsidRPr="00FB5460" w:rsidRDefault="00FB5460" w:rsidP="00FB5460">
      <w:pPr>
        <w:rPr>
          <w:lang w:val="en-US"/>
        </w:rPr>
      </w:pPr>
    </w:p>
    <w:p w14:paraId="7B0CF30E" w14:textId="17884A71" w:rsidR="00FB5460" w:rsidRPr="00FB5460" w:rsidRDefault="00FB5460" w:rsidP="00FB5460">
      <w:pPr>
        <w:rPr>
          <w:lang w:val="en-US"/>
        </w:rPr>
      </w:pPr>
      <w:r w:rsidRPr="00FB5460">
        <w:rPr>
          <w:lang w:val="en-US"/>
        </w:rPr>
        <w:t xml:space="preserve">5.4. </w:t>
      </w:r>
      <w:r w:rsidRPr="00FB5460">
        <w:rPr>
          <w:rFonts w:hint="eastAsia"/>
          <w:lang w:val="en-US"/>
        </w:rPr>
        <w:t>Анализ</w:t>
      </w:r>
      <w:r w:rsidRPr="00FB5460">
        <w:rPr>
          <w:lang w:val="en-US"/>
        </w:rPr>
        <w:t xml:space="preserve"> </w:t>
      </w:r>
      <w:r w:rsidRPr="00FB5460">
        <w:rPr>
          <w:rFonts w:hint="eastAsia"/>
          <w:lang w:val="en-US"/>
        </w:rPr>
        <w:t>эффективности</w:t>
      </w:r>
      <w:r w:rsidRPr="00FB5460">
        <w:rPr>
          <w:lang w:val="en-US"/>
        </w:rPr>
        <w:t xml:space="preserve"> </w:t>
      </w:r>
      <w:r w:rsidRPr="00FB5460">
        <w:rPr>
          <w:rFonts w:hint="eastAsia"/>
          <w:lang w:val="en-US"/>
        </w:rPr>
        <w:t>мероприятий</w:t>
      </w:r>
      <w:r w:rsidRPr="00FB5460">
        <w:rPr>
          <w:lang w:val="en-US"/>
        </w:rPr>
        <w:t xml:space="preserve"> </w:t>
      </w:r>
      <w:r w:rsidRPr="00FB5460">
        <w:rPr>
          <w:rFonts w:hint="eastAsia"/>
          <w:lang w:val="en-US"/>
        </w:rPr>
        <w:t>по</w:t>
      </w:r>
      <w:r w:rsidRPr="00FB5460">
        <w:rPr>
          <w:lang w:val="en-US"/>
        </w:rPr>
        <w:t xml:space="preserve"> </w:t>
      </w:r>
      <w:r w:rsidRPr="00FB5460">
        <w:rPr>
          <w:rFonts w:hint="eastAsia"/>
          <w:lang w:val="en-US"/>
        </w:rPr>
        <w:t>повышению</w:t>
      </w:r>
      <w:r w:rsidRPr="00FB5460">
        <w:rPr>
          <w:lang w:val="en-US"/>
        </w:rPr>
        <w:t xml:space="preserve"> </w:t>
      </w:r>
      <w:r w:rsidRPr="00FB5460">
        <w:rPr>
          <w:rFonts w:hint="eastAsia"/>
          <w:lang w:val="en-US"/>
        </w:rPr>
        <w:t>удовлетворенности</w:t>
      </w:r>
      <w:r w:rsidRPr="00FB5460">
        <w:rPr>
          <w:lang w:val="en-US"/>
        </w:rPr>
        <w:t xml:space="preserve"> </w:t>
      </w:r>
      <w:r w:rsidRPr="00FB5460">
        <w:rPr>
          <w:rFonts w:hint="eastAsia"/>
          <w:lang w:val="en-US"/>
        </w:rPr>
        <w:t>пациентов</w:t>
      </w:r>
      <w:r w:rsidRPr="00FB5460">
        <w:rPr>
          <w:lang w:val="en-US"/>
        </w:rPr>
        <w:t xml:space="preserve"> </w:t>
      </w:r>
      <w:r w:rsidRPr="00FB5460">
        <w:rPr>
          <w:rFonts w:hint="eastAsia"/>
          <w:lang w:val="en-US"/>
        </w:rPr>
        <w:t>качеством</w:t>
      </w:r>
      <w:r w:rsidRPr="00FB5460">
        <w:rPr>
          <w:lang w:val="en-US"/>
        </w:rPr>
        <w:t xml:space="preserve"> </w:t>
      </w:r>
      <w:r w:rsidRPr="00FB5460">
        <w:rPr>
          <w:rFonts w:hint="eastAsia"/>
          <w:lang w:val="en-US"/>
        </w:rPr>
        <w:t>медицинской</w:t>
      </w:r>
      <w:r w:rsidRPr="00FB5460">
        <w:rPr>
          <w:lang w:val="en-US"/>
        </w:rPr>
        <w:t xml:space="preserve"> </w:t>
      </w:r>
      <w:r w:rsidRPr="00FB5460">
        <w:rPr>
          <w:rFonts w:hint="eastAsia"/>
          <w:lang w:val="en-US"/>
        </w:rPr>
        <w:t>помощи</w:t>
      </w:r>
      <w:r w:rsidRPr="00FB5460">
        <w:rPr>
          <w:lang w:val="en-US"/>
        </w:rPr>
        <w:t>.</w:t>
      </w:r>
    </w:p>
    <w:sectPr w:rsidR="00FB5460" w:rsidRPr="00FB546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2932" w14:textId="77777777" w:rsidR="00E523E8" w:rsidRPr="008D1934" w:rsidRDefault="00E523E8">
      <w:pPr>
        <w:spacing w:after="0" w:line="240" w:lineRule="auto"/>
      </w:pPr>
      <w:r w:rsidRPr="008D1934">
        <w:separator/>
      </w:r>
    </w:p>
  </w:endnote>
  <w:endnote w:type="continuationSeparator" w:id="0">
    <w:p w14:paraId="31C9644A" w14:textId="77777777" w:rsidR="00E523E8" w:rsidRPr="008D1934" w:rsidRDefault="00E523E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5711C" w14:textId="77777777" w:rsidR="00E523E8" w:rsidRPr="008D1934" w:rsidRDefault="00E523E8"/>
    <w:p w14:paraId="752130FC" w14:textId="77777777" w:rsidR="00E523E8" w:rsidRPr="008D1934" w:rsidRDefault="00E523E8"/>
    <w:p w14:paraId="15613075" w14:textId="77777777" w:rsidR="00E523E8" w:rsidRPr="008D1934" w:rsidRDefault="00E523E8"/>
    <w:p w14:paraId="4C8CA430" w14:textId="77777777" w:rsidR="00E523E8" w:rsidRPr="008D1934" w:rsidRDefault="00E523E8"/>
    <w:p w14:paraId="4A839B4E" w14:textId="77777777" w:rsidR="00E523E8" w:rsidRPr="008D1934" w:rsidRDefault="00E523E8"/>
    <w:p w14:paraId="35E9DF52" w14:textId="77777777" w:rsidR="00E523E8" w:rsidRPr="008D1934" w:rsidRDefault="00E523E8"/>
    <w:p w14:paraId="68291A6A" w14:textId="77777777" w:rsidR="00E523E8" w:rsidRPr="008D1934" w:rsidRDefault="00E523E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25696A3" wp14:editId="1EDD9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C898C" w14:textId="77777777" w:rsidR="00E523E8" w:rsidRPr="008D1934" w:rsidRDefault="00E52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5696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5C898C" w14:textId="77777777" w:rsidR="00E523E8" w:rsidRPr="008D1934" w:rsidRDefault="00E523E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E7353E" w14:textId="77777777" w:rsidR="00E523E8" w:rsidRPr="008D1934" w:rsidRDefault="00E523E8"/>
    <w:p w14:paraId="3FF2521B" w14:textId="77777777" w:rsidR="00E523E8" w:rsidRPr="008D1934" w:rsidRDefault="00E523E8"/>
    <w:p w14:paraId="4E44B3B1" w14:textId="77777777" w:rsidR="00E523E8" w:rsidRPr="008D1934" w:rsidRDefault="00E523E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61549DF" wp14:editId="69BFC4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5A25D" w14:textId="77777777" w:rsidR="00E523E8" w:rsidRPr="008D1934" w:rsidRDefault="00E523E8"/>
                          <w:p w14:paraId="4B62AABE" w14:textId="77777777" w:rsidR="00E523E8" w:rsidRPr="008D1934" w:rsidRDefault="00E523E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1549D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F5A25D" w14:textId="77777777" w:rsidR="00E523E8" w:rsidRPr="008D1934" w:rsidRDefault="00E523E8"/>
                    <w:p w14:paraId="4B62AABE" w14:textId="77777777" w:rsidR="00E523E8" w:rsidRPr="008D1934" w:rsidRDefault="00E523E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CAE7DFE" w14:textId="77777777" w:rsidR="00E523E8" w:rsidRPr="008D1934" w:rsidRDefault="00E523E8"/>
    <w:p w14:paraId="0D245A4F" w14:textId="77777777" w:rsidR="00E523E8" w:rsidRPr="008D1934" w:rsidRDefault="00E523E8">
      <w:pPr>
        <w:rPr>
          <w:sz w:val="2"/>
          <w:szCs w:val="2"/>
        </w:rPr>
      </w:pPr>
    </w:p>
    <w:p w14:paraId="46A944CB" w14:textId="77777777" w:rsidR="00E523E8" w:rsidRPr="008D1934" w:rsidRDefault="00E523E8"/>
    <w:p w14:paraId="66C0ED25" w14:textId="77777777" w:rsidR="00E523E8" w:rsidRPr="008D1934" w:rsidRDefault="00E523E8">
      <w:pPr>
        <w:spacing w:after="0" w:line="240" w:lineRule="auto"/>
      </w:pPr>
    </w:p>
  </w:footnote>
  <w:footnote w:type="continuationSeparator" w:id="0">
    <w:p w14:paraId="62EEAE41" w14:textId="77777777" w:rsidR="00E523E8" w:rsidRPr="008D1934" w:rsidRDefault="00E523E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3E8"/>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28228</TotalTime>
  <Pages>3</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4203</cp:revision>
  <cp:lastPrinted>2009-02-06T05:36:00Z</cp:lastPrinted>
  <dcterms:created xsi:type="dcterms:W3CDTF">2024-04-09T10:20:00Z</dcterms:created>
  <dcterms:modified xsi:type="dcterms:W3CDTF">2024-05-11T09:52:00Z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