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A251B" w14:textId="73FB65FC" w:rsidR="00DB0E54" w:rsidRDefault="007C0EB2" w:rsidP="007C0EB2">
      <w:r w:rsidRPr="007C0EB2">
        <w:rPr>
          <w:rFonts w:hint="eastAsia"/>
        </w:rPr>
        <w:t>Мониторинг</w:t>
      </w:r>
      <w:r w:rsidRPr="007C0EB2">
        <w:t xml:space="preserve"> </w:t>
      </w:r>
      <w:r w:rsidRPr="007C0EB2">
        <w:rPr>
          <w:rFonts w:hint="eastAsia"/>
        </w:rPr>
        <w:t>микрофлоры</w:t>
      </w:r>
      <w:r w:rsidRPr="007C0EB2">
        <w:t xml:space="preserve"> </w:t>
      </w:r>
      <w:r w:rsidRPr="007C0EB2">
        <w:rPr>
          <w:rFonts w:hint="eastAsia"/>
        </w:rPr>
        <w:t>неспецифических</w:t>
      </w:r>
      <w:r w:rsidRPr="007C0EB2">
        <w:t xml:space="preserve"> </w:t>
      </w:r>
      <w:r w:rsidRPr="007C0EB2">
        <w:rPr>
          <w:rFonts w:hint="eastAsia"/>
        </w:rPr>
        <w:t>маститов</w:t>
      </w:r>
      <w:r w:rsidRPr="007C0EB2">
        <w:t xml:space="preserve"> </w:t>
      </w:r>
      <w:r w:rsidRPr="007C0EB2">
        <w:rPr>
          <w:rFonts w:hint="eastAsia"/>
        </w:rPr>
        <w:t>у</w:t>
      </w:r>
      <w:r w:rsidRPr="007C0EB2">
        <w:t xml:space="preserve"> </w:t>
      </w:r>
      <w:r w:rsidRPr="007C0EB2">
        <w:rPr>
          <w:rFonts w:hint="eastAsia"/>
        </w:rPr>
        <w:t>коров</w:t>
      </w:r>
      <w:r w:rsidRPr="007C0EB2">
        <w:t xml:space="preserve"> </w:t>
      </w:r>
      <w:r w:rsidRPr="007C0EB2">
        <w:rPr>
          <w:rFonts w:hint="eastAsia"/>
        </w:rPr>
        <w:t>Забайкалья</w:t>
      </w:r>
      <w:r w:rsidRPr="007C0EB2">
        <w:t xml:space="preserve"> </w:t>
      </w:r>
      <w:r w:rsidRPr="007C0EB2">
        <w:rPr>
          <w:rFonts w:hint="eastAsia"/>
        </w:rPr>
        <w:t>и</w:t>
      </w:r>
      <w:r w:rsidRPr="007C0EB2">
        <w:t xml:space="preserve"> </w:t>
      </w:r>
      <w:r w:rsidRPr="007C0EB2">
        <w:rPr>
          <w:rFonts w:hint="eastAsia"/>
        </w:rPr>
        <w:t>влияние</w:t>
      </w:r>
      <w:r w:rsidRPr="007C0EB2">
        <w:t xml:space="preserve"> </w:t>
      </w:r>
      <w:r w:rsidRPr="007C0EB2">
        <w:rPr>
          <w:rFonts w:hint="eastAsia"/>
        </w:rPr>
        <w:t>на</w:t>
      </w:r>
      <w:r w:rsidRPr="007C0EB2">
        <w:t xml:space="preserve"> </w:t>
      </w:r>
      <w:r w:rsidRPr="007C0EB2">
        <w:rPr>
          <w:rFonts w:hint="eastAsia"/>
        </w:rPr>
        <w:t>них</w:t>
      </w:r>
      <w:r w:rsidRPr="007C0EB2">
        <w:t xml:space="preserve"> </w:t>
      </w:r>
      <w:r w:rsidRPr="007C0EB2">
        <w:rPr>
          <w:rFonts w:hint="eastAsia"/>
        </w:rPr>
        <w:t>бактериофунгицида</w:t>
      </w:r>
      <w:r w:rsidRPr="007C0EB2">
        <w:t xml:space="preserve"> </w:t>
      </w:r>
      <w:r w:rsidRPr="007C0EB2">
        <w:rPr>
          <w:rFonts w:hint="eastAsia"/>
        </w:rPr>
        <w:t>и</w:t>
      </w:r>
      <w:r w:rsidRPr="007C0EB2">
        <w:t xml:space="preserve"> </w:t>
      </w:r>
      <w:r w:rsidRPr="007C0EB2">
        <w:rPr>
          <w:rFonts w:hint="eastAsia"/>
        </w:rPr>
        <w:t>убералина</w:t>
      </w:r>
      <w:r w:rsidRPr="007C0EB2">
        <w:t xml:space="preserve"> </w:t>
      </w:r>
      <w:r w:rsidRPr="007C0EB2">
        <w:rPr>
          <w:rFonts w:hint="eastAsia"/>
        </w:rPr>
        <w:t>нативного</w:t>
      </w:r>
      <w:r>
        <w:t xml:space="preserve"> </w:t>
      </w:r>
      <w:r w:rsidRPr="007C0EB2">
        <w:rPr>
          <w:rFonts w:hint="eastAsia"/>
        </w:rPr>
        <w:t>Нимацыренов</w:t>
      </w:r>
      <w:r w:rsidRPr="007C0EB2">
        <w:t xml:space="preserve">, </w:t>
      </w:r>
      <w:r w:rsidRPr="007C0EB2">
        <w:rPr>
          <w:rFonts w:hint="eastAsia"/>
        </w:rPr>
        <w:t>Геннадий</w:t>
      </w:r>
      <w:r w:rsidRPr="007C0EB2">
        <w:t xml:space="preserve"> </w:t>
      </w:r>
      <w:r w:rsidRPr="007C0EB2">
        <w:rPr>
          <w:rFonts w:hint="eastAsia"/>
        </w:rPr>
        <w:t>Гунгаевич</w:t>
      </w:r>
    </w:p>
    <w:p w14:paraId="037BCBF8" w14:textId="77777777" w:rsidR="007C0EB2" w:rsidRDefault="007C0EB2" w:rsidP="007C0EB2">
      <w:r>
        <w:rPr>
          <w:rFonts w:hint="eastAsia"/>
        </w:rPr>
        <w:t>ОГЛАВЛЕНИЕ</w:t>
      </w:r>
      <w:r>
        <w:t xml:space="preserve"> </w:t>
      </w:r>
      <w:r>
        <w:rPr>
          <w:rFonts w:hint="eastAsia"/>
        </w:rPr>
        <w:t>ДИССЕРТАЦИИ</w:t>
      </w:r>
    </w:p>
    <w:p w14:paraId="3F4CA077" w14:textId="77777777" w:rsidR="007C0EB2" w:rsidRDefault="007C0EB2" w:rsidP="007C0EB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Нимацыренов</w:t>
      </w:r>
      <w:r>
        <w:t xml:space="preserve">, </w:t>
      </w:r>
      <w:r>
        <w:rPr>
          <w:rFonts w:hint="eastAsia"/>
        </w:rPr>
        <w:t>Геннадий</w:t>
      </w:r>
      <w:r>
        <w:t xml:space="preserve"> </w:t>
      </w:r>
      <w:r>
        <w:rPr>
          <w:rFonts w:hint="eastAsia"/>
        </w:rPr>
        <w:t>Гунгаевич</w:t>
      </w:r>
    </w:p>
    <w:p w14:paraId="79B4D7FC" w14:textId="77777777" w:rsidR="007C0EB2" w:rsidRDefault="007C0EB2" w:rsidP="007C0EB2">
      <w:r>
        <w:rPr>
          <w:rFonts w:hint="eastAsia"/>
        </w:rPr>
        <w:t>ВВЕДЕНИЕ</w:t>
      </w:r>
    </w:p>
    <w:p w14:paraId="29CEC7D3" w14:textId="77777777" w:rsidR="007C0EB2" w:rsidRDefault="007C0EB2" w:rsidP="007C0EB2"/>
    <w:p w14:paraId="7CD4A511" w14:textId="77777777" w:rsidR="007C0EB2" w:rsidRDefault="007C0EB2" w:rsidP="007C0EB2">
      <w:r>
        <w:t xml:space="preserve">1 </w:t>
      </w:r>
      <w:r>
        <w:rPr>
          <w:rFonts w:hint="eastAsia"/>
        </w:rPr>
        <w:t>ОБЗОР</w:t>
      </w:r>
      <w:r>
        <w:t xml:space="preserve"> </w:t>
      </w:r>
      <w:r>
        <w:rPr>
          <w:rFonts w:hint="eastAsia"/>
        </w:rPr>
        <w:t>ЛИТЕРАТУРЫ</w:t>
      </w:r>
    </w:p>
    <w:p w14:paraId="04CD7EF5" w14:textId="77777777" w:rsidR="007C0EB2" w:rsidRDefault="007C0EB2" w:rsidP="007C0EB2"/>
    <w:p w14:paraId="5A8C2131" w14:textId="77777777" w:rsidR="007C0EB2" w:rsidRDefault="007C0EB2" w:rsidP="007C0EB2">
      <w:r>
        <w:t xml:space="preserve">1.1 </w:t>
      </w:r>
      <w:r>
        <w:rPr>
          <w:rFonts w:hint="eastAsia"/>
        </w:rPr>
        <w:t>Распространение</w:t>
      </w:r>
      <w:r>
        <w:t xml:space="preserve"> </w:t>
      </w:r>
      <w:r>
        <w:rPr>
          <w:rFonts w:hint="eastAsia"/>
        </w:rPr>
        <w:t>маститов</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экономический</w:t>
      </w:r>
      <w:r>
        <w:t xml:space="preserve"> </w:t>
      </w:r>
      <w:r>
        <w:rPr>
          <w:rFonts w:hint="eastAsia"/>
        </w:rPr>
        <w:t>ущерб</w:t>
      </w:r>
      <w:r>
        <w:t xml:space="preserve">, </w:t>
      </w:r>
      <w:r>
        <w:rPr>
          <w:rFonts w:hint="eastAsia"/>
        </w:rPr>
        <w:t>причиняемый</w:t>
      </w:r>
      <w:r>
        <w:t xml:space="preserve"> </w:t>
      </w:r>
      <w:r>
        <w:rPr>
          <w:rFonts w:hint="eastAsia"/>
        </w:rPr>
        <w:t>ими</w:t>
      </w:r>
    </w:p>
    <w:p w14:paraId="4CE24ABD" w14:textId="77777777" w:rsidR="007C0EB2" w:rsidRDefault="007C0EB2" w:rsidP="007C0EB2"/>
    <w:p w14:paraId="205A0AC1" w14:textId="77777777" w:rsidR="007C0EB2" w:rsidRDefault="007C0EB2" w:rsidP="007C0EB2">
      <w:r>
        <w:t xml:space="preserve">1.2 </w:t>
      </w:r>
      <w:r>
        <w:rPr>
          <w:rFonts w:hint="eastAsia"/>
        </w:rPr>
        <w:t>Роль</w:t>
      </w:r>
      <w:r>
        <w:t xml:space="preserve"> </w:t>
      </w:r>
      <w:r>
        <w:rPr>
          <w:rFonts w:hint="eastAsia"/>
        </w:rPr>
        <w:t>неспецифической</w:t>
      </w:r>
      <w:r>
        <w:t xml:space="preserve"> </w:t>
      </w:r>
      <w:r>
        <w:rPr>
          <w:rFonts w:hint="eastAsia"/>
        </w:rPr>
        <w:t>микрофлоры</w:t>
      </w:r>
      <w:r>
        <w:t xml:space="preserve"> </w:t>
      </w:r>
      <w:r>
        <w:rPr>
          <w:rFonts w:hint="eastAsia"/>
        </w:rPr>
        <w:t>в</w:t>
      </w:r>
      <w:r>
        <w:t xml:space="preserve"> </w:t>
      </w:r>
      <w:r>
        <w:rPr>
          <w:rFonts w:hint="eastAsia"/>
        </w:rPr>
        <w:t>этиологии</w:t>
      </w:r>
      <w:r>
        <w:t xml:space="preserve"> </w:t>
      </w:r>
      <w:r>
        <w:rPr>
          <w:rFonts w:hint="eastAsia"/>
        </w:rPr>
        <w:t>и</w:t>
      </w:r>
      <w:r>
        <w:t xml:space="preserve"> </w:t>
      </w:r>
      <w:r>
        <w:rPr>
          <w:rFonts w:hint="eastAsia"/>
        </w:rPr>
        <w:t>патогенезе</w:t>
      </w:r>
      <w:r>
        <w:t xml:space="preserve"> </w:t>
      </w:r>
      <w:r>
        <w:rPr>
          <w:rFonts w:hint="eastAsia"/>
        </w:rPr>
        <w:t>маститов</w:t>
      </w:r>
    </w:p>
    <w:p w14:paraId="395B5CA4" w14:textId="77777777" w:rsidR="007C0EB2" w:rsidRDefault="007C0EB2" w:rsidP="007C0EB2"/>
    <w:p w14:paraId="00FDC0D8" w14:textId="77777777" w:rsidR="007C0EB2" w:rsidRDefault="007C0EB2" w:rsidP="007C0EB2">
      <w:r>
        <w:t xml:space="preserve">1.3 </w:t>
      </w:r>
      <w:r>
        <w:rPr>
          <w:rFonts w:hint="eastAsia"/>
        </w:rPr>
        <w:t>Современные</w:t>
      </w:r>
      <w:r>
        <w:t xml:space="preserve"> </w:t>
      </w:r>
      <w:r>
        <w:rPr>
          <w:rFonts w:hint="eastAsia"/>
        </w:rPr>
        <w:t>аспекты</w:t>
      </w:r>
      <w:r>
        <w:t xml:space="preserve"> </w:t>
      </w:r>
      <w:r>
        <w:rPr>
          <w:rFonts w:hint="eastAsia"/>
        </w:rPr>
        <w:t>диагностики</w:t>
      </w:r>
      <w:r>
        <w:t xml:space="preserve">, </w:t>
      </w:r>
      <w:r>
        <w:rPr>
          <w:rFonts w:hint="eastAsia"/>
        </w:rPr>
        <w:t>терапии</w:t>
      </w:r>
      <w:r>
        <w:t xml:space="preserve"> </w:t>
      </w:r>
      <w:r>
        <w:rPr>
          <w:rFonts w:hint="eastAsia"/>
        </w:rPr>
        <w:t>и</w:t>
      </w:r>
      <w:r>
        <w:t xml:space="preserve"> </w:t>
      </w:r>
      <w:r>
        <w:rPr>
          <w:rFonts w:hint="eastAsia"/>
        </w:rPr>
        <w:t>профилактики</w:t>
      </w:r>
      <w:r>
        <w:t xml:space="preserve"> </w:t>
      </w:r>
      <w:r>
        <w:rPr>
          <w:rFonts w:hint="eastAsia"/>
        </w:rPr>
        <w:t>маститов</w:t>
      </w:r>
    </w:p>
    <w:p w14:paraId="21DBD9F7" w14:textId="77777777" w:rsidR="007C0EB2" w:rsidRDefault="007C0EB2" w:rsidP="007C0EB2"/>
    <w:p w14:paraId="0A4594C1" w14:textId="77777777" w:rsidR="007C0EB2" w:rsidRDefault="007C0EB2" w:rsidP="007C0EB2">
      <w:r>
        <w:t xml:space="preserve">2 </w:t>
      </w:r>
      <w:r>
        <w:rPr>
          <w:rFonts w:hint="eastAsia"/>
        </w:rPr>
        <w:t>СОБСТВЕННЫЕ</w:t>
      </w:r>
      <w:r>
        <w:t xml:space="preserve"> </w:t>
      </w:r>
      <w:r>
        <w:rPr>
          <w:rFonts w:hint="eastAsia"/>
        </w:rPr>
        <w:t>ИССЛЕДОВАНИЯ</w:t>
      </w:r>
    </w:p>
    <w:p w14:paraId="2A685BB0" w14:textId="77777777" w:rsidR="007C0EB2" w:rsidRDefault="007C0EB2" w:rsidP="007C0EB2"/>
    <w:p w14:paraId="0092272D" w14:textId="77777777" w:rsidR="007C0EB2" w:rsidRDefault="007C0EB2" w:rsidP="007C0EB2">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1F595F9" w14:textId="77777777" w:rsidR="007C0EB2" w:rsidRDefault="007C0EB2" w:rsidP="007C0EB2"/>
    <w:p w14:paraId="45871829" w14:textId="77777777" w:rsidR="007C0EB2" w:rsidRDefault="007C0EB2" w:rsidP="007C0EB2">
      <w:r>
        <w:t xml:space="preserve">3 </w:t>
      </w:r>
      <w:r>
        <w:rPr>
          <w:rFonts w:hint="eastAsia"/>
        </w:rPr>
        <w:t>РЕЗУЛЬТАТЫ</w:t>
      </w:r>
      <w:r>
        <w:t xml:space="preserve"> </w:t>
      </w:r>
      <w:r>
        <w:rPr>
          <w:rFonts w:hint="eastAsia"/>
        </w:rPr>
        <w:t>ИССЛЕДОВАНИЙ</w:t>
      </w:r>
    </w:p>
    <w:p w14:paraId="6AB6A80B" w14:textId="77777777" w:rsidR="007C0EB2" w:rsidRDefault="007C0EB2" w:rsidP="007C0EB2"/>
    <w:p w14:paraId="7C599E4F" w14:textId="77777777" w:rsidR="007C0EB2" w:rsidRDefault="007C0EB2" w:rsidP="007C0EB2">
      <w:r>
        <w:rPr>
          <w:rFonts w:hint="eastAsia"/>
        </w:rPr>
        <w:t>ЗЛ</w:t>
      </w:r>
      <w:r>
        <w:t xml:space="preserve"> </w:t>
      </w:r>
      <w:r>
        <w:rPr>
          <w:rFonts w:hint="eastAsia"/>
        </w:rPr>
        <w:t>Степень</w:t>
      </w:r>
      <w:r>
        <w:t xml:space="preserve"> </w:t>
      </w:r>
      <w:r>
        <w:rPr>
          <w:rFonts w:hint="eastAsia"/>
        </w:rPr>
        <w:t>распространения</w:t>
      </w:r>
      <w:r>
        <w:t xml:space="preserve"> </w:t>
      </w:r>
      <w:r>
        <w:rPr>
          <w:rFonts w:hint="eastAsia"/>
        </w:rPr>
        <w:t>и</w:t>
      </w:r>
      <w:r>
        <w:t xml:space="preserve"> </w:t>
      </w:r>
      <w:r>
        <w:rPr>
          <w:rFonts w:hint="eastAsia"/>
        </w:rPr>
        <w:t>формы</w:t>
      </w:r>
      <w:r>
        <w:t xml:space="preserve"> </w:t>
      </w:r>
      <w:r>
        <w:rPr>
          <w:rFonts w:hint="eastAsia"/>
        </w:rPr>
        <w:t>проявления</w:t>
      </w:r>
      <w:r>
        <w:t xml:space="preserve"> </w:t>
      </w:r>
      <w:r>
        <w:rPr>
          <w:rFonts w:hint="eastAsia"/>
        </w:rPr>
        <w:t>неспецифического</w:t>
      </w:r>
      <w:r>
        <w:t xml:space="preserve"> </w:t>
      </w:r>
      <w:r>
        <w:rPr>
          <w:rFonts w:hint="eastAsia"/>
        </w:rPr>
        <w:t>мастита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молочных</w:t>
      </w:r>
      <w:r>
        <w:t xml:space="preserve"> </w:t>
      </w:r>
      <w:r>
        <w:rPr>
          <w:rFonts w:hint="eastAsia"/>
        </w:rPr>
        <w:t>стадах</w:t>
      </w:r>
      <w:r>
        <w:t xml:space="preserve"> </w:t>
      </w:r>
      <w:r>
        <w:rPr>
          <w:rFonts w:hint="eastAsia"/>
        </w:rPr>
        <w:t>Забайкалья</w:t>
      </w:r>
    </w:p>
    <w:p w14:paraId="151B479F" w14:textId="77777777" w:rsidR="007C0EB2" w:rsidRDefault="007C0EB2" w:rsidP="007C0EB2"/>
    <w:p w14:paraId="5297493F" w14:textId="77777777" w:rsidR="007C0EB2" w:rsidRDefault="007C0EB2" w:rsidP="007C0EB2">
      <w:r>
        <w:t xml:space="preserve">3.2 </w:t>
      </w:r>
      <w:r>
        <w:rPr>
          <w:rFonts w:hint="eastAsia"/>
        </w:rPr>
        <w:t>Микробный</w:t>
      </w:r>
      <w:r>
        <w:t xml:space="preserve"> </w:t>
      </w:r>
      <w:r>
        <w:rPr>
          <w:rFonts w:hint="eastAsia"/>
        </w:rPr>
        <w:t>пейзаж</w:t>
      </w:r>
      <w:r>
        <w:t xml:space="preserve"> </w:t>
      </w:r>
      <w:r>
        <w:rPr>
          <w:rFonts w:hint="eastAsia"/>
        </w:rPr>
        <w:t>молочной</w:t>
      </w:r>
      <w:r>
        <w:t xml:space="preserve"> </w:t>
      </w:r>
      <w:r>
        <w:rPr>
          <w:rFonts w:hint="eastAsia"/>
        </w:rPr>
        <w:t>железы</w:t>
      </w:r>
      <w:r>
        <w:t xml:space="preserve"> </w:t>
      </w:r>
      <w:r>
        <w:rPr>
          <w:rFonts w:hint="eastAsia"/>
        </w:rPr>
        <w:t>клинически</w:t>
      </w:r>
      <w:r>
        <w:t xml:space="preserve"> </w:t>
      </w:r>
      <w:r>
        <w:rPr>
          <w:rFonts w:hint="eastAsia"/>
        </w:rPr>
        <w:t>здоровых</w:t>
      </w:r>
      <w:r>
        <w:t xml:space="preserve"> </w:t>
      </w:r>
      <w:r>
        <w:rPr>
          <w:rFonts w:hint="eastAsia"/>
        </w:rPr>
        <w:t>и</w:t>
      </w:r>
      <w:r>
        <w:t xml:space="preserve"> </w:t>
      </w:r>
      <w:r>
        <w:rPr>
          <w:rFonts w:hint="eastAsia"/>
        </w:rPr>
        <w:t>больных</w:t>
      </w:r>
      <w:r>
        <w:t xml:space="preserve"> </w:t>
      </w:r>
      <w:r>
        <w:rPr>
          <w:rFonts w:hint="eastAsia"/>
        </w:rPr>
        <w:t>маститом</w:t>
      </w:r>
      <w:r>
        <w:t xml:space="preserve"> </w:t>
      </w:r>
      <w:r>
        <w:rPr>
          <w:rFonts w:hint="eastAsia"/>
        </w:rPr>
        <w:t>коров</w:t>
      </w:r>
      <w:r>
        <w:t xml:space="preserve"> </w:t>
      </w:r>
      <w:r>
        <w:rPr>
          <w:rFonts w:hint="eastAsia"/>
        </w:rPr>
        <w:t>в</w:t>
      </w:r>
      <w:r>
        <w:t xml:space="preserve"> </w:t>
      </w:r>
      <w:r>
        <w:rPr>
          <w:rFonts w:hint="eastAsia"/>
        </w:rPr>
        <w:t>хозяйствах</w:t>
      </w:r>
      <w:r>
        <w:t xml:space="preserve"> </w:t>
      </w:r>
      <w:r>
        <w:rPr>
          <w:rFonts w:hint="eastAsia"/>
        </w:rPr>
        <w:t>Читинской</w:t>
      </w:r>
      <w:r>
        <w:t xml:space="preserve"> </w:t>
      </w:r>
      <w:r>
        <w:rPr>
          <w:rFonts w:hint="eastAsia"/>
        </w:rPr>
        <w:t>области</w:t>
      </w:r>
    </w:p>
    <w:p w14:paraId="10E1CF5B" w14:textId="77777777" w:rsidR="007C0EB2" w:rsidRDefault="007C0EB2" w:rsidP="007C0EB2"/>
    <w:p w14:paraId="41DC84E4" w14:textId="77777777" w:rsidR="007C0EB2" w:rsidRDefault="007C0EB2" w:rsidP="007C0EB2">
      <w:r>
        <w:t xml:space="preserve">3.3 </w:t>
      </w:r>
      <w:r>
        <w:rPr>
          <w:rFonts w:hint="eastAsia"/>
        </w:rPr>
        <w:t>Изучение</w:t>
      </w:r>
      <w:r>
        <w:t xml:space="preserve"> </w:t>
      </w:r>
      <w:r>
        <w:rPr>
          <w:rFonts w:hint="eastAsia"/>
        </w:rPr>
        <w:t>взаимосвязи</w:t>
      </w:r>
      <w:r>
        <w:t xml:space="preserve"> </w:t>
      </w:r>
      <w:r>
        <w:rPr>
          <w:rFonts w:hint="eastAsia"/>
        </w:rPr>
        <w:t>между</w:t>
      </w:r>
      <w:r>
        <w:t xml:space="preserve"> </w:t>
      </w:r>
      <w:r>
        <w:rPr>
          <w:rFonts w:hint="eastAsia"/>
        </w:rPr>
        <w:t>микрофлорой</w:t>
      </w:r>
      <w:r>
        <w:t xml:space="preserve"> </w:t>
      </w:r>
      <w:r>
        <w:rPr>
          <w:rFonts w:hint="eastAsia"/>
        </w:rPr>
        <w:t>маститов</w:t>
      </w:r>
      <w:r>
        <w:t xml:space="preserve"> </w:t>
      </w:r>
      <w:r>
        <w:rPr>
          <w:rFonts w:hint="eastAsia"/>
        </w:rPr>
        <w:t>и</w:t>
      </w:r>
      <w:r>
        <w:t xml:space="preserve"> </w:t>
      </w:r>
      <w:r>
        <w:rPr>
          <w:rFonts w:hint="eastAsia"/>
        </w:rPr>
        <w:t>послеродовыми</w:t>
      </w:r>
      <w:r>
        <w:t xml:space="preserve"> </w:t>
      </w:r>
      <w:r>
        <w:rPr>
          <w:rFonts w:hint="eastAsia"/>
        </w:rPr>
        <w:t>метритами</w:t>
      </w:r>
      <w:r>
        <w:t xml:space="preserve"> </w:t>
      </w:r>
      <w:r>
        <w:rPr>
          <w:rFonts w:hint="eastAsia"/>
        </w:rPr>
        <w:t>у</w:t>
      </w:r>
      <w:r>
        <w:t xml:space="preserve"> </w:t>
      </w:r>
      <w:r>
        <w:rPr>
          <w:rFonts w:hint="eastAsia"/>
        </w:rPr>
        <w:t>коров</w:t>
      </w:r>
    </w:p>
    <w:p w14:paraId="43E2E676" w14:textId="77777777" w:rsidR="007C0EB2" w:rsidRDefault="007C0EB2" w:rsidP="007C0EB2"/>
    <w:p w14:paraId="72B00937" w14:textId="77777777" w:rsidR="007C0EB2" w:rsidRDefault="007C0EB2" w:rsidP="007C0EB2">
      <w:r>
        <w:lastRenderedPageBreak/>
        <w:t xml:space="preserve">3.4 </w:t>
      </w:r>
      <w:r>
        <w:rPr>
          <w:rFonts w:hint="eastAsia"/>
        </w:rPr>
        <w:t>Сравнительная</w:t>
      </w:r>
      <w:r>
        <w:t xml:space="preserve"> </w:t>
      </w:r>
      <w:r>
        <w:rPr>
          <w:rFonts w:hint="eastAsia"/>
        </w:rPr>
        <w:t>оценка</w:t>
      </w:r>
      <w:r>
        <w:t xml:space="preserve"> </w:t>
      </w:r>
      <w:r>
        <w:rPr>
          <w:rFonts w:hint="eastAsia"/>
        </w:rPr>
        <w:t>и</w:t>
      </w:r>
      <w:r>
        <w:t xml:space="preserve"> </w:t>
      </w:r>
      <w:r>
        <w:rPr>
          <w:rFonts w:hint="eastAsia"/>
        </w:rPr>
        <w:t>выбор</w:t>
      </w:r>
      <w:r>
        <w:t xml:space="preserve"> </w:t>
      </w:r>
      <w:r>
        <w:rPr>
          <w:rFonts w:hint="eastAsia"/>
        </w:rPr>
        <w:t>наиболее</w:t>
      </w:r>
      <w:r>
        <w:t xml:space="preserve"> </w:t>
      </w:r>
      <w:r>
        <w:rPr>
          <w:rFonts w:hint="eastAsia"/>
        </w:rPr>
        <w:t>эффективных</w:t>
      </w:r>
      <w:r>
        <w:t xml:space="preserve"> </w:t>
      </w:r>
      <w:r>
        <w:rPr>
          <w:rFonts w:hint="eastAsia"/>
        </w:rPr>
        <w:t>методов</w:t>
      </w:r>
      <w:r>
        <w:t xml:space="preserve"> </w:t>
      </w:r>
      <w:r>
        <w:rPr>
          <w:rFonts w:hint="eastAsia"/>
        </w:rPr>
        <w:t>диагностики</w:t>
      </w:r>
      <w:r>
        <w:t xml:space="preserve"> </w:t>
      </w:r>
      <w:r>
        <w:rPr>
          <w:rFonts w:hint="eastAsia"/>
        </w:rPr>
        <w:t>субклинических</w:t>
      </w:r>
      <w:r>
        <w:t xml:space="preserve"> </w:t>
      </w:r>
      <w:r>
        <w:rPr>
          <w:rFonts w:hint="eastAsia"/>
        </w:rPr>
        <w:t>маститов</w:t>
      </w:r>
    </w:p>
    <w:p w14:paraId="665E86B4" w14:textId="77777777" w:rsidR="007C0EB2" w:rsidRDefault="007C0EB2" w:rsidP="007C0EB2"/>
    <w:p w14:paraId="0A463E16" w14:textId="53628DD1" w:rsidR="007C0EB2" w:rsidRPr="007C0EB2" w:rsidRDefault="007C0EB2" w:rsidP="007C0EB2">
      <w:r>
        <w:t xml:space="preserve">3.5.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схем</w:t>
      </w:r>
      <w:r>
        <w:t xml:space="preserve"> </w:t>
      </w:r>
      <w:r>
        <w:rPr>
          <w:rFonts w:hint="eastAsia"/>
        </w:rPr>
        <w:t>и</w:t>
      </w:r>
      <w:r>
        <w:t xml:space="preserve"> </w:t>
      </w:r>
      <w:r>
        <w:rPr>
          <w:rFonts w:hint="eastAsia"/>
        </w:rPr>
        <w:t>способов</w:t>
      </w:r>
      <w:r>
        <w:t xml:space="preserve"> </w:t>
      </w:r>
      <w:r>
        <w:rPr>
          <w:rFonts w:hint="eastAsia"/>
        </w:rPr>
        <w:t>терапии</w:t>
      </w:r>
      <w:r>
        <w:t xml:space="preserve"> </w:t>
      </w:r>
      <w:r>
        <w:rPr>
          <w:rFonts w:hint="eastAsia"/>
        </w:rPr>
        <w:t>и</w:t>
      </w:r>
      <w:r>
        <w:t xml:space="preserve"> </w:t>
      </w:r>
      <w:r>
        <w:rPr>
          <w:rFonts w:hint="eastAsia"/>
        </w:rPr>
        <w:t>профилактики</w:t>
      </w:r>
      <w:r>
        <w:t xml:space="preserve"> </w:t>
      </w:r>
      <w:r>
        <w:rPr>
          <w:rFonts w:hint="eastAsia"/>
        </w:rPr>
        <w:t>маститов</w:t>
      </w:r>
      <w:r>
        <w:t xml:space="preserve"> </w:t>
      </w:r>
      <w:r>
        <w:rPr>
          <w:rFonts w:hint="eastAsia"/>
        </w:rPr>
        <w:t>у</w:t>
      </w:r>
      <w:r>
        <w:t xml:space="preserve"> </w:t>
      </w:r>
      <w:r>
        <w:rPr>
          <w:rFonts w:hint="eastAsia"/>
        </w:rPr>
        <w:t>коров</w:t>
      </w:r>
    </w:p>
    <w:sectPr w:rsidR="007C0EB2" w:rsidRPr="007C0EB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86FF8" w14:textId="77777777" w:rsidR="0034586B" w:rsidRPr="008D1934" w:rsidRDefault="0034586B">
      <w:pPr>
        <w:spacing w:after="0" w:line="240" w:lineRule="auto"/>
      </w:pPr>
      <w:r w:rsidRPr="008D1934">
        <w:separator/>
      </w:r>
    </w:p>
  </w:endnote>
  <w:endnote w:type="continuationSeparator" w:id="0">
    <w:p w14:paraId="2CEE568E" w14:textId="77777777" w:rsidR="0034586B" w:rsidRPr="008D1934" w:rsidRDefault="0034586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0A89A" w14:textId="77777777" w:rsidR="0034586B" w:rsidRPr="008D1934" w:rsidRDefault="0034586B"/>
    <w:p w14:paraId="0930DE7C" w14:textId="77777777" w:rsidR="0034586B" w:rsidRPr="008D1934" w:rsidRDefault="0034586B"/>
    <w:p w14:paraId="32D3F9EA" w14:textId="77777777" w:rsidR="0034586B" w:rsidRPr="008D1934" w:rsidRDefault="0034586B"/>
    <w:p w14:paraId="092748B3" w14:textId="77777777" w:rsidR="0034586B" w:rsidRPr="008D1934" w:rsidRDefault="0034586B"/>
    <w:p w14:paraId="431CA177" w14:textId="77777777" w:rsidR="0034586B" w:rsidRPr="008D1934" w:rsidRDefault="0034586B"/>
    <w:p w14:paraId="3C6B330A" w14:textId="77777777" w:rsidR="0034586B" w:rsidRPr="008D1934" w:rsidRDefault="0034586B"/>
    <w:p w14:paraId="7791D42E" w14:textId="77777777" w:rsidR="0034586B" w:rsidRPr="008D1934" w:rsidRDefault="0034586B">
      <w:pPr>
        <w:rPr>
          <w:sz w:val="2"/>
          <w:szCs w:val="2"/>
        </w:rPr>
      </w:pPr>
      <w:r>
        <w:rPr>
          <w:noProof/>
        </w:rPr>
        <mc:AlternateContent>
          <mc:Choice Requires="wps">
            <w:drawing>
              <wp:anchor distT="0" distB="0" distL="63500" distR="63500" simplePos="0" relativeHeight="251660288" behindDoc="1" locked="0" layoutInCell="1" allowOverlap="1" wp14:anchorId="41E651FD" wp14:editId="3BE423A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2447B3C" w14:textId="77777777" w:rsidR="0034586B" w:rsidRPr="008D1934" w:rsidRDefault="003458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E651F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447B3C" w14:textId="77777777" w:rsidR="0034586B" w:rsidRPr="008D1934" w:rsidRDefault="003458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085E8D7" w14:textId="77777777" w:rsidR="0034586B" w:rsidRPr="008D1934" w:rsidRDefault="0034586B"/>
    <w:p w14:paraId="1C424AF6" w14:textId="77777777" w:rsidR="0034586B" w:rsidRPr="008D1934" w:rsidRDefault="0034586B"/>
    <w:p w14:paraId="36428474" w14:textId="77777777" w:rsidR="0034586B" w:rsidRPr="008D1934" w:rsidRDefault="0034586B">
      <w:pPr>
        <w:rPr>
          <w:sz w:val="2"/>
          <w:szCs w:val="2"/>
        </w:rPr>
      </w:pPr>
      <w:r>
        <w:rPr>
          <w:noProof/>
        </w:rPr>
        <mc:AlternateContent>
          <mc:Choice Requires="wps">
            <w:drawing>
              <wp:anchor distT="0" distB="0" distL="63500" distR="63500" simplePos="0" relativeHeight="251659264" behindDoc="1" locked="0" layoutInCell="1" allowOverlap="1" wp14:anchorId="3A37FE0E" wp14:editId="111A30C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A025EDE" w14:textId="77777777" w:rsidR="0034586B" w:rsidRPr="008D1934" w:rsidRDefault="003458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7FE0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025EDE" w14:textId="77777777" w:rsidR="0034586B" w:rsidRPr="008D1934" w:rsidRDefault="003458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0E01BC0" w14:textId="77777777" w:rsidR="0034586B" w:rsidRPr="008D1934" w:rsidRDefault="0034586B"/>
    <w:p w14:paraId="209564C7" w14:textId="77777777" w:rsidR="0034586B" w:rsidRPr="008D1934" w:rsidRDefault="0034586B">
      <w:pPr>
        <w:rPr>
          <w:sz w:val="2"/>
          <w:szCs w:val="2"/>
        </w:rPr>
      </w:pPr>
    </w:p>
    <w:p w14:paraId="1E47D979" w14:textId="77777777" w:rsidR="0034586B" w:rsidRPr="008D1934" w:rsidRDefault="0034586B"/>
    <w:p w14:paraId="456EACC1" w14:textId="77777777" w:rsidR="0034586B" w:rsidRPr="008D1934" w:rsidRDefault="0034586B">
      <w:pPr>
        <w:spacing w:after="0" w:line="240" w:lineRule="auto"/>
      </w:pPr>
    </w:p>
  </w:footnote>
  <w:footnote w:type="continuationSeparator" w:id="0">
    <w:p w14:paraId="454A21E0" w14:textId="77777777" w:rsidR="0034586B" w:rsidRPr="008D1934" w:rsidRDefault="0034586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6B"/>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9624</TotalTime>
  <Pages>2</Pages>
  <Words>164</Words>
  <Characters>937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263</cp:revision>
  <cp:lastPrinted>2024-05-12T14:21:00Z</cp:lastPrinted>
  <dcterms:created xsi:type="dcterms:W3CDTF">2024-05-20T16:55:00Z</dcterms:created>
  <dcterms:modified xsi:type="dcterms:W3CDTF">2024-06-05T13:45:00Z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