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B1" w:rsidRDefault="00D809B1" w:rsidP="00D809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Пожарська Олена Юріївна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809B1" w:rsidRDefault="00D809B1" w:rsidP="00D809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Цирк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просторі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інституалізаційний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(034</w:t>
      </w:r>
    </w:p>
    <w:p w:rsidR="00D809B1" w:rsidRDefault="00D809B1" w:rsidP="00D809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Культурологія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26.850.002</w:t>
      </w:r>
    </w:p>
    <w:p w:rsidR="00330721" w:rsidRPr="00D809B1" w:rsidRDefault="00D809B1" w:rsidP="00D809B1">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кадрів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w:t>
      </w:r>
    </w:p>
    <w:sectPr w:rsidR="00330721" w:rsidRPr="00D809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D809B1" w:rsidRPr="00D809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A2D79-B207-4254-B27F-1382FACD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2021-10-09T12:28:00Z</dcterms:created>
  <dcterms:modified xsi:type="dcterms:W3CDTF">2021-10-09T15:03:00Z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