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1FDC" w14:textId="2FEC0C10" w:rsidR="00741934" w:rsidRDefault="003B1BF3" w:rsidP="003B1BF3">
      <w:r w:rsidRPr="003B1BF3">
        <w:rPr>
          <w:rFonts w:hint="eastAsia"/>
        </w:rPr>
        <w:t>Беларев</w:t>
      </w:r>
      <w:r w:rsidRPr="003B1BF3">
        <w:t xml:space="preserve"> </w:t>
      </w:r>
      <w:r w:rsidRPr="003B1BF3">
        <w:rPr>
          <w:rFonts w:hint="eastAsia"/>
        </w:rPr>
        <w:t>Александр</w:t>
      </w:r>
      <w:r w:rsidRPr="003B1BF3">
        <w:t xml:space="preserve"> </w:t>
      </w:r>
      <w:r w:rsidRPr="003B1BF3">
        <w:rPr>
          <w:rFonts w:hint="eastAsia"/>
        </w:rPr>
        <w:t>Николаевич</w:t>
      </w:r>
      <w:r>
        <w:rPr>
          <w:rFonts w:hint="cs"/>
        </w:rPr>
        <w:t xml:space="preserve"> </w:t>
      </w:r>
      <w:r w:rsidRPr="003B1BF3">
        <w:rPr>
          <w:rFonts w:hint="eastAsia"/>
        </w:rPr>
        <w:t>Топос</w:t>
      </w:r>
      <w:r w:rsidRPr="003B1BF3">
        <w:t xml:space="preserve"> </w:t>
      </w:r>
      <w:r w:rsidRPr="003B1BF3">
        <w:rPr>
          <w:rFonts w:hint="eastAsia"/>
        </w:rPr>
        <w:t>границы</w:t>
      </w:r>
      <w:r w:rsidRPr="003B1BF3">
        <w:t xml:space="preserve"> </w:t>
      </w:r>
      <w:r w:rsidRPr="003B1BF3">
        <w:rPr>
          <w:rFonts w:hint="eastAsia"/>
        </w:rPr>
        <w:t>в</w:t>
      </w:r>
      <w:r w:rsidRPr="003B1BF3">
        <w:t xml:space="preserve"> </w:t>
      </w:r>
      <w:r w:rsidRPr="003B1BF3">
        <w:rPr>
          <w:rFonts w:hint="eastAsia"/>
        </w:rPr>
        <w:t>художественном</w:t>
      </w:r>
      <w:r w:rsidRPr="003B1BF3">
        <w:t xml:space="preserve"> </w:t>
      </w:r>
      <w:r w:rsidRPr="003B1BF3">
        <w:rPr>
          <w:rFonts w:hint="eastAsia"/>
        </w:rPr>
        <w:t>мире</w:t>
      </w:r>
      <w:r w:rsidRPr="003B1BF3">
        <w:t xml:space="preserve"> </w:t>
      </w:r>
      <w:r w:rsidRPr="003B1BF3">
        <w:rPr>
          <w:rFonts w:hint="eastAsia"/>
        </w:rPr>
        <w:t>Пауля</w:t>
      </w:r>
      <w:r w:rsidRPr="003B1BF3">
        <w:t xml:space="preserve"> </w:t>
      </w:r>
      <w:r w:rsidRPr="003B1BF3">
        <w:rPr>
          <w:rFonts w:hint="eastAsia"/>
        </w:rPr>
        <w:t>Шеербарта</w:t>
      </w:r>
    </w:p>
    <w:p w14:paraId="34FD4D05" w14:textId="77777777" w:rsidR="003B1BF3" w:rsidRDefault="003B1BF3" w:rsidP="003B1BF3">
      <w:r>
        <w:rPr>
          <w:rFonts w:hint="eastAsia"/>
        </w:rPr>
        <w:t>ОГЛАВЛЕНИЕ</w:t>
      </w:r>
      <w:r>
        <w:t xml:space="preserve"> </w:t>
      </w:r>
      <w:r>
        <w:rPr>
          <w:rFonts w:hint="eastAsia"/>
        </w:rPr>
        <w:t>ДИССЕРТАЦИИ</w:t>
      </w:r>
    </w:p>
    <w:p w14:paraId="74809726" w14:textId="77777777" w:rsidR="003B1BF3" w:rsidRDefault="003B1BF3" w:rsidP="003B1BF3">
      <w:r>
        <w:rPr>
          <w:rFonts w:hint="eastAsia"/>
        </w:rPr>
        <w:t>кандидат</w:t>
      </w:r>
      <w:r>
        <w:t xml:space="preserve"> </w:t>
      </w:r>
      <w:r>
        <w:rPr>
          <w:rFonts w:hint="eastAsia"/>
        </w:rPr>
        <w:t>наук</w:t>
      </w:r>
      <w:r>
        <w:t xml:space="preserve"> </w:t>
      </w:r>
      <w:r>
        <w:rPr>
          <w:rFonts w:hint="eastAsia"/>
        </w:rPr>
        <w:t>Беларев</w:t>
      </w:r>
      <w:r>
        <w:t xml:space="preserve"> </w:t>
      </w:r>
      <w:r>
        <w:rPr>
          <w:rFonts w:hint="eastAsia"/>
        </w:rPr>
        <w:t>Александр</w:t>
      </w:r>
      <w:r>
        <w:t xml:space="preserve"> </w:t>
      </w:r>
      <w:r>
        <w:rPr>
          <w:rFonts w:hint="eastAsia"/>
        </w:rPr>
        <w:t>Николаевич</w:t>
      </w:r>
    </w:p>
    <w:p w14:paraId="043380F3" w14:textId="77777777" w:rsidR="003B1BF3" w:rsidRDefault="003B1BF3" w:rsidP="003B1BF3">
      <w:r>
        <w:rPr>
          <w:rFonts w:hint="eastAsia"/>
        </w:rPr>
        <w:t>ВВЕДЕНИЕ</w:t>
      </w:r>
    </w:p>
    <w:p w14:paraId="46E68C5F" w14:textId="77777777" w:rsidR="003B1BF3" w:rsidRDefault="003B1BF3" w:rsidP="003B1BF3"/>
    <w:p w14:paraId="15A3E4CB" w14:textId="77777777" w:rsidR="003B1BF3" w:rsidRDefault="003B1BF3" w:rsidP="003B1BF3">
      <w:r>
        <w:rPr>
          <w:rFonts w:hint="eastAsia"/>
        </w:rPr>
        <w:t>ГЛАВА</w:t>
      </w:r>
      <w:r>
        <w:t xml:space="preserve"> 1. </w:t>
      </w:r>
      <w:r>
        <w:rPr>
          <w:rFonts w:hint="eastAsia"/>
        </w:rPr>
        <w:t>ЭКФРАСИС</w:t>
      </w:r>
      <w:r>
        <w:t xml:space="preserve"> </w:t>
      </w:r>
      <w:r>
        <w:rPr>
          <w:rFonts w:hint="eastAsia"/>
        </w:rPr>
        <w:t>И</w:t>
      </w:r>
      <w:r>
        <w:t xml:space="preserve"> </w:t>
      </w:r>
      <w:r>
        <w:rPr>
          <w:rFonts w:hint="eastAsia"/>
        </w:rPr>
        <w:t>ГРАНИЦА</w:t>
      </w:r>
    </w:p>
    <w:p w14:paraId="4B8CEFC6" w14:textId="77777777" w:rsidR="003B1BF3" w:rsidRDefault="003B1BF3" w:rsidP="003B1BF3"/>
    <w:p w14:paraId="78D76953" w14:textId="77777777" w:rsidR="003B1BF3" w:rsidRDefault="003B1BF3" w:rsidP="003B1BF3">
      <w:r>
        <w:t xml:space="preserve">1.1. </w:t>
      </w:r>
      <w:r>
        <w:rPr>
          <w:rFonts w:hint="eastAsia"/>
        </w:rPr>
        <w:t>Значение</w:t>
      </w:r>
      <w:r>
        <w:t xml:space="preserve"> </w:t>
      </w:r>
      <w:r>
        <w:rPr>
          <w:rFonts w:hint="eastAsia"/>
        </w:rPr>
        <w:t>экфрасиса</w:t>
      </w:r>
      <w:r>
        <w:t xml:space="preserve"> </w:t>
      </w:r>
      <w:r>
        <w:rPr>
          <w:rFonts w:hint="eastAsia"/>
        </w:rPr>
        <w:t>в</w:t>
      </w:r>
      <w:r>
        <w:t xml:space="preserve"> </w:t>
      </w:r>
      <w:r>
        <w:rPr>
          <w:rFonts w:hint="eastAsia"/>
        </w:rPr>
        <w:t>прозе</w:t>
      </w:r>
      <w:r>
        <w:t xml:space="preserve"> </w:t>
      </w:r>
      <w:r>
        <w:rPr>
          <w:rFonts w:hint="eastAsia"/>
        </w:rPr>
        <w:t>Пауля</w:t>
      </w:r>
      <w:r>
        <w:t xml:space="preserve"> </w:t>
      </w:r>
      <w:r>
        <w:rPr>
          <w:rFonts w:hint="eastAsia"/>
        </w:rPr>
        <w:t>Шеербарта</w:t>
      </w:r>
    </w:p>
    <w:p w14:paraId="7AF092A7" w14:textId="77777777" w:rsidR="003B1BF3" w:rsidRDefault="003B1BF3" w:rsidP="003B1BF3"/>
    <w:p w14:paraId="7A371A75" w14:textId="77777777" w:rsidR="003B1BF3" w:rsidRDefault="003B1BF3" w:rsidP="003B1BF3">
      <w:r>
        <w:t xml:space="preserve">1.2. </w:t>
      </w:r>
      <w:r>
        <w:rPr>
          <w:rFonts w:hint="eastAsia"/>
        </w:rPr>
        <w:t>Диалогический</w:t>
      </w:r>
      <w:r>
        <w:t xml:space="preserve"> </w:t>
      </w:r>
      <w:r>
        <w:rPr>
          <w:rFonts w:hint="eastAsia"/>
        </w:rPr>
        <w:t>экфрасис</w:t>
      </w:r>
    </w:p>
    <w:p w14:paraId="2EFEFC35" w14:textId="77777777" w:rsidR="003B1BF3" w:rsidRDefault="003B1BF3" w:rsidP="003B1BF3"/>
    <w:p w14:paraId="071E40EB" w14:textId="77777777" w:rsidR="003B1BF3" w:rsidRDefault="003B1BF3" w:rsidP="003B1BF3">
      <w:r>
        <w:t xml:space="preserve">1.3. </w:t>
      </w:r>
      <w:r>
        <w:rPr>
          <w:rFonts w:hint="eastAsia"/>
        </w:rPr>
        <w:t>Роман</w:t>
      </w:r>
      <w:r>
        <w:t xml:space="preserve"> </w:t>
      </w:r>
      <w:r>
        <w:rPr>
          <w:rFonts w:hint="eastAsia"/>
        </w:rPr>
        <w:t>«</w:t>
      </w:r>
      <w:r>
        <w:rPr>
          <w:rFonts w:hint="eastAsia"/>
        </w:rPr>
        <w:t>Морской</w:t>
      </w:r>
      <w:r>
        <w:t xml:space="preserve"> </w:t>
      </w:r>
      <w:r>
        <w:rPr>
          <w:rFonts w:hint="eastAsia"/>
        </w:rPr>
        <w:t>змей</w:t>
      </w:r>
      <w:r>
        <w:rPr>
          <w:rFonts w:hint="eastAsia"/>
        </w:rPr>
        <w:t>»</w:t>
      </w:r>
      <w:r>
        <w:t xml:space="preserve"> </w:t>
      </w:r>
      <w:r>
        <w:rPr>
          <w:rFonts w:hint="eastAsia"/>
        </w:rPr>
        <w:t>как</w:t>
      </w:r>
      <w:r>
        <w:t xml:space="preserve"> </w:t>
      </w:r>
      <w:r>
        <w:rPr>
          <w:rFonts w:hint="eastAsia"/>
        </w:rPr>
        <w:t>образец</w:t>
      </w:r>
      <w:r>
        <w:t xml:space="preserve"> </w:t>
      </w:r>
      <w:r>
        <w:rPr>
          <w:rFonts w:hint="eastAsia"/>
        </w:rPr>
        <w:t>экфрасиса</w:t>
      </w:r>
    </w:p>
    <w:p w14:paraId="2EAD2BAC" w14:textId="77777777" w:rsidR="003B1BF3" w:rsidRDefault="003B1BF3" w:rsidP="003B1BF3"/>
    <w:p w14:paraId="44713715" w14:textId="77777777" w:rsidR="003B1BF3" w:rsidRDefault="003B1BF3" w:rsidP="003B1BF3">
      <w:r>
        <w:rPr>
          <w:rFonts w:hint="eastAsia"/>
        </w:rPr>
        <w:t>Выводы</w:t>
      </w:r>
    </w:p>
    <w:p w14:paraId="465AF30D" w14:textId="77777777" w:rsidR="003B1BF3" w:rsidRDefault="003B1BF3" w:rsidP="003B1BF3"/>
    <w:p w14:paraId="2A2B0C12" w14:textId="77777777" w:rsidR="003B1BF3" w:rsidRDefault="003B1BF3" w:rsidP="003B1BF3">
      <w:r>
        <w:rPr>
          <w:rFonts w:hint="eastAsia"/>
        </w:rPr>
        <w:t>ГЛАВА</w:t>
      </w:r>
      <w:r>
        <w:t xml:space="preserve"> 2. </w:t>
      </w:r>
      <w:r>
        <w:rPr>
          <w:rFonts w:hint="eastAsia"/>
        </w:rPr>
        <w:t>ГРАНИЦЫ</w:t>
      </w:r>
      <w:r>
        <w:t xml:space="preserve"> </w:t>
      </w:r>
      <w:r>
        <w:rPr>
          <w:rFonts w:hint="eastAsia"/>
        </w:rPr>
        <w:t>ЯЗЫКА</w:t>
      </w:r>
    </w:p>
    <w:p w14:paraId="507AD9EB" w14:textId="77777777" w:rsidR="003B1BF3" w:rsidRDefault="003B1BF3" w:rsidP="003B1BF3"/>
    <w:p w14:paraId="1406DBDF" w14:textId="77777777" w:rsidR="003B1BF3" w:rsidRDefault="003B1BF3" w:rsidP="003B1BF3">
      <w:r>
        <w:t xml:space="preserve">2.1. </w:t>
      </w:r>
      <w:r>
        <w:rPr>
          <w:rFonts w:hint="eastAsia"/>
        </w:rPr>
        <w:t>Текст</w:t>
      </w:r>
      <w:r>
        <w:t xml:space="preserve"> </w:t>
      </w:r>
      <w:r>
        <w:rPr>
          <w:rFonts w:hint="eastAsia"/>
        </w:rPr>
        <w:t>и</w:t>
      </w:r>
      <w:r>
        <w:t xml:space="preserve"> </w:t>
      </w:r>
      <w:r>
        <w:rPr>
          <w:rFonts w:hint="eastAsia"/>
        </w:rPr>
        <w:t>космос</w:t>
      </w:r>
    </w:p>
    <w:p w14:paraId="662DC922" w14:textId="77777777" w:rsidR="003B1BF3" w:rsidRDefault="003B1BF3" w:rsidP="003B1BF3"/>
    <w:p w14:paraId="058A165D" w14:textId="77777777" w:rsidR="003B1BF3" w:rsidRDefault="003B1BF3" w:rsidP="003B1BF3">
      <w:r>
        <w:t xml:space="preserve">2.2. </w:t>
      </w:r>
      <w:r>
        <w:rPr>
          <w:rFonts w:hint="eastAsia"/>
        </w:rPr>
        <w:t>«</w:t>
      </w:r>
      <w:r>
        <w:rPr>
          <w:rFonts w:hint="eastAsia"/>
        </w:rPr>
        <w:t>Еще</w:t>
      </w:r>
      <w:r>
        <w:t xml:space="preserve"> </w:t>
      </w:r>
      <w:r>
        <w:rPr>
          <w:rFonts w:hint="eastAsia"/>
        </w:rPr>
        <w:t>непонятный</w:t>
      </w:r>
      <w:r>
        <w:t xml:space="preserve"> </w:t>
      </w:r>
      <w:r>
        <w:rPr>
          <w:rFonts w:hint="eastAsia"/>
        </w:rPr>
        <w:t>нам</w:t>
      </w:r>
      <w:r>
        <w:t xml:space="preserve"> </w:t>
      </w:r>
      <w:r>
        <w:rPr>
          <w:rFonts w:hint="eastAsia"/>
        </w:rPr>
        <w:t>язык</w:t>
      </w:r>
      <w:r>
        <w:rPr>
          <w:rFonts w:hint="eastAsia"/>
        </w:rPr>
        <w:t>»</w:t>
      </w:r>
      <w:r>
        <w:t xml:space="preserve">: </w:t>
      </w:r>
      <w:r>
        <w:rPr>
          <w:rFonts w:hint="eastAsia"/>
        </w:rPr>
        <w:t>языковые</w:t>
      </w:r>
      <w:r>
        <w:t xml:space="preserve"> </w:t>
      </w:r>
      <w:r>
        <w:rPr>
          <w:rFonts w:hint="eastAsia"/>
        </w:rPr>
        <w:t>эксперименты</w:t>
      </w:r>
      <w:r>
        <w:t xml:space="preserve"> </w:t>
      </w:r>
      <w:r>
        <w:rPr>
          <w:rFonts w:hint="eastAsia"/>
        </w:rPr>
        <w:t>Шеербарта</w:t>
      </w:r>
    </w:p>
    <w:p w14:paraId="1D88AEAD" w14:textId="77777777" w:rsidR="003B1BF3" w:rsidRDefault="003B1BF3" w:rsidP="003B1BF3"/>
    <w:p w14:paraId="1FA1E1DD" w14:textId="77777777" w:rsidR="003B1BF3" w:rsidRDefault="003B1BF3" w:rsidP="003B1BF3">
      <w:r>
        <w:t xml:space="preserve">2.3. </w:t>
      </w:r>
      <w:r>
        <w:rPr>
          <w:rFonts w:hint="eastAsia"/>
        </w:rPr>
        <w:t>Столкновение</w:t>
      </w:r>
      <w:r>
        <w:t xml:space="preserve"> </w:t>
      </w:r>
      <w:r>
        <w:rPr>
          <w:rFonts w:hint="eastAsia"/>
        </w:rPr>
        <w:t>слова</w:t>
      </w:r>
      <w:r>
        <w:t xml:space="preserve"> </w:t>
      </w:r>
      <w:r>
        <w:rPr>
          <w:rFonts w:hint="eastAsia"/>
        </w:rPr>
        <w:t>и</w:t>
      </w:r>
      <w:r>
        <w:t xml:space="preserve"> </w:t>
      </w:r>
      <w:r>
        <w:rPr>
          <w:rFonts w:hint="eastAsia"/>
        </w:rPr>
        <w:t>образа</w:t>
      </w:r>
    </w:p>
    <w:p w14:paraId="2062ABE9" w14:textId="77777777" w:rsidR="003B1BF3" w:rsidRDefault="003B1BF3" w:rsidP="003B1BF3"/>
    <w:p w14:paraId="0469CE35" w14:textId="77777777" w:rsidR="003B1BF3" w:rsidRDefault="003B1BF3" w:rsidP="003B1BF3">
      <w:r>
        <w:rPr>
          <w:rFonts w:hint="eastAsia"/>
        </w:rPr>
        <w:t>Выводы</w:t>
      </w:r>
    </w:p>
    <w:p w14:paraId="6A188272" w14:textId="77777777" w:rsidR="003B1BF3" w:rsidRDefault="003B1BF3" w:rsidP="003B1BF3"/>
    <w:p w14:paraId="49513C49" w14:textId="77777777" w:rsidR="003B1BF3" w:rsidRDefault="003B1BF3" w:rsidP="003B1BF3">
      <w:r>
        <w:rPr>
          <w:rFonts w:hint="eastAsia"/>
        </w:rPr>
        <w:t>ГЛАВА</w:t>
      </w:r>
      <w:r>
        <w:t xml:space="preserve"> 3. </w:t>
      </w:r>
      <w:r>
        <w:rPr>
          <w:rFonts w:hint="eastAsia"/>
        </w:rPr>
        <w:t>ОБРАЗЫ</w:t>
      </w:r>
      <w:r>
        <w:t xml:space="preserve"> </w:t>
      </w:r>
      <w:r>
        <w:rPr>
          <w:rFonts w:hint="eastAsia"/>
        </w:rPr>
        <w:t>И</w:t>
      </w:r>
      <w:r>
        <w:t xml:space="preserve"> </w:t>
      </w:r>
      <w:r>
        <w:rPr>
          <w:rFonts w:hint="eastAsia"/>
        </w:rPr>
        <w:t>МОТИВЫ</w:t>
      </w:r>
      <w:r>
        <w:t xml:space="preserve"> </w:t>
      </w:r>
      <w:r>
        <w:rPr>
          <w:rFonts w:hint="eastAsia"/>
        </w:rPr>
        <w:t>ГЕНЕРАЛИЗАЦИИ</w:t>
      </w:r>
    </w:p>
    <w:p w14:paraId="4C829370" w14:textId="77777777" w:rsidR="003B1BF3" w:rsidRDefault="003B1BF3" w:rsidP="003B1BF3"/>
    <w:p w14:paraId="485EFE23" w14:textId="77777777" w:rsidR="003B1BF3" w:rsidRDefault="003B1BF3" w:rsidP="003B1BF3">
      <w:r>
        <w:t xml:space="preserve">3.1. </w:t>
      </w:r>
      <w:r>
        <w:rPr>
          <w:rFonts w:hint="eastAsia"/>
        </w:rPr>
        <w:t>Космическая</w:t>
      </w:r>
      <w:r>
        <w:t xml:space="preserve"> </w:t>
      </w:r>
      <w:r>
        <w:rPr>
          <w:rFonts w:hint="eastAsia"/>
        </w:rPr>
        <w:t>философия</w:t>
      </w:r>
    </w:p>
    <w:p w14:paraId="7F48655E" w14:textId="77777777" w:rsidR="003B1BF3" w:rsidRDefault="003B1BF3" w:rsidP="003B1BF3"/>
    <w:p w14:paraId="1765D37E" w14:textId="77777777" w:rsidR="003B1BF3" w:rsidRDefault="003B1BF3" w:rsidP="003B1BF3">
      <w:r>
        <w:lastRenderedPageBreak/>
        <w:t xml:space="preserve">3.2. </w:t>
      </w:r>
      <w:r>
        <w:rPr>
          <w:rFonts w:hint="eastAsia"/>
        </w:rPr>
        <w:t>Часть</w:t>
      </w:r>
      <w:r>
        <w:t xml:space="preserve"> </w:t>
      </w:r>
      <w:r>
        <w:rPr>
          <w:rFonts w:hint="eastAsia"/>
        </w:rPr>
        <w:t>и</w:t>
      </w:r>
      <w:r>
        <w:t xml:space="preserve"> </w:t>
      </w:r>
      <w:r>
        <w:rPr>
          <w:rFonts w:hint="eastAsia"/>
        </w:rPr>
        <w:t>целое</w:t>
      </w:r>
      <w:r>
        <w:t xml:space="preserve"> </w:t>
      </w:r>
      <w:r>
        <w:rPr>
          <w:rFonts w:hint="eastAsia"/>
        </w:rPr>
        <w:t>в</w:t>
      </w:r>
      <w:r>
        <w:t xml:space="preserve"> </w:t>
      </w:r>
      <w:r>
        <w:rPr>
          <w:rFonts w:hint="eastAsia"/>
        </w:rPr>
        <w:t>космосе</w:t>
      </w:r>
      <w:r>
        <w:t xml:space="preserve"> </w:t>
      </w:r>
      <w:r>
        <w:rPr>
          <w:rFonts w:hint="eastAsia"/>
        </w:rPr>
        <w:t>Шеербарта</w:t>
      </w:r>
    </w:p>
    <w:p w14:paraId="386F447E" w14:textId="77777777" w:rsidR="003B1BF3" w:rsidRDefault="003B1BF3" w:rsidP="003B1BF3"/>
    <w:p w14:paraId="1FA366B3" w14:textId="77777777" w:rsidR="003B1BF3" w:rsidRDefault="003B1BF3" w:rsidP="003B1BF3">
      <w:r>
        <w:t xml:space="preserve">3.3. </w:t>
      </w:r>
      <w:r>
        <w:rPr>
          <w:rFonts w:hint="eastAsia"/>
        </w:rPr>
        <w:t>Метаморфоза</w:t>
      </w:r>
      <w:r>
        <w:t xml:space="preserve"> </w:t>
      </w:r>
      <w:r>
        <w:rPr>
          <w:rFonts w:hint="eastAsia"/>
        </w:rPr>
        <w:t>зрения</w:t>
      </w:r>
    </w:p>
    <w:p w14:paraId="5AA79B18" w14:textId="77777777" w:rsidR="003B1BF3" w:rsidRDefault="003B1BF3" w:rsidP="003B1BF3"/>
    <w:p w14:paraId="6AF5DF27" w14:textId="77777777" w:rsidR="003B1BF3" w:rsidRDefault="003B1BF3" w:rsidP="003B1BF3">
      <w:r>
        <w:rPr>
          <w:rFonts w:hint="eastAsia"/>
        </w:rPr>
        <w:t>Выводы</w:t>
      </w:r>
    </w:p>
    <w:p w14:paraId="757EC989" w14:textId="77777777" w:rsidR="003B1BF3" w:rsidRDefault="003B1BF3" w:rsidP="003B1BF3"/>
    <w:p w14:paraId="1C067C0A" w14:textId="77777777" w:rsidR="003B1BF3" w:rsidRDefault="003B1BF3" w:rsidP="003B1BF3">
      <w:r>
        <w:rPr>
          <w:rFonts w:hint="eastAsia"/>
        </w:rPr>
        <w:t>ГЛАВА</w:t>
      </w:r>
      <w:r>
        <w:t xml:space="preserve"> 4. </w:t>
      </w:r>
      <w:r>
        <w:rPr>
          <w:rFonts w:hint="eastAsia"/>
        </w:rPr>
        <w:t>ВЛИЯНИЕ</w:t>
      </w:r>
      <w:r>
        <w:t xml:space="preserve"> </w:t>
      </w:r>
      <w:r>
        <w:rPr>
          <w:rFonts w:hint="eastAsia"/>
        </w:rPr>
        <w:t>И</w:t>
      </w:r>
      <w:r>
        <w:t xml:space="preserve"> </w:t>
      </w:r>
      <w:r>
        <w:rPr>
          <w:rFonts w:hint="eastAsia"/>
        </w:rPr>
        <w:t>ГРАНИЦА</w:t>
      </w:r>
    </w:p>
    <w:p w14:paraId="3FD15B6F" w14:textId="77777777" w:rsidR="003B1BF3" w:rsidRDefault="003B1BF3" w:rsidP="003B1BF3"/>
    <w:p w14:paraId="5DAD75F5" w14:textId="77777777" w:rsidR="003B1BF3" w:rsidRDefault="003B1BF3" w:rsidP="003B1BF3">
      <w:r>
        <w:t xml:space="preserve">4.1. </w:t>
      </w:r>
      <w:r>
        <w:rPr>
          <w:rFonts w:hint="eastAsia"/>
        </w:rPr>
        <w:t>Космическое</w:t>
      </w:r>
      <w:r>
        <w:t xml:space="preserve"> </w:t>
      </w:r>
      <w:r>
        <w:rPr>
          <w:rFonts w:hint="eastAsia"/>
        </w:rPr>
        <w:t>влияние</w:t>
      </w:r>
    </w:p>
    <w:p w14:paraId="62932087" w14:textId="77777777" w:rsidR="003B1BF3" w:rsidRDefault="003B1BF3" w:rsidP="003B1BF3"/>
    <w:p w14:paraId="4153C3CB" w14:textId="77777777" w:rsidR="003B1BF3" w:rsidRDefault="003B1BF3" w:rsidP="003B1BF3">
      <w:r>
        <w:t xml:space="preserve">4.2. </w:t>
      </w:r>
      <w:r>
        <w:rPr>
          <w:rFonts w:hint="eastAsia"/>
        </w:rPr>
        <w:t>Образы</w:t>
      </w:r>
      <w:r>
        <w:t xml:space="preserve"> </w:t>
      </w:r>
      <w:r>
        <w:rPr>
          <w:rFonts w:hint="eastAsia"/>
        </w:rPr>
        <w:t>и</w:t>
      </w:r>
      <w:r>
        <w:t xml:space="preserve"> </w:t>
      </w:r>
      <w:r>
        <w:rPr>
          <w:rFonts w:hint="eastAsia"/>
        </w:rPr>
        <w:t>мотивы</w:t>
      </w:r>
      <w:r>
        <w:t xml:space="preserve">, </w:t>
      </w:r>
      <w:r>
        <w:rPr>
          <w:rFonts w:hint="eastAsia"/>
        </w:rPr>
        <w:t>связанные</w:t>
      </w:r>
      <w:r>
        <w:t xml:space="preserve"> </w:t>
      </w:r>
      <w:r>
        <w:rPr>
          <w:rFonts w:hint="eastAsia"/>
        </w:rPr>
        <w:t>с</w:t>
      </w:r>
      <w:r>
        <w:t xml:space="preserve"> </w:t>
      </w:r>
      <w:r>
        <w:rPr>
          <w:rFonts w:hint="eastAsia"/>
        </w:rPr>
        <w:t>космическим</w:t>
      </w:r>
      <w:r>
        <w:t xml:space="preserve"> </w:t>
      </w:r>
      <w:r>
        <w:rPr>
          <w:rFonts w:hint="eastAsia"/>
        </w:rPr>
        <w:t>влиянием</w:t>
      </w:r>
    </w:p>
    <w:p w14:paraId="458B1A0A" w14:textId="77777777" w:rsidR="003B1BF3" w:rsidRDefault="003B1BF3" w:rsidP="003B1BF3"/>
    <w:p w14:paraId="0472BC91" w14:textId="77777777" w:rsidR="003B1BF3" w:rsidRDefault="003B1BF3" w:rsidP="003B1BF3">
      <w:r>
        <w:t xml:space="preserve">4.3. </w:t>
      </w:r>
      <w:r>
        <w:rPr>
          <w:rFonts w:hint="eastAsia"/>
        </w:rPr>
        <w:t>Герой</w:t>
      </w:r>
      <w:r>
        <w:t xml:space="preserve"> </w:t>
      </w:r>
      <w:r>
        <w:rPr>
          <w:rFonts w:hint="eastAsia"/>
        </w:rPr>
        <w:t>Шеербарта</w:t>
      </w:r>
      <w:r>
        <w:t xml:space="preserve"> </w:t>
      </w:r>
      <w:r>
        <w:rPr>
          <w:rFonts w:hint="eastAsia"/>
        </w:rPr>
        <w:t>между</w:t>
      </w:r>
      <w:r>
        <w:t xml:space="preserve"> </w:t>
      </w:r>
      <w:r>
        <w:rPr>
          <w:rFonts w:hint="eastAsia"/>
        </w:rPr>
        <w:t>социумом</w:t>
      </w:r>
      <w:r>
        <w:t xml:space="preserve"> </w:t>
      </w:r>
      <w:r>
        <w:rPr>
          <w:rFonts w:hint="eastAsia"/>
        </w:rPr>
        <w:t>и</w:t>
      </w:r>
      <w:r>
        <w:t xml:space="preserve"> </w:t>
      </w:r>
      <w:r>
        <w:rPr>
          <w:rFonts w:hint="eastAsia"/>
        </w:rPr>
        <w:t>космосом</w:t>
      </w:r>
    </w:p>
    <w:p w14:paraId="40B8AC5D" w14:textId="77777777" w:rsidR="003B1BF3" w:rsidRDefault="003B1BF3" w:rsidP="003B1BF3"/>
    <w:p w14:paraId="07B953A4" w14:textId="77777777" w:rsidR="003B1BF3" w:rsidRDefault="003B1BF3" w:rsidP="003B1BF3">
      <w:r>
        <w:t xml:space="preserve">4.4. </w:t>
      </w:r>
      <w:r>
        <w:rPr>
          <w:rFonts w:hint="eastAsia"/>
        </w:rPr>
        <w:t>Концепция</w:t>
      </w:r>
      <w:r>
        <w:t xml:space="preserve"> </w:t>
      </w:r>
      <w:r>
        <w:rPr>
          <w:rFonts w:hint="eastAsia"/>
        </w:rPr>
        <w:t>поэтического</w:t>
      </w:r>
      <w:r>
        <w:t xml:space="preserve"> </w:t>
      </w:r>
      <w:r>
        <w:rPr>
          <w:rFonts w:hint="eastAsia"/>
        </w:rPr>
        <w:t>влияния</w:t>
      </w:r>
      <w:r>
        <w:t xml:space="preserve"> </w:t>
      </w:r>
      <w:r>
        <w:rPr>
          <w:rFonts w:hint="eastAsia"/>
        </w:rPr>
        <w:t>Х</w:t>
      </w:r>
      <w:r>
        <w:t xml:space="preserve">. </w:t>
      </w:r>
      <w:r>
        <w:rPr>
          <w:rFonts w:hint="eastAsia"/>
        </w:rPr>
        <w:t>Блума</w:t>
      </w:r>
    </w:p>
    <w:p w14:paraId="6BCA649C" w14:textId="77777777" w:rsidR="003B1BF3" w:rsidRDefault="003B1BF3" w:rsidP="003B1BF3"/>
    <w:p w14:paraId="4E82B10D" w14:textId="77777777" w:rsidR="003B1BF3" w:rsidRDefault="003B1BF3" w:rsidP="003B1BF3">
      <w:r>
        <w:t xml:space="preserve">4.5. </w:t>
      </w:r>
      <w:r>
        <w:rPr>
          <w:rFonts w:hint="eastAsia"/>
        </w:rPr>
        <w:t>«</w:t>
      </w:r>
      <w:r>
        <w:rPr>
          <w:rFonts w:hint="eastAsia"/>
        </w:rPr>
        <w:t>Лезабендио</w:t>
      </w:r>
      <w:r>
        <w:rPr>
          <w:rFonts w:hint="eastAsia"/>
        </w:rPr>
        <w:t>»</w:t>
      </w:r>
      <w:r>
        <w:t xml:space="preserve"> </w:t>
      </w:r>
      <w:r>
        <w:rPr>
          <w:rFonts w:hint="eastAsia"/>
        </w:rPr>
        <w:t>как</w:t>
      </w:r>
      <w:r>
        <w:t xml:space="preserve"> </w:t>
      </w:r>
      <w:r>
        <w:rPr>
          <w:rFonts w:hint="eastAsia"/>
        </w:rPr>
        <w:t>роман</w:t>
      </w:r>
      <w:r>
        <w:t xml:space="preserve"> </w:t>
      </w:r>
      <w:r>
        <w:rPr>
          <w:rFonts w:hint="eastAsia"/>
        </w:rPr>
        <w:t>о</w:t>
      </w:r>
      <w:r>
        <w:t xml:space="preserve"> </w:t>
      </w:r>
      <w:r>
        <w:rPr>
          <w:rFonts w:hint="eastAsia"/>
        </w:rPr>
        <w:t>влиянии</w:t>
      </w:r>
    </w:p>
    <w:p w14:paraId="06CF2DA5" w14:textId="77777777" w:rsidR="003B1BF3" w:rsidRDefault="003B1BF3" w:rsidP="003B1BF3"/>
    <w:p w14:paraId="5516D853" w14:textId="77777777" w:rsidR="003B1BF3" w:rsidRDefault="003B1BF3" w:rsidP="003B1BF3">
      <w:r>
        <w:rPr>
          <w:rFonts w:hint="eastAsia"/>
        </w:rPr>
        <w:t>Выводы</w:t>
      </w:r>
    </w:p>
    <w:p w14:paraId="6875C9A2" w14:textId="77777777" w:rsidR="003B1BF3" w:rsidRDefault="003B1BF3" w:rsidP="003B1BF3"/>
    <w:p w14:paraId="09C531C2" w14:textId="77777777" w:rsidR="003B1BF3" w:rsidRDefault="003B1BF3" w:rsidP="003B1BF3">
      <w:r>
        <w:rPr>
          <w:rFonts w:hint="eastAsia"/>
        </w:rPr>
        <w:t>ГЛАВА</w:t>
      </w:r>
      <w:r>
        <w:t xml:space="preserve"> 5. </w:t>
      </w:r>
      <w:r>
        <w:rPr>
          <w:rFonts w:hint="eastAsia"/>
        </w:rPr>
        <w:t>ГРАНИЦЫ</w:t>
      </w:r>
      <w:r>
        <w:t xml:space="preserve"> </w:t>
      </w:r>
      <w:r>
        <w:rPr>
          <w:rFonts w:hint="eastAsia"/>
        </w:rPr>
        <w:t>ТЕЛА</w:t>
      </w:r>
      <w:r>
        <w:t xml:space="preserve"> </w:t>
      </w:r>
      <w:r>
        <w:rPr>
          <w:rFonts w:hint="eastAsia"/>
        </w:rPr>
        <w:t>И</w:t>
      </w:r>
      <w:r>
        <w:t xml:space="preserve"> </w:t>
      </w:r>
      <w:r>
        <w:rPr>
          <w:rFonts w:hint="eastAsia"/>
        </w:rPr>
        <w:t>ИХ</w:t>
      </w:r>
      <w:r>
        <w:t xml:space="preserve"> </w:t>
      </w:r>
      <w:r>
        <w:rPr>
          <w:rFonts w:hint="eastAsia"/>
        </w:rPr>
        <w:t>ПРЕОДОЛЕНИЕ</w:t>
      </w:r>
    </w:p>
    <w:p w14:paraId="6D129426" w14:textId="77777777" w:rsidR="003B1BF3" w:rsidRDefault="003B1BF3" w:rsidP="003B1BF3"/>
    <w:p w14:paraId="7CCA6A3D" w14:textId="77777777" w:rsidR="003B1BF3" w:rsidRDefault="003B1BF3" w:rsidP="003B1BF3">
      <w:r>
        <w:t xml:space="preserve">5.1. </w:t>
      </w:r>
      <w:r>
        <w:rPr>
          <w:rFonts w:hint="eastAsia"/>
        </w:rPr>
        <w:t>Символика</w:t>
      </w:r>
      <w:r>
        <w:t xml:space="preserve"> </w:t>
      </w:r>
      <w:r>
        <w:rPr>
          <w:rFonts w:hint="eastAsia"/>
        </w:rPr>
        <w:t>прозрачности</w:t>
      </w:r>
    </w:p>
    <w:p w14:paraId="7C5AB0D9" w14:textId="77777777" w:rsidR="003B1BF3" w:rsidRDefault="003B1BF3" w:rsidP="003B1BF3"/>
    <w:p w14:paraId="3E3F7D6D" w14:textId="77777777" w:rsidR="003B1BF3" w:rsidRDefault="003B1BF3" w:rsidP="003B1BF3">
      <w:r>
        <w:t xml:space="preserve">5.2. </w:t>
      </w:r>
      <w:r>
        <w:rPr>
          <w:rFonts w:hint="eastAsia"/>
        </w:rPr>
        <w:t>Конструкция</w:t>
      </w:r>
      <w:r>
        <w:t xml:space="preserve"> </w:t>
      </w:r>
      <w:r>
        <w:rPr>
          <w:rFonts w:hint="eastAsia"/>
        </w:rPr>
        <w:t>фантастического</w:t>
      </w:r>
      <w:r>
        <w:t xml:space="preserve"> </w:t>
      </w:r>
      <w:r>
        <w:rPr>
          <w:rFonts w:hint="eastAsia"/>
        </w:rPr>
        <w:t>тела</w:t>
      </w:r>
    </w:p>
    <w:p w14:paraId="24BB9D89" w14:textId="77777777" w:rsidR="003B1BF3" w:rsidRDefault="003B1BF3" w:rsidP="003B1BF3"/>
    <w:p w14:paraId="4C974991" w14:textId="77777777" w:rsidR="003B1BF3" w:rsidRDefault="003B1BF3" w:rsidP="003B1BF3">
      <w:r>
        <w:t xml:space="preserve">5.3. </w:t>
      </w:r>
      <w:r>
        <w:rPr>
          <w:rFonts w:hint="eastAsia"/>
        </w:rPr>
        <w:t>Мировое</w:t>
      </w:r>
      <w:r>
        <w:t xml:space="preserve"> </w:t>
      </w:r>
      <w:r>
        <w:rPr>
          <w:rFonts w:hint="eastAsia"/>
        </w:rPr>
        <w:t>тело</w:t>
      </w:r>
    </w:p>
    <w:p w14:paraId="62EE0D60" w14:textId="77777777" w:rsidR="003B1BF3" w:rsidRDefault="003B1BF3" w:rsidP="003B1BF3"/>
    <w:p w14:paraId="61840393" w14:textId="77777777" w:rsidR="003B1BF3" w:rsidRDefault="003B1BF3" w:rsidP="003B1BF3">
      <w:r>
        <w:t xml:space="preserve">5.4. </w:t>
      </w:r>
      <w:r>
        <w:rPr>
          <w:rFonts w:hint="eastAsia"/>
        </w:rPr>
        <w:t>Проблема</w:t>
      </w:r>
      <w:r>
        <w:t xml:space="preserve"> </w:t>
      </w:r>
      <w:r>
        <w:rPr>
          <w:rFonts w:hint="eastAsia"/>
        </w:rPr>
        <w:t>свободы</w:t>
      </w:r>
      <w:r>
        <w:t xml:space="preserve"> </w:t>
      </w:r>
      <w:r>
        <w:rPr>
          <w:rFonts w:hint="eastAsia"/>
        </w:rPr>
        <w:t>и</w:t>
      </w:r>
      <w:r>
        <w:t xml:space="preserve"> </w:t>
      </w:r>
      <w:r>
        <w:rPr>
          <w:rFonts w:hint="eastAsia"/>
        </w:rPr>
        <w:t>подчинения</w:t>
      </w:r>
      <w:r>
        <w:t xml:space="preserve"> </w:t>
      </w:r>
      <w:r>
        <w:rPr>
          <w:rFonts w:hint="eastAsia"/>
        </w:rPr>
        <w:t>в</w:t>
      </w:r>
      <w:r>
        <w:t xml:space="preserve"> </w:t>
      </w:r>
      <w:r>
        <w:rPr>
          <w:rFonts w:hint="eastAsia"/>
        </w:rPr>
        <w:t>космосе</w:t>
      </w:r>
    </w:p>
    <w:p w14:paraId="208A073B" w14:textId="77777777" w:rsidR="003B1BF3" w:rsidRDefault="003B1BF3" w:rsidP="003B1BF3"/>
    <w:p w14:paraId="6A441A54" w14:textId="77777777" w:rsidR="003B1BF3" w:rsidRDefault="003B1BF3" w:rsidP="003B1BF3">
      <w:r>
        <w:lastRenderedPageBreak/>
        <w:t xml:space="preserve">5.5. </w:t>
      </w:r>
      <w:r>
        <w:rPr>
          <w:rFonts w:hint="eastAsia"/>
        </w:rPr>
        <w:t>«</w:t>
      </w:r>
      <w:r>
        <w:rPr>
          <w:rFonts w:hint="eastAsia"/>
        </w:rPr>
        <w:t>Теория</w:t>
      </w:r>
      <w:r>
        <w:t xml:space="preserve"> </w:t>
      </w:r>
      <w:r>
        <w:rPr>
          <w:rFonts w:hint="eastAsia"/>
        </w:rPr>
        <w:t>познания</w:t>
      </w:r>
      <w:r>
        <w:rPr>
          <w:rFonts w:hint="eastAsia"/>
        </w:rPr>
        <w:t>»</w:t>
      </w:r>
    </w:p>
    <w:p w14:paraId="51B2F5AF" w14:textId="77777777" w:rsidR="003B1BF3" w:rsidRDefault="003B1BF3" w:rsidP="003B1BF3"/>
    <w:p w14:paraId="59882D5D" w14:textId="77777777" w:rsidR="003B1BF3" w:rsidRDefault="003B1BF3" w:rsidP="003B1BF3">
      <w:r>
        <w:rPr>
          <w:rFonts w:hint="eastAsia"/>
        </w:rPr>
        <w:t>Выводы</w:t>
      </w:r>
    </w:p>
    <w:p w14:paraId="58412D1D" w14:textId="77777777" w:rsidR="003B1BF3" w:rsidRDefault="003B1BF3" w:rsidP="003B1BF3"/>
    <w:p w14:paraId="576C93B1" w14:textId="77777777" w:rsidR="003B1BF3" w:rsidRDefault="003B1BF3" w:rsidP="003B1BF3">
      <w:r>
        <w:rPr>
          <w:rFonts w:hint="eastAsia"/>
        </w:rPr>
        <w:t>ЗАКЛЮЧЕНИЕ</w:t>
      </w:r>
    </w:p>
    <w:p w14:paraId="7B6AC530" w14:textId="77777777" w:rsidR="003B1BF3" w:rsidRDefault="003B1BF3" w:rsidP="003B1BF3"/>
    <w:p w14:paraId="0B6950C9" w14:textId="4A1BC51D" w:rsidR="003B1BF3" w:rsidRPr="003B1BF3" w:rsidRDefault="003B1BF3" w:rsidP="003B1BF3">
      <w:r>
        <w:rPr>
          <w:rFonts w:hint="eastAsia"/>
        </w:rPr>
        <w:t>СПИСОК</w:t>
      </w:r>
      <w:r>
        <w:t xml:space="preserve"> </w:t>
      </w:r>
      <w:r>
        <w:rPr>
          <w:rFonts w:hint="eastAsia"/>
        </w:rPr>
        <w:t>ЛИТЕРАТУРЫ</w:t>
      </w:r>
    </w:p>
    <w:sectPr w:rsidR="003B1BF3" w:rsidRPr="003B1BF3" w:rsidSect="00D558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B36A" w14:textId="77777777" w:rsidR="00D558B2" w:rsidRDefault="00D558B2">
      <w:pPr>
        <w:spacing w:after="0" w:line="240" w:lineRule="auto"/>
      </w:pPr>
      <w:r>
        <w:separator/>
      </w:r>
    </w:p>
  </w:endnote>
  <w:endnote w:type="continuationSeparator" w:id="0">
    <w:p w14:paraId="1F87D16D" w14:textId="77777777" w:rsidR="00D558B2" w:rsidRDefault="00D5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25F9" w14:textId="77777777" w:rsidR="00D558B2" w:rsidRDefault="00D558B2"/>
    <w:p w14:paraId="7AEDA7BB" w14:textId="77777777" w:rsidR="00D558B2" w:rsidRDefault="00D558B2"/>
    <w:p w14:paraId="0A48AED1" w14:textId="77777777" w:rsidR="00D558B2" w:rsidRDefault="00D558B2"/>
    <w:p w14:paraId="21674166" w14:textId="77777777" w:rsidR="00D558B2" w:rsidRDefault="00D558B2"/>
    <w:p w14:paraId="1144A5BF" w14:textId="77777777" w:rsidR="00D558B2" w:rsidRDefault="00D558B2"/>
    <w:p w14:paraId="11975300" w14:textId="77777777" w:rsidR="00D558B2" w:rsidRDefault="00D558B2"/>
    <w:p w14:paraId="7557ECD5" w14:textId="77777777" w:rsidR="00D558B2" w:rsidRDefault="00D558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08C7C6" wp14:editId="28E4CF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39E54" w14:textId="77777777" w:rsidR="00D558B2" w:rsidRDefault="00D558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08C7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939E54" w14:textId="77777777" w:rsidR="00D558B2" w:rsidRDefault="00D558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258C4F" w14:textId="77777777" w:rsidR="00D558B2" w:rsidRDefault="00D558B2"/>
    <w:p w14:paraId="40847FF3" w14:textId="77777777" w:rsidR="00D558B2" w:rsidRDefault="00D558B2"/>
    <w:p w14:paraId="362D7188" w14:textId="77777777" w:rsidR="00D558B2" w:rsidRDefault="00D558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01A90C" wp14:editId="73BF1E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B0146" w14:textId="77777777" w:rsidR="00D558B2" w:rsidRDefault="00D558B2"/>
                          <w:p w14:paraId="288CCA13" w14:textId="77777777" w:rsidR="00D558B2" w:rsidRDefault="00D558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01A9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9B0146" w14:textId="77777777" w:rsidR="00D558B2" w:rsidRDefault="00D558B2"/>
                    <w:p w14:paraId="288CCA13" w14:textId="77777777" w:rsidR="00D558B2" w:rsidRDefault="00D558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694999" w14:textId="77777777" w:rsidR="00D558B2" w:rsidRDefault="00D558B2"/>
    <w:p w14:paraId="4A39283B" w14:textId="77777777" w:rsidR="00D558B2" w:rsidRDefault="00D558B2">
      <w:pPr>
        <w:rPr>
          <w:sz w:val="2"/>
          <w:szCs w:val="2"/>
        </w:rPr>
      </w:pPr>
    </w:p>
    <w:p w14:paraId="0DC93B60" w14:textId="77777777" w:rsidR="00D558B2" w:rsidRDefault="00D558B2"/>
    <w:p w14:paraId="7BF7807A" w14:textId="77777777" w:rsidR="00D558B2" w:rsidRDefault="00D558B2">
      <w:pPr>
        <w:spacing w:after="0" w:line="240" w:lineRule="auto"/>
      </w:pPr>
    </w:p>
  </w:footnote>
  <w:footnote w:type="continuationSeparator" w:id="0">
    <w:p w14:paraId="29791B50" w14:textId="77777777" w:rsidR="00D558B2" w:rsidRDefault="00D55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8B2"/>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36840</TotalTime>
  <Pages>3</Pages>
  <Words>164</Words>
  <Characters>936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5009</cp:revision>
  <cp:lastPrinted>2009-02-06T05:36:00Z</cp:lastPrinted>
  <dcterms:created xsi:type="dcterms:W3CDTF">2024-01-07T13:43:00Z</dcterms:created>
  <dcterms:modified xsi:type="dcterms:W3CDTF">2024-03-06T21:50:00Z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