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4693" w14:textId="1E1B57D0" w:rsidR="00A65584" w:rsidRDefault="005A5E26" w:rsidP="005A5E26">
      <w:r w:rsidRPr="005A5E26">
        <w:rPr>
          <w:rFonts w:hint="eastAsia"/>
        </w:rPr>
        <w:t>Воблая</w:t>
      </w:r>
      <w:r w:rsidRPr="005A5E26">
        <w:t xml:space="preserve">, </w:t>
      </w:r>
      <w:r w:rsidRPr="005A5E26">
        <w:rPr>
          <w:rFonts w:hint="eastAsia"/>
        </w:rPr>
        <w:t>Ирина</w:t>
      </w:r>
      <w:r w:rsidRPr="005A5E26">
        <w:t xml:space="preserve"> </w:t>
      </w:r>
      <w:r w:rsidRPr="005A5E26">
        <w:rPr>
          <w:rFonts w:hint="eastAsia"/>
        </w:rPr>
        <w:t>Николаевна</w:t>
      </w:r>
      <w:r>
        <w:t xml:space="preserve"> </w:t>
      </w:r>
      <w:r w:rsidRPr="005A5E26">
        <w:rPr>
          <w:rFonts w:hint="eastAsia"/>
        </w:rPr>
        <w:t>Особенности</w:t>
      </w:r>
      <w:r w:rsidRPr="005A5E26">
        <w:t xml:space="preserve"> </w:t>
      </w:r>
      <w:r w:rsidRPr="005A5E26">
        <w:rPr>
          <w:rFonts w:hint="eastAsia"/>
        </w:rPr>
        <w:t>воспроизводства</w:t>
      </w:r>
      <w:r w:rsidRPr="005A5E26">
        <w:t xml:space="preserve"> </w:t>
      </w:r>
      <w:r w:rsidRPr="005A5E26">
        <w:rPr>
          <w:rFonts w:hint="eastAsia"/>
        </w:rPr>
        <w:t>инвестиционной</w:t>
      </w:r>
      <w:r w:rsidRPr="005A5E26">
        <w:t xml:space="preserve"> </w:t>
      </w:r>
      <w:r w:rsidRPr="005A5E26">
        <w:rPr>
          <w:rFonts w:hint="eastAsia"/>
        </w:rPr>
        <w:t>деятельности</w:t>
      </w:r>
      <w:r w:rsidRPr="005A5E26">
        <w:t xml:space="preserve"> </w:t>
      </w:r>
      <w:r w:rsidRPr="005A5E26">
        <w:rPr>
          <w:rFonts w:hint="eastAsia"/>
        </w:rPr>
        <w:t>в</w:t>
      </w:r>
      <w:r w:rsidRPr="005A5E26">
        <w:t xml:space="preserve"> </w:t>
      </w:r>
      <w:r w:rsidRPr="005A5E26">
        <w:rPr>
          <w:rFonts w:hint="eastAsia"/>
        </w:rPr>
        <w:t>региональном</w:t>
      </w:r>
      <w:r w:rsidRPr="005A5E26">
        <w:t xml:space="preserve"> </w:t>
      </w:r>
      <w:r w:rsidRPr="005A5E26">
        <w:rPr>
          <w:rFonts w:hint="eastAsia"/>
        </w:rPr>
        <w:t>АПК</w:t>
      </w:r>
    </w:p>
    <w:p w14:paraId="1408FB29" w14:textId="77777777" w:rsidR="005A5E26" w:rsidRDefault="005A5E26" w:rsidP="005A5E26">
      <w:r>
        <w:rPr>
          <w:rFonts w:hint="eastAsia"/>
        </w:rPr>
        <w:t>ОГЛАВЛЕНИЕ</w:t>
      </w:r>
      <w:r>
        <w:t xml:space="preserve"> </w:t>
      </w:r>
      <w:r>
        <w:rPr>
          <w:rFonts w:hint="eastAsia"/>
        </w:rPr>
        <w:t>ДИССЕРТАЦИИ</w:t>
      </w:r>
    </w:p>
    <w:p w14:paraId="37981349" w14:textId="77777777" w:rsidR="005A5E26" w:rsidRDefault="005A5E26" w:rsidP="005A5E26">
      <w:r>
        <w:rPr>
          <w:rFonts w:hint="eastAsia"/>
        </w:rPr>
        <w:t>кандидат</w:t>
      </w:r>
      <w:r>
        <w:t xml:space="preserve"> </w:t>
      </w:r>
      <w:r>
        <w:rPr>
          <w:rFonts w:hint="eastAsia"/>
        </w:rPr>
        <w:t>наук</w:t>
      </w:r>
      <w:r>
        <w:t xml:space="preserve"> </w:t>
      </w:r>
      <w:r>
        <w:rPr>
          <w:rFonts w:hint="eastAsia"/>
        </w:rPr>
        <w:t>Воблая</w:t>
      </w:r>
      <w:r>
        <w:t xml:space="preserve">, </w:t>
      </w:r>
      <w:r>
        <w:rPr>
          <w:rFonts w:hint="eastAsia"/>
        </w:rPr>
        <w:t>Ирина</w:t>
      </w:r>
      <w:r>
        <w:t xml:space="preserve"> </w:t>
      </w:r>
      <w:r>
        <w:rPr>
          <w:rFonts w:hint="eastAsia"/>
        </w:rPr>
        <w:t>Николаевна</w:t>
      </w:r>
    </w:p>
    <w:p w14:paraId="6028A49E" w14:textId="77777777" w:rsidR="005A5E26" w:rsidRDefault="005A5E26" w:rsidP="005A5E26">
      <w:r>
        <w:rPr>
          <w:rFonts w:hint="eastAsia"/>
        </w:rPr>
        <w:t>Содержание</w:t>
      </w:r>
    </w:p>
    <w:p w14:paraId="12403E15" w14:textId="77777777" w:rsidR="005A5E26" w:rsidRDefault="005A5E26" w:rsidP="005A5E26"/>
    <w:p w14:paraId="459A68B2" w14:textId="77777777" w:rsidR="005A5E26" w:rsidRDefault="005A5E26" w:rsidP="005A5E26">
      <w:r>
        <w:rPr>
          <w:rFonts w:hint="eastAsia"/>
        </w:rPr>
        <w:t>ВВЕДЕНИЕ</w:t>
      </w:r>
    </w:p>
    <w:p w14:paraId="4FAF4FED" w14:textId="77777777" w:rsidR="005A5E26" w:rsidRDefault="005A5E26" w:rsidP="005A5E26"/>
    <w:p w14:paraId="139A1A15" w14:textId="77777777" w:rsidR="005A5E26" w:rsidRDefault="005A5E26" w:rsidP="005A5E26">
      <w:r>
        <w:t xml:space="preserve">1. </w:t>
      </w:r>
      <w:r>
        <w:rPr>
          <w:rFonts w:hint="eastAsia"/>
        </w:rPr>
        <w:t>ТЕОРЕТИЧЕСКИЕ</w:t>
      </w:r>
      <w:r>
        <w:t xml:space="preserve"> </w:t>
      </w:r>
      <w:r>
        <w:rPr>
          <w:rFonts w:hint="eastAsia"/>
        </w:rPr>
        <w:t>ОСНОВЫ</w:t>
      </w:r>
      <w:r>
        <w:t xml:space="preserve"> </w:t>
      </w:r>
      <w:r>
        <w:rPr>
          <w:rFonts w:hint="eastAsia"/>
        </w:rPr>
        <w:t>ВОСПРОИЗВОДСТВА</w:t>
      </w:r>
      <w:r>
        <w:t xml:space="preserve"> 12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ЭКОНОМИКИ</w:t>
      </w:r>
    </w:p>
    <w:p w14:paraId="19E74916" w14:textId="77777777" w:rsidR="005A5E26" w:rsidRDefault="005A5E26" w:rsidP="005A5E26"/>
    <w:p w14:paraId="58EB7FF9" w14:textId="77777777" w:rsidR="005A5E26" w:rsidRDefault="005A5E26" w:rsidP="005A5E26">
      <w:r>
        <w:t xml:space="preserve">1.1 </w:t>
      </w:r>
      <w:r>
        <w:rPr>
          <w:rFonts w:hint="eastAsia"/>
        </w:rPr>
        <w:t>Понятийный</w:t>
      </w:r>
      <w:r>
        <w:t xml:space="preserve"> </w:t>
      </w:r>
      <w:r>
        <w:rPr>
          <w:rFonts w:hint="eastAsia"/>
        </w:rPr>
        <w:t>аппарат</w:t>
      </w:r>
      <w:r>
        <w:t xml:space="preserve"> </w:t>
      </w:r>
      <w:r>
        <w:rPr>
          <w:rFonts w:hint="eastAsia"/>
        </w:rPr>
        <w:t>инвестиций</w:t>
      </w:r>
      <w:r>
        <w:t xml:space="preserve"> </w:t>
      </w:r>
      <w:r>
        <w:rPr>
          <w:rFonts w:hint="eastAsia"/>
        </w:rPr>
        <w:t>и</w:t>
      </w:r>
      <w:r>
        <w:t xml:space="preserve"> </w:t>
      </w:r>
      <w:r>
        <w:rPr>
          <w:rFonts w:hint="eastAsia"/>
        </w:rPr>
        <w:t>экономическое</w:t>
      </w:r>
      <w:r>
        <w:t xml:space="preserve"> </w:t>
      </w:r>
      <w:r>
        <w:rPr>
          <w:rFonts w:hint="eastAsia"/>
        </w:rPr>
        <w:t>содержание</w:t>
      </w:r>
      <w:r>
        <w:t xml:space="preserve"> 12 </w:t>
      </w:r>
      <w:r>
        <w:rPr>
          <w:rFonts w:hint="eastAsia"/>
        </w:rPr>
        <w:t>категории</w:t>
      </w:r>
      <w:r>
        <w:t xml:space="preserve"> </w:t>
      </w:r>
      <w:r>
        <w:rPr>
          <w:rFonts w:hint="eastAsia"/>
        </w:rPr>
        <w:t>«</w:t>
      </w:r>
      <w:r>
        <w:rPr>
          <w:rFonts w:hint="eastAsia"/>
        </w:rPr>
        <w:t>инвестиционная</w:t>
      </w:r>
      <w:r>
        <w:t xml:space="preserve"> </w:t>
      </w:r>
      <w:r>
        <w:rPr>
          <w:rFonts w:hint="eastAsia"/>
        </w:rPr>
        <w:t>деятельность</w:t>
      </w:r>
      <w:r>
        <w:rPr>
          <w:rFonts w:hint="eastAsia"/>
        </w:rPr>
        <w:t>»</w:t>
      </w:r>
    </w:p>
    <w:p w14:paraId="5D994906" w14:textId="77777777" w:rsidR="005A5E26" w:rsidRDefault="005A5E26" w:rsidP="005A5E26"/>
    <w:p w14:paraId="5C9355A7" w14:textId="77777777" w:rsidR="005A5E26" w:rsidRDefault="005A5E26" w:rsidP="005A5E26">
      <w:r>
        <w:t xml:space="preserve">1.2 </w:t>
      </w:r>
      <w:r>
        <w:rPr>
          <w:rFonts w:hint="eastAsia"/>
        </w:rPr>
        <w:t>Концептуальные</w:t>
      </w:r>
      <w:r>
        <w:t xml:space="preserve"> </w:t>
      </w:r>
      <w:r>
        <w:rPr>
          <w:rFonts w:hint="eastAsia"/>
        </w:rPr>
        <w:t>аспекты</w:t>
      </w:r>
      <w:r>
        <w:t xml:space="preserve"> </w:t>
      </w:r>
      <w:r>
        <w:rPr>
          <w:rFonts w:hint="eastAsia"/>
        </w:rPr>
        <w:t>экономического</w:t>
      </w:r>
      <w:r>
        <w:t xml:space="preserve"> </w:t>
      </w:r>
      <w:r>
        <w:rPr>
          <w:rFonts w:hint="eastAsia"/>
        </w:rPr>
        <w:t>обоснования</w:t>
      </w:r>
      <w:r>
        <w:t xml:space="preserve"> 23 </w:t>
      </w:r>
      <w:r>
        <w:rPr>
          <w:rFonts w:hint="eastAsia"/>
        </w:rPr>
        <w:t>воспроизводства</w:t>
      </w:r>
      <w:r>
        <w:t xml:space="preserve"> </w:t>
      </w:r>
      <w:r>
        <w:rPr>
          <w:rFonts w:hint="eastAsia"/>
        </w:rPr>
        <w:t>инвестиционных</w:t>
      </w:r>
      <w:r>
        <w:t xml:space="preserve"> </w:t>
      </w:r>
      <w:r>
        <w:rPr>
          <w:rFonts w:hint="eastAsia"/>
        </w:rPr>
        <w:t>процессов</w:t>
      </w:r>
      <w:r>
        <w:t xml:space="preserve"> </w:t>
      </w:r>
      <w:r>
        <w:rPr>
          <w:rFonts w:hint="eastAsia"/>
        </w:rPr>
        <w:t>в</w:t>
      </w:r>
      <w:r>
        <w:t xml:space="preserve"> </w:t>
      </w:r>
      <w:r>
        <w:rPr>
          <w:rFonts w:hint="eastAsia"/>
        </w:rPr>
        <w:t>аграрной</w:t>
      </w:r>
      <w:r>
        <w:t xml:space="preserve"> </w:t>
      </w:r>
      <w:r>
        <w:rPr>
          <w:rFonts w:hint="eastAsia"/>
        </w:rPr>
        <w:t>отрасли</w:t>
      </w:r>
    </w:p>
    <w:p w14:paraId="1B49C5C8" w14:textId="77777777" w:rsidR="005A5E26" w:rsidRDefault="005A5E26" w:rsidP="005A5E26"/>
    <w:p w14:paraId="78354286" w14:textId="77777777" w:rsidR="005A5E26" w:rsidRDefault="005A5E26" w:rsidP="005A5E26">
      <w:r>
        <w:t xml:space="preserve">1.3 </w:t>
      </w:r>
      <w:r>
        <w:rPr>
          <w:rFonts w:hint="eastAsia"/>
        </w:rPr>
        <w:t>Совершенствование</w:t>
      </w:r>
      <w:r>
        <w:t xml:space="preserve"> </w:t>
      </w:r>
      <w:r>
        <w:rPr>
          <w:rFonts w:hint="eastAsia"/>
        </w:rPr>
        <w:t>методической</w:t>
      </w:r>
      <w:r>
        <w:t xml:space="preserve"> </w:t>
      </w:r>
      <w:r>
        <w:rPr>
          <w:rFonts w:hint="eastAsia"/>
        </w:rPr>
        <w:t>базы</w:t>
      </w:r>
      <w:r>
        <w:t xml:space="preserve"> </w:t>
      </w:r>
      <w:r>
        <w:rPr>
          <w:rFonts w:hint="eastAsia"/>
        </w:rPr>
        <w:t>оценки</w:t>
      </w:r>
      <w:r>
        <w:t xml:space="preserve"> </w:t>
      </w:r>
      <w:r>
        <w:rPr>
          <w:rFonts w:hint="eastAsia"/>
        </w:rPr>
        <w:t>эффективности</w:t>
      </w:r>
      <w:r>
        <w:t xml:space="preserve"> 40 </w:t>
      </w:r>
      <w:r>
        <w:rPr>
          <w:rFonts w:hint="eastAsia"/>
        </w:rPr>
        <w:t>инвестиций</w:t>
      </w:r>
      <w:r>
        <w:t xml:space="preserve"> </w:t>
      </w:r>
      <w:r>
        <w:rPr>
          <w:rFonts w:hint="eastAsia"/>
        </w:rPr>
        <w:t>в</w:t>
      </w:r>
      <w:r>
        <w:t xml:space="preserve"> </w:t>
      </w:r>
      <w:r>
        <w:rPr>
          <w:rFonts w:hint="eastAsia"/>
        </w:rPr>
        <w:t>развитие</w:t>
      </w:r>
      <w:r>
        <w:t xml:space="preserve"> </w:t>
      </w:r>
      <w:r>
        <w:rPr>
          <w:rFonts w:hint="eastAsia"/>
        </w:rPr>
        <w:t>аграрной</w:t>
      </w:r>
      <w:r>
        <w:t xml:space="preserve"> </w:t>
      </w:r>
      <w:r>
        <w:rPr>
          <w:rFonts w:hint="eastAsia"/>
        </w:rPr>
        <w:t>экономики</w:t>
      </w:r>
    </w:p>
    <w:p w14:paraId="2E4609B7" w14:textId="77777777" w:rsidR="005A5E26" w:rsidRDefault="005A5E26" w:rsidP="005A5E26"/>
    <w:p w14:paraId="4FEF6ED9" w14:textId="77777777" w:rsidR="005A5E26" w:rsidRDefault="005A5E26" w:rsidP="005A5E26">
      <w:r>
        <w:t xml:space="preserve">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ВОСПРОИЗВОДСТВА</w:t>
      </w:r>
      <w:r>
        <w:t xml:space="preserve"> 55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АГРАРНОМ</w:t>
      </w:r>
      <w:r>
        <w:t xml:space="preserve"> </w:t>
      </w:r>
      <w:r>
        <w:rPr>
          <w:rFonts w:hint="eastAsia"/>
        </w:rPr>
        <w:t>СЕКТОРЕ</w:t>
      </w:r>
      <w:r>
        <w:t xml:space="preserve"> </w:t>
      </w:r>
      <w:r>
        <w:rPr>
          <w:rFonts w:hint="eastAsia"/>
        </w:rPr>
        <w:t>КРАСНОДАРСКОГО</w:t>
      </w:r>
      <w:r>
        <w:t xml:space="preserve"> </w:t>
      </w:r>
      <w:r>
        <w:rPr>
          <w:rFonts w:hint="eastAsia"/>
        </w:rPr>
        <w:t>КРАЯ</w:t>
      </w:r>
    </w:p>
    <w:p w14:paraId="2F7C4B9B" w14:textId="77777777" w:rsidR="005A5E26" w:rsidRDefault="005A5E26" w:rsidP="005A5E26"/>
    <w:p w14:paraId="4E6D4BCE" w14:textId="77777777" w:rsidR="005A5E26" w:rsidRDefault="005A5E26" w:rsidP="005A5E26">
      <w:r>
        <w:t xml:space="preserve">2.1 </w:t>
      </w:r>
      <w:r>
        <w:rPr>
          <w:rFonts w:hint="eastAsia"/>
        </w:rPr>
        <w:t>Характеристика</w:t>
      </w:r>
      <w:r>
        <w:t xml:space="preserve"> </w:t>
      </w:r>
      <w:r>
        <w:rPr>
          <w:rFonts w:hint="eastAsia"/>
        </w:rPr>
        <w:t>и</w:t>
      </w:r>
      <w:r>
        <w:t xml:space="preserve"> </w:t>
      </w:r>
      <w:r>
        <w:rPr>
          <w:rFonts w:hint="eastAsia"/>
        </w:rPr>
        <w:t>этапы</w:t>
      </w:r>
      <w:r>
        <w:t xml:space="preserve"> </w:t>
      </w:r>
      <w:r>
        <w:rPr>
          <w:rFonts w:hint="eastAsia"/>
        </w:rPr>
        <w:t>инвестиционного</w:t>
      </w:r>
      <w:r>
        <w:t xml:space="preserve"> </w:t>
      </w:r>
      <w:r>
        <w:rPr>
          <w:rFonts w:hint="eastAsia"/>
        </w:rPr>
        <w:t>обеспечения</w:t>
      </w:r>
      <w:r>
        <w:t xml:space="preserve"> 55 </w:t>
      </w:r>
      <w:r>
        <w:rPr>
          <w:rFonts w:hint="eastAsia"/>
        </w:rPr>
        <w:t>регионального</w:t>
      </w:r>
      <w:r>
        <w:t xml:space="preserve"> </w:t>
      </w:r>
      <w:r>
        <w:rPr>
          <w:rFonts w:hint="eastAsia"/>
        </w:rPr>
        <w:t>АПК</w:t>
      </w:r>
    </w:p>
    <w:p w14:paraId="5201F726" w14:textId="77777777" w:rsidR="005A5E26" w:rsidRDefault="005A5E26" w:rsidP="005A5E26"/>
    <w:p w14:paraId="30735A6D" w14:textId="77777777" w:rsidR="005A5E26" w:rsidRDefault="005A5E26" w:rsidP="005A5E26">
      <w:r>
        <w:t xml:space="preserve">2.2 </w:t>
      </w:r>
      <w:r>
        <w:rPr>
          <w:rFonts w:hint="eastAsia"/>
        </w:rPr>
        <w:t>Экономическая</w:t>
      </w:r>
      <w:r>
        <w:t xml:space="preserve"> </w:t>
      </w:r>
      <w:r>
        <w:rPr>
          <w:rFonts w:hint="eastAsia"/>
        </w:rPr>
        <w:t>оценка</w:t>
      </w:r>
      <w:r>
        <w:t xml:space="preserve"> </w:t>
      </w:r>
      <w:r>
        <w:rPr>
          <w:rFonts w:hint="eastAsia"/>
        </w:rPr>
        <w:t>инвестиционной</w:t>
      </w:r>
      <w:r>
        <w:t xml:space="preserve"> </w:t>
      </w:r>
      <w:r>
        <w:rPr>
          <w:rFonts w:hint="eastAsia"/>
        </w:rPr>
        <w:t>деятельности</w:t>
      </w:r>
      <w:r>
        <w:t xml:space="preserve"> 70 </w:t>
      </w:r>
      <w:r>
        <w:rPr>
          <w:rFonts w:hint="eastAsia"/>
        </w:rPr>
        <w:t>в</w:t>
      </w:r>
      <w:r>
        <w:t xml:space="preserve"> </w:t>
      </w:r>
      <w:r>
        <w:rPr>
          <w:rFonts w:hint="eastAsia"/>
        </w:rPr>
        <w:t>агропромышленном</w:t>
      </w:r>
      <w:r>
        <w:t xml:space="preserve"> </w:t>
      </w:r>
      <w:r>
        <w:rPr>
          <w:rFonts w:hint="eastAsia"/>
        </w:rPr>
        <w:t>секторе</w:t>
      </w:r>
      <w:r>
        <w:t xml:space="preserve"> </w:t>
      </w:r>
      <w:r>
        <w:rPr>
          <w:rFonts w:hint="eastAsia"/>
        </w:rPr>
        <w:t>Краснодарского</w:t>
      </w:r>
      <w:r>
        <w:t xml:space="preserve"> </w:t>
      </w:r>
      <w:r>
        <w:rPr>
          <w:rFonts w:hint="eastAsia"/>
        </w:rPr>
        <w:t>края</w:t>
      </w:r>
    </w:p>
    <w:p w14:paraId="5460D778" w14:textId="77777777" w:rsidR="005A5E26" w:rsidRDefault="005A5E26" w:rsidP="005A5E26"/>
    <w:p w14:paraId="22370890" w14:textId="77777777" w:rsidR="005A5E26" w:rsidRDefault="005A5E26" w:rsidP="005A5E26">
      <w:r>
        <w:lastRenderedPageBreak/>
        <w:t xml:space="preserve">2.3 </w:t>
      </w:r>
      <w:r>
        <w:rPr>
          <w:rFonts w:hint="eastAsia"/>
        </w:rPr>
        <w:t>Направления</w:t>
      </w:r>
      <w:r>
        <w:t xml:space="preserve"> </w:t>
      </w:r>
      <w:r>
        <w:rPr>
          <w:rFonts w:hint="eastAsia"/>
        </w:rPr>
        <w:t>инвестиционной</w:t>
      </w:r>
      <w:r>
        <w:t xml:space="preserve"> </w:t>
      </w:r>
      <w:r>
        <w:rPr>
          <w:rFonts w:hint="eastAsia"/>
        </w:rPr>
        <w:t>деятельности</w:t>
      </w:r>
      <w:r>
        <w:t xml:space="preserve"> </w:t>
      </w:r>
      <w:r>
        <w:rPr>
          <w:rFonts w:hint="eastAsia"/>
        </w:rPr>
        <w:t>и</w:t>
      </w:r>
      <w:r>
        <w:t xml:space="preserve"> </w:t>
      </w:r>
      <w:r>
        <w:rPr>
          <w:rFonts w:hint="eastAsia"/>
        </w:rPr>
        <w:t>эффективность</w:t>
      </w:r>
      <w:r>
        <w:t xml:space="preserve"> 86 </w:t>
      </w:r>
      <w:r>
        <w:rPr>
          <w:rFonts w:hint="eastAsia"/>
        </w:rPr>
        <w:t>инструментария</w:t>
      </w:r>
      <w:r>
        <w:t xml:space="preserve"> </w:t>
      </w:r>
      <w:r>
        <w:rPr>
          <w:rFonts w:hint="eastAsia"/>
        </w:rPr>
        <w:t>обеспечения</w:t>
      </w:r>
      <w:r>
        <w:t xml:space="preserve"> </w:t>
      </w:r>
      <w:r>
        <w:rPr>
          <w:rFonts w:hint="eastAsia"/>
        </w:rPr>
        <w:t>воспроизводственных</w:t>
      </w:r>
      <w:r>
        <w:t xml:space="preserve"> </w:t>
      </w:r>
      <w:r>
        <w:rPr>
          <w:rFonts w:hint="eastAsia"/>
        </w:rPr>
        <w:t>процессов</w:t>
      </w:r>
    </w:p>
    <w:p w14:paraId="34503A5B" w14:textId="77777777" w:rsidR="005A5E26" w:rsidRDefault="005A5E26" w:rsidP="005A5E26"/>
    <w:p w14:paraId="04DB77D3" w14:textId="77777777" w:rsidR="005A5E26" w:rsidRDefault="005A5E26" w:rsidP="005A5E26">
      <w:r>
        <w:rPr>
          <w:rFonts w:hint="eastAsia"/>
        </w:rPr>
        <w:t>в</w:t>
      </w:r>
      <w:r>
        <w:t xml:space="preserve"> </w:t>
      </w:r>
      <w:r>
        <w:rPr>
          <w:rFonts w:hint="eastAsia"/>
        </w:rPr>
        <w:t>аграрной</w:t>
      </w:r>
      <w:r>
        <w:t xml:space="preserve"> </w:t>
      </w:r>
      <w:r>
        <w:rPr>
          <w:rFonts w:hint="eastAsia"/>
        </w:rPr>
        <w:t>отрасли</w:t>
      </w:r>
    </w:p>
    <w:p w14:paraId="7290870E" w14:textId="77777777" w:rsidR="005A5E26" w:rsidRDefault="005A5E26" w:rsidP="005A5E26"/>
    <w:p w14:paraId="2D9A2723" w14:textId="77777777" w:rsidR="005A5E26" w:rsidRDefault="005A5E26" w:rsidP="005A5E26">
      <w:r>
        <w:t xml:space="preserve">3. </w:t>
      </w:r>
      <w:r>
        <w:rPr>
          <w:rFonts w:hint="eastAsia"/>
        </w:rPr>
        <w:t>ОБОСНОВАНИЕ</w:t>
      </w:r>
      <w:r>
        <w:t xml:space="preserve"> </w:t>
      </w:r>
      <w:r>
        <w:rPr>
          <w:rFonts w:hint="eastAsia"/>
        </w:rPr>
        <w:t>ПЕРСПЕКТИВНЫХ</w:t>
      </w:r>
      <w:r>
        <w:t xml:space="preserve"> </w:t>
      </w:r>
      <w:r>
        <w:rPr>
          <w:rFonts w:hint="eastAsia"/>
        </w:rPr>
        <w:t>НАПРАВЛЕНИЙ</w:t>
      </w:r>
      <w:r>
        <w:t xml:space="preserve"> 105 </w:t>
      </w:r>
      <w:r>
        <w:rPr>
          <w:rFonts w:hint="eastAsia"/>
        </w:rPr>
        <w:t>ВОСПРОИЗВОДСТВА</w:t>
      </w:r>
      <w:r>
        <w:t xml:space="preserve"> </w:t>
      </w:r>
      <w:r>
        <w:rPr>
          <w:rFonts w:hint="eastAsia"/>
        </w:rPr>
        <w:t>ИНВЕСТИЦИОННОЙ</w:t>
      </w:r>
      <w:r>
        <w:t xml:space="preserve"> </w:t>
      </w:r>
      <w:r>
        <w:rPr>
          <w:rFonts w:hint="eastAsia"/>
        </w:rPr>
        <w:t>ДЕЯТЕЛЬНОСТИ</w:t>
      </w:r>
    </w:p>
    <w:p w14:paraId="0DDC37B8" w14:textId="77777777" w:rsidR="005A5E26" w:rsidRDefault="005A5E26" w:rsidP="005A5E26"/>
    <w:p w14:paraId="545244B1" w14:textId="77777777" w:rsidR="005A5E26" w:rsidRDefault="005A5E26" w:rsidP="005A5E26">
      <w:r>
        <w:rPr>
          <w:rFonts w:hint="eastAsia"/>
        </w:rPr>
        <w:t>В</w:t>
      </w:r>
      <w:r>
        <w:t xml:space="preserve"> </w:t>
      </w:r>
      <w:r>
        <w:rPr>
          <w:rFonts w:hint="eastAsia"/>
        </w:rPr>
        <w:t>АПК</w:t>
      </w:r>
      <w:r>
        <w:t xml:space="preserve"> </w:t>
      </w:r>
      <w:r>
        <w:rPr>
          <w:rFonts w:hint="eastAsia"/>
        </w:rPr>
        <w:t>КРАСНОДАРСКОГО</w:t>
      </w:r>
      <w:r>
        <w:t xml:space="preserve"> </w:t>
      </w:r>
      <w:r>
        <w:rPr>
          <w:rFonts w:hint="eastAsia"/>
        </w:rPr>
        <w:t>КРАЯ</w:t>
      </w:r>
    </w:p>
    <w:p w14:paraId="732212A3" w14:textId="77777777" w:rsidR="005A5E26" w:rsidRDefault="005A5E26" w:rsidP="005A5E26"/>
    <w:p w14:paraId="7D31FD55" w14:textId="77777777" w:rsidR="005A5E26" w:rsidRDefault="005A5E26" w:rsidP="005A5E26">
      <w:r>
        <w:t xml:space="preserve">3.1 </w:t>
      </w:r>
      <w:r>
        <w:rPr>
          <w:rFonts w:hint="eastAsia"/>
        </w:rPr>
        <w:t>Инвестиционные</w:t>
      </w:r>
      <w:r>
        <w:t xml:space="preserve"> </w:t>
      </w:r>
      <w:r>
        <w:rPr>
          <w:rFonts w:hint="eastAsia"/>
        </w:rPr>
        <w:t>приоритеты</w:t>
      </w:r>
      <w:r>
        <w:t xml:space="preserve"> </w:t>
      </w:r>
      <w:r>
        <w:rPr>
          <w:rFonts w:hint="eastAsia"/>
        </w:rPr>
        <w:t>перспективного</w:t>
      </w:r>
      <w:r>
        <w:t xml:space="preserve"> </w:t>
      </w:r>
      <w:r>
        <w:rPr>
          <w:rFonts w:hint="eastAsia"/>
        </w:rPr>
        <w:t>развития</w:t>
      </w:r>
      <w:r>
        <w:t xml:space="preserve"> 105 </w:t>
      </w:r>
      <w:r>
        <w:rPr>
          <w:rFonts w:hint="eastAsia"/>
        </w:rPr>
        <w:t>сельского</w:t>
      </w:r>
      <w:r>
        <w:t xml:space="preserve"> </w:t>
      </w:r>
      <w:r>
        <w:rPr>
          <w:rFonts w:hint="eastAsia"/>
        </w:rPr>
        <w:t>хозяйства</w:t>
      </w:r>
    </w:p>
    <w:p w14:paraId="01D0AB7B" w14:textId="77777777" w:rsidR="005A5E26" w:rsidRDefault="005A5E26" w:rsidP="005A5E26"/>
    <w:p w14:paraId="3D4F3C11" w14:textId="77777777" w:rsidR="005A5E26" w:rsidRDefault="005A5E26" w:rsidP="005A5E26">
      <w:r>
        <w:t xml:space="preserve">3.2 </w:t>
      </w:r>
      <w:r>
        <w:rPr>
          <w:rFonts w:hint="eastAsia"/>
        </w:rPr>
        <w:t>Экономическое</w:t>
      </w:r>
      <w:r>
        <w:t xml:space="preserve"> </w:t>
      </w:r>
      <w:r>
        <w:rPr>
          <w:rFonts w:hint="eastAsia"/>
        </w:rPr>
        <w:t>обоснование</w:t>
      </w:r>
      <w:r>
        <w:t xml:space="preserve"> </w:t>
      </w:r>
      <w:r>
        <w:rPr>
          <w:rFonts w:hint="eastAsia"/>
        </w:rPr>
        <w:t>параметров</w:t>
      </w:r>
      <w:r>
        <w:t xml:space="preserve"> </w:t>
      </w:r>
      <w:r>
        <w:rPr>
          <w:rFonts w:hint="eastAsia"/>
        </w:rPr>
        <w:t>инвестиционной</w:t>
      </w:r>
      <w:r>
        <w:t xml:space="preserve"> 124 </w:t>
      </w:r>
      <w:r>
        <w:rPr>
          <w:rFonts w:hint="eastAsia"/>
        </w:rPr>
        <w:t>деятельности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и</w:t>
      </w:r>
      <w:r>
        <w:t xml:space="preserve"> </w:t>
      </w:r>
      <w:r>
        <w:rPr>
          <w:rFonts w:hint="eastAsia"/>
        </w:rPr>
        <w:t>переработки</w:t>
      </w:r>
      <w:r>
        <w:t xml:space="preserve"> </w:t>
      </w:r>
      <w:r>
        <w:rPr>
          <w:rFonts w:hint="eastAsia"/>
        </w:rPr>
        <w:t>АПК</w:t>
      </w:r>
    </w:p>
    <w:p w14:paraId="23C01C5D" w14:textId="77777777" w:rsidR="005A5E26" w:rsidRDefault="005A5E26" w:rsidP="005A5E26"/>
    <w:p w14:paraId="1C0CF181" w14:textId="77777777" w:rsidR="005A5E26" w:rsidRDefault="005A5E26" w:rsidP="005A5E26">
      <w:r>
        <w:t xml:space="preserve">3.3 </w:t>
      </w:r>
      <w:r>
        <w:rPr>
          <w:rFonts w:hint="eastAsia"/>
        </w:rPr>
        <w:t>Построение</w:t>
      </w:r>
      <w:r>
        <w:t xml:space="preserve"> </w:t>
      </w:r>
      <w:r>
        <w:rPr>
          <w:rFonts w:hint="eastAsia"/>
        </w:rPr>
        <w:t>прогнозных</w:t>
      </w:r>
      <w:r>
        <w:t xml:space="preserve"> </w:t>
      </w:r>
      <w:r>
        <w:rPr>
          <w:rFonts w:hint="eastAsia"/>
        </w:rPr>
        <w:t>сценариев</w:t>
      </w:r>
      <w:r>
        <w:t xml:space="preserve"> </w:t>
      </w:r>
      <w:r>
        <w:rPr>
          <w:rFonts w:hint="eastAsia"/>
        </w:rPr>
        <w:t>инвестиционного</w:t>
      </w:r>
    </w:p>
    <w:p w14:paraId="3799B3E9" w14:textId="77777777" w:rsidR="005A5E26" w:rsidRDefault="005A5E26" w:rsidP="005A5E26"/>
    <w:p w14:paraId="1E97C784" w14:textId="77777777" w:rsidR="005A5E26" w:rsidRDefault="005A5E26" w:rsidP="005A5E26">
      <w:r>
        <w:t>2</w:t>
      </w:r>
    </w:p>
    <w:p w14:paraId="3FCDCC93" w14:textId="77777777" w:rsidR="005A5E26" w:rsidRDefault="005A5E26" w:rsidP="005A5E26"/>
    <w:p w14:paraId="552DF107" w14:textId="77777777" w:rsidR="005A5E26" w:rsidRDefault="005A5E26" w:rsidP="005A5E26">
      <w:r>
        <w:rPr>
          <w:rFonts w:hint="eastAsia"/>
        </w:rPr>
        <w:t>обеспечения</w:t>
      </w:r>
      <w:r>
        <w:t xml:space="preserve"> </w:t>
      </w:r>
      <w:r>
        <w:rPr>
          <w:rFonts w:hint="eastAsia"/>
        </w:rPr>
        <w:t>отраслей</w:t>
      </w:r>
      <w:r>
        <w:t xml:space="preserve"> </w:t>
      </w:r>
      <w:r>
        <w:rPr>
          <w:rFonts w:hint="eastAsia"/>
        </w:rPr>
        <w:t>АПК</w:t>
      </w:r>
      <w:r>
        <w:t xml:space="preserve"> </w:t>
      </w:r>
      <w:r>
        <w:rPr>
          <w:rFonts w:hint="eastAsia"/>
        </w:rPr>
        <w:t>региона</w:t>
      </w:r>
    </w:p>
    <w:p w14:paraId="5E847A46" w14:textId="77777777" w:rsidR="005A5E26" w:rsidRDefault="005A5E26" w:rsidP="005A5E26"/>
    <w:p w14:paraId="1B53BC61" w14:textId="77777777" w:rsidR="005A5E26" w:rsidRDefault="005A5E26" w:rsidP="005A5E26">
      <w:r>
        <w:rPr>
          <w:rFonts w:hint="eastAsia"/>
        </w:rPr>
        <w:t>ЗАКЛЮЧЕНИЕ</w:t>
      </w:r>
    </w:p>
    <w:p w14:paraId="766E8CC2" w14:textId="77777777" w:rsidR="005A5E26" w:rsidRDefault="005A5E26" w:rsidP="005A5E26"/>
    <w:p w14:paraId="3AECCABC" w14:textId="0A1ADF2C" w:rsidR="005A5E26" w:rsidRPr="005A5E26" w:rsidRDefault="005A5E26" w:rsidP="005A5E26">
      <w:r>
        <w:rPr>
          <w:rFonts w:hint="eastAsia"/>
        </w:rPr>
        <w:t>СПИСОК</w:t>
      </w:r>
      <w:r>
        <w:t xml:space="preserve"> </w:t>
      </w:r>
      <w:r>
        <w:rPr>
          <w:rFonts w:hint="eastAsia"/>
        </w:rPr>
        <w:t>ЛИТЕРАТУРЫ</w:t>
      </w:r>
    </w:p>
    <w:sectPr w:rsidR="005A5E26" w:rsidRPr="005A5E26" w:rsidSect="009C12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A3AA" w14:textId="77777777" w:rsidR="009C1206" w:rsidRDefault="009C1206">
      <w:pPr>
        <w:spacing w:after="0" w:line="240" w:lineRule="auto"/>
      </w:pPr>
      <w:r>
        <w:separator/>
      </w:r>
    </w:p>
  </w:endnote>
  <w:endnote w:type="continuationSeparator" w:id="0">
    <w:p w14:paraId="591C26A1" w14:textId="77777777" w:rsidR="009C1206" w:rsidRDefault="009C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BEAC" w14:textId="77777777" w:rsidR="009C1206" w:rsidRDefault="009C1206"/>
    <w:p w14:paraId="5856A858" w14:textId="77777777" w:rsidR="009C1206" w:rsidRDefault="009C1206"/>
    <w:p w14:paraId="0F852C56" w14:textId="77777777" w:rsidR="009C1206" w:rsidRDefault="009C1206"/>
    <w:p w14:paraId="03029618" w14:textId="77777777" w:rsidR="009C1206" w:rsidRDefault="009C1206"/>
    <w:p w14:paraId="1544C8B3" w14:textId="77777777" w:rsidR="009C1206" w:rsidRDefault="009C1206"/>
    <w:p w14:paraId="0AD4346E" w14:textId="77777777" w:rsidR="009C1206" w:rsidRDefault="009C1206"/>
    <w:p w14:paraId="09EC0953" w14:textId="77777777" w:rsidR="009C1206" w:rsidRDefault="009C12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C976BA" wp14:editId="71DC98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4659" w14:textId="77777777" w:rsidR="009C1206" w:rsidRDefault="009C12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976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554659" w14:textId="77777777" w:rsidR="009C1206" w:rsidRDefault="009C12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2E72D2" w14:textId="77777777" w:rsidR="009C1206" w:rsidRDefault="009C1206"/>
    <w:p w14:paraId="73F7A892" w14:textId="77777777" w:rsidR="009C1206" w:rsidRDefault="009C1206"/>
    <w:p w14:paraId="7F0AD169" w14:textId="77777777" w:rsidR="009C1206" w:rsidRDefault="009C12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D1A702" wp14:editId="2400BD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05B8F" w14:textId="77777777" w:rsidR="009C1206" w:rsidRDefault="009C1206"/>
                          <w:p w14:paraId="74D52B7A" w14:textId="77777777" w:rsidR="009C1206" w:rsidRDefault="009C12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D1A7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505B8F" w14:textId="77777777" w:rsidR="009C1206" w:rsidRDefault="009C1206"/>
                    <w:p w14:paraId="74D52B7A" w14:textId="77777777" w:rsidR="009C1206" w:rsidRDefault="009C12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10AA65" w14:textId="77777777" w:rsidR="009C1206" w:rsidRDefault="009C1206"/>
    <w:p w14:paraId="6365CB44" w14:textId="77777777" w:rsidR="009C1206" w:rsidRDefault="009C1206">
      <w:pPr>
        <w:rPr>
          <w:sz w:val="2"/>
          <w:szCs w:val="2"/>
        </w:rPr>
      </w:pPr>
    </w:p>
    <w:p w14:paraId="5333E318" w14:textId="77777777" w:rsidR="009C1206" w:rsidRDefault="009C1206"/>
    <w:p w14:paraId="089BDF12" w14:textId="77777777" w:rsidR="009C1206" w:rsidRDefault="009C1206">
      <w:pPr>
        <w:spacing w:after="0" w:line="240" w:lineRule="auto"/>
      </w:pPr>
    </w:p>
  </w:footnote>
  <w:footnote w:type="continuationSeparator" w:id="0">
    <w:p w14:paraId="2CC2F197" w14:textId="77777777" w:rsidR="009C1206" w:rsidRDefault="009C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0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13237</TotalTime>
  <Pages>2</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1992</cp:revision>
  <cp:lastPrinted>2009-02-06T05:36:00Z</cp:lastPrinted>
  <dcterms:created xsi:type="dcterms:W3CDTF">2024-04-09T10:20:00Z</dcterms:created>
  <dcterms:modified xsi:type="dcterms:W3CDTF">2024-04-25T10:44:00Z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