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92" w:rsidRDefault="00EA7A92" w:rsidP="00EA7A9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Бездідько Олександр Валерійович</w:t>
      </w:r>
      <w:r>
        <w:rPr>
          <w:rFonts w:ascii="Arial" w:hAnsi="Arial" w:cs="Arial"/>
          <w:kern w:val="0"/>
          <w:sz w:val="28"/>
          <w:szCs w:val="28"/>
          <w:lang w:eastAsia="ru-RU"/>
        </w:rPr>
        <w:t>, молодший інженер</w:t>
      </w:r>
    </w:p>
    <w:p w:rsidR="00EA7A92" w:rsidRDefault="00EA7A92" w:rsidP="00EA7A9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 прикладного програмного забезпечення «ТОВ «НЕТКРЕКЕР», тема</w:t>
      </w:r>
    </w:p>
    <w:p w:rsidR="00EA7A92" w:rsidRDefault="00EA7A92" w:rsidP="00EA7A9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«Фізичні процеси в функціональних елементах гнучкої</w:t>
      </w:r>
    </w:p>
    <w:p w:rsidR="00EA7A92" w:rsidRDefault="00EA7A92" w:rsidP="00EA7A9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електроніки на основі металевих наноструктурованих матеріалів»,</w:t>
      </w:r>
    </w:p>
    <w:p w:rsidR="00EA7A92" w:rsidRDefault="00EA7A92" w:rsidP="00EA7A9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(105 Прикладна фізика та наноматеріали). Спеціалізована вчена рада</w:t>
      </w:r>
    </w:p>
    <w:p w:rsidR="0074532F" w:rsidRPr="00EA7A92" w:rsidRDefault="00EA7A92" w:rsidP="00EA7A92">
      <w:r>
        <w:rPr>
          <w:rFonts w:ascii="Arial" w:hAnsi="Arial" w:cs="Arial"/>
          <w:kern w:val="0"/>
          <w:sz w:val="28"/>
          <w:szCs w:val="28"/>
          <w:lang w:eastAsia="ru-RU"/>
        </w:rPr>
        <w:t>ДФ 55.051.026 у Сумському державному університеті</w:t>
      </w:r>
    </w:p>
    <w:sectPr w:rsidR="0074532F" w:rsidRPr="00EA7A9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A7A92" w:rsidRPr="00EA7A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0ECE0-E10D-4E49-8FDE-395A7408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2022-01-24T20:03:00Z</dcterms:created>
  <dcterms:modified xsi:type="dcterms:W3CDTF">2022-01-25T13:12:00Z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