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C971" w14:textId="321C7E6A" w:rsidR="00AB0768" w:rsidRDefault="00CD3778" w:rsidP="00CD3778">
      <w:pPr>
        <w:rPr>
          <w:lang w:val="en-US"/>
        </w:rPr>
      </w:pPr>
      <w:r w:rsidRPr="00CD3778">
        <w:rPr>
          <w:rFonts w:hint="eastAsia"/>
          <w:lang w:val="ru-RU"/>
        </w:rPr>
        <w:t>Имитационное</w:t>
      </w:r>
      <w:r w:rsidRPr="00CD3778">
        <w:rPr>
          <w:lang w:val="ru-RU"/>
        </w:rPr>
        <w:t xml:space="preserve"> </w:t>
      </w:r>
      <w:r w:rsidRPr="00CD3778">
        <w:rPr>
          <w:rFonts w:hint="eastAsia"/>
          <w:lang w:val="ru-RU"/>
        </w:rPr>
        <w:t>обучение</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системе</w:t>
      </w:r>
      <w:r w:rsidRPr="00CD3778">
        <w:rPr>
          <w:lang w:val="ru-RU"/>
        </w:rPr>
        <w:t xml:space="preserve"> </w:t>
      </w:r>
      <w:r w:rsidRPr="00CD3778">
        <w:rPr>
          <w:rFonts w:hint="eastAsia"/>
          <w:lang w:val="ru-RU"/>
        </w:rPr>
        <w:t>непрерывного</w:t>
      </w:r>
      <w:r w:rsidRPr="00CD3778">
        <w:rPr>
          <w:lang w:val="ru-RU"/>
        </w:rPr>
        <w:t xml:space="preserve"> </w:t>
      </w:r>
      <w:r w:rsidRPr="00CD3778">
        <w:rPr>
          <w:rFonts w:hint="eastAsia"/>
          <w:lang w:val="ru-RU"/>
        </w:rPr>
        <w:t>профессионального</w:t>
      </w:r>
      <w:r w:rsidRPr="00CD3778">
        <w:rPr>
          <w:lang w:val="ru-RU"/>
        </w:rPr>
        <w:t xml:space="preserve"> </w:t>
      </w:r>
      <w:r w:rsidRPr="00CD3778">
        <w:rPr>
          <w:rFonts w:hint="eastAsia"/>
          <w:lang w:val="ru-RU"/>
        </w:rPr>
        <w:t>образования</w:t>
      </w:r>
      <w:r w:rsidRPr="00CD3778">
        <w:rPr>
          <w:lang w:val="ru-RU"/>
        </w:rPr>
        <w:t xml:space="preserve"> </w:t>
      </w:r>
      <w:r w:rsidRPr="00CD3778">
        <w:rPr>
          <w:rFonts w:hint="eastAsia"/>
          <w:lang w:val="ru-RU"/>
        </w:rPr>
        <w:t>медицинских</w:t>
      </w:r>
      <w:r w:rsidRPr="00CD3778">
        <w:rPr>
          <w:lang w:val="ru-RU"/>
        </w:rPr>
        <w:t xml:space="preserve"> </w:t>
      </w:r>
      <w:r w:rsidRPr="00CD3778">
        <w:rPr>
          <w:rFonts w:hint="eastAsia"/>
          <w:lang w:val="ru-RU"/>
        </w:rPr>
        <w:t>кадров</w:t>
      </w:r>
      <w:r>
        <w:rPr>
          <w:lang w:val="en-US"/>
        </w:rPr>
        <w:t xml:space="preserve"> </w:t>
      </w:r>
      <w:r w:rsidRPr="00CD3778">
        <w:rPr>
          <w:rFonts w:hint="eastAsia"/>
          <w:lang w:val="ru-RU"/>
        </w:rPr>
        <w:t>Шубина</w:t>
      </w:r>
      <w:r w:rsidRPr="00CD3778">
        <w:rPr>
          <w:lang w:val="en-US"/>
        </w:rPr>
        <w:t xml:space="preserve">, </w:t>
      </w:r>
      <w:r w:rsidRPr="00CD3778">
        <w:rPr>
          <w:rFonts w:hint="eastAsia"/>
          <w:lang w:val="ru-RU"/>
        </w:rPr>
        <w:t>Любовь</w:t>
      </w:r>
      <w:r w:rsidRPr="00CD3778">
        <w:rPr>
          <w:lang w:val="en-US"/>
        </w:rPr>
        <w:t xml:space="preserve"> </w:t>
      </w:r>
      <w:r w:rsidRPr="00CD3778">
        <w:rPr>
          <w:rFonts w:hint="eastAsia"/>
          <w:lang w:val="ru-RU"/>
        </w:rPr>
        <w:t>Борисовна</w:t>
      </w:r>
    </w:p>
    <w:p w14:paraId="08BD3611" w14:textId="77777777" w:rsidR="00CD3778" w:rsidRPr="00CD3778" w:rsidRDefault="00CD3778" w:rsidP="00CD3778">
      <w:pPr>
        <w:rPr>
          <w:lang w:val="ru-RU"/>
        </w:rPr>
      </w:pPr>
      <w:r w:rsidRPr="00CD3778">
        <w:rPr>
          <w:rFonts w:hint="eastAsia"/>
          <w:lang w:val="ru-RU"/>
        </w:rPr>
        <w:t>ОГЛАВЛЕНИЕ</w:t>
      </w:r>
      <w:r w:rsidRPr="00CD3778">
        <w:rPr>
          <w:lang w:val="ru-RU"/>
        </w:rPr>
        <w:t xml:space="preserve"> </w:t>
      </w:r>
      <w:r w:rsidRPr="00CD3778">
        <w:rPr>
          <w:rFonts w:hint="eastAsia"/>
          <w:lang w:val="ru-RU"/>
        </w:rPr>
        <w:t>ДИССЕРТАЦИИ</w:t>
      </w:r>
    </w:p>
    <w:p w14:paraId="5DCFEFDC" w14:textId="77777777" w:rsidR="00CD3778" w:rsidRPr="00CD3778" w:rsidRDefault="00CD3778" w:rsidP="00CD3778">
      <w:pPr>
        <w:rPr>
          <w:lang w:val="ru-RU"/>
        </w:rPr>
      </w:pPr>
      <w:r w:rsidRPr="00CD3778">
        <w:rPr>
          <w:rFonts w:hint="eastAsia"/>
          <w:lang w:val="ru-RU"/>
        </w:rPr>
        <w:t>кандидат</w:t>
      </w:r>
      <w:r w:rsidRPr="00CD3778">
        <w:rPr>
          <w:lang w:val="ru-RU"/>
        </w:rPr>
        <w:t xml:space="preserve"> </w:t>
      </w:r>
      <w:r w:rsidRPr="00CD3778">
        <w:rPr>
          <w:rFonts w:hint="eastAsia"/>
          <w:lang w:val="ru-RU"/>
        </w:rPr>
        <w:t>медицинских</w:t>
      </w:r>
      <w:r w:rsidRPr="00CD3778">
        <w:rPr>
          <w:lang w:val="ru-RU"/>
        </w:rPr>
        <w:t xml:space="preserve"> </w:t>
      </w:r>
      <w:r w:rsidRPr="00CD3778">
        <w:rPr>
          <w:rFonts w:hint="eastAsia"/>
          <w:lang w:val="ru-RU"/>
        </w:rPr>
        <w:t>наук</w:t>
      </w:r>
      <w:r w:rsidRPr="00CD3778">
        <w:rPr>
          <w:lang w:val="ru-RU"/>
        </w:rPr>
        <w:t xml:space="preserve"> </w:t>
      </w:r>
      <w:r w:rsidRPr="00CD3778">
        <w:rPr>
          <w:rFonts w:hint="eastAsia"/>
          <w:lang w:val="ru-RU"/>
        </w:rPr>
        <w:t>Шубина</w:t>
      </w:r>
      <w:r w:rsidRPr="00CD3778">
        <w:rPr>
          <w:lang w:val="ru-RU"/>
        </w:rPr>
        <w:t xml:space="preserve">, </w:t>
      </w:r>
      <w:r w:rsidRPr="00CD3778">
        <w:rPr>
          <w:rFonts w:hint="eastAsia"/>
          <w:lang w:val="ru-RU"/>
        </w:rPr>
        <w:t>Любовь</w:t>
      </w:r>
      <w:r w:rsidRPr="00CD3778">
        <w:rPr>
          <w:lang w:val="ru-RU"/>
        </w:rPr>
        <w:t xml:space="preserve"> </w:t>
      </w:r>
      <w:r w:rsidRPr="00CD3778">
        <w:rPr>
          <w:rFonts w:hint="eastAsia"/>
          <w:lang w:val="ru-RU"/>
        </w:rPr>
        <w:t>Борисовна</w:t>
      </w:r>
    </w:p>
    <w:p w14:paraId="0D31A1EB" w14:textId="77777777" w:rsidR="00CD3778" w:rsidRPr="00CD3778" w:rsidRDefault="00CD3778" w:rsidP="00CD3778">
      <w:pPr>
        <w:rPr>
          <w:lang w:val="ru-RU"/>
        </w:rPr>
      </w:pPr>
      <w:r w:rsidRPr="00CD3778">
        <w:rPr>
          <w:rFonts w:hint="eastAsia"/>
          <w:lang w:val="ru-RU"/>
        </w:rPr>
        <w:t>Ивдругтота</w:t>
      </w:r>
      <w:r w:rsidRPr="00CD3778">
        <w:rPr>
          <w:lang w:val="ru-RU"/>
        </w:rPr>
        <w:t xml:space="preserve"> </w:t>
      </w:r>
      <w:r w:rsidRPr="00CD3778">
        <w:rPr>
          <w:rFonts w:hint="eastAsia"/>
          <w:lang w:val="ru-RU"/>
        </w:rPr>
        <w:t>Гй</w:t>
      </w:r>
      <w:r w:rsidRPr="00CD3778">
        <w:rPr>
          <w:lang w:val="ru-RU"/>
        </w:rPr>
        <w:t xml:space="preserve">001 </w:t>
      </w:r>
      <w:r w:rsidRPr="00CD3778">
        <w:rPr>
          <w:rFonts w:hint="eastAsia"/>
          <w:lang w:val="ru-RU"/>
        </w:rPr>
        <w:t>По</w:t>
      </w:r>
      <w:r w:rsidRPr="00CD3778">
        <w:rPr>
          <w:lang w:val="ru-RU"/>
        </w:rPr>
        <w:t xml:space="preserve"> </w:t>
      </w:r>
      <w:r w:rsidRPr="00CD3778">
        <w:rPr>
          <w:rFonts w:hint="eastAsia"/>
          <w:lang w:val="ru-RU"/>
        </w:rPr>
        <w:t>обсауззшзнио</w:t>
      </w:r>
      <w:r w:rsidRPr="00CD3778">
        <w:rPr>
          <w:lang w:val="ru-RU"/>
        </w:rPr>
        <w:t xml:space="preserve"> ^</w:t>
      </w:r>
      <w:r w:rsidRPr="00CD3778">
        <w:rPr>
          <w:rFonts w:hint="eastAsia"/>
          <w:lang w:val="ru-RU"/>
        </w:rPr>
        <w:t>згашпкпЕ</w:t>
      </w:r>
      <w:r w:rsidRPr="00CD3778">
        <w:rPr>
          <w:lang w:val="ru-RU"/>
        </w:rPr>
        <w:t xml:space="preserve"> </w:t>
      </w:r>
      <w:r w:rsidRPr="00CD3778">
        <w:rPr>
          <w:rFonts w:hint="eastAsia"/>
          <w:lang w:val="ru-RU"/>
        </w:rPr>
        <w:t>тутгтгзров</w:t>
      </w:r>
      <w:r w:rsidRPr="00CD3778">
        <w:rPr>
          <w:lang w:val="ru-RU"/>
        </w:rPr>
        <w:t xml:space="preserve"> &lt;1</w:t>
      </w:r>
      <w:r w:rsidRPr="00CD3778">
        <w:rPr>
          <w:rFonts w:hint="eastAsia"/>
          <w:lang w:val="ru-RU"/>
        </w:rPr>
        <w:t>таз</w:t>
      </w:r>
      <w:r w:rsidRPr="00CD3778">
        <w:rPr>
          <w:lang w:val="ru-RU"/>
        </w:rPr>
        <w:t xml:space="preserve">: </w:t>
      </w:r>
      <w:r w:rsidRPr="00CD3778">
        <w:rPr>
          <w:rFonts w:hint="eastAsia"/>
          <w:lang w:val="ru-RU"/>
        </w:rPr>
        <w:t>группа</w:t>
      </w:r>
      <w:r w:rsidRPr="00CD3778">
        <w:rPr>
          <w:lang w:val="ru-RU"/>
        </w:rPr>
        <w:t>).</w:t>
      </w:r>
    </w:p>
    <w:p w14:paraId="441D636D" w14:textId="77777777" w:rsidR="00CD3778" w:rsidRPr="00CD3778" w:rsidRDefault="00CD3778" w:rsidP="00CD3778">
      <w:pPr>
        <w:rPr>
          <w:lang w:val="ru-RU"/>
        </w:rPr>
      </w:pPr>
    </w:p>
    <w:p w14:paraId="367C2923" w14:textId="77777777" w:rsidR="00CD3778" w:rsidRPr="00CD3778" w:rsidRDefault="00CD3778" w:rsidP="00CD3778">
      <w:pPr>
        <w:rPr>
          <w:lang w:val="ru-RU"/>
        </w:rPr>
      </w:pPr>
      <w:r w:rsidRPr="00CD3778">
        <w:rPr>
          <w:rFonts w:hint="eastAsia"/>
          <w:lang w:val="ru-RU"/>
        </w:rPr>
        <w:t>Иклрупшз</w:t>
      </w:r>
      <w:r w:rsidRPr="00CD3778">
        <w:rPr>
          <w:lang w:val="ru-RU"/>
        </w:rPr>
        <w:t xml:space="preserve"> </w:t>
      </w:r>
      <w:r w:rsidRPr="00CD3778">
        <w:rPr>
          <w:rFonts w:hint="eastAsia"/>
          <w:lang w:val="ru-RU"/>
        </w:rPr>
        <w:t>Л</w:t>
      </w:r>
      <w:r w:rsidRPr="00CD3778">
        <w:rPr>
          <w:lang w:val="ru-RU"/>
        </w:rPr>
        <w:t xml:space="preserve">1002 </w:t>
      </w:r>
      <w:r w:rsidRPr="00CD3778">
        <w:rPr>
          <w:rFonts w:hint="eastAsia"/>
          <w:lang w:val="ru-RU"/>
        </w:rPr>
        <w:t>По</w:t>
      </w:r>
      <w:r w:rsidRPr="00CD3778">
        <w:rPr>
          <w:lang w:val="ru-RU"/>
        </w:rPr>
        <w:t xml:space="preserve"> </w:t>
      </w:r>
      <w:r w:rsidRPr="00CD3778">
        <w:rPr>
          <w:rFonts w:hint="eastAsia"/>
          <w:lang w:val="ru-RU"/>
        </w:rPr>
        <w:t>©</w:t>
      </w:r>
      <w:r w:rsidRPr="00CD3778">
        <w:rPr>
          <w:lang w:val="ru-RU"/>
        </w:rPr>
        <w:t>5</w:t>
      </w:r>
      <w:r w:rsidRPr="00CD3778">
        <w:rPr>
          <w:rFonts w:hint="eastAsia"/>
          <w:lang w:val="ru-RU"/>
        </w:rPr>
        <w:t>зузззЕзнш</w:t>
      </w:r>
      <w:r w:rsidRPr="00CD3778">
        <w:rPr>
          <w:lang w:val="ru-RU"/>
        </w:rPr>
        <w:t xml:space="preserve">&gt; </w:t>
      </w:r>
      <w:r w:rsidRPr="00CD3778">
        <w:rPr>
          <w:rFonts w:hint="eastAsia"/>
          <w:lang w:val="ru-RU"/>
        </w:rPr>
        <w:t>злаЕпромгтннгаепкпх</w:t>
      </w:r>
      <w:r w:rsidRPr="00CD3778">
        <w:rPr>
          <w:lang w:val="ru-RU"/>
        </w:rPr>
        <w:t xml:space="preserve"> </w:t>
      </w:r>
      <w:r w:rsidRPr="00CD3778">
        <w:rPr>
          <w:rFonts w:hint="eastAsia"/>
          <w:lang w:val="ru-RU"/>
        </w:rPr>
        <w:t>тргнажемв</w:t>
      </w:r>
      <w:r w:rsidRPr="00CD3778">
        <w:rPr>
          <w:lang w:val="ru-RU"/>
        </w:rPr>
        <w:t xml:space="preserve"> (2-</w:t>
      </w:r>
      <w:r w:rsidRPr="00CD3778">
        <w:rPr>
          <w:rFonts w:hint="eastAsia"/>
          <w:lang w:val="ru-RU"/>
        </w:rPr>
        <w:t>ая</w:t>
      </w:r>
      <w:r w:rsidRPr="00CD3778">
        <w:rPr>
          <w:lang w:val="ru-RU"/>
        </w:rPr>
        <w:t xml:space="preserve"> </w:t>
      </w:r>
      <w:r w:rsidRPr="00CD3778">
        <w:rPr>
          <w:rFonts w:hint="eastAsia"/>
          <w:lang w:val="ru-RU"/>
        </w:rPr>
        <w:t>группа</w:t>
      </w:r>
      <w:r w:rsidRPr="00CD3778">
        <w:rPr>
          <w:lang w:val="ru-RU"/>
        </w:rPr>
        <w:t>).</w:t>
      </w:r>
    </w:p>
    <w:p w14:paraId="5442E3B4" w14:textId="77777777" w:rsidR="00CD3778" w:rsidRPr="00CD3778" w:rsidRDefault="00CD3778" w:rsidP="00CD3778">
      <w:pPr>
        <w:rPr>
          <w:lang w:val="ru-RU"/>
        </w:rPr>
      </w:pPr>
    </w:p>
    <w:p w14:paraId="25264EE1" w14:textId="77777777" w:rsidR="00CD3778" w:rsidRPr="00CD3778" w:rsidRDefault="00CD3778" w:rsidP="00CD3778">
      <w:pPr>
        <w:rPr>
          <w:lang w:val="ru-RU"/>
        </w:rPr>
      </w:pPr>
      <w:r w:rsidRPr="00CD3778">
        <w:rPr>
          <w:rFonts w:hint="eastAsia"/>
          <w:lang w:val="ru-RU"/>
        </w:rPr>
        <w:t>Инсгрушпя</w:t>
      </w:r>
      <w:r w:rsidRPr="00CD3778">
        <w:rPr>
          <w:lang w:val="ru-RU"/>
        </w:rPr>
        <w:t xml:space="preserve"> ^</w:t>
      </w:r>
      <w:r w:rsidRPr="00CD3778">
        <w:rPr>
          <w:rFonts w:hint="eastAsia"/>
          <w:lang w:val="ru-RU"/>
        </w:rPr>
        <w:t>£</w:t>
      </w:r>
      <w:r w:rsidRPr="00CD3778">
        <w:rPr>
          <w:lang w:val="ru-RU"/>
        </w:rPr>
        <w:t xml:space="preserve">003 </w:t>
      </w:r>
      <w:r w:rsidRPr="00CD3778">
        <w:rPr>
          <w:rFonts w:hint="eastAsia"/>
          <w:lang w:val="ru-RU"/>
        </w:rPr>
        <w:t>По</w:t>
      </w:r>
      <w:r w:rsidRPr="00CD3778">
        <w:rPr>
          <w:lang w:val="ru-RU"/>
        </w:rPr>
        <w:t xml:space="preserve"> </w:t>
      </w:r>
      <w:r w:rsidRPr="00CD3778">
        <w:rPr>
          <w:rFonts w:hint="eastAsia"/>
          <w:lang w:val="ru-RU"/>
        </w:rPr>
        <w:t>об</w:t>
      </w:r>
      <w:r w:rsidRPr="00CD3778">
        <w:rPr>
          <w:lang w:val="ru-RU"/>
        </w:rPr>
        <w:t>^</w:t>
      </w:r>
      <w:r w:rsidRPr="00CD3778">
        <w:rPr>
          <w:rFonts w:hint="eastAsia"/>
          <w:lang w:val="ru-RU"/>
        </w:rPr>
        <w:t>пушЕлнио</w:t>
      </w:r>
      <w:r w:rsidRPr="00CD3778">
        <w:rPr>
          <w:lang w:val="ru-RU"/>
        </w:rPr>
        <w:t xml:space="preserve"> </w:t>
      </w:r>
      <w:r w:rsidRPr="00CD3778">
        <w:rPr>
          <w:rFonts w:hint="eastAsia"/>
          <w:lang w:val="ru-RU"/>
        </w:rPr>
        <w:t>Езмпкют</w:t>
      </w:r>
      <w:r w:rsidRPr="00CD3778">
        <w:rPr>
          <w:lang w:val="ru-RU"/>
        </w:rPr>
        <w:t>5</w:t>
      </w:r>
      <w:r w:rsidRPr="00CD3778">
        <w:rPr>
          <w:rFonts w:hint="eastAsia"/>
          <w:lang w:val="ru-RU"/>
        </w:rPr>
        <w:t>р</w:t>
      </w:r>
      <w:r w:rsidRPr="00CD3778">
        <w:rPr>
          <w:lang w:val="ru-RU"/>
        </w:rPr>
        <w:t>2</w:t>
      </w:r>
      <w:r w:rsidRPr="00CD3778">
        <w:rPr>
          <w:rFonts w:hint="eastAsia"/>
          <w:lang w:val="ru-RU"/>
        </w:rPr>
        <w:t>ыгр</w:t>
      </w:r>
      <w:r w:rsidRPr="00CD3778">
        <w:rPr>
          <w:lang w:val="ru-RU"/>
        </w:rPr>
        <w:t>&gt;</w:t>
      </w:r>
      <w:r w:rsidRPr="00CD3778">
        <w:rPr>
          <w:rFonts w:hint="eastAsia"/>
          <w:lang w:val="ru-RU"/>
        </w:rPr>
        <w:t>ЗЕанных</w:t>
      </w:r>
      <w:r w:rsidRPr="00CD3778">
        <w:rPr>
          <w:lang w:val="ru-RU"/>
        </w:rPr>
        <w:t xml:space="preserve"> 1</w:t>
      </w:r>
      <w:r w:rsidRPr="00CD3778">
        <w:rPr>
          <w:rFonts w:hint="eastAsia"/>
          <w:lang w:val="ru-RU"/>
        </w:rPr>
        <w:t>рэнаж</w:t>
      </w:r>
      <w:r w:rsidRPr="00CD3778">
        <w:rPr>
          <w:lang w:val="ru-RU"/>
        </w:rPr>
        <w:t>.-=</w:t>
      </w:r>
      <w:r w:rsidRPr="00CD3778">
        <w:rPr>
          <w:rFonts w:hint="eastAsia"/>
          <w:lang w:val="ru-RU"/>
        </w:rPr>
        <w:t>рэз</w:t>
      </w:r>
      <w:r w:rsidRPr="00CD3778">
        <w:rPr>
          <w:lang w:val="ru-RU"/>
        </w:rPr>
        <w:t xml:space="preserve"> (3-</w:t>
      </w:r>
      <w:r w:rsidRPr="00CD3778">
        <w:rPr>
          <w:rFonts w:hint="eastAsia"/>
          <w:lang w:val="ru-RU"/>
        </w:rPr>
        <w:t>зя</w:t>
      </w:r>
      <w:r w:rsidRPr="00CD3778">
        <w:rPr>
          <w:lang w:val="ru-RU"/>
        </w:rPr>
        <w:t xml:space="preserve"> </w:t>
      </w:r>
      <w:r w:rsidRPr="00CD3778">
        <w:rPr>
          <w:rFonts w:hint="eastAsia"/>
          <w:lang w:val="ru-RU"/>
        </w:rPr>
        <w:t>группа</w:t>
      </w:r>
      <w:r w:rsidRPr="00CD3778">
        <w:rPr>
          <w:lang w:val="ru-RU"/>
        </w:rPr>
        <w:t>).</w:t>
      </w:r>
    </w:p>
    <w:p w14:paraId="49ACC316" w14:textId="77777777" w:rsidR="00CD3778" w:rsidRPr="00CD3778" w:rsidRDefault="00CD3778" w:rsidP="00CD3778">
      <w:pPr>
        <w:rPr>
          <w:lang w:val="ru-RU"/>
        </w:rPr>
      </w:pPr>
    </w:p>
    <w:p w14:paraId="03C5096C" w14:textId="77777777" w:rsidR="00CD3778" w:rsidRPr="00CD3778" w:rsidRDefault="00CD3778" w:rsidP="00CD3778">
      <w:pPr>
        <w:rPr>
          <w:lang w:val="ru-RU"/>
        </w:rPr>
      </w:pPr>
      <w:r w:rsidRPr="00CD3778">
        <w:rPr>
          <w:rFonts w:hint="eastAsia"/>
          <w:lang w:val="ru-RU"/>
        </w:rPr>
        <w:t>Ивпрукши</w:t>
      </w:r>
      <w:r w:rsidRPr="00CD3778">
        <w:rPr>
          <w:lang w:val="ru-RU"/>
        </w:rPr>
        <w:t xml:space="preserve"> </w:t>
      </w:r>
      <w:r w:rsidRPr="00CD3778">
        <w:rPr>
          <w:rFonts w:hint="eastAsia"/>
          <w:lang w:val="ru-RU"/>
        </w:rPr>
        <w:t>ГйС</w:t>
      </w:r>
      <w:r w:rsidRPr="00CD3778">
        <w:rPr>
          <w:lang w:val="ru-RU"/>
        </w:rPr>
        <w:t xml:space="preserve">-54 </w:t>
      </w:r>
      <w:r w:rsidRPr="00CD3778">
        <w:rPr>
          <w:rFonts w:hint="eastAsia"/>
          <w:lang w:val="ru-RU"/>
        </w:rPr>
        <w:t>По</w:t>
      </w:r>
      <w:r w:rsidRPr="00CD3778">
        <w:rPr>
          <w:lang w:val="ru-RU"/>
        </w:rPr>
        <w:t xml:space="preserve"> </w:t>
      </w:r>
      <w:r w:rsidRPr="00CD3778">
        <w:rPr>
          <w:rFonts w:hint="eastAsia"/>
          <w:lang w:val="ru-RU"/>
        </w:rPr>
        <w:t>оогдупгпвлтотю</w:t>
      </w:r>
      <w:r w:rsidRPr="00CD3778">
        <w:rPr>
          <w:lang w:val="ru-RU"/>
        </w:rPr>
        <w:t xml:space="preserve"> </w:t>
      </w:r>
      <w:r w:rsidRPr="00CD3778">
        <w:rPr>
          <w:rFonts w:hint="eastAsia"/>
          <w:lang w:val="ru-RU"/>
        </w:rPr>
        <w:t>йвГгоеонп</w:t>
      </w:r>
      <w:r w:rsidRPr="00CD3778">
        <w:rPr>
          <w:lang w:val="ru-RU"/>
        </w:rPr>
        <w:t xml:space="preserve"> </w:t>
      </w:r>
      <w:r w:rsidRPr="00CD3778">
        <w:rPr>
          <w:rFonts w:hint="eastAsia"/>
          <w:lang w:val="ru-RU"/>
        </w:rPr>
        <w:t>срттгкнпЕзг</w:t>
      </w:r>
      <w:r w:rsidRPr="00CD3778">
        <w:rPr>
          <w:lang w:val="ru-RU"/>
        </w:rPr>
        <w:t xml:space="preserve"> (4-</w:t>
      </w:r>
      <w:r w:rsidRPr="00CD3778">
        <w:rPr>
          <w:rFonts w:hint="eastAsia"/>
          <w:lang w:val="ru-RU"/>
        </w:rPr>
        <w:t>ая</w:t>
      </w:r>
      <w:r w:rsidRPr="00CD3778">
        <w:rPr>
          <w:lang w:val="ru-RU"/>
        </w:rPr>
        <w:t xml:space="preserve"> </w:t>
      </w:r>
      <w:r w:rsidRPr="00CD3778">
        <w:rPr>
          <w:rFonts w:hint="eastAsia"/>
          <w:lang w:val="ru-RU"/>
        </w:rPr>
        <w:t>группа</w:t>
      </w:r>
      <w:r w:rsidRPr="00CD3778">
        <w:rPr>
          <w:lang w:val="ru-RU"/>
        </w:rPr>
        <w:t>).</w:t>
      </w:r>
    </w:p>
    <w:p w14:paraId="39073353" w14:textId="77777777" w:rsidR="00CD3778" w:rsidRPr="00CD3778" w:rsidRDefault="00CD3778" w:rsidP="00CD3778">
      <w:pPr>
        <w:rPr>
          <w:lang w:val="ru-RU"/>
        </w:rPr>
      </w:pPr>
    </w:p>
    <w:p w14:paraId="6448CEBE" w14:textId="77777777" w:rsidR="00CD3778" w:rsidRPr="00CD3778" w:rsidRDefault="00CD3778" w:rsidP="00CD3778">
      <w:pPr>
        <w:rPr>
          <w:lang w:val="ru-RU"/>
        </w:rPr>
      </w:pPr>
      <w:r w:rsidRPr="00CD3778">
        <w:rPr>
          <w:rFonts w:hint="eastAsia"/>
          <w:lang w:val="ru-RU"/>
        </w:rPr>
        <w:t>Инструкция</w:t>
      </w:r>
      <w:r w:rsidRPr="00CD3778">
        <w:rPr>
          <w:lang w:val="ru-RU"/>
        </w:rPr>
        <w:t xml:space="preserve"> ,</w:t>
      </w:r>
      <w:r w:rsidRPr="00CD3778">
        <w:rPr>
          <w:rFonts w:hint="eastAsia"/>
          <w:lang w:val="ru-RU"/>
        </w:rPr>
        <w:t>Х</w:t>
      </w:r>
      <w:r w:rsidRPr="00CD3778">
        <w:rPr>
          <w:lang w:val="ru-RU"/>
        </w:rPr>
        <w:t xml:space="preserve">=.005 </w:t>
      </w:r>
      <w:r w:rsidRPr="00CD3778">
        <w:rPr>
          <w:rFonts w:hint="eastAsia"/>
          <w:lang w:val="ru-RU"/>
        </w:rPr>
        <w:t>По</w:t>
      </w:r>
      <w:r w:rsidRPr="00CD3778">
        <w:rPr>
          <w:lang w:val="ru-RU"/>
        </w:rPr>
        <w:t xml:space="preserve"> </w:t>
      </w:r>
      <w:r w:rsidRPr="00CD3778">
        <w:rPr>
          <w:rFonts w:hint="eastAsia"/>
          <w:lang w:val="ru-RU"/>
        </w:rPr>
        <w:t>оогпужпЕлвно</w:t>
      </w:r>
      <w:r w:rsidRPr="00CD3778">
        <w:rPr>
          <w:lang w:val="ru-RU"/>
        </w:rPr>
        <w:t xml:space="preserve"> </w:t>
      </w:r>
      <w:r w:rsidRPr="00CD3778">
        <w:rPr>
          <w:rFonts w:hint="eastAsia"/>
          <w:lang w:val="ru-RU"/>
        </w:rPr>
        <w:t>агг</w:t>
      </w:r>
      <w:r w:rsidRPr="00CD3778">
        <w:rPr>
          <w:lang w:val="ru-RU"/>
        </w:rPr>
        <w:t>&amp;</w:t>
      </w:r>
      <w:r w:rsidRPr="00CD3778">
        <w:rPr>
          <w:rFonts w:hint="eastAsia"/>
          <w:lang w:val="ru-RU"/>
        </w:rPr>
        <w:t>хп</w:t>
      </w:r>
      <w:r w:rsidRPr="00CD3778">
        <w:rPr>
          <w:lang w:val="ru-RU"/>
        </w:rPr>
        <w:t xml:space="preserve"> {5-</w:t>
      </w:r>
      <w:r w:rsidRPr="00CD3778">
        <w:rPr>
          <w:rFonts w:hint="eastAsia"/>
          <w:lang w:val="ru-RU"/>
        </w:rPr>
        <w:t>аз</w:t>
      </w:r>
      <w:r w:rsidRPr="00CD3778">
        <w:rPr>
          <w:lang w:val="ru-RU"/>
        </w:rPr>
        <w:t xml:space="preserve"> </w:t>
      </w:r>
      <w:r w:rsidRPr="00CD3778">
        <w:rPr>
          <w:rFonts w:hint="eastAsia"/>
          <w:lang w:val="ru-RU"/>
        </w:rPr>
        <w:t>хр</w:t>
      </w:r>
      <w:r w:rsidRPr="00CD3778">
        <w:rPr>
          <w:lang w:val="ru-RU"/>
        </w:rPr>
        <w:t>^</w:t>
      </w:r>
      <w:r w:rsidRPr="00CD3778">
        <w:rPr>
          <w:rFonts w:hint="eastAsia"/>
          <w:lang w:val="ru-RU"/>
        </w:rPr>
        <w:t>шп</w:t>
      </w:r>
      <w:r w:rsidRPr="00CD3778">
        <w:rPr>
          <w:lang w:val="ru-RU"/>
        </w:rPr>
        <w:t>).</w:t>
      </w:r>
    </w:p>
    <w:p w14:paraId="583035D3" w14:textId="77777777" w:rsidR="00CD3778" w:rsidRPr="00CD3778" w:rsidRDefault="00CD3778" w:rsidP="00CD3778">
      <w:pPr>
        <w:rPr>
          <w:lang w:val="ru-RU"/>
        </w:rPr>
      </w:pPr>
    </w:p>
    <w:p w14:paraId="4C8DC195" w14:textId="77777777" w:rsidR="00CD3778" w:rsidRPr="00CD3778" w:rsidRDefault="00CD3778" w:rsidP="00CD3778">
      <w:pPr>
        <w:rPr>
          <w:lang w:val="ru-RU"/>
        </w:rPr>
      </w:pPr>
      <w:r w:rsidRPr="00CD3778">
        <w:rPr>
          <w:rFonts w:hint="eastAsia"/>
          <w:lang w:val="ru-RU"/>
        </w:rPr>
        <w:t>ИвдрукшдПообшу</w:t>
      </w:r>
      <w:r w:rsidRPr="00CD3778">
        <w:rPr>
          <w:lang w:val="ru-RU"/>
        </w:rPr>
        <w:t>-</w:t>
      </w:r>
      <w:r w:rsidRPr="00CD3778">
        <w:rPr>
          <w:rFonts w:hint="eastAsia"/>
          <w:lang w:val="ru-RU"/>
        </w:rPr>
        <w:t>окяндо</w:t>
      </w:r>
      <w:r w:rsidRPr="00CD3778">
        <w:rPr>
          <w:lang w:val="ru-RU"/>
        </w:rPr>
        <w:t xml:space="preserve"> </w:t>
      </w:r>
      <w:r w:rsidRPr="00CD3778">
        <w:rPr>
          <w:rFonts w:hint="eastAsia"/>
          <w:lang w:val="ru-RU"/>
        </w:rPr>
        <w:t>ражодшп</w:t>
      </w:r>
      <w:r w:rsidRPr="00CD3778">
        <w:rPr>
          <w:lang w:val="ru-RU"/>
        </w:rPr>
        <w:t xml:space="preserve">: </w:t>
      </w:r>
      <w:r w:rsidRPr="00CD3778">
        <w:rPr>
          <w:rFonts w:hint="eastAsia"/>
          <w:lang w:val="ru-RU"/>
        </w:rPr>
        <w:t>з</w:t>
      </w:r>
      <w:r w:rsidRPr="00CD3778">
        <w:rPr>
          <w:lang w:val="ru-RU"/>
        </w:rPr>
        <w:t>^</w:t>
      </w:r>
      <w:r w:rsidRPr="00CD3778">
        <w:rPr>
          <w:rFonts w:hint="eastAsia"/>
          <w:lang w:val="ru-RU"/>
        </w:rPr>
        <w:t>зхерлзлов</w:t>
      </w:r>
      <w:r w:rsidRPr="00CD3778">
        <w:rPr>
          <w:lang w:val="ru-RU"/>
        </w:rPr>
        <w:t xml:space="preserve"> </w:t>
      </w:r>
      <w:r w:rsidRPr="00CD3778">
        <w:rPr>
          <w:rFonts w:hint="eastAsia"/>
          <w:lang w:val="ru-RU"/>
        </w:rPr>
        <w:t>ппвгтрузгэатов</w:t>
      </w:r>
      <w:r w:rsidRPr="00CD3778">
        <w:rPr>
          <w:lang w:val="ru-RU"/>
        </w:rPr>
        <w:t xml:space="preserve"> {</w:t>
      </w:r>
      <w:r w:rsidRPr="00CD3778">
        <w:rPr>
          <w:rFonts w:hint="eastAsia"/>
          <w:lang w:val="ru-RU"/>
        </w:rPr>
        <w:t>б</w:t>
      </w:r>
      <w:r w:rsidRPr="00CD3778">
        <w:rPr>
          <w:lang w:val="ru-RU"/>
        </w:rPr>
        <w:t>-</w:t>
      </w:r>
      <w:r w:rsidRPr="00CD3778">
        <w:rPr>
          <w:rFonts w:hint="eastAsia"/>
          <w:lang w:val="ru-RU"/>
        </w:rPr>
        <w:t>за</w:t>
      </w:r>
      <w:r w:rsidRPr="00CD3778">
        <w:rPr>
          <w:lang w:val="ru-RU"/>
        </w:rPr>
        <w:t xml:space="preserve"> </w:t>
      </w:r>
      <w:r w:rsidRPr="00CD3778">
        <w:rPr>
          <w:rFonts w:hint="eastAsia"/>
          <w:lang w:val="ru-RU"/>
        </w:rPr>
        <w:t>труппа</w:t>
      </w:r>
      <w:r w:rsidRPr="00CD3778">
        <w:rPr>
          <w:lang w:val="ru-RU"/>
        </w:rPr>
        <w:t>).?</w:t>
      </w:r>
    </w:p>
    <w:p w14:paraId="75485A7A" w14:textId="77777777" w:rsidR="00CD3778" w:rsidRPr="00CD3778" w:rsidRDefault="00CD3778" w:rsidP="00CD3778">
      <w:pPr>
        <w:rPr>
          <w:lang w:val="ru-RU"/>
        </w:rPr>
      </w:pPr>
    </w:p>
    <w:p w14:paraId="73C3E2FE" w14:textId="77777777" w:rsidR="00CD3778" w:rsidRPr="00CD3778" w:rsidRDefault="00CD3778" w:rsidP="00CD3778">
      <w:pPr>
        <w:rPr>
          <w:lang w:val="ru-RU"/>
        </w:rPr>
      </w:pPr>
      <w:r w:rsidRPr="00CD3778">
        <w:rPr>
          <w:rFonts w:hint="eastAsia"/>
          <w:lang w:val="ru-RU"/>
        </w:rPr>
        <w:t>Интруишп</w:t>
      </w:r>
      <w:r w:rsidRPr="00CD3778">
        <w:rPr>
          <w:lang w:val="ru-RU"/>
        </w:rPr>
        <w:t xml:space="preserve"> </w:t>
      </w:r>
      <w:r w:rsidRPr="00CD3778">
        <w:rPr>
          <w:rFonts w:hint="eastAsia"/>
          <w:lang w:val="ru-RU"/>
        </w:rPr>
        <w:t>Ук</w:t>
      </w:r>
      <w:r w:rsidRPr="00CD3778">
        <w:rPr>
          <w:lang w:val="ru-RU"/>
        </w:rPr>
        <w:t xml:space="preserve"> 007 </w:t>
      </w:r>
      <w:r w:rsidRPr="00CD3778">
        <w:rPr>
          <w:rFonts w:hint="eastAsia"/>
          <w:lang w:val="ru-RU"/>
        </w:rPr>
        <w:t>По</w:t>
      </w:r>
      <w:r w:rsidRPr="00CD3778">
        <w:rPr>
          <w:lang w:val="ru-RU"/>
        </w:rPr>
        <w:t xml:space="preserve"> </w:t>
      </w:r>
      <w:r w:rsidRPr="00CD3778">
        <w:rPr>
          <w:rFonts w:hint="eastAsia"/>
          <w:lang w:val="ru-RU"/>
        </w:rPr>
        <w:t>экопуакщии</w:t>
      </w:r>
      <w:r w:rsidRPr="00CD3778">
        <w:rPr>
          <w:lang w:val="ru-RU"/>
        </w:rPr>
        <w:t xml:space="preserve"> </w:t>
      </w:r>
      <w:r w:rsidRPr="00CD3778">
        <w:rPr>
          <w:rFonts w:hint="eastAsia"/>
          <w:lang w:val="ru-RU"/>
        </w:rPr>
        <w:t>н</w:t>
      </w:r>
      <w:r w:rsidRPr="00CD3778">
        <w:rPr>
          <w:lang w:val="ru-RU"/>
        </w:rPr>
        <w:t xml:space="preserve"> </w:t>
      </w:r>
      <w:r w:rsidRPr="00CD3778">
        <w:rPr>
          <w:rFonts w:hint="eastAsia"/>
          <w:lang w:val="ru-RU"/>
        </w:rPr>
        <w:t>осетузашанню</w:t>
      </w:r>
      <w:r w:rsidRPr="00CD3778">
        <w:rPr>
          <w:lang w:val="ru-RU"/>
        </w:rPr>
        <w:t xml:space="preserve"> </w:t>
      </w:r>
      <w:r w:rsidRPr="00CD3778">
        <w:rPr>
          <w:rFonts w:hint="eastAsia"/>
          <w:lang w:val="ru-RU"/>
        </w:rPr>
        <w:t>азапэборудзЕания</w:t>
      </w:r>
      <w:r w:rsidRPr="00CD3778">
        <w:rPr>
          <w:lang w:val="ru-RU"/>
        </w:rPr>
        <w:t xml:space="preserve"> {7 </w:t>
      </w:r>
      <w:r w:rsidRPr="00CD3778">
        <w:rPr>
          <w:rFonts w:hint="eastAsia"/>
          <w:lang w:val="ru-RU"/>
        </w:rPr>
        <w:t>группа</w:t>
      </w:r>
      <w:r w:rsidRPr="00CD3778">
        <w:rPr>
          <w:lang w:val="ru-RU"/>
        </w:rPr>
        <w:t>).</w:t>
      </w:r>
      <w:r w:rsidRPr="00CD3778">
        <w:rPr>
          <w:rFonts w:hint="eastAsia"/>
          <w:lang w:val="ru-RU"/>
        </w:rPr>
        <w:t>В</w:t>
      </w:r>
    </w:p>
    <w:p w14:paraId="3CE82109" w14:textId="77777777" w:rsidR="00CD3778" w:rsidRPr="00CD3778" w:rsidRDefault="00CD3778" w:rsidP="00CD3778">
      <w:pPr>
        <w:rPr>
          <w:lang w:val="ru-RU"/>
        </w:rPr>
      </w:pPr>
    </w:p>
    <w:p w14:paraId="30482C5D" w14:textId="77777777" w:rsidR="00CD3778" w:rsidRPr="00CD3778" w:rsidRDefault="00CD3778" w:rsidP="00CD3778">
      <w:pPr>
        <w:rPr>
          <w:lang w:val="ru-RU"/>
        </w:rPr>
      </w:pPr>
      <w:r w:rsidRPr="00CD3778">
        <w:rPr>
          <w:rFonts w:hint="eastAsia"/>
          <w:lang w:val="ru-RU"/>
        </w:rPr>
        <w:t>ИмстрЗ</w:t>
      </w:r>
      <w:r w:rsidRPr="00CD3778">
        <w:rPr>
          <w:lang w:val="ru-RU"/>
        </w:rPr>
        <w:t>'</w:t>
      </w:r>
      <w:r w:rsidRPr="00CD3778">
        <w:rPr>
          <w:rFonts w:hint="eastAsia"/>
          <w:lang w:val="ru-RU"/>
        </w:rPr>
        <w:t>хгзп</w:t>
      </w:r>
      <w:r w:rsidRPr="00CD3778">
        <w:rPr>
          <w:lang w:val="ru-RU"/>
        </w:rPr>
        <w:t xml:space="preserve"> -</w:t>
      </w:r>
      <w:r w:rsidRPr="00CD3778">
        <w:rPr>
          <w:rFonts w:hint="eastAsia"/>
          <w:lang w:val="ru-RU"/>
        </w:rPr>
        <w:t>Г</w:t>
      </w:r>
      <w:r w:rsidRPr="00CD3778">
        <w:rPr>
          <w:lang w:val="ru-RU"/>
        </w:rPr>
        <w:t>'</w:t>
      </w:r>
      <w:r w:rsidRPr="00CD3778">
        <w:rPr>
          <w:rFonts w:hint="eastAsia"/>
          <w:lang w:val="ru-RU"/>
        </w:rPr>
        <w:t>гОЭТЛЛ</w:t>
      </w:r>
      <w:r w:rsidRPr="00CD3778">
        <w:rPr>
          <w:lang w:val="ru-RU"/>
        </w:rPr>
        <w:t xml:space="preserve"> </w:t>
      </w:r>
      <w:r w:rsidRPr="00CD3778">
        <w:rPr>
          <w:rFonts w:hint="eastAsia"/>
          <w:lang w:val="ru-RU"/>
        </w:rPr>
        <w:t>По</w:t>
      </w:r>
      <w:r w:rsidRPr="00CD3778">
        <w:rPr>
          <w:lang w:val="ru-RU"/>
        </w:rPr>
        <w:t xml:space="preserve"> </w:t>
      </w:r>
      <w:r w:rsidRPr="00CD3778">
        <w:rPr>
          <w:rFonts w:hint="eastAsia"/>
          <w:lang w:val="ru-RU"/>
        </w:rPr>
        <w:t>гяезг</w:t>
      </w:r>
      <w:r w:rsidRPr="00CD3778">
        <w:rPr>
          <w:lang w:val="ru-RU"/>
        </w:rPr>
        <w:t>^'</w:t>
      </w:r>
      <w:r w:rsidRPr="00CD3778">
        <w:rPr>
          <w:rFonts w:hint="eastAsia"/>
          <w:lang w:val="ru-RU"/>
        </w:rPr>
        <w:t>зетззаготея</w:t>
      </w:r>
      <w:r w:rsidRPr="00CD3778">
        <w:rPr>
          <w:lang w:val="ru-RU"/>
        </w:rPr>
        <w:t>'</w:t>
      </w:r>
      <w:r w:rsidRPr="00CD3778">
        <w:rPr>
          <w:rFonts w:hint="eastAsia"/>
          <w:lang w:val="ru-RU"/>
        </w:rPr>
        <w:t>ягхют</w:t>
      </w:r>
      <w:r w:rsidRPr="00CD3778">
        <w:rPr>
          <w:lang w:val="ru-RU"/>
        </w:rPr>
        <w:t xml:space="preserve">: </w:t>
      </w:r>
      <w:r w:rsidRPr="00CD3778">
        <w:rPr>
          <w:rFonts w:hint="eastAsia"/>
          <w:lang w:val="ru-RU"/>
        </w:rPr>
        <w:t>Е</w:t>
      </w:r>
    </w:p>
    <w:p w14:paraId="5BDABA4F" w14:textId="77777777" w:rsidR="00CD3778" w:rsidRPr="00CD3778" w:rsidRDefault="00CD3778" w:rsidP="00CD3778">
      <w:pPr>
        <w:rPr>
          <w:lang w:val="ru-RU"/>
        </w:rPr>
      </w:pPr>
    </w:p>
    <w:p w14:paraId="712A5053" w14:textId="77777777" w:rsidR="00CD3778" w:rsidRPr="00CD3778" w:rsidRDefault="00CD3778" w:rsidP="00CD3778">
      <w:pPr>
        <w:rPr>
          <w:lang w:val="ru-RU"/>
        </w:rPr>
      </w:pPr>
      <w:r w:rsidRPr="00CD3778">
        <w:rPr>
          <w:rFonts w:hint="eastAsia"/>
          <w:lang w:val="ru-RU"/>
        </w:rPr>
        <w:t>Н</w:t>
      </w:r>
      <w:r w:rsidRPr="00CD3778">
        <w:rPr>
          <w:lang w:val="ru-RU"/>
        </w:rPr>
        <w:t>=</w:t>
      </w:r>
      <w:r w:rsidRPr="00CD3778">
        <w:rPr>
          <w:rFonts w:hint="eastAsia"/>
          <w:lang w:val="ru-RU"/>
        </w:rPr>
        <w:t>гтрЗ</w:t>
      </w:r>
      <w:r w:rsidRPr="00CD3778">
        <w:rPr>
          <w:lang w:val="ru-RU"/>
        </w:rPr>
        <w:t>"</w:t>
      </w:r>
      <w:r w:rsidRPr="00CD3778">
        <w:rPr>
          <w:rFonts w:hint="eastAsia"/>
          <w:lang w:val="ru-RU"/>
        </w:rPr>
        <w:t>з</w:t>
      </w:r>
      <w:r w:rsidRPr="00CD3778">
        <w:rPr>
          <w:lang w:val="ru-RU"/>
        </w:rPr>
        <w:t>=</w:t>
      </w:r>
      <w:r w:rsidRPr="00CD3778">
        <w:rPr>
          <w:rFonts w:hint="eastAsia"/>
          <w:lang w:val="ru-RU"/>
        </w:rPr>
        <w:t>кг</w:t>
      </w:r>
      <w:r w:rsidRPr="00CD3778">
        <w:rPr>
          <w:lang w:val="ru-RU"/>
        </w:rPr>
        <w:t xml:space="preserve"> 2-2 </w:t>
      </w:r>
      <w:r w:rsidRPr="00CD3778">
        <w:rPr>
          <w:rFonts w:hint="eastAsia"/>
          <w:lang w:val="ru-RU"/>
        </w:rPr>
        <w:t>По</w:t>
      </w:r>
      <w:r w:rsidRPr="00CD3778">
        <w:rPr>
          <w:lang w:val="ru-RU"/>
        </w:rPr>
        <w:t xml:space="preserve"> </w:t>
      </w:r>
      <w:r w:rsidRPr="00CD3778">
        <w:rPr>
          <w:rFonts w:hint="eastAsia"/>
          <w:lang w:val="ru-RU"/>
        </w:rPr>
        <w:t>зггмтмю</w:t>
      </w:r>
      <w:r w:rsidRPr="00CD3778">
        <w:rPr>
          <w:lang w:val="ru-RU"/>
        </w:rPr>
        <w:t>-</w:t>
      </w:r>
      <w:r w:rsidRPr="00CD3778">
        <w:rPr>
          <w:rFonts w:hint="eastAsia"/>
          <w:lang w:val="ru-RU"/>
        </w:rPr>
        <w:t>тгзгагксжаго</w:t>
      </w:r>
      <w:r w:rsidRPr="00CD3778">
        <w:rPr>
          <w:lang w:val="ru-RU"/>
        </w:rPr>
        <w:t xml:space="preserve"> </w:t>
      </w:r>
      <w:r w:rsidRPr="00CD3778">
        <w:rPr>
          <w:rFonts w:hint="eastAsia"/>
          <w:lang w:val="ru-RU"/>
        </w:rPr>
        <w:t>о</w:t>
      </w:r>
      <w:r w:rsidRPr="00CD3778">
        <w:rPr>
          <w:lang w:val="ru-RU"/>
        </w:rPr>
        <w:t>=053</w:t>
      </w:r>
      <w:r w:rsidRPr="00CD3778">
        <w:rPr>
          <w:rFonts w:hint="eastAsia"/>
          <w:lang w:val="ru-RU"/>
        </w:rPr>
        <w:t>—згмзгЕ</w:t>
      </w:r>
    </w:p>
    <w:p w14:paraId="7F586201" w14:textId="77777777" w:rsidR="00CD3778" w:rsidRPr="00CD3778" w:rsidRDefault="00CD3778" w:rsidP="00CD3778">
      <w:pPr>
        <w:rPr>
          <w:lang w:val="ru-RU"/>
        </w:rPr>
      </w:pPr>
    </w:p>
    <w:p w14:paraId="7CB4C941" w14:textId="77777777" w:rsidR="00CD3778" w:rsidRPr="00CD3778" w:rsidRDefault="00CD3778" w:rsidP="00CD3778">
      <w:pPr>
        <w:rPr>
          <w:lang w:val="ru-RU"/>
        </w:rPr>
      </w:pPr>
      <w:r w:rsidRPr="00CD3778">
        <w:rPr>
          <w:rFonts w:hint="eastAsia"/>
          <w:lang w:val="ru-RU"/>
        </w:rPr>
        <w:t>Игстртзсзя</w:t>
      </w:r>
      <w:r w:rsidRPr="00CD3778">
        <w:rPr>
          <w:lang w:val="ru-RU"/>
        </w:rPr>
        <w:t>: ? "</w:t>
      </w:r>
      <w:r w:rsidRPr="00CD3778">
        <w:rPr>
          <w:rFonts w:hint="eastAsia"/>
          <w:lang w:val="ru-RU"/>
        </w:rPr>
        <w:t>»</w:t>
      </w:r>
      <w:r w:rsidRPr="00CD3778">
        <w:rPr>
          <w:lang w:val="ru-RU"/>
        </w:rPr>
        <w:t xml:space="preserve">0117.2-2 </w:t>
      </w:r>
      <w:r w:rsidRPr="00CD3778">
        <w:rPr>
          <w:rFonts w:hint="eastAsia"/>
          <w:lang w:val="ru-RU"/>
        </w:rPr>
        <w:t>Но</w:t>
      </w:r>
      <w:r w:rsidRPr="00CD3778">
        <w:rPr>
          <w:lang w:val="ru-RU"/>
        </w:rPr>
        <w:t xml:space="preserve"> </w:t>
      </w:r>
      <w:r w:rsidRPr="00CD3778">
        <w:rPr>
          <w:rFonts w:hint="eastAsia"/>
          <w:lang w:val="ru-RU"/>
        </w:rPr>
        <w:t>гхстгг</w:t>
      </w:r>
      <w:r w:rsidRPr="00CD3778">
        <w:rPr>
          <w:lang w:val="ru-RU"/>
        </w:rPr>
        <w:t>^'</w:t>
      </w:r>
      <w:r w:rsidRPr="00CD3778">
        <w:rPr>
          <w:rFonts w:hint="eastAsia"/>
          <w:lang w:val="ru-RU"/>
        </w:rPr>
        <w:t>атзгзаюйур</w:t>
      </w:r>
      <w:r w:rsidRPr="00CD3778">
        <w:rPr>
          <w:lang w:val="ru-RU"/>
        </w:rPr>
        <w:t>^</w:t>
      </w:r>
      <w:r w:rsidRPr="00CD3778">
        <w:rPr>
          <w:rFonts w:hint="eastAsia"/>
          <w:lang w:val="ru-RU"/>
        </w:rPr>
        <w:t>зэглжг</w:t>
      </w:r>
      <w:r w:rsidRPr="00CD3778">
        <w:rPr>
          <w:lang w:val="ru-RU"/>
        </w:rPr>
        <w:t xml:space="preserve"> .~</w:t>
      </w:r>
      <w:r w:rsidRPr="00CD3778">
        <w:rPr>
          <w:rFonts w:hint="eastAsia"/>
          <w:lang w:val="ru-RU"/>
        </w:rPr>
        <w:t>тгт</w:t>
      </w:r>
      <w:r w:rsidRPr="00CD3778">
        <w:rPr>
          <w:lang w:val="ru-RU"/>
        </w:rPr>
        <w:t xml:space="preserve"> </w:t>
      </w:r>
      <w:r w:rsidRPr="00CD3778">
        <w:rPr>
          <w:rFonts w:hint="eastAsia"/>
          <w:lang w:val="ru-RU"/>
        </w:rPr>
        <w:t>о</w:t>
      </w:r>
      <w:r w:rsidRPr="00CD3778">
        <w:rPr>
          <w:lang w:val="ru-RU"/>
        </w:rPr>
        <w:t>-</w:t>
      </w:r>
      <w:r w:rsidRPr="00CD3778">
        <w:rPr>
          <w:rFonts w:hint="eastAsia"/>
          <w:lang w:val="ru-RU"/>
        </w:rPr>
        <w:t>Бу</w:t>
      </w:r>
      <w:r w:rsidRPr="00CD3778">
        <w:rPr>
          <w:lang w:val="ru-RU"/>
        </w:rPr>
        <w:t>^</w:t>
      </w:r>
      <w:r w:rsidRPr="00CD3778">
        <w:rPr>
          <w:rFonts w:hint="eastAsia"/>
          <w:lang w:val="ru-RU"/>
        </w:rPr>
        <w:t>гмЕЕ</w:t>
      </w:r>
      <w:r w:rsidRPr="00CD3778">
        <w:rPr>
          <w:lang w:val="ru-RU"/>
        </w:rPr>
        <w:t xml:space="preserve">: </w:t>
      </w:r>
      <w:r w:rsidRPr="00CD3778">
        <w:rPr>
          <w:rFonts w:hint="eastAsia"/>
          <w:lang w:val="ru-RU"/>
        </w:rPr>
        <w:t>з</w:t>
      </w:r>
      <w:r w:rsidRPr="00CD3778">
        <w:rPr>
          <w:lang w:val="ru-RU"/>
        </w:rPr>
        <w:t xml:space="preserve"> </w:t>
      </w:r>
      <w:r w:rsidRPr="00CD3778">
        <w:rPr>
          <w:rFonts w:hint="eastAsia"/>
          <w:lang w:val="ru-RU"/>
        </w:rPr>
        <w:t>гзгсг</w:t>
      </w:r>
      <w:r w:rsidRPr="00CD3778">
        <w:rPr>
          <w:lang w:val="ru-RU"/>
        </w:rPr>
        <w:t>^-</w:t>
      </w:r>
      <w:r w:rsidRPr="00CD3778">
        <w:rPr>
          <w:rFonts w:hint="eastAsia"/>
          <w:lang w:val="ru-RU"/>
        </w:rPr>
        <w:t>рстг</w:t>
      </w:r>
      <w:r w:rsidRPr="00CD3778">
        <w:rPr>
          <w:lang w:val="ru-RU"/>
        </w:rPr>
        <w:t>^</w:t>
      </w:r>
    </w:p>
    <w:p w14:paraId="3E99BD6C" w14:textId="77777777" w:rsidR="00CD3778" w:rsidRPr="00CD3778" w:rsidRDefault="00CD3778" w:rsidP="00CD3778">
      <w:pPr>
        <w:rPr>
          <w:lang w:val="ru-RU"/>
        </w:rPr>
      </w:pPr>
    </w:p>
    <w:p w14:paraId="2B04A6FC" w14:textId="77777777" w:rsidR="00CD3778" w:rsidRPr="00CD3778" w:rsidRDefault="00CD3778" w:rsidP="00CD3778">
      <w:pPr>
        <w:rPr>
          <w:lang w:val="ru-RU"/>
        </w:rPr>
      </w:pPr>
      <w:r w:rsidRPr="00CD3778">
        <w:rPr>
          <w:rFonts w:hint="eastAsia"/>
          <w:lang w:val="ru-RU"/>
        </w:rPr>
        <w:lastRenderedPageBreak/>
        <w:t>Нжт</w:t>
      </w:r>
      <w:r w:rsidRPr="00CD3778">
        <w:rPr>
          <w:lang w:val="ru-RU"/>
        </w:rPr>
        <w:t>^</w:t>
      </w:r>
      <w:r w:rsidRPr="00CD3778">
        <w:rPr>
          <w:rFonts w:hint="eastAsia"/>
          <w:lang w:val="ru-RU"/>
        </w:rPr>
        <w:t>этгэя</w:t>
      </w:r>
      <w:r w:rsidRPr="00CD3778">
        <w:rPr>
          <w:lang w:val="ru-RU"/>
        </w:rPr>
        <w:t xml:space="preserve"> </w:t>
      </w:r>
      <w:r w:rsidRPr="00CD3778">
        <w:rPr>
          <w:rFonts w:hint="eastAsia"/>
          <w:lang w:val="ru-RU"/>
        </w:rPr>
        <w:t>К</w:t>
      </w:r>
      <w:r w:rsidRPr="00CD3778">
        <w:rPr>
          <w:rFonts w:hint="eastAsia"/>
          <w:lang w:val="ru-RU"/>
        </w:rPr>
        <w:t>»</w:t>
      </w:r>
      <w:r w:rsidRPr="00CD3778">
        <w:rPr>
          <w:rFonts w:hint="eastAsia"/>
          <w:lang w:val="ru-RU"/>
        </w:rPr>
        <w:t>Ш</w:t>
      </w:r>
      <w:r w:rsidRPr="00CD3778">
        <w:rPr>
          <w:lang w:val="ru-RU"/>
        </w:rPr>
        <w:t xml:space="preserve">72-2 </w:t>
      </w:r>
      <w:r w:rsidRPr="00CD3778">
        <w:rPr>
          <w:rFonts w:hint="eastAsia"/>
          <w:lang w:val="ru-RU"/>
        </w:rPr>
        <w:t>По</w:t>
      </w:r>
      <w:r w:rsidRPr="00CD3778">
        <w:rPr>
          <w:lang w:val="ru-RU"/>
        </w:rPr>
        <w:t xml:space="preserve"> </w:t>
      </w:r>
      <w:r w:rsidRPr="00CD3778">
        <w:rPr>
          <w:rFonts w:hint="eastAsia"/>
          <w:lang w:val="ru-RU"/>
        </w:rPr>
        <w:t>ггжгггкгппо</w:t>
      </w:r>
      <w:r w:rsidRPr="00CD3778">
        <w:rPr>
          <w:lang w:val="ru-RU"/>
        </w:rPr>
        <w:t xml:space="preserve"> </w:t>
      </w:r>
      <w:r w:rsidRPr="00CD3778">
        <w:rPr>
          <w:rFonts w:hint="eastAsia"/>
          <w:lang w:val="ru-RU"/>
        </w:rPr>
        <w:t>звсггггуао</w:t>
      </w:r>
      <w:r w:rsidRPr="00CD3778">
        <w:rPr>
          <w:lang w:val="ru-RU"/>
        </w:rPr>
        <w:t>-</w:t>
      </w:r>
      <w:r w:rsidRPr="00CD3778">
        <w:rPr>
          <w:rFonts w:hint="eastAsia"/>
          <w:lang w:val="ru-RU"/>
        </w:rPr>
        <w:t>тетгзпгсхгсо</w:t>
      </w:r>
      <w:r w:rsidRPr="00CD3778">
        <w:rPr>
          <w:lang w:val="ru-RU"/>
        </w:rPr>
        <w:t xml:space="preserve"> </w:t>
      </w:r>
      <w:r w:rsidRPr="00CD3778">
        <w:rPr>
          <w:rFonts w:hint="eastAsia"/>
          <w:lang w:val="ru-RU"/>
        </w:rPr>
        <w:t>ойд</w:t>
      </w:r>
      <w:r w:rsidRPr="00CD3778">
        <w:rPr>
          <w:lang w:val="ru-RU"/>
        </w:rPr>
        <w:t>-</w:t>
      </w:r>
      <w:r w:rsidRPr="00CD3778">
        <w:rPr>
          <w:rFonts w:hint="eastAsia"/>
          <w:lang w:val="ru-RU"/>
        </w:rPr>
        <w:t>дааяэз</w:t>
      </w:r>
      <w:r w:rsidRPr="00CD3778">
        <w:rPr>
          <w:lang w:val="ru-RU"/>
        </w:rPr>
        <w:t xml:space="preserve"> </w:t>
      </w:r>
      <w:r w:rsidRPr="00CD3778">
        <w:rPr>
          <w:rFonts w:hint="eastAsia"/>
          <w:lang w:val="ru-RU"/>
        </w:rPr>
        <w:t>оёеруззвагза</w:t>
      </w:r>
      <w:r w:rsidRPr="00CD3778">
        <w:rPr>
          <w:lang w:val="ru-RU"/>
        </w:rPr>
        <w:t xml:space="preserve"> </w:t>
      </w:r>
      <w:r w:rsidRPr="00CD3778">
        <w:rPr>
          <w:rFonts w:hint="eastAsia"/>
          <w:lang w:val="ru-RU"/>
        </w:rPr>
        <w:t>г</w:t>
      </w:r>
      <w:r w:rsidRPr="00CD3778">
        <w:rPr>
          <w:lang w:val="ru-RU"/>
        </w:rPr>
        <w:t>=</w:t>
      </w:r>
      <w:r w:rsidRPr="00CD3778">
        <w:rPr>
          <w:rFonts w:hint="eastAsia"/>
          <w:lang w:val="ru-RU"/>
        </w:rPr>
        <w:t>х</w:t>
      </w:r>
      <w:r w:rsidRPr="00CD3778">
        <w:rPr>
          <w:lang w:val="ru-RU"/>
        </w:rPr>
        <w:t xml:space="preserve"> </w:t>
      </w:r>
      <w:r w:rsidRPr="00CD3778">
        <w:rPr>
          <w:rFonts w:hint="eastAsia"/>
          <w:lang w:val="ru-RU"/>
        </w:rPr>
        <w:t>•</w:t>
      </w:r>
      <w:r w:rsidRPr="00CD3778">
        <w:rPr>
          <w:lang w:val="ru-RU"/>
        </w:rPr>
        <w:t xml:space="preserve"> </w:t>
      </w:r>
      <w:r w:rsidRPr="00CD3778">
        <w:rPr>
          <w:rFonts w:hint="eastAsia"/>
          <w:lang w:val="ru-RU"/>
        </w:rPr>
        <w:t>ж</w:t>
      </w:r>
      <w:r w:rsidRPr="00CD3778">
        <w:rPr>
          <w:lang w:val="ru-RU"/>
        </w:rPr>
        <w:t xml:space="preserve"> </w:t>
      </w:r>
      <w:r w:rsidRPr="00CD3778">
        <w:rPr>
          <w:rFonts w:hint="eastAsia"/>
          <w:lang w:val="ru-RU"/>
        </w:rPr>
        <w:t>ззкгггрете</w:t>
      </w:r>
    </w:p>
    <w:p w14:paraId="6C86E7B6" w14:textId="77777777" w:rsidR="00CD3778" w:rsidRPr="00CD3778" w:rsidRDefault="00CD3778" w:rsidP="00CD3778">
      <w:pPr>
        <w:rPr>
          <w:lang w:val="ru-RU"/>
        </w:rPr>
      </w:pPr>
    </w:p>
    <w:p w14:paraId="0E742CFA" w14:textId="77777777" w:rsidR="00CD3778" w:rsidRPr="00CD3778" w:rsidRDefault="00CD3778" w:rsidP="00CD3778">
      <w:pPr>
        <w:rPr>
          <w:lang w:val="ru-RU"/>
        </w:rPr>
      </w:pPr>
      <w:r w:rsidRPr="00CD3778">
        <w:rPr>
          <w:rFonts w:hint="eastAsia"/>
          <w:lang w:val="ru-RU"/>
        </w:rPr>
        <w:t>Иягтоуттэт</w:t>
      </w:r>
      <w:r w:rsidRPr="00CD3778">
        <w:rPr>
          <w:lang w:val="ru-RU"/>
        </w:rPr>
        <w:t xml:space="preserve"> 1</w:t>
      </w:r>
      <w:r w:rsidRPr="00CD3778">
        <w:rPr>
          <w:rFonts w:hint="eastAsia"/>
          <w:lang w:val="ru-RU"/>
        </w:rPr>
        <w:t>»</w:t>
      </w:r>
      <w:r w:rsidRPr="00CD3778">
        <w:rPr>
          <w:lang w:val="ru-RU"/>
        </w:rPr>
        <w:t>"</w:t>
      </w:r>
      <w:r w:rsidRPr="00CD3778">
        <w:rPr>
          <w:rFonts w:hint="eastAsia"/>
          <w:lang w:val="ru-RU"/>
        </w:rPr>
        <w:t>УОЭТ</w:t>
      </w:r>
      <w:r w:rsidRPr="00CD3778">
        <w:rPr>
          <w:lang w:val="ru-RU"/>
        </w:rPr>
        <w:t xml:space="preserve">-5-2 </w:t>
      </w:r>
      <w:r w:rsidRPr="00CD3778">
        <w:rPr>
          <w:rFonts w:hint="eastAsia"/>
          <w:lang w:val="ru-RU"/>
        </w:rPr>
        <w:t>Па</w:t>
      </w:r>
      <w:r w:rsidRPr="00CD3778">
        <w:rPr>
          <w:lang w:val="ru-RU"/>
        </w:rPr>
        <w:t xml:space="preserve"> </w:t>
      </w:r>
      <w:r w:rsidRPr="00CD3778">
        <w:rPr>
          <w:rFonts w:hint="eastAsia"/>
          <w:lang w:val="ru-RU"/>
        </w:rPr>
        <w:t>г</w:t>
      </w:r>
      <w:r w:rsidRPr="00CD3778">
        <w:rPr>
          <w:lang w:val="ru-RU"/>
        </w:rPr>
        <w:t>^</w:t>
      </w:r>
      <w:r w:rsidRPr="00CD3778">
        <w:rPr>
          <w:rFonts w:hint="eastAsia"/>
          <w:lang w:val="ru-RU"/>
        </w:rPr>
        <w:t>свгяиая</w:t>
      </w:r>
      <w:r w:rsidRPr="00CD3778">
        <w:rPr>
          <w:rFonts w:hint="eastAsia"/>
          <w:lang w:val="ru-RU"/>
        </w:rPr>
        <w:t>»</w:t>
      </w:r>
      <w:r w:rsidRPr="00CD3778">
        <w:rPr>
          <w:lang w:val="ru-RU"/>
        </w:rPr>
        <w:t xml:space="preserve"> </w:t>
      </w:r>
      <w:r w:rsidRPr="00CD3778">
        <w:rPr>
          <w:rFonts w:hint="eastAsia"/>
          <w:lang w:val="ru-RU"/>
        </w:rPr>
        <w:t>тагсгягрк</w:t>
      </w:r>
      <w:r w:rsidRPr="00CD3778">
        <w:rPr>
          <w:lang w:val="ru-RU"/>
        </w:rPr>
        <w:t>^-</w:t>
      </w:r>
      <w:r w:rsidRPr="00CD3778">
        <w:rPr>
          <w:rFonts w:hint="eastAsia"/>
          <w:lang w:val="ru-RU"/>
        </w:rPr>
        <w:t>тгтжиехгз</w:t>
      </w:r>
      <w:r w:rsidRPr="00CD3778">
        <w:rPr>
          <w:lang w:val="ru-RU"/>
        </w:rPr>
        <w:t>-</w:t>
      </w:r>
      <w:r w:rsidRPr="00CD3778">
        <w:rPr>
          <w:rFonts w:hint="eastAsia"/>
          <w:lang w:val="ru-RU"/>
        </w:rPr>
        <w:t>о</w:t>
      </w:r>
      <w:r w:rsidRPr="00CD3778">
        <w:rPr>
          <w:lang w:val="ru-RU"/>
        </w:rPr>
        <w:t xml:space="preserve"> </w:t>
      </w:r>
      <w:r w:rsidRPr="00CD3778">
        <w:rPr>
          <w:rFonts w:hint="eastAsia"/>
          <w:lang w:val="ru-RU"/>
        </w:rPr>
        <w:t>оогдокхззэв</w:t>
      </w:r>
      <w:r w:rsidRPr="00CD3778">
        <w:rPr>
          <w:lang w:val="ru-RU"/>
        </w:rPr>
        <w:t xml:space="preserve"> </w:t>
      </w:r>
      <w:r w:rsidRPr="00CD3778">
        <w:rPr>
          <w:rFonts w:hint="eastAsia"/>
          <w:lang w:val="ru-RU"/>
        </w:rPr>
        <w:t>игтккужш</w:t>
      </w:r>
    </w:p>
    <w:p w14:paraId="19EE300A" w14:textId="77777777" w:rsidR="00CD3778" w:rsidRPr="00CD3778" w:rsidRDefault="00CD3778" w:rsidP="00CD3778">
      <w:pPr>
        <w:rPr>
          <w:lang w:val="ru-RU"/>
        </w:rPr>
      </w:pPr>
    </w:p>
    <w:p w14:paraId="61B5B278" w14:textId="77777777" w:rsidR="00CD3778" w:rsidRPr="00CD3778" w:rsidRDefault="00CD3778" w:rsidP="00CD3778">
      <w:pPr>
        <w:rPr>
          <w:lang w:val="ru-RU"/>
        </w:rPr>
      </w:pPr>
      <w:r w:rsidRPr="00CD3778">
        <w:rPr>
          <w:rFonts w:hint="eastAsia"/>
          <w:lang w:val="ru-RU"/>
        </w:rPr>
        <w:t>Игетзгрсвг</w:t>
      </w:r>
      <w:r w:rsidRPr="00CD3778">
        <w:rPr>
          <w:lang w:val="ru-RU"/>
        </w:rPr>
        <w:t>}|</w:t>
      </w:r>
      <w:r w:rsidRPr="00CD3778">
        <w:rPr>
          <w:rFonts w:hint="eastAsia"/>
          <w:lang w:val="ru-RU"/>
        </w:rPr>
        <w:t>м</w:t>
      </w:r>
      <w:r w:rsidRPr="00CD3778">
        <w:rPr>
          <w:lang w:val="ru-RU"/>
        </w:rPr>
        <w:t>0074</w:t>
      </w:r>
      <w:r w:rsidRPr="00CD3778">
        <w:rPr>
          <w:rFonts w:hint="eastAsia"/>
          <w:lang w:val="ru-RU"/>
        </w:rPr>
        <w:t>Л</w:t>
      </w:r>
      <w:r w:rsidRPr="00CD3778">
        <w:rPr>
          <w:lang w:val="ru-RU"/>
        </w:rPr>
        <w:t xml:space="preserve"> </w:t>
      </w:r>
      <w:r w:rsidRPr="00CD3778">
        <w:rPr>
          <w:rFonts w:hint="eastAsia"/>
          <w:lang w:val="ru-RU"/>
        </w:rPr>
        <w:t>Погзкз</w:t>
      </w:r>
      <w:r w:rsidRPr="00CD3778">
        <w:rPr>
          <w:lang w:val="ru-RU"/>
        </w:rPr>
        <w:t>^'</w:t>
      </w:r>
      <w:r w:rsidRPr="00CD3778">
        <w:rPr>
          <w:rFonts w:hint="eastAsia"/>
          <w:lang w:val="ru-RU"/>
        </w:rPr>
        <w:t>зтзгжоаг</w:t>
      </w:r>
      <w:r w:rsidRPr="00CD3778">
        <w:rPr>
          <w:lang w:val="ru-RU"/>
        </w:rPr>
        <w:t>^</w:t>
      </w:r>
      <w:r w:rsidRPr="00CD3778">
        <w:rPr>
          <w:rFonts w:hint="eastAsia"/>
          <w:lang w:val="ru-RU"/>
        </w:rPr>
        <w:t>л—эгггвсс</w:t>
      </w:r>
      <w:r w:rsidRPr="00CD3778">
        <w:rPr>
          <w:lang w:val="ru-RU"/>
        </w:rPr>
        <w:t>^</w:t>
      </w:r>
      <w:r w:rsidRPr="00CD3778">
        <w:rPr>
          <w:rFonts w:hint="eastAsia"/>
          <w:lang w:val="ru-RU"/>
        </w:rPr>
        <w:t>сгтозетг</w:t>
      </w:r>
      <w:r w:rsidRPr="00CD3778">
        <w:rPr>
          <w:lang w:val="ru-RU"/>
        </w:rPr>
        <w:t>.</w:t>
      </w:r>
      <w:r w:rsidRPr="00CD3778">
        <w:rPr>
          <w:rFonts w:hint="eastAsia"/>
          <w:lang w:val="ru-RU"/>
        </w:rPr>
        <w:t>угкя</w:t>
      </w:r>
    </w:p>
    <w:p w14:paraId="128C8056" w14:textId="77777777" w:rsidR="00CD3778" w:rsidRPr="00CD3778" w:rsidRDefault="00CD3778" w:rsidP="00CD3778">
      <w:pPr>
        <w:rPr>
          <w:lang w:val="ru-RU"/>
        </w:rPr>
      </w:pPr>
    </w:p>
    <w:p w14:paraId="33241572" w14:textId="77777777" w:rsidR="00CD3778" w:rsidRPr="00CD3778" w:rsidRDefault="00CD3778" w:rsidP="00CD3778">
      <w:pPr>
        <w:rPr>
          <w:lang w:val="ru-RU"/>
        </w:rPr>
      </w:pPr>
      <w:r w:rsidRPr="00CD3778">
        <w:rPr>
          <w:rFonts w:hint="eastAsia"/>
          <w:lang w:val="ru-RU"/>
        </w:rPr>
        <w:t>Ияттуузсзя</w:t>
      </w:r>
      <w:r w:rsidRPr="00CD3778">
        <w:rPr>
          <w:lang w:val="ru-RU"/>
        </w:rPr>
        <w:t xml:space="preserve"> 1</w:t>
      </w:r>
      <w:r w:rsidRPr="00CD3778">
        <w:rPr>
          <w:rFonts w:hint="eastAsia"/>
          <w:lang w:val="ru-RU"/>
        </w:rPr>
        <w:t>мЮ</w:t>
      </w:r>
      <w:r w:rsidRPr="00CD3778">
        <w:rPr>
          <w:lang w:val="ru-RU"/>
        </w:rPr>
        <w:t>74</w:t>
      </w:r>
      <w:r w:rsidRPr="00CD3778">
        <w:rPr>
          <w:rFonts w:hint="eastAsia"/>
          <w:lang w:val="ru-RU"/>
        </w:rPr>
        <w:t>£</w:t>
      </w:r>
      <w:r w:rsidRPr="00CD3778">
        <w:rPr>
          <w:lang w:val="ru-RU"/>
        </w:rPr>
        <w:t xml:space="preserve"> </w:t>
      </w:r>
      <w:r w:rsidRPr="00CD3778">
        <w:rPr>
          <w:rFonts w:hint="eastAsia"/>
          <w:lang w:val="ru-RU"/>
        </w:rPr>
        <w:t>Па</w:t>
      </w:r>
      <w:r w:rsidRPr="00CD3778">
        <w:rPr>
          <w:lang w:val="ru-RU"/>
        </w:rPr>
        <w:t xml:space="preserve"> </w:t>
      </w:r>
      <w:r w:rsidRPr="00CD3778">
        <w:rPr>
          <w:rFonts w:hint="eastAsia"/>
          <w:lang w:val="ru-RU"/>
        </w:rPr>
        <w:t>яооггд</w:t>
      </w:r>
      <w:r w:rsidRPr="00CD3778">
        <w:rPr>
          <w:lang w:val="ru-RU"/>
        </w:rPr>
        <w:t>-</w:t>
      </w:r>
      <w:r w:rsidRPr="00CD3778">
        <w:rPr>
          <w:rFonts w:hint="eastAsia"/>
          <w:lang w:val="ru-RU"/>
        </w:rPr>
        <w:t>гаоо</w:t>
      </w:r>
      <w:r w:rsidRPr="00CD3778">
        <w:rPr>
          <w:lang w:val="ru-RU"/>
        </w:rPr>
        <w:t xml:space="preserve"> </w:t>
      </w:r>
      <w:r w:rsidRPr="00CD3778">
        <w:rPr>
          <w:rFonts w:hint="eastAsia"/>
          <w:lang w:val="ru-RU"/>
        </w:rPr>
        <w:t>етсгегермэ</w:t>
      </w:r>
      <w:r w:rsidRPr="00CD3778">
        <w:rPr>
          <w:lang w:val="ru-RU"/>
        </w:rPr>
        <w:t>-</w:t>
      </w:r>
      <w:r w:rsidRPr="00CD3778">
        <w:rPr>
          <w:rFonts w:hint="eastAsia"/>
          <w:lang w:val="ru-RU"/>
        </w:rPr>
        <w:t>тезаагаехасо</w:t>
      </w:r>
      <w:r w:rsidRPr="00CD3778">
        <w:rPr>
          <w:lang w:val="ru-RU"/>
        </w:rPr>
        <w:t xml:space="preserve"> </w:t>
      </w:r>
      <w:r w:rsidRPr="00CD3778">
        <w:rPr>
          <w:rFonts w:hint="eastAsia"/>
          <w:lang w:val="ru-RU"/>
        </w:rPr>
        <w:t>оо</w:t>
      </w:r>
      <w:r w:rsidRPr="00CD3778">
        <w:rPr>
          <w:lang w:val="ru-RU"/>
        </w:rPr>
        <w:t>^</w:t>
      </w:r>
      <w:r w:rsidRPr="00CD3778">
        <w:rPr>
          <w:rFonts w:hint="eastAsia"/>
          <w:lang w:val="ru-RU"/>
        </w:rPr>
        <w:t>ч</w:t>
      </w:r>
      <w:r w:rsidRPr="00CD3778">
        <w:rPr>
          <w:lang w:val="ru-RU"/>
        </w:rPr>
        <w:t>1</w:t>
      </w:r>
      <w:r w:rsidRPr="00CD3778">
        <w:rPr>
          <w:rFonts w:hint="eastAsia"/>
          <w:lang w:val="ru-RU"/>
        </w:rPr>
        <w:t>—квцзао</w:t>
      </w:r>
      <w:r w:rsidRPr="00CD3778">
        <w:rPr>
          <w:lang w:val="ru-RU"/>
        </w:rPr>
        <w:t xml:space="preserve"> </w:t>
      </w:r>
      <w:r w:rsidRPr="00CD3778">
        <w:rPr>
          <w:rFonts w:hint="eastAsia"/>
          <w:lang w:val="ru-RU"/>
        </w:rPr>
        <w:t>одору</w:t>
      </w:r>
      <w:r w:rsidRPr="00CD3778">
        <w:rPr>
          <w:lang w:val="ru-RU"/>
        </w:rPr>
        <w:t>^</w:t>
      </w:r>
      <w:r w:rsidRPr="00CD3778">
        <w:rPr>
          <w:rFonts w:hint="eastAsia"/>
          <w:lang w:val="ru-RU"/>
        </w:rPr>
        <w:t>згл</w:t>
      </w:r>
      <w:r w:rsidRPr="00CD3778">
        <w:rPr>
          <w:lang w:val="ru-RU"/>
        </w:rPr>
        <w:t>^</w:t>
      </w:r>
      <w:r w:rsidRPr="00CD3778">
        <w:rPr>
          <w:rFonts w:hint="eastAsia"/>
          <w:lang w:val="ru-RU"/>
        </w:rPr>
        <w:t>ва</w:t>
      </w:r>
      <w:r w:rsidRPr="00CD3778">
        <w:rPr>
          <w:lang w:val="ru-RU"/>
        </w:rPr>
        <w:t xml:space="preserve"> </w:t>
      </w:r>
      <w:r w:rsidRPr="00CD3778">
        <w:rPr>
          <w:rFonts w:hint="eastAsia"/>
          <w:lang w:val="ru-RU"/>
        </w:rPr>
        <w:t>ггт</w:t>
      </w:r>
    </w:p>
    <w:p w14:paraId="0A5784B8" w14:textId="77777777" w:rsidR="00CD3778" w:rsidRPr="00CD3778" w:rsidRDefault="00CD3778" w:rsidP="00CD3778">
      <w:pPr>
        <w:rPr>
          <w:lang w:val="ru-RU"/>
        </w:rPr>
      </w:pPr>
    </w:p>
    <w:p w14:paraId="5A8B3333" w14:textId="77777777" w:rsidR="00CD3778" w:rsidRPr="00CD3778" w:rsidRDefault="00CD3778" w:rsidP="00CD3778">
      <w:pPr>
        <w:rPr>
          <w:lang w:val="ru-RU"/>
        </w:rPr>
      </w:pPr>
      <w:r w:rsidRPr="00CD3778">
        <w:rPr>
          <w:rFonts w:hint="eastAsia"/>
          <w:lang w:val="ru-RU"/>
        </w:rPr>
        <w:t>Шаблон</w:t>
      </w:r>
      <w:r w:rsidRPr="00CD3778">
        <w:rPr>
          <w:lang w:val="ru-RU"/>
        </w:rPr>
        <w:t xml:space="preserve"> </w:t>
      </w:r>
      <w:r w:rsidRPr="00CD3778">
        <w:rPr>
          <w:rFonts w:hint="eastAsia"/>
          <w:lang w:val="ru-RU"/>
        </w:rPr>
        <w:t>графика</w:t>
      </w:r>
      <w:r w:rsidRPr="00CD3778">
        <w:rPr>
          <w:lang w:val="ru-RU"/>
        </w:rPr>
        <w:t xml:space="preserve"> </w:t>
      </w:r>
      <w:r w:rsidRPr="00CD3778">
        <w:rPr>
          <w:rFonts w:hint="eastAsia"/>
          <w:lang w:val="ru-RU"/>
        </w:rPr>
        <w:t>прсвед</w:t>
      </w:r>
      <w:r w:rsidRPr="00CD3778">
        <w:rPr>
          <w:lang w:val="ru-RU"/>
        </w:rPr>
        <w:t>^</w:t>
      </w:r>
      <w:r w:rsidRPr="00CD3778">
        <w:rPr>
          <w:rFonts w:hint="eastAsia"/>
          <w:lang w:val="ru-RU"/>
        </w:rPr>
        <w:t>нш</w:t>
      </w:r>
      <w:r w:rsidRPr="00CD3778">
        <w:rPr>
          <w:lang w:val="ru-RU"/>
        </w:rPr>
        <w:t xml:space="preserve">: </w:t>
      </w:r>
      <w:r w:rsidRPr="00CD3778">
        <w:rPr>
          <w:rFonts w:hint="eastAsia"/>
          <w:lang w:val="ru-RU"/>
        </w:rPr>
        <w:t>ИТО</w:t>
      </w:r>
      <w:r w:rsidRPr="00CD3778">
        <w:rPr>
          <w:lang w:val="ru-RU"/>
        </w:rPr>
        <w:t xml:space="preserve"> </w:t>
      </w:r>
      <w:r w:rsidRPr="00CD3778">
        <w:rPr>
          <w:rFonts w:hint="eastAsia"/>
          <w:lang w:val="ru-RU"/>
        </w:rPr>
        <w:t>е</w:t>
      </w:r>
      <w:r w:rsidRPr="00CD3778">
        <w:rPr>
          <w:lang w:val="ru-RU"/>
        </w:rPr>
        <w:t xml:space="preserve"> </w:t>
      </w:r>
      <w:r w:rsidRPr="00CD3778">
        <w:rPr>
          <w:rFonts w:hint="eastAsia"/>
          <w:lang w:val="ru-RU"/>
        </w:rPr>
        <w:t>ка</w:t>
      </w:r>
      <w:r w:rsidRPr="00CD3778">
        <w:rPr>
          <w:lang w:val="ru-RU"/>
        </w:rPr>
        <w:t>&amp;</w:t>
      </w:r>
      <w:r w:rsidRPr="00CD3778">
        <w:rPr>
          <w:rFonts w:hint="eastAsia"/>
          <w:lang w:val="ru-RU"/>
        </w:rPr>
        <w:t>шгхзх</w:t>
      </w:r>
      <w:r w:rsidRPr="00CD3778">
        <w:rPr>
          <w:lang w:val="ru-RU"/>
        </w:rPr>
        <w:t>.</w:t>
      </w:r>
    </w:p>
    <w:p w14:paraId="293819C0" w14:textId="77777777" w:rsidR="00CD3778" w:rsidRPr="00CD3778" w:rsidRDefault="00CD3778" w:rsidP="00CD3778">
      <w:pPr>
        <w:rPr>
          <w:lang w:val="ru-RU"/>
        </w:rPr>
      </w:pPr>
    </w:p>
    <w:p w14:paraId="684095A4" w14:textId="77777777" w:rsidR="00CD3778" w:rsidRPr="00CD3778" w:rsidRDefault="00CD3778" w:rsidP="00CD3778">
      <w:pPr>
        <w:rPr>
          <w:lang w:val="ru-RU"/>
        </w:rPr>
      </w:pPr>
      <w:r w:rsidRPr="00CD3778">
        <w:rPr>
          <w:rFonts w:hint="eastAsia"/>
          <w:lang w:val="ru-RU"/>
        </w:rPr>
        <w:t>СшЗГОК</w:t>
      </w:r>
      <w:r w:rsidRPr="00CD3778">
        <w:rPr>
          <w:lang w:val="ru-RU"/>
        </w:rPr>
        <w:t xml:space="preserve"> </w:t>
      </w:r>
      <w:r w:rsidRPr="00CD3778">
        <w:rPr>
          <w:rFonts w:hint="eastAsia"/>
          <w:lang w:val="ru-RU"/>
        </w:rPr>
        <w:t>ОТБ</w:t>
      </w:r>
      <w:r w:rsidRPr="00CD3778">
        <w:rPr>
          <w:lang w:val="ru-RU"/>
        </w:rPr>
        <w:t>51</w:t>
      </w:r>
      <w:r w:rsidRPr="00CD3778">
        <w:rPr>
          <w:rFonts w:hint="eastAsia"/>
          <w:lang w:val="ru-RU"/>
        </w:rPr>
        <w:t>СГБ</w:t>
      </w:r>
      <w:r w:rsidRPr="00CD3778">
        <w:rPr>
          <w:lang w:val="ru-RU"/>
        </w:rPr>
        <w:t>5</w:t>
      </w:r>
      <w:r w:rsidRPr="00CD3778">
        <w:rPr>
          <w:rFonts w:hint="eastAsia"/>
          <w:lang w:val="ru-RU"/>
        </w:rPr>
        <w:t>ННЫХ</w:t>
      </w:r>
      <w:r w:rsidRPr="00CD3778">
        <w:rPr>
          <w:lang w:val="ru-RU"/>
        </w:rPr>
        <w:t xml:space="preserve"> </w:t>
      </w:r>
      <w:r w:rsidRPr="00CD3778">
        <w:rPr>
          <w:rFonts w:hint="eastAsia"/>
          <w:lang w:val="ru-RU"/>
        </w:rPr>
        <w:t>СОТруСТПКОВ</w:t>
      </w:r>
      <w:r w:rsidRPr="00CD3778">
        <w:rPr>
          <w:lang w:val="ru-RU"/>
        </w:rPr>
        <w:t xml:space="preserve"> </w:t>
      </w:r>
      <w:r w:rsidRPr="00CD3778">
        <w:rPr>
          <w:rFonts w:hint="eastAsia"/>
          <w:lang w:val="ru-RU"/>
        </w:rPr>
        <w:t>ЦеШраНЭГОерЕЕЕНОГО</w:t>
      </w:r>
      <w:r w:rsidRPr="00CD3778">
        <w:rPr>
          <w:lang w:val="ru-RU"/>
        </w:rPr>
        <w:t xml:space="preserve"> </w:t>
      </w:r>
      <w:r w:rsidRPr="00CD3778">
        <w:rPr>
          <w:rFonts w:hint="eastAsia"/>
          <w:lang w:val="ru-RU"/>
        </w:rPr>
        <w:t>профгссаовальнэго</w:t>
      </w:r>
      <w:r w:rsidRPr="00CD3778">
        <w:rPr>
          <w:lang w:val="ru-RU"/>
        </w:rPr>
        <w:t xml:space="preserve"> </w:t>
      </w:r>
      <w:r w:rsidRPr="00CD3778">
        <w:rPr>
          <w:rFonts w:hint="eastAsia"/>
          <w:lang w:val="ru-RU"/>
        </w:rPr>
        <w:t>О</w:t>
      </w:r>
      <w:r w:rsidRPr="00CD3778">
        <w:rPr>
          <w:lang w:val="ru-RU"/>
        </w:rPr>
        <w:t>-</w:t>
      </w:r>
      <w:r w:rsidRPr="00CD3778">
        <w:rPr>
          <w:rFonts w:hint="eastAsia"/>
          <w:lang w:val="ru-RU"/>
        </w:rPr>
        <w:t>ЭрЗЮЕЗНПЗ</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ооспудггг</w:t>
      </w:r>
      <w:r w:rsidRPr="00CD3778">
        <w:rPr>
          <w:lang w:val="ru-RU"/>
        </w:rPr>
        <w:t>.</w:t>
      </w:r>
      <w:r w:rsidRPr="00CD3778">
        <w:rPr>
          <w:rFonts w:hint="eastAsia"/>
          <w:lang w:val="ru-RU"/>
        </w:rPr>
        <w:t>тнпа</w:t>
      </w:r>
      <w:r w:rsidRPr="00CD3778">
        <w:rPr>
          <w:lang w:val="ru-RU"/>
        </w:rPr>
        <w:t xml:space="preserve"> </w:t>
      </w:r>
      <w:r w:rsidRPr="00CD3778">
        <w:rPr>
          <w:rFonts w:hint="eastAsia"/>
          <w:lang w:val="ru-RU"/>
        </w:rPr>
        <w:t>ойору</w:t>
      </w:r>
      <w:r w:rsidRPr="00CD3778">
        <w:rPr>
          <w:lang w:val="ru-RU"/>
        </w:rPr>
        <w:t>^</w:t>
      </w:r>
      <w:r w:rsidRPr="00CD3778">
        <w:rPr>
          <w:rFonts w:hint="eastAsia"/>
          <w:lang w:val="ru-RU"/>
        </w:rPr>
        <w:t>сЕзша</w:t>
      </w:r>
      <w:r w:rsidRPr="00CD3778">
        <w:rPr>
          <w:lang w:val="ru-RU"/>
        </w:rPr>
        <w:t xml:space="preserve"> </w:t>
      </w:r>
      <w:r w:rsidRPr="00CD3778">
        <w:rPr>
          <w:rFonts w:hint="eastAsia"/>
          <w:lang w:val="ru-RU"/>
        </w:rPr>
        <w:t>е</w:t>
      </w:r>
      <w:r w:rsidRPr="00CD3778">
        <w:rPr>
          <w:lang w:val="ru-RU"/>
        </w:rPr>
        <w:t xml:space="preserve"> </w:t>
      </w:r>
      <w:r w:rsidRPr="00CD3778">
        <w:rPr>
          <w:rFonts w:hint="eastAsia"/>
          <w:lang w:val="ru-RU"/>
        </w:rPr>
        <w:t>пзизпавпах</w:t>
      </w:r>
      <w:r w:rsidRPr="00CD3778">
        <w:rPr>
          <w:lang w:val="ru-RU"/>
        </w:rPr>
        <w:t>.</w:t>
      </w:r>
    </w:p>
    <w:p w14:paraId="10B9ABF1" w14:textId="77777777" w:rsidR="00CD3778" w:rsidRPr="00CD3778" w:rsidRDefault="00CD3778" w:rsidP="00CD3778">
      <w:pPr>
        <w:rPr>
          <w:lang w:val="ru-RU"/>
        </w:rPr>
      </w:pPr>
    </w:p>
    <w:p w14:paraId="3E05FD97" w14:textId="77777777" w:rsidR="00CD3778" w:rsidRPr="00CD3778" w:rsidRDefault="00CD3778" w:rsidP="00CD3778">
      <w:pPr>
        <w:rPr>
          <w:lang w:val="ru-RU"/>
        </w:rPr>
      </w:pPr>
      <w:r w:rsidRPr="00CD3778">
        <w:rPr>
          <w:rFonts w:hint="eastAsia"/>
          <w:lang w:val="ru-RU"/>
        </w:rPr>
        <w:t>Инструкция</w:t>
      </w:r>
      <w:r w:rsidRPr="00CD3778">
        <w:rPr>
          <w:lang w:val="ru-RU"/>
        </w:rPr>
        <w:t xml:space="preserve"> </w:t>
      </w:r>
      <w:r w:rsidRPr="00CD3778">
        <w:rPr>
          <w:rFonts w:hint="eastAsia"/>
          <w:lang w:val="ru-RU"/>
        </w:rPr>
        <w:t>№</w:t>
      </w:r>
      <w:r w:rsidRPr="00CD3778">
        <w:rPr>
          <w:lang w:val="ru-RU"/>
        </w:rPr>
        <w:t xml:space="preserve">001 </w:t>
      </w:r>
      <w:r w:rsidRPr="00CD3778">
        <w:rPr>
          <w:rFonts w:hint="eastAsia"/>
          <w:lang w:val="ru-RU"/>
        </w:rPr>
        <w:t>По</w:t>
      </w:r>
      <w:r w:rsidRPr="00CD3778">
        <w:rPr>
          <w:lang w:val="ru-RU"/>
        </w:rPr>
        <w:t xml:space="preserve"> </w:t>
      </w:r>
      <w:r w:rsidRPr="00CD3778">
        <w:rPr>
          <w:rFonts w:hint="eastAsia"/>
          <w:lang w:val="ru-RU"/>
        </w:rPr>
        <w:t>обслуживанию</w:t>
      </w:r>
      <w:r w:rsidRPr="00CD3778">
        <w:rPr>
          <w:lang w:val="ru-RU"/>
        </w:rPr>
        <w:t xml:space="preserve"> </w:t>
      </w:r>
      <w:r w:rsidRPr="00CD3778">
        <w:rPr>
          <w:rFonts w:hint="eastAsia"/>
          <w:lang w:val="ru-RU"/>
        </w:rPr>
        <w:t>механических</w:t>
      </w:r>
      <w:r w:rsidRPr="00CD3778">
        <w:rPr>
          <w:lang w:val="ru-RU"/>
        </w:rPr>
        <w:t xml:space="preserve"> </w:t>
      </w:r>
      <w:r w:rsidRPr="00CD3778">
        <w:rPr>
          <w:rFonts w:hint="eastAsia"/>
          <w:lang w:val="ru-RU"/>
        </w:rPr>
        <w:t>тренажеров</w:t>
      </w:r>
      <w:r w:rsidRPr="00CD3778">
        <w:rPr>
          <w:lang w:val="ru-RU"/>
        </w:rPr>
        <w:t xml:space="preserve"> (1-</w:t>
      </w:r>
      <w:r w:rsidRPr="00CD3778">
        <w:rPr>
          <w:rFonts w:hint="eastAsia"/>
          <w:lang w:val="ru-RU"/>
        </w:rPr>
        <w:t>ая</w:t>
      </w:r>
      <w:r w:rsidRPr="00CD3778">
        <w:rPr>
          <w:lang w:val="ru-RU"/>
        </w:rPr>
        <w:t xml:space="preserve"> </w:t>
      </w:r>
      <w:r w:rsidRPr="00CD3778">
        <w:rPr>
          <w:rFonts w:hint="eastAsia"/>
          <w:lang w:val="ru-RU"/>
        </w:rPr>
        <w:t>группа</w:t>
      </w:r>
      <w:r w:rsidRPr="00CD3778">
        <w:rPr>
          <w:lang w:val="ru-RU"/>
        </w:rPr>
        <w:t>)</w:t>
      </w:r>
    </w:p>
    <w:p w14:paraId="06DE56D0" w14:textId="77777777" w:rsidR="00CD3778" w:rsidRPr="00CD3778" w:rsidRDefault="00CD3778" w:rsidP="00CD3778">
      <w:pPr>
        <w:rPr>
          <w:lang w:val="ru-RU"/>
        </w:rPr>
      </w:pPr>
    </w:p>
    <w:p w14:paraId="1AB50B95"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Приступая</w:t>
      </w:r>
      <w:r w:rsidRPr="00CD3778">
        <w:rPr>
          <w:lang w:val="ru-RU"/>
        </w:rPr>
        <w:t xml:space="preserve"> </w:t>
      </w:r>
      <w:r w:rsidRPr="00CD3778">
        <w:rPr>
          <w:rFonts w:hint="eastAsia"/>
          <w:lang w:val="ru-RU"/>
        </w:rPr>
        <w:t>к</w:t>
      </w:r>
      <w:r w:rsidRPr="00CD3778">
        <w:rPr>
          <w:lang w:val="ru-RU"/>
        </w:rPr>
        <w:t xml:space="preserve"> </w:t>
      </w:r>
      <w:r w:rsidRPr="00CD3778">
        <w:rPr>
          <w:rFonts w:hint="eastAsia"/>
          <w:lang w:val="ru-RU"/>
        </w:rPr>
        <w:t>обслуживанию</w:t>
      </w:r>
      <w:r w:rsidRPr="00CD3778">
        <w:rPr>
          <w:lang w:val="ru-RU"/>
        </w:rPr>
        <w:t xml:space="preserve"> </w:t>
      </w:r>
      <w:r w:rsidRPr="00CD3778">
        <w:rPr>
          <w:rFonts w:hint="eastAsia"/>
          <w:lang w:val="ru-RU"/>
        </w:rPr>
        <w:t>любого</w:t>
      </w:r>
      <w:r w:rsidRPr="00CD3778">
        <w:rPr>
          <w:lang w:val="ru-RU"/>
        </w:rPr>
        <w:t xml:space="preserve"> </w:t>
      </w:r>
      <w:r w:rsidRPr="00CD3778">
        <w:rPr>
          <w:rFonts w:hint="eastAsia"/>
          <w:lang w:val="ru-RU"/>
        </w:rPr>
        <w:t>оборудования</w:t>
      </w:r>
      <w:r w:rsidRPr="00CD3778">
        <w:rPr>
          <w:lang w:val="ru-RU"/>
        </w:rPr>
        <w:t xml:space="preserve"> </w:t>
      </w:r>
      <w:r w:rsidRPr="00CD3778">
        <w:rPr>
          <w:rFonts w:hint="eastAsia"/>
          <w:lang w:val="ru-RU"/>
        </w:rPr>
        <w:t>впервые</w:t>
      </w:r>
      <w:r w:rsidRPr="00CD3778">
        <w:rPr>
          <w:lang w:val="ru-RU"/>
        </w:rPr>
        <w:t xml:space="preserve">, </w:t>
      </w:r>
      <w:r w:rsidRPr="00CD3778">
        <w:rPr>
          <w:rFonts w:hint="eastAsia"/>
          <w:lang w:val="ru-RU"/>
        </w:rPr>
        <w:t>перед</w:t>
      </w:r>
      <w:r w:rsidRPr="00CD3778">
        <w:rPr>
          <w:lang w:val="ru-RU"/>
        </w:rPr>
        <w:t xml:space="preserve"> </w:t>
      </w:r>
      <w:r w:rsidRPr="00CD3778">
        <w:rPr>
          <w:rFonts w:hint="eastAsia"/>
          <w:lang w:val="ru-RU"/>
        </w:rPr>
        <w:t>началом</w:t>
      </w:r>
      <w:r w:rsidRPr="00CD3778">
        <w:rPr>
          <w:lang w:val="ru-RU"/>
        </w:rPr>
        <w:t xml:space="preserve"> </w:t>
      </w:r>
      <w:r w:rsidRPr="00CD3778">
        <w:rPr>
          <w:rFonts w:hint="eastAsia"/>
          <w:lang w:val="ru-RU"/>
        </w:rPr>
        <w:t>работы</w:t>
      </w:r>
      <w:r w:rsidRPr="00CD3778">
        <w:rPr>
          <w:lang w:val="ru-RU"/>
        </w:rPr>
        <w:t xml:space="preserve">, </w:t>
      </w:r>
      <w:r w:rsidRPr="00CD3778">
        <w:rPr>
          <w:rFonts w:hint="eastAsia"/>
          <w:lang w:val="ru-RU"/>
        </w:rPr>
        <w:t>необходимо</w:t>
      </w:r>
      <w:r w:rsidRPr="00CD3778">
        <w:rPr>
          <w:lang w:val="ru-RU"/>
        </w:rPr>
        <w:t xml:space="preserve"> </w:t>
      </w:r>
      <w:r w:rsidRPr="00CD3778">
        <w:rPr>
          <w:rFonts w:hint="eastAsia"/>
          <w:lang w:val="ru-RU"/>
        </w:rPr>
        <w:t>ознакомится</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инструкцией</w:t>
      </w:r>
      <w:r w:rsidRPr="00CD3778">
        <w:rPr>
          <w:lang w:val="ru-RU"/>
        </w:rPr>
        <w:t xml:space="preserve"> </w:t>
      </w:r>
      <w:r w:rsidRPr="00CD3778">
        <w:rPr>
          <w:rFonts w:hint="eastAsia"/>
          <w:lang w:val="ru-RU"/>
        </w:rPr>
        <w:t>производителя</w:t>
      </w:r>
      <w:r w:rsidRPr="00CD3778">
        <w:rPr>
          <w:lang w:val="ru-RU"/>
        </w:rPr>
        <w:t>.</w:t>
      </w:r>
    </w:p>
    <w:p w14:paraId="2E8A1870" w14:textId="77777777" w:rsidR="00CD3778" w:rsidRPr="00CD3778" w:rsidRDefault="00CD3778" w:rsidP="00CD3778">
      <w:pPr>
        <w:rPr>
          <w:lang w:val="ru-RU"/>
        </w:rPr>
      </w:pPr>
    </w:p>
    <w:p w14:paraId="02D85B34" w14:textId="77777777" w:rsidR="00CD3778" w:rsidRPr="00CD3778" w:rsidRDefault="00CD3778" w:rsidP="00CD3778">
      <w:pPr>
        <w:rPr>
          <w:lang w:val="ru-RU"/>
        </w:rPr>
      </w:pPr>
      <w:r w:rsidRPr="00CD3778">
        <w:rPr>
          <w:rFonts w:hint="eastAsia"/>
          <w:lang w:val="ru-RU"/>
        </w:rPr>
        <w:t>Ежедневное</w:t>
      </w:r>
      <w:r w:rsidRPr="00CD3778">
        <w:rPr>
          <w:lang w:val="ru-RU"/>
        </w:rPr>
        <w:t xml:space="preserve"> </w:t>
      </w:r>
      <w:r w:rsidRPr="00CD3778">
        <w:rPr>
          <w:rFonts w:hint="eastAsia"/>
          <w:lang w:val="ru-RU"/>
        </w:rPr>
        <w:t>обслуживание</w:t>
      </w:r>
    </w:p>
    <w:p w14:paraId="412F9D8D" w14:textId="77777777" w:rsidR="00CD3778" w:rsidRPr="00CD3778" w:rsidRDefault="00CD3778" w:rsidP="00CD3778">
      <w:pPr>
        <w:rPr>
          <w:lang w:val="ru-RU"/>
        </w:rPr>
      </w:pPr>
    </w:p>
    <w:p w14:paraId="5ABC04E3" w14:textId="77777777" w:rsidR="00CD3778" w:rsidRPr="00CD3778" w:rsidRDefault="00CD3778" w:rsidP="00CD3778">
      <w:pPr>
        <w:rPr>
          <w:lang w:val="ru-RU"/>
        </w:rPr>
      </w:pPr>
      <w:r w:rsidRPr="00CD3778">
        <w:rPr>
          <w:lang w:val="ru-RU"/>
        </w:rPr>
        <w:t xml:space="preserve">1) </w:t>
      </w:r>
      <w:r w:rsidRPr="00CD3778">
        <w:rPr>
          <w:rFonts w:hint="eastAsia"/>
          <w:lang w:val="ru-RU"/>
        </w:rPr>
        <w:t>Перед</w:t>
      </w:r>
      <w:r w:rsidRPr="00CD3778">
        <w:rPr>
          <w:lang w:val="ru-RU"/>
        </w:rPr>
        <w:t xml:space="preserve"> </w:t>
      </w:r>
      <w:r w:rsidRPr="00CD3778">
        <w:rPr>
          <w:rFonts w:hint="eastAsia"/>
          <w:lang w:val="ru-RU"/>
        </w:rPr>
        <w:t>началом</w:t>
      </w:r>
      <w:r w:rsidRPr="00CD3778">
        <w:rPr>
          <w:lang w:val="ru-RU"/>
        </w:rPr>
        <w:t xml:space="preserve"> </w:t>
      </w:r>
      <w:r w:rsidRPr="00CD3778">
        <w:rPr>
          <w:rFonts w:hint="eastAsia"/>
          <w:lang w:val="ru-RU"/>
        </w:rPr>
        <w:t>занятий</w:t>
      </w:r>
      <w:r w:rsidRPr="00CD3778">
        <w:rPr>
          <w:lang w:val="ru-RU"/>
        </w:rPr>
        <w:t>.</w:t>
      </w:r>
    </w:p>
    <w:p w14:paraId="7A146110" w14:textId="77777777" w:rsidR="00CD3778" w:rsidRPr="00CD3778" w:rsidRDefault="00CD3778" w:rsidP="00CD3778">
      <w:pPr>
        <w:rPr>
          <w:lang w:val="ru-RU"/>
        </w:rPr>
      </w:pPr>
    </w:p>
    <w:p w14:paraId="7ADC9287"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Проверить</w:t>
      </w:r>
      <w:r w:rsidRPr="00CD3778">
        <w:rPr>
          <w:lang w:val="ru-RU"/>
        </w:rPr>
        <w:t xml:space="preserve"> </w:t>
      </w:r>
      <w:r w:rsidRPr="00CD3778">
        <w:rPr>
          <w:rFonts w:hint="eastAsia"/>
          <w:lang w:val="ru-RU"/>
        </w:rPr>
        <w:t>наличие</w:t>
      </w:r>
      <w:r w:rsidRPr="00CD3778">
        <w:rPr>
          <w:lang w:val="ru-RU"/>
        </w:rPr>
        <w:t xml:space="preserve"> </w:t>
      </w:r>
      <w:r w:rsidRPr="00CD3778">
        <w:rPr>
          <w:rFonts w:hint="eastAsia"/>
          <w:lang w:val="ru-RU"/>
        </w:rPr>
        <w:t>сопутствующих</w:t>
      </w:r>
      <w:r w:rsidRPr="00CD3778">
        <w:rPr>
          <w:lang w:val="ru-RU"/>
        </w:rPr>
        <w:t xml:space="preserve"> </w:t>
      </w:r>
      <w:r w:rsidRPr="00CD3778">
        <w:rPr>
          <w:rFonts w:hint="eastAsia"/>
          <w:lang w:val="ru-RU"/>
        </w:rPr>
        <w:t>расходных</w:t>
      </w:r>
      <w:r w:rsidRPr="00CD3778">
        <w:rPr>
          <w:lang w:val="ru-RU"/>
        </w:rPr>
        <w:t xml:space="preserve"> </w:t>
      </w:r>
      <w:r w:rsidRPr="00CD3778">
        <w:rPr>
          <w:rFonts w:hint="eastAsia"/>
          <w:lang w:val="ru-RU"/>
        </w:rPr>
        <w:t>материалов</w:t>
      </w:r>
      <w:r w:rsidRPr="00CD3778">
        <w:rPr>
          <w:lang w:val="ru-RU"/>
        </w:rPr>
        <w:t xml:space="preserve"> </w:t>
      </w:r>
      <w:r w:rsidRPr="00CD3778">
        <w:rPr>
          <w:rFonts w:hint="eastAsia"/>
          <w:lang w:val="ru-RU"/>
        </w:rPr>
        <w:t>о</w:t>
      </w:r>
      <w:r w:rsidRPr="00CD3778">
        <w:rPr>
          <w:lang w:val="ru-RU"/>
        </w:rPr>
        <w:t xml:space="preserve"> </w:t>
      </w:r>
      <w:r w:rsidRPr="00CD3778">
        <w:rPr>
          <w:rFonts w:hint="eastAsia"/>
          <w:lang w:val="ru-RU"/>
        </w:rPr>
        <w:t>смазывающего</w:t>
      </w:r>
      <w:r w:rsidRPr="00CD3778">
        <w:rPr>
          <w:lang w:val="ru-RU"/>
        </w:rPr>
        <w:t xml:space="preserve"> </w:t>
      </w:r>
      <w:r w:rsidRPr="00CD3778">
        <w:rPr>
          <w:rFonts w:hint="eastAsia"/>
          <w:lang w:val="ru-RU"/>
        </w:rPr>
        <w:t>геля</w:t>
      </w:r>
      <w:r w:rsidRPr="00CD3778">
        <w:rPr>
          <w:lang w:val="ru-RU"/>
        </w:rPr>
        <w:t xml:space="preserve"> </w:t>
      </w:r>
      <w:r w:rsidRPr="00CD3778">
        <w:rPr>
          <w:rFonts w:hint="eastAsia"/>
          <w:lang w:val="ru-RU"/>
        </w:rPr>
        <w:t>или</w:t>
      </w:r>
      <w:r w:rsidRPr="00CD3778">
        <w:rPr>
          <w:lang w:val="ru-RU"/>
        </w:rPr>
        <w:t xml:space="preserve"> </w:t>
      </w:r>
      <w:r w:rsidRPr="00CD3778">
        <w:rPr>
          <w:rFonts w:hint="eastAsia"/>
          <w:lang w:val="ru-RU"/>
        </w:rPr>
        <w:t>мыльного</w:t>
      </w:r>
      <w:r w:rsidRPr="00CD3778">
        <w:rPr>
          <w:lang w:val="ru-RU"/>
        </w:rPr>
        <w:t xml:space="preserve"> </w:t>
      </w:r>
      <w:r w:rsidRPr="00CD3778">
        <w:rPr>
          <w:rFonts w:hint="eastAsia"/>
          <w:lang w:val="ru-RU"/>
        </w:rPr>
        <w:t>раствора</w:t>
      </w:r>
      <w:r w:rsidRPr="00CD3778">
        <w:rPr>
          <w:lang w:val="ru-RU"/>
        </w:rPr>
        <w:t xml:space="preserve"> </w:t>
      </w:r>
      <w:r w:rsidRPr="00CD3778">
        <w:rPr>
          <w:rFonts w:hint="eastAsia"/>
          <w:lang w:val="ru-RU"/>
        </w:rPr>
        <w:t>о</w:t>
      </w:r>
      <w:r w:rsidRPr="00CD3778">
        <w:rPr>
          <w:lang w:val="ru-RU"/>
        </w:rPr>
        <w:t xml:space="preserve"> </w:t>
      </w:r>
      <w:r w:rsidRPr="00CD3778">
        <w:rPr>
          <w:rFonts w:hint="eastAsia"/>
          <w:lang w:val="ru-RU"/>
        </w:rPr>
        <w:t>антисептика</w:t>
      </w:r>
      <w:r w:rsidRPr="00CD3778">
        <w:rPr>
          <w:lang w:val="ru-RU"/>
        </w:rPr>
        <w:t xml:space="preserve"> </w:t>
      </w:r>
      <w:r w:rsidRPr="00CD3778">
        <w:rPr>
          <w:rFonts w:hint="eastAsia"/>
          <w:lang w:val="ru-RU"/>
        </w:rPr>
        <w:t>о</w:t>
      </w:r>
      <w:r w:rsidRPr="00CD3778">
        <w:rPr>
          <w:lang w:val="ru-RU"/>
        </w:rPr>
        <w:t xml:space="preserve"> </w:t>
      </w:r>
      <w:r w:rsidRPr="00CD3778">
        <w:rPr>
          <w:rFonts w:hint="eastAsia"/>
          <w:lang w:val="ru-RU"/>
        </w:rPr>
        <w:t>талька</w:t>
      </w:r>
    </w:p>
    <w:p w14:paraId="7AEE3EA6" w14:textId="77777777" w:rsidR="00CD3778" w:rsidRPr="00CD3778" w:rsidRDefault="00CD3778" w:rsidP="00CD3778">
      <w:pPr>
        <w:rPr>
          <w:lang w:val="ru-RU"/>
        </w:rPr>
      </w:pPr>
    </w:p>
    <w:p w14:paraId="20E65F04" w14:textId="77777777" w:rsidR="00CD3778" w:rsidRPr="00CD3778" w:rsidRDefault="00CD3778" w:rsidP="00CD3778">
      <w:pPr>
        <w:rPr>
          <w:lang w:val="ru-RU"/>
        </w:rPr>
      </w:pPr>
      <w:r w:rsidRPr="00CD3778">
        <w:rPr>
          <w:lang w:val="ru-RU"/>
        </w:rPr>
        <w:t xml:space="preserve">2) </w:t>
      </w:r>
      <w:r w:rsidRPr="00CD3778">
        <w:rPr>
          <w:rFonts w:hint="eastAsia"/>
          <w:lang w:val="ru-RU"/>
        </w:rPr>
        <w:t>По</w:t>
      </w:r>
      <w:r w:rsidRPr="00CD3778">
        <w:rPr>
          <w:lang w:val="ru-RU"/>
        </w:rPr>
        <w:t xml:space="preserve"> </w:t>
      </w:r>
      <w:r w:rsidRPr="00CD3778">
        <w:rPr>
          <w:rFonts w:hint="eastAsia"/>
          <w:lang w:val="ru-RU"/>
        </w:rPr>
        <w:t>окончании</w:t>
      </w:r>
      <w:r w:rsidRPr="00CD3778">
        <w:rPr>
          <w:lang w:val="ru-RU"/>
        </w:rPr>
        <w:t xml:space="preserve"> </w:t>
      </w:r>
      <w:r w:rsidRPr="00CD3778">
        <w:rPr>
          <w:rFonts w:hint="eastAsia"/>
          <w:lang w:val="ru-RU"/>
        </w:rPr>
        <w:t>занятий</w:t>
      </w:r>
    </w:p>
    <w:p w14:paraId="40D7E7E8" w14:textId="77777777" w:rsidR="00CD3778" w:rsidRPr="00CD3778" w:rsidRDefault="00CD3778" w:rsidP="00CD3778">
      <w:pPr>
        <w:rPr>
          <w:lang w:val="ru-RU"/>
        </w:rPr>
      </w:pPr>
    </w:p>
    <w:p w14:paraId="35E885C0" w14:textId="77777777" w:rsidR="00CD3778" w:rsidRPr="00CD3778" w:rsidRDefault="00CD3778" w:rsidP="00CD3778">
      <w:pPr>
        <w:rPr>
          <w:lang w:val="ru-RU"/>
        </w:rPr>
      </w:pPr>
      <w:r w:rsidRPr="00CD3778">
        <w:rPr>
          <w:rFonts w:hint="eastAsia"/>
          <w:lang w:val="ru-RU"/>
        </w:rPr>
        <w:lastRenderedPageBreak/>
        <w:t>•</w:t>
      </w:r>
      <w:r w:rsidRPr="00CD3778">
        <w:rPr>
          <w:lang w:val="ru-RU"/>
        </w:rPr>
        <w:t xml:space="preserve"> </w:t>
      </w:r>
      <w:r w:rsidRPr="00CD3778">
        <w:rPr>
          <w:rFonts w:hint="eastAsia"/>
          <w:lang w:val="ru-RU"/>
        </w:rPr>
        <w:t>Проверить</w:t>
      </w:r>
      <w:r w:rsidRPr="00CD3778">
        <w:rPr>
          <w:lang w:val="ru-RU"/>
        </w:rPr>
        <w:t xml:space="preserve"> </w:t>
      </w:r>
      <w:r w:rsidRPr="00CD3778">
        <w:rPr>
          <w:rFonts w:hint="eastAsia"/>
          <w:lang w:val="ru-RU"/>
        </w:rPr>
        <w:t>комплектность</w:t>
      </w:r>
      <w:r w:rsidRPr="00CD3778">
        <w:rPr>
          <w:lang w:val="ru-RU"/>
        </w:rPr>
        <w:t xml:space="preserve"> </w:t>
      </w:r>
      <w:r w:rsidRPr="00CD3778">
        <w:rPr>
          <w:rFonts w:hint="eastAsia"/>
          <w:lang w:val="ru-RU"/>
        </w:rPr>
        <w:t>тренажера</w:t>
      </w:r>
      <w:r w:rsidRPr="00CD3778">
        <w:rPr>
          <w:lang w:val="ru-RU"/>
        </w:rPr>
        <w:t xml:space="preserve"> (</w:t>
      </w:r>
      <w:r w:rsidRPr="00CD3778">
        <w:rPr>
          <w:rFonts w:hint="eastAsia"/>
          <w:lang w:val="ru-RU"/>
        </w:rPr>
        <w:t>для</w:t>
      </w:r>
      <w:r w:rsidRPr="00CD3778">
        <w:rPr>
          <w:lang w:val="ru-RU"/>
        </w:rPr>
        <w:t xml:space="preserve"> </w:t>
      </w:r>
      <w:r w:rsidRPr="00CD3778">
        <w:rPr>
          <w:rFonts w:hint="eastAsia"/>
          <w:lang w:val="ru-RU"/>
        </w:rPr>
        <w:t>разборных</w:t>
      </w:r>
      <w:r w:rsidRPr="00CD3778">
        <w:rPr>
          <w:lang w:val="ru-RU"/>
        </w:rPr>
        <w:t xml:space="preserve"> </w:t>
      </w:r>
      <w:r w:rsidRPr="00CD3778">
        <w:rPr>
          <w:rFonts w:hint="eastAsia"/>
          <w:lang w:val="ru-RU"/>
        </w:rPr>
        <w:t>образцов</w:t>
      </w:r>
      <w:r w:rsidRPr="00CD3778">
        <w:rPr>
          <w:lang w:val="ru-RU"/>
        </w:rPr>
        <w:t>).</w:t>
      </w:r>
    </w:p>
    <w:p w14:paraId="345FE1C1" w14:textId="77777777" w:rsidR="00CD3778" w:rsidRPr="00CD3778" w:rsidRDefault="00CD3778" w:rsidP="00CD3778">
      <w:pPr>
        <w:rPr>
          <w:lang w:val="ru-RU"/>
        </w:rPr>
      </w:pPr>
    </w:p>
    <w:p w14:paraId="5D647C22"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Провести</w:t>
      </w:r>
      <w:r w:rsidRPr="00CD3778">
        <w:rPr>
          <w:lang w:val="ru-RU"/>
        </w:rPr>
        <w:t xml:space="preserve"> </w:t>
      </w:r>
      <w:r w:rsidRPr="00CD3778">
        <w:rPr>
          <w:rFonts w:hint="eastAsia"/>
          <w:lang w:val="ru-RU"/>
        </w:rPr>
        <w:t>визуальный</w:t>
      </w:r>
      <w:r w:rsidRPr="00CD3778">
        <w:rPr>
          <w:lang w:val="ru-RU"/>
        </w:rPr>
        <w:t xml:space="preserve"> </w:t>
      </w:r>
      <w:r w:rsidRPr="00CD3778">
        <w:rPr>
          <w:rFonts w:hint="eastAsia"/>
          <w:lang w:val="ru-RU"/>
        </w:rPr>
        <w:t>осмотр</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предмет</w:t>
      </w:r>
      <w:r w:rsidRPr="00CD3778">
        <w:rPr>
          <w:lang w:val="ru-RU"/>
        </w:rPr>
        <w:t xml:space="preserve"> </w:t>
      </w:r>
      <w:r w:rsidRPr="00CD3778">
        <w:rPr>
          <w:rFonts w:hint="eastAsia"/>
          <w:lang w:val="ru-RU"/>
        </w:rPr>
        <w:t>выявления</w:t>
      </w:r>
      <w:r w:rsidRPr="00CD3778">
        <w:rPr>
          <w:lang w:val="ru-RU"/>
        </w:rPr>
        <w:t xml:space="preserve"> </w:t>
      </w:r>
      <w:r w:rsidRPr="00CD3778">
        <w:rPr>
          <w:rFonts w:hint="eastAsia"/>
          <w:lang w:val="ru-RU"/>
        </w:rPr>
        <w:t>механических</w:t>
      </w:r>
      <w:r w:rsidRPr="00CD3778">
        <w:rPr>
          <w:lang w:val="ru-RU"/>
        </w:rPr>
        <w:t xml:space="preserve"> </w:t>
      </w:r>
      <w:r w:rsidRPr="00CD3778">
        <w:rPr>
          <w:rFonts w:hint="eastAsia"/>
          <w:lang w:val="ru-RU"/>
        </w:rPr>
        <w:t>повреждений</w:t>
      </w:r>
      <w:r w:rsidRPr="00CD3778">
        <w:rPr>
          <w:lang w:val="ru-RU"/>
        </w:rPr>
        <w:t>.</w:t>
      </w:r>
    </w:p>
    <w:p w14:paraId="72FB0814" w14:textId="77777777" w:rsidR="00CD3778" w:rsidRPr="00CD3778" w:rsidRDefault="00CD3778" w:rsidP="00CD3778">
      <w:pPr>
        <w:rPr>
          <w:lang w:val="ru-RU"/>
        </w:rPr>
      </w:pPr>
    </w:p>
    <w:p w14:paraId="2371DE67"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Удалить</w:t>
      </w:r>
      <w:r w:rsidRPr="00CD3778">
        <w:rPr>
          <w:lang w:val="ru-RU"/>
        </w:rPr>
        <w:t xml:space="preserve"> </w:t>
      </w:r>
      <w:r w:rsidRPr="00CD3778">
        <w:rPr>
          <w:rFonts w:hint="eastAsia"/>
          <w:lang w:val="ru-RU"/>
        </w:rPr>
        <w:t>подтёки</w:t>
      </w:r>
      <w:r w:rsidRPr="00CD3778">
        <w:rPr>
          <w:lang w:val="ru-RU"/>
        </w:rPr>
        <w:t xml:space="preserve"> </w:t>
      </w:r>
      <w:r w:rsidRPr="00CD3778">
        <w:rPr>
          <w:rFonts w:hint="eastAsia"/>
          <w:lang w:val="ru-RU"/>
        </w:rPr>
        <w:t>смазки</w:t>
      </w:r>
      <w:r w:rsidRPr="00CD3778">
        <w:rPr>
          <w:lang w:val="ru-RU"/>
        </w:rPr>
        <w:t xml:space="preserve"> </w:t>
      </w:r>
      <w:r w:rsidRPr="00CD3778">
        <w:rPr>
          <w:rFonts w:hint="eastAsia"/>
          <w:lang w:val="ru-RU"/>
        </w:rPr>
        <w:t>марлевыми</w:t>
      </w:r>
      <w:r w:rsidRPr="00CD3778">
        <w:rPr>
          <w:lang w:val="ru-RU"/>
        </w:rPr>
        <w:t xml:space="preserve"> </w:t>
      </w:r>
      <w:r w:rsidRPr="00CD3778">
        <w:rPr>
          <w:rFonts w:hint="eastAsia"/>
          <w:lang w:val="ru-RU"/>
        </w:rPr>
        <w:t>салфетками</w:t>
      </w:r>
      <w:r w:rsidRPr="00CD3778">
        <w:rPr>
          <w:lang w:val="ru-RU"/>
        </w:rPr>
        <w:t>.</w:t>
      </w:r>
    </w:p>
    <w:p w14:paraId="626DE810" w14:textId="77777777" w:rsidR="00CD3778" w:rsidRPr="00CD3778" w:rsidRDefault="00CD3778" w:rsidP="00CD3778">
      <w:pPr>
        <w:rPr>
          <w:lang w:val="ru-RU"/>
        </w:rPr>
      </w:pPr>
    </w:p>
    <w:p w14:paraId="2D6C9511"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Проверить</w:t>
      </w:r>
      <w:r w:rsidRPr="00CD3778">
        <w:rPr>
          <w:lang w:val="ru-RU"/>
        </w:rPr>
        <w:t xml:space="preserve"> </w:t>
      </w:r>
      <w:r w:rsidRPr="00CD3778">
        <w:rPr>
          <w:rFonts w:hint="eastAsia"/>
          <w:lang w:val="ru-RU"/>
        </w:rPr>
        <w:t>первоначальную</w:t>
      </w:r>
      <w:r w:rsidRPr="00CD3778">
        <w:rPr>
          <w:lang w:val="ru-RU"/>
        </w:rPr>
        <w:t xml:space="preserve"> </w:t>
      </w:r>
      <w:r w:rsidRPr="00CD3778">
        <w:rPr>
          <w:rFonts w:hint="eastAsia"/>
          <w:lang w:val="ru-RU"/>
        </w:rPr>
        <w:t>расстановку</w:t>
      </w:r>
      <w:r w:rsidRPr="00CD3778">
        <w:rPr>
          <w:lang w:val="ru-RU"/>
        </w:rPr>
        <w:t xml:space="preserve"> </w:t>
      </w:r>
      <w:r w:rsidRPr="00CD3778">
        <w:rPr>
          <w:rFonts w:hint="eastAsia"/>
          <w:lang w:val="ru-RU"/>
        </w:rPr>
        <w:t>тренажеров</w:t>
      </w:r>
      <w:r w:rsidRPr="00CD3778">
        <w:rPr>
          <w:lang w:val="ru-RU"/>
        </w:rPr>
        <w:t xml:space="preserve"> (</w:t>
      </w:r>
      <w:r w:rsidRPr="00CD3778">
        <w:rPr>
          <w:rFonts w:hint="eastAsia"/>
          <w:lang w:val="ru-RU"/>
        </w:rPr>
        <w:t>при</w:t>
      </w:r>
      <w:r w:rsidRPr="00CD3778">
        <w:rPr>
          <w:lang w:val="ru-RU"/>
        </w:rPr>
        <w:t xml:space="preserve"> </w:t>
      </w:r>
      <w:r w:rsidRPr="00CD3778">
        <w:rPr>
          <w:rFonts w:hint="eastAsia"/>
          <w:lang w:val="ru-RU"/>
        </w:rPr>
        <w:t>необходимости</w:t>
      </w:r>
      <w:r w:rsidRPr="00CD3778">
        <w:rPr>
          <w:lang w:val="ru-RU"/>
        </w:rPr>
        <w:t xml:space="preserve"> </w:t>
      </w:r>
      <w:r w:rsidRPr="00CD3778">
        <w:rPr>
          <w:rFonts w:hint="eastAsia"/>
          <w:lang w:val="ru-RU"/>
        </w:rPr>
        <w:t>восстановить</w:t>
      </w:r>
      <w:r w:rsidRPr="00CD3778">
        <w:rPr>
          <w:lang w:val="ru-RU"/>
        </w:rPr>
        <w:t>)</w:t>
      </w:r>
    </w:p>
    <w:p w14:paraId="399F6C31" w14:textId="77777777" w:rsidR="00CD3778" w:rsidRPr="00CD3778" w:rsidRDefault="00CD3778" w:rsidP="00CD3778">
      <w:pPr>
        <w:rPr>
          <w:lang w:val="ru-RU"/>
        </w:rPr>
      </w:pPr>
    </w:p>
    <w:p w14:paraId="3406646D" w14:textId="77777777" w:rsidR="00CD3778" w:rsidRPr="00CD3778" w:rsidRDefault="00CD3778" w:rsidP="00CD3778">
      <w:pPr>
        <w:rPr>
          <w:lang w:val="ru-RU"/>
        </w:rPr>
      </w:pPr>
      <w:r w:rsidRPr="00CD3778">
        <w:rPr>
          <w:rFonts w:hint="eastAsia"/>
          <w:lang w:val="ru-RU"/>
        </w:rPr>
        <w:t>Еженедельное</w:t>
      </w:r>
      <w:r w:rsidRPr="00CD3778">
        <w:rPr>
          <w:lang w:val="ru-RU"/>
        </w:rPr>
        <w:t xml:space="preserve"> </w:t>
      </w:r>
      <w:r w:rsidRPr="00CD3778">
        <w:rPr>
          <w:rFonts w:hint="eastAsia"/>
          <w:lang w:val="ru-RU"/>
        </w:rPr>
        <w:t>обслуживание</w:t>
      </w:r>
    </w:p>
    <w:p w14:paraId="74476E27" w14:textId="77777777" w:rsidR="00CD3778" w:rsidRPr="00CD3778" w:rsidRDefault="00CD3778" w:rsidP="00CD3778">
      <w:pPr>
        <w:rPr>
          <w:lang w:val="ru-RU"/>
        </w:rPr>
      </w:pPr>
    </w:p>
    <w:p w14:paraId="7359D616"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Протереть</w:t>
      </w:r>
      <w:r w:rsidRPr="00CD3778">
        <w:rPr>
          <w:lang w:val="ru-RU"/>
        </w:rPr>
        <w:t xml:space="preserve"> </w:t>
      </w:r>
      <w:r w:rsidRPr="00CD3778">
        <w:rPr>
          <w:rFonts w:hint="eastAsia"/>
          <w:lang w:val="ru-RU"/>
        </w:rPr>
        <w:t>тренажер</w:t>
      </w:r>
      <w:r w:rsidRPr="00CD3778">
        <w:rPr>
          <w:lang w:val="ru-RU"/>
        </w:rPr>
        <w:t xml:space="preserve"> </w:t>
      </w:r>
      <w:r w:rsidRPr="00CD3778">
        <w:rPr>
          <w:rFonts w:hint="eastAsia"/>
          <w:lang w:val="ru-RU"/>
        </w:rPr>
        <w:t>влажной</w:t>
      </w:r>
      <w:r w:rsidRPr="00CD3778">
        <w:rPr>
          <w:lang w:val="ru-RU"/>
        </w:rPr>
        <w:t xml:space="preserve"> </w:t>
      </w:r>
      <w:r w:rsidRPr="00CD3778">
        <w:rPr>
          <w:rFonts w:hint="eastAsia"/>
          <w:lang w:val="ru-RU"/>
        </w:rPr>
        <w:t>марлевой</w:t>
      </w:r>
      <w:r w:rsidRPr="00CD3778">
        <w:rPr>
          <w:lang w:val="ru-RU"/>
        </w:rPr>
        <w:t xml:space="preserve"> </w:t>
      </w:r>
      <w:r w:rsidRPr="00CD3778">
        <w:rPr>
          <w:rFonts w:hint="eastAsia"/>
          <w:lang w:val="ru-RU"/>
        </w:rPr>
        <w:t>салфеткой</w:t>
      </w:r>
      <w:r w:rsidRPr="00CD3778">
        <w:rPr>
          <w:lang w:val="ru-RU"/>
        </w:rPr>
        <w:t>.</w:t>
      </w:r>
    </w:p>
    <w:p w14:paraId="5876F703" w14:textId="77777777" w:rsidR="00CD3778" w:rsidRPr="00CD3778" w:rsidRDefault="00CD3778" w:rsidP="00CD3778">
      <w:pPr>
        <w:rPr>
          <w:lang w:val="ru-RU"/>
        </w:rPr>
      </w:pPr>
    </w:p>
    <w:p w14:paraId="66EF1304" w14:textId="77777777" w:rsidR="00CD3778" w:rsidRPr="00CD3778" w:rsidRDefault="00CD3778" w:rsidP="00CD3778">
      <w:pPr>
        <w:rPr>
          <w:lang w:val="ru-RU"/>
        </w:rPr>
      </w:pPr>
      <w:r w:rsidRPr="00CD3778">
        <w:rPr>
          <w:rFonts w:hint="eastAsia"/>
          <w:lang w:val="ru-RU"/>
        </w:rPr>
        <w:t>Ежемесячное</w:t>
      </w:r>
      <w:r w:rsidRPr="00CD3778">
        <w:rPr>
          <w:lang w:val="ru-RU"/>
        </w:rPr>
        <w:t xml:space="preserve"> </w:t>
      </w:r>
      <w:r w:rsidRPr="00CD3778">
        <w:rPr>
          <w:rFonts w:hint="eastAsia"/>
          <w:lang w:val="ru-RU"/>
        </w:rPr>
        <w:t>обслуживание</w:t>
      </w:r>
    </w:p>
    <w:p w14:paraId="7CB973FD" w14:textId="77777777" w:rsidR="00CD3778" w:rsidRPr="00CD3778" w:rsidRDefault="00CD3778" w:rsidP="00CD3778">
      <w:pPr>
        <w:rPr>
          <w:lang w:val="ru-RU"/>
        </w:rPr>
      </w:pPr>
    </w:p>
    <w:p w14:paraId="71A3B48E"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Осмотреть</w:t>
      </w:r>
      <w:r w:rsidRPr="00CD3778">
        <w:rPr>
          <w:lang w:val="ru-RU"/>
        </w:rPr>
        <w:t xml:space="preserve"> </w:t>
      </w:r>
      <w:r w:rsidRPr="00CD3778">
        <w:rPr>
          <w:rFonts w:hint="eastAsia"/>
          <w:lang w:val="ru-RU"/>
        </w:rPr>
        <w:t>тренажер</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разборкой</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заменить</w:t>
      </w:r>
      <w:r w:rsidRPr="00CD3778">
        <w:rPr>
          <w:lang w:val="ru-RU"/>
        </w:rPr>
        <w:t xml:space="preserve"> </w:t>
      </w:r>
      <w:r w:rsidRPr="00CD3778">
        <w:rPr>
          <w:rFonts w:hint="eastAsia"/>
          <w:lang w:val="ru-RU"/>
        </w:rPr>
        <w:t>пришедшие</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негодность</w:t>
      </w:r>
      <w:r w:rsidRPr="00CD3778">
        <w:rPr>
          <w:lang w:val="ru-RU"/>
        </w:rPr>
        <w:t xml:space="preserve"> </w:t>
      </w:r>
      <w:r w:rsidRPr="00CD3778">
        <w:rPr>
          <w:rFonts w:hint="eastAsia"/>
          <w:lang w:val="ru-RU"/>
        </w:rPr>
        <w:t>деталей</w:t>
      </w:r>
      <w:r w:rsidRPr="00CD3778">
        <w:rPr>
          <w:lang w:val="ru-RU"/>
        </w:rPr>
        <w:t>.</w:t>
      </w:r>
    </w:p>
    <w:p w14:paraId="3052B156" w14:textId="77777777" w:rsidR="00CD3778" w:rsidRPr="00CD3778" w:rsidRDefault="00CD3778" w:rsidP="00CD3778">
      <w:pPr>
        <w:rPr>
          <w:lang w:val="ru-RU"/>
        </w:rPr>
      </w:pPr>
    </w:p>
    <w:p w14:paraId="6F69EC8F"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Помыть</w:t>
      </w:r>
      <w:r w:rsidRPr="00CD3778">
        <w:rPr>
          <w:lang w:val="ru-RU"/>
        </w:rPr>
        <w:t xml:space="preserve"> </w:t>
      </w:r>
      <w:r w:rsidRPr="00CD3778">
        <w:rPr>
          <w:rFonts w:hint="eastAsia"/>
          <w:lang w:val="ru-RU"/>
        </w:rPr>
        <w:t>тренажер</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раствором</w:t>
      </w:r>
      <w:r w:rsidRPr="00CD3778">
        <w:rPr>
          <w:lang w:val="ru-RU"/>
        </w:rPr>
        <w:t xml:space="preserve"> </w:t>
      </w:r>
      <w:r w:rsidRPr="00CD3778">
        <w:rPr>
          <w:rFonts w:hint="eastAsia"/>
          <w:lang w:val="ru-RU"/>
        </w:rPr>
        <w:t>мягкого</w:t>
      </w:r>
      <w:r w:rsidRPr="00CD3778">
        <w:rPr>
          <w:lang w:val="ru-RU"/>
        </w:rPr>
        <w:t xml:space="preserve"> </w:t>
      </w:r>
      <w:r w:rsidRPr="00CD3778">
        <w:rPr>
          <w:rFonts w:hint="eastAsia"/>
          <w:lang w:val="ru-RU"/>
        </w:rPr>
        <w:t>моющего</w:t>
      </w:r>
      <w:r w:rsidRPr="00CD3778">
        <w:rPr>
          <w:lang w:val="ru-RU"/>
        </w:rPr>
        <w:t xml:space="preserve"> </w:t>
      </w:r>
      <w:r w:rsidRPr="00CD3778">
        <w:rPr>
          <w:rFonts w:hint="eastAsia"/>
          <w:lang w:val="ru-RU"/>
        </w:rPr>
        <w:t>средства</w:t>
      </w:r>
      <w:r w:rsidRPr="00CD3778">
        <w:rPr>
          <w:lang w:val="ru-RU"/>
        </w:rPr>
        <w:t>.</w:t>
      </w:r>
    </w:p>
    <w:p w14:paraId="4DA50C41" w14:textId="77777777" w:rsidR="00CD3778" w:rsidRPr="00CD3778" w:rsidRDefault="00CD3778" w:rsidP="00CD3778">
      <w:pPr>
        <w:rPr>
          <w:lang w:val="ru-RU"/>
        </w:rPr>
      </w:pPr>
    </w:p>
    <w:p w14:paraId="4FD3FF71"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Сполоснуть</w:t>
      </w:r>
      <w:r w:rsidRPr="00CD3778">
        <w:rPr>
          <w:lang w:val="ru-RU"/>
        </w:rPr>
        <w:t xml:space="preserve"> </w:t>
      </w:r>
      <w:r w:rsidRPr="00CD3778">
        <w:rPr>
          <w:rFonts w:hint="eastAsia"/>
          <w:lang w:val="ru-RU"/>
        </w:rPr>
        <w:t>чистой</w:t>
      </w:r>
      <w:r w:rsidRPr="00CD3778">
        <w:rPr>
          <w:lang w:val="ru-RU"/>
        </w:rPr>
        <w:t xml:space="preserve"> </w:t>
      </w:r>
      <w:r w:rsidRPr="00CD3778">
        <w:rPr>
          <w:rFonts w:hint="eastAsia"/>
          <w:lang w:val="ru-RU"/>
        </w:rPr>
        <w:t>водой</w:t>
      </w:r>
      <w:r w:rsidRPr="00CD3778">
        <w:rPr>
          <w:lang w:val="ru-RU"/>
        </w:rPr>
        <w:t>.</w:t>
      </w:r>
    </w:p>
    <w:p w14:paraId="12FB6620" w14:textId="77777777" w:rsidR="00CD3778" w:rsidRPr="00CD3778" w:rsidRDefault="00CD3778" w:rsidP="00CD3778">
      <w:pPr>
        <w:rPr>
          <w:lang w:val="ru-RU"/>
        </w:rPr>
      </w:pPr>
    </w:p>
    <w:p w14:paraId="51898575"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Просушить</w:t>
      </w:r>
      <w:r w:rsidRPr="00CD3778">
        <w:rPr>
          <w:lang w:val="ru-RU"/>
        </w:rPr>
        <w:t xml:space="preserve"> </w:t>
      </w:r>
      <w:r w:rsidRPr="00CD3778">
        <w:rPr>
          <w:rFonts w:hint="eastAsia"/>
          <w:lang w:val="ru-RU"/>
        </w:rPr>
        <w:t>сухой</w:t>
      </w:r>
      <w:r w:rsidRPr="00CD3778">
        <w:rPr>
          <w:lang w:val="ru-RU"/>
        </w:rPr>
        <w:t xml:space="preserve"> </w:t>
      </w:r>
      <w:r w:rsidRPr="00CD3778">
        <w:rPr>
          <w:rFonts w:hint="eastAsia"/>
          <w:lang w:val="ru-RU"/>
        </w:rPr>
        <w:t>марлевой</w:t>
      </w:r>
      <w:r w:rsidRPr="00CD3778">
        <w:rPr>
          <w:lang w:val="ru-RU"/>
        </w:rPr>
        <w:t xml:space="preserve"> </w:t>
      </w:r>
      <w:r w:rsidRPr="00CD3778">
        <w:rPr>
          <w:rFonts w:hint="eastAsia"/>
          <w:lang w:val="ru-RU"/>
        </w:rPr>
        <w:t>салфеткой</w:t>
      </w:r>
      <w:r w:rsidRPr="00CD3778">
        <w:rPr>
          <w:lang w:val="ru-RU"/>
        </w:rPr>
        <w:t>.</w:t>
      </w:r>
    </w:p>
    <w:p w14:paraId="23D1BD4F" w14:textId="77777777" w:rsidR="00CD3778" w:rsidRPr="00CD3778" w:rsidRDefault="00CD3778" w:rsidP="00CD3778">
      <w:pPr>
        <w:rPr>
          <w:lang w:val="ru-RU"/>
        </w:rPr>
      </w:pPr>
    </w:p>
    <w:p w14:paraId="40585771"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Проверить</w:t>
      </w:r>
      <w:r w:rsidRPr="00CD3778">
        <w:rPr>
          <w:lang w:val="ru-RU"/>
        </w:rPr>
        <w:t xml:space="preserve"> </w:t>
      </w:r>
      <w:r w:rsidRPr="00CD3778">
        <w:rPr>
          <w:rFonts w:hint="eastAsia"/>
          <w:lang w:val="ru-RU"/>
        </w:rPr>
        <w:t>наличие</w:t>
      </w:r>
      <w:r w:rsidRPr="00CD3778">
        <w:rPr>
          <w:lang w:val="ru-RU"/>
        </w:rPr>
        <w:t xml:space="preserve"> </w:t>
      </w:r>
      <w:r w:rsidRPr="00CD3778">
        <w:rPr>
          <w:rFonts w:hint="eastAsia"/>
          <w:lang w:val="ru-RU"/>
        </w:rPr>
        <w:t>запасных</w:t>
      </w:r>
      <w:r w:rsidRPr="00CD3778">
        <w:rPr>
          <w:lang w:val="ru-RU"/>
        </w:rPr>
        <w:t xml:space="preserve"> </w:t>
      </w:r>
      <w:r w:rsidRPr="00CD3778">
        <w:rPr>
          <w:rFonts w:hint="eastAsia"/>
          <w:lang w:val="ru-RU"/>
        </w:rPr>
        <w:t>деталей</w:t>
      </w:r>
      <w:r w:rsidRPr="00CD3778">
        <w:rPr>
          <w:lang w:val="ru-RU"/>
        </w:rPr>
        <w:t xml:space="preserve">, </w:t>
      </w:r>
      <w:r w:rsidRPr="00CD3778">
        <w:rPr>
          <w:rFonts w:hint="eastAsia"/>
          <w:lang w:val="ru-RU"/>
        </w:rPr>
        <w:t>при</w:t>
      </w:r>
      <w:r w:rsidRPr="00CD3778">
        <w:rPr>
          <w:lang w:val="ru-RU"/>
        </w:rPr>
        <w:t xml:space="preserve"> </w:t>
      </w:r>
      <w:r w:rsidRPr="00CD3778">
        <w:rPr>
          <w:rFonts w:hint="eastAsia"/>
          <w:lang w:val="ru-RU"/>
        </w:rPr>
        <w:t>необходимости</w:t>
      </w:r>
      <w:r w:rsidRPr="00CD3778">
        <w:rPr>
          <w:lang w:val="ru-RU"/>
        </w:rPr>
        <w:t xml:space="preserve"> </w:t>
      </w:r>
      <w:r w:rsidRPr="00CD3778">
        <w:rPr>
          <w:rFonts w:hint="eastAsia"/>
          <w:lang w:val="ru-RU"/>
        </w:rPr>
        <w:t>сделать</w:t>
      </w:r>
      <w:r w:rsidRPr="00CD3778">
        <w:rPr>
          <w:lang w:val="ru-RU"/>
        </w:rPr>
        <w:t xml:space="preserve"> </w:t>
      </w:r>
      <w:r w:rsidRPr="00CD3778">
        <w:rPr>
          <w:rFonts w:hint="eastAsia"/>
          <w:lang w:val="ru-RU"/>
        </w:rPr>
        <w:t>заявку</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приобретение</w:t>
      </w:r>
      <w:r w:rsidRPr="00CD3778">
        <w:rPr>
          <w:lang w:val="ru-RU"/>
        </w:rPr>
        <w:t>.</w:t>
      </w:r>
    </w:p>
    <w:p w14:paraId="181F586E" w14:textId="77777777" w:rsidR="00CD3778" w:rsidRPr="00CD3778" w:rsidRDefault="00CD3778" w:rsidP="00CD3778">
      <w:pPr>
        <w:rPr>
          <w:lang w:val="ru-RU"/>
        </w:rPr>
      </w:pPr>
    </w:p>
    <w:p w14:paraId="0590274A"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Постирать</w:t>
      </w:r>
      <w:r w:rsidRPr="00CD3778">
        <w:rPr>
          <w:lang w:val="ru-RU"/>
        </w:rPr>
        <w:t xml:space="preserve"> </w:t>
      </w:r>
      <w:r w:rsidRPr="00CD3778">
        <w:rPr>
          <w:rFonts w:hint="eastAsia"/>
          <w:lang w:val="ru-RU"/>
        </w:rPr>
        <w:t>одежду</w:t>
      </w:r>
      <w:r w:rsidRPr="00CD3778">
        <w:rPr>
          <w:lang w:val="ru-RU"/>
        </w:rPr>
        <w:t xml:space="preserve"> </w:t>
      </w:r>
      <w:r w:rsidRPr="00CD3778">
        <w:rPr>
          <w:rFonts w:hint="eastAsia"/>
          <w:lang w:val="ru-RU"/>
        </w:rPr>
        <w:t>тренажера</w:t>
      </w:r>
      <w:r w:rsidRPr="00CD3778">
        <w:rPr>
          <w:lang w:val="ru-RU"/>
        </w:rPr>
        <w:t xml:space="preserve"> (</w:t>
      </w:r>
      <w:r w:rsidRPr="00CD3778">
        <w:rPr>
          <w:rFonts w:hint="eastAsia"/>
          <w:lang w:val="ru-RU"/>
        </w:rPr>
        <w:t>если</w:t>
      </w:r>
      <w:r w:rsidRPr="00CD3778">
        <w:rPr>
          <w:lang w:val="ru-RU"/>
        </w:rPr>
        <w:t xml:space="preserve"> </w:t>
      </w:r>
      <w:r w:rsidRPr="00CD3778">
        <w:rPr>
          <w:rFonts w:hint="eastAsia"/>
          <w:lang w:val="ru-RU"/>
        </w:rPr>
        <w:t>имеется</w:t>
      </w:r>
      <w:r w:rsidRPr="00CD3778">
        <w:rPr>
          <w:lang w:val="ru-RU"/>
        </w:rPr>
        <w:t>)</w:t>
      </w:r>
    </w:p>
    <w:p w14:paraId="0640059F" w14:textId="77777777" w:rsidR="00CD3778" w:rsidRPr="00CD3778" w:rsidRDefault="00CD3778" w:rsidP="00CD3778">
      <w:pPr>
        <w:rPr>
          <w:lang w:val="ru-RU"/>
        </w:rPr>
      </w:pPr>
    </w:p>
    <w:p w14:paraId="61246007" w14:textId="77777777" w:rsidR="00CD3778" w:rsidRPr="00CD3778" w:rsidRDefault="00CD3778" w:rsidP="00CD3778">
      <w:pPr>
        <w:rPr>
          <w:lang w:val="ru-RU"/>
        </w:rPr>
      </w:pPr>
      <w:r w:rsidRPr="00CD3778">
        <w:rPr>
          <w:rFonts w:hint="eastAsia"/>
          <w:lang w:val="ru-RU"/>
        </w:rPr>
        <w:t>Внимание</w:t>
      </w:r>
      <w:r w:rsidRPr="00CD3778">
        <w:rPr>
          <w:lang w:val="ru-RU"/>
        </w:rPr>
        <w:t>!</w:t>
      </w:r>
    </w:p>
    <w:p w14:paraId="4B84E062" w14:textId="77777777" w:rsidR="00CD3778" w:rsidRPr="00CD3778" w:rsidRDefault="00CD3778" w:rsidP="00CD3778">
      <w:pPr>
        <w:rPr>
          <w:lang w:val="ru-RU"/>
        </w:rPr>
      </w:pPr>
    </w:p>
    <w:p w14:paraId="43A0E266"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Не</w:t>
      </w:r>
      <w:r w:rsidRPr="00CD3778">
        <w:rPr>
          <w:lang w:val="ru-RU"/>
        </w:rPr>
        <w:t xml:space="preserve"> </w:t>
      </w:r>
      <w:r w:rsidRPr="00CD3778">
        <w:rPr>
          <w:rFonts w:hint="eastAsia"/>
          <w:lang w:val="ru-RU"/>
        </w:rPr>
        <w:t>допускайте</w:t>
      </w:r>
      <w:r w:rsidRPr="00CD3778">
        <w:rPr>
          <w:lang w:val="ru-RU"/>
        </w:rPr>
        <w:t xml:space="preserve"> </w:t>
      </w:r>
      <w:r w:rsidRPr="00CD3778">
        <w:rPr>
          <w:rFonts w:hint="eastAsia"/>
          <w:lang w:val="ru-RU"/>
        </w:rPr>
        <w:t>хранения</w:t>
      </w:r>
      <w:r w:rsidRPr="00CD3778">
        <w:rPr>
          <w:lang w:val="ru-RU"/>
        </w:rPr>
        <w:t xml:space="preserve"> </w:t>
      </w:r>
      <w:r w:rsidRPr="00CD3778">
        <w:rPr>
          <w:rFonts w:hint="eastAsia"/>
          <w:lang w:val="ru-RU"/>
        </w:rPr>
        <w:t>тренажера</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пластиковой</w:t>
      </w:r>
      <w:r w:rsidRPr="00CD3778">
        <w:rPr>
          <w:lang w:val="ru-RU"/>
        </w:rPr>
        <w:t xml:space="preserve"> </w:t>
      </w:r>
      <w:r w:rsidRPr="00CD3778">
        <w:rPr>
          <w:rFonts w:hint="eastAsia"/>
          <w:lang w:val="ru-RU"/>
        </w:rPr>
        <w:t>таре</w:t>
      </w:r>
      <w:r w:rsidRPr="00CD3778">
        <w:rPr>
          <w:lang w:val="ru-RU"/>
        </w:rPr>
        <w:t xml:space="preserve">. </w:t>
      </w:r>
      <w:r w:rsidRPr="00CD3778">
        <w:rPr>
          <w:rFonts w:hint="eastAsia"/>
          <w:lang w:val="ru-RU"/>
        </w:rPr>
        <w:t>Изделие</w:t>
      </w:r>
      <w:r w:rsidRPr="00CD3778">
        <w:rPr>
          <w:lang w:val="ru-RU"/>
        </w:rPr>
        <w:t xml:space="preserve"> </w:t>
      </w:r>
      <w:r w:rsidRPr="00CD3778">
        <w:rPr>
          <w:rFonts w:hint="eastAsia"/>
          <w:lang w:val="ru-RU"/>
        </w:rPr>
        <w:t>может</w:t>
      </w:r>
      <w:r w:rsidRPr="00CD3778">
        <w:rPr>
          <w:lang w:val="ru-RU"/>
        </w:rPr>
        <w:t xml:space="preserve"> </w:t>
      </w:r>
      <w:r w:rsidRPr="00CD3778">
        <w:rPr>
          <w:rFonts w:hint="eastAsia"/>
          <w:lang w:val="ru-RU"/>
        </w:rPr>
        <w:t>обесцветиться</w:t>
      </w:r>
      <w:r w:rsidRPr="00CD3778">
        <w:rPr>
          <w:lang w:val="ru-RU"/>
        </w:rPr>
        <w:t>.</w:t>
      </w:r>
    </w:p>
    <w:p w14:paraId="0E1A31E2" w14:textId="77777777" w:rsidR="00CD3778" w:rsidRPr="00CD3778" w:rsidRDefault="00CD3778" w:rsidP="00CD3778">
      <w:pPr>
        <w:rPr>
          <w:lang w:val="ru-RU"/>
        </w:rPr>
      </w:pPr>
    </w:p>
    <w:p w14:paraId="1DF861E0"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Сборку</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разборку</w:t>
      </w:r>
      <w:r w:rsidRPr="00CD3778">
        <w:rPr>
          <w:lang w:val="ru-RU"/>
        </w:rPr>
        <w:t xml:space="preserve"> </w:t>
      </w:r>
      <w:r w:rsidRPr="00CD3778">
        <w:rPr>
          <w:rFonts w:hint="eastAsia"/>
          <w:lang w:val="ru-RU"/>
        </w:rPr>
        <w:t>тренажера</w:t>
      </w:r>
      <w:r w:rsidRPr="00CD3778">
        <w:rPr>
          <w:lang w:val="ru-RU"/>
        </w:rPr>
        <w:t xml:space="preserve"> </w:t>
      </w:r>
      <w:r w:rsidRPr="00CD3778">
        <w:rPr>
          <w:rFonts w:hint="eastAsia"/>
          <w:lang w:val="ru-RU"/>
        </w:rPr>
        <w:t>производить</w:t>
      </w:r>
      <w:r w:rsidRPr="00CD3778">
        <w:rPr>
          <w:lang w:val="ru-RU"/>
        </w:rPr>
        <w:t xml:space="preserve"> </w:t>
      </w:r>
      <w:r w:rsidRPr="00CD3778">
        <w:rPr>
          <w:rFonts w:hint="eastAsia"/>
          <w:lang w:val="ru-RU"/>
        </w:rPr>
        <w:t>согласно</w:t>
      </w:r>
      <w:r w:rsidRPr="00CD3778">
        <w:rPr>
          <w:lang w:val="ru-RU"/>
        </w:rPr>
        <w:t xml:space="preserve"> </w:t>
      </w:r>
      <w:r w:rsidRPr="00CD3778">
        <w:rPr>
          <w:rFonts w:hint="eastAsia"/>
          <w:lang w:val="ru-RU"/>
        </w:rPr>
        <w:t>инструкциям</w:t>
      </w:r>
      <w:r w:rsidRPr="00CD3778">
        <w:rPr>
          <w:lang w:val="ru-RU"/>
        </w:rPr>
        <w:t xml:space="preserve"> </w:t>
      </w:r>
      <w:r w:rsidRPr="00CD3778">
        <w:rPr>
          <w:rFonts w:hint="eastAsia"/>
          <w:lang w:val="ru-RU"/>
        </w:rPr>
        <w:t>пр</w:t>
      </w:r>
      <w:r w:rsidRPr="00CD3778">
        <w:rPr>
          <w:lang w:val="ru-RU"/>
        </w:rPr>
        <w:t xml:space="preserve"> </w:t>
      </w:r>
      <w:r w:rsidRPr="00CD3778">
        <w:rPr>
          <w:rFonts w:hint="eastAsia"/>
          <w:lang w:val="ru-RU"/>
        </w:rPr>
        <w:t>оизв</w:t>
      </w:r>
      <w:r w:rsidRPr="00CD3778">
        <w:rPr>
          <w:lang w:val="ru-RU"/>
        </w:rPr>
        <w:t xml:space="preserve"> </w:t>
      </w:r>
      <w:r w:rsidRPr="00CD3778">
        <w:rPr>
          <w:rFonts w:hint="eastAsia"/>
          <w:lang w:val="ru-RU"/>
        </w:rPr>
        <w:t>одите</w:t>
      </w:r>
      <w:r w:rsidRPr="00CD3778">
        <w:rPr>
          <w:lang w:val="ru-RU"/>
        </w:rPr>
        <w:t xml:space="preserve"> </w:t>
      </w:r>
      <w:r w:rsidRPr="00CD3778">
        <w:rPr>
          <w:rFonts w:hint="eastAsia"/>
          <w:lang w:val="ru-RU"/>
        </w:rPr>
        <w:t>л</w:t>
      </w:r>
      <w:r w:rsidRPr="00CD3778">
        <w:rPr>
          <w:lang w:val="ru-RU"/>
        </w:rPr>
        <w:t xml:space="preserve"> </w:t>
      </w:r>
      <w:r w:rsidRPr="00CD3778">
        <w:rPr>
          <w:rFonts w:hint="eastAsia"/>
          <w:lang w:val="ru-RU"/>
        </w:rPr>
        <w:t>я</w:t>
      </w:r>
      <w:r w:rsidRPr="00CD3778">
        <w:rPr>
          <w:lang w:val="ru-RU"/>
        </w:rPr>
        <w:t>.</w:t>
      </w:r>
    </w:p>
    <w:p w14:paraId="5CCF9FBF" w14:textId="77777777" w:rsidR="00CD3778" w:rsidRPr="00CD3778" w:rsidRDefault="00CD3778" w:rsidP="00CD3778">
      <w:pPr>
        <w:rPr>
          <w:lang w:val="ru-RU"/>
        </w:rPr>
      </w:pPr>
    </w:p>
    <w:p w14:paraId="24304645"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Перед</w:t>
      </w:r>
      <w:r w:rsidRPr="00CD3778">
        <w:rPr>
          <w:lang w:val="ru-RU"/>
        </w:rPr>
        <w:t xml:space="preserve"> </w:t>
      </w:r>
      <w:r w:rsidRPr="00CD3778">
        <w:rPr>
          <w:rFonts w:hint="eastAsia"/>
          <w:lang w:val="ru-RU"/>
        </w:rPr>
        <w:t>ежемесячной</w:t>
      </w:r>
      <w:r w:rsidRPr="00CD3778">
        <w:rPr>
          <w:lang w:val="ru-RU"/>
        </w:rPr>
        <w:t xml:space="preserve"> </w:t>
      </w:r>
      <w:r w:rsidRPr="00CD3778">
        <w:rPr>
          <w:rFonts w:hint="eastAsia"/>
          <w:lang w:val="ru-RU"/>
        </w:rPr>
        <w:t>помывкой</w:t>
      </w:r>
      <w:r w:rsidRPr="00CD3778">
        <w:rPr>
          <w:lang w:val="ru-RU"/>
        </w:rPr>
        <w:t xml:space="preserve"> </w:t>
      </w:r>
      <w:r w:rsidRPr="00CD3778">
        <w:rPr>
          <w:rFonts w:hint="eastAsia"/>
          <w:lang w:val="ru-RU"/>
        </w:rPr>
        <w:t>необходимо</w:t>
      </w:r>
      <w:r w:rsidRPr="00CD3778">
        <w:rPr>
          <w:lang w:val="ru-RU"/>
        </w:rPr>
        <w:t xml:space="preserve"> </w:t>
      </w:r>
      <w:r w:rsidRPr="00CD3778">
        <w:rPr>
          <w:rFonts w:hint="eastAsia"/>
          <w:lang w:val="ru-RU"/>
        </w:rPr>
        <w:t>ознакомиться</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рекомендациями</w:t>
      </w:r>
      <w:r w:rsidRPr="00CD3778">
        <w:rPr>
          <w:lang w:val="ru-RU"/>
        </w:rPr>
        <w:t xml:space="preserve"> </w:t>
      </w:r>
      <w:r w:rsidRPr="00CD3778">
        <w:rPr>
          <w:rFonts w:hint="eastAsia"/>
          <w:lang w:val="ru-RU"/>
        </w:rPr>
        <w:t>производителя</w:t>
      </w:r>
      <w:r w:rsidRPr="00CD3778">
        <w:rPr>
          <w:lang w:val="ru-RU"/>
        </w:rPr>
        <w:t xml:space="preserve">, </w:t>
      </w:r>
      <w:r w:rsidRPr="00CD3778">
        <w:rPr>
          <w:rFonts w:hint="eastAsia"/>
          <w:lang w:val="ru-RU"/>
        </w:rPr>
        <w:t>возможны</w:t>
      </w:r>
      <w:r w:rsidRPr="00CD3778">
        <w:rPr>
          <w:lang w:val="ru-RU"/>
        </w:rPr>
        <w:t xml:space="preserve"> </w:t>
      </w:r>
      <w:r w:rsidRPr="00CD3778">
        <w:rPr>
          <w:rFonts w:hint="eastAsia"/>
          <w:lang w:val="ru-RU"/>
        </w:rPr>
        <w:t>дополнительные</w:t>
      </w:r>
      <w:r w:rsidRPr="00CD3778">
        <w:rPr>
          <w:lang w:val="ru-RU"/>
        </w:rPr>
        <w:t xml:space="preserve"> </w:t>
      </w:r>
      <w:r w:rsidRPr="00CD3778">
        <w:rPr>
          <w:rFonts w:hint="eastAsia"/>
          <w:lang w:val="ru-RU"/>
        </w:rPr>
        <w:t>требования</w:t>
      </w:r>
      <w:r w:rsidRPr="00CD3778">
        <w:rPr>
          <w:lang w:val="ru-RU"/>
        </w:rPr>
        <w:t>.</w:t>
      </w:r>
    </w:p>
    <w:p w14:paraId="6B047D69" w14:textId="77777777" w:rsidR="00CD3778" w:rsidRPr="00CD3778" w:rsidRDefault="00CD3778" w:rsidP="00CD3778">
      <w:pPr>
        <w:rPr>
          <w:lang w:val="ru-RU"/>
        </w:rPr>
      </w:pPr>
    </w:p>
    <w:p w14:paraId="264C15C3" w14:textId="77777777" w:rsidR="00CD3778" w:rsidRPr="00CD3778" w:rsidRDefault="00CD3778" w:rsidP="00CD3778">
      <w:pPr>
        <w:rPr>
          <w:lang w:val="ru-RU"/>
        </w:rPr>
      </w:pPr>
      <w:r w:rsidRPr="00CD3778">
        <w:rPr>
          <w:rFonts w:hint="eastAsia"/>
          <w:lang w:val="ru-RU"/>
        </w:rPr>
        <w:t>Инструкция</w:t>
      </w:r>
      <w:r w:rsidRPr="00CD3778">
        <w:rPr>
          <w:lang w:val="ru-RU"/>
        </w:rPr>
        <w:t xml:space="preserve"> </w:t>
      </w:r>
      <w:r w:rsidRPr="00CD3778">
        <w:rPr>
          <w:rFonts w:hint="eastAsia"/>
          <w:lang w:val="ru-RU"/>
        </w:rPr>
        <w:t>№</w:t>
      </w:r>
      <w:r w:rsidRPr="00CD3778">
        <w:rPr>
          <w:lang w:val="ru-RU"/>
        </w:rPr>
        <w:t xml:space="preserve">007.1.1 </w:t>
      </w:r>
      <w:r w:rsidRPr="00CD3778">
        <w:rPr>
          <w:rFonts w:hint="eastAsia"/>
          <w:lang w:val="ru-RU"/>
        </w:rPr>
        <w:t>По</w:t>
      </w:r>
      <w:r w:rsidRPr="00CD3778">
        <w:rPr>
          <w:lang w:val="ru-RU"/>
        </w:rPr>
        <w:t xml:space="preserve"> </w:t>
      </w:r>
      <w:r w:rsidRPr="00CD3778">
        <w:rPr>
          <w:rFonts w:hint="eastAsia"/>
          <w:lang w:val="ru-RU"/>
        </w:rPr>
        <w:t>эксплуатации</w:t>
      </w:r>
      <w:r w:rsidRPr="00CD3778">
        <w:rPr>
          <w:lang w:val="ru-RU"/>
        </w:rPr>
        <w:t xml:space="preserve"> </w:t>
      </w:r>
      <w:r w:rsidRPr="00CD3778">
        <w:rPr>
          <w:rFonts w:hint="eastAsia"/>
          <w:lang w:val="ru-RU"/>
        </w:rPr>
        <w:t>оборудования</w:t>
      </w:r>
      <w:r w:rsidRPr="00CD3778">
        <w:rPr>
          <w:lang w:val="ru-RU"/>
        </w:rPr>
        <w:t xml:space="preserve"> </w:t>
      </w:r>
      <w:r w:rsidRPr="00CD3778">
        <w:rPr>
          <w:rFonts w:hint="eastAsia"/>
          <w:lang w:val="ru-RU"/>
        </w:rPr>
        <w:t>для</w:t>
      </w:r>
      <w:r w:rsidRPr="00CD3778">
        <w:rPr>
          <w:lang w:val="ru-RU"/>
        </w:rPr>
        <w:t xml:space="preserve"> </w:t>
      </w:r>
      <w:r w:rsidRPr="00CD3778">
        <w:rPr>
          <w:rFonts w:hint="eastAsia"/>
          <w:lang w:val="ru-RU"/>
        </w:rPr>
        <w:t>эндоскопии</w:t>
      </w:r>
      <w:r w:rsidRPr="00CD3778">
        <w:rPr>
          <w:lang w:val="ru-RU"/>
        </w:rPr>
        <w:t xml:space="preserve"> (Gi Mentor)</w:t>
      </w:r>
    </w:p>
    <w:p w14:paraId="4FEBB3FA" w14:textId="77777777" w:rsidR="00CD3778" w:rsidRPr="00CD3778" w:rsidRDefault="00CD3778" w:rsidP="00CD3778">
      <w:pPr>
        <w:rPr>
          <w:lang w:val="ru-RU"/>
        </w:rPr>
      </w:pPr>
    </w:p>
    <w:p w14:paraId="20646B5E" w14:textId="77777777" w:rsidR="00CD3778" w:rsidRPr="00CD3778" w:rsidRDefault="00CD3778" w:rsidP="00CD3778">
      <w:pPr>
        <w:rPr>
          <w:lang w:val="ru-RU"/>
        </w:rPr>
      </w:pPr>
      <w:r w:rsidRPr="00CD3778">
        <w:rPr>
          <w:rFonts w:hint="eastAsia"/>
          <w:lang w:val="ru-RU"/>
        </w:rPr>
        <w:t>Общие</w:t>
      </w:r>
      <w:r w:rsidRPr="00CD3778">
        <w:rPr>
          <w:lang w:val="ru-RU"/>
        </w:rPr>
        <w:t xml:space="preserve"> </w:t>
      </w:r>
      <w:r w:rsidRPr="00CD3778">
        <w:rPr>
          <w:rFonts w:hint="eastAsia"/>
          <w:lang w:val="ru-RU"/>
        </w:rPr>
        <w:t>положения</w:t>
      </w:r>
    </w:p>
    <w:p w14:paraId="4777BE0E" w14:textId="77777777" w:rsidR="00CD3778" w:rsidRPr="00CD3778" w:rsidRDefault="00CD3778" w:rsidP="00CD3778">
      <w:pPr>
        <w:rPr>
          <w:lang w:val="ru-RU"/>
        </w:rPr>
      </w:pPr>
    </w:p>
    <w:p w14:paraId="57C2EECF" w14:textId="77777777" w:rsidR="00CD3778" w:rsidRPr="00CD3778" w:rsidRDefault="00CD3778" w:rsidP="00CD3778">
      <w:pPr>
        <w:rPr>
          <w:lang w:val="ru-RU"/>
        </w:rPr>
      </w:pPr>
      <w:r w:rsidRPr="00CD3778">
        <w:rPr>
          <w:rFonts w:hint="eastAsia"/>
          <w:lang w:val="ru-RU"/>
        </w:rPr>
        <w:t>Для</w:t>
      </w:r>
      <w:r w:rsidRPr="00CD3778">
        <w:rPr>
          <w:lang w:val="ru-RU"/>
        </w:rPr>
        <w:t xml:space="preserve"> </w:t>
      </w:r>
      <w:r w:rsidRPr="00CD3778">
        <w:rPr>
          <w:rFonts w:hint="eastAsia"/>
          <w:lang w:val="ru-RU"/>
        </w:rPr>
        <w:t>ежедневной</w:t>
      </w:r>
      <w:r w:rsidRPr="00CD3778">
        <w:rPr>
          <w:lang w:val="ru-RU"/>
        </w:rPr>
        <w:t xml:space="preserve"> </w:t>
      </w:r>
      <w:r w:rsidRPr="00CD3778">
        <w:rPr>
          <w:rFonts w:hint="eastAsia"/>
          <w:lang w:val="ru-RU"/>
        </w:rPr>
        <w:t>эксплуатации</w:t>
      </w:r>
      <w:r w:rsidRPr="00CD3778">
        <w:rPr>
          <w:lang w:val="ru-RU"/>
        </w:rPr>
        <w:t xml:space="preserve"> </w:t>
      </w:r>
      <w:r w:rsidRPr="00CD3778">
        <w:rPr>
          <w:rFonts w:hint="eastAsia"/>
          <w:lang w:val="ru-RU"/>
        </w:rPr>
        <w:t>оборудования</w:t>
      </w:r>
      <w:r w:rsidRPr="00CD3778">
        <w:rPr>
          <w:lang w:val="ru-RU"/>
        </w:rPr>
        <w:t xml:space="preserve">, </w:t>
      </w:r>
      <w:r w:rsidRPr="00CD3778">
        <w:rPr>
          <w:rFonts w:hint="eastAsia"/>
          <w:lang w:val="ru-RU"/>
        </w:rPr>
        <w:t>распоряжением</w:t>
      </w:r>
      <w:r w:rsidRPr="00CD3778">
        <w:rPr>
          <w:lang w:val="ru-RU"/>
        </w:rPr>
        <w:t xml:space="preserve"> </w:t>
      </w:r>
      <w:r w:rsidRPr="00CD3778">
        <w:rPr>
          <w:rFonts w:hint="eastAsia"/>
          <w:lang w:val="ru-RU"/>
        </w:rPr>
        <w:t>руководителя</w:t>
      </w:r>
      <w:r w:rsidRPr="00CD3778">
        <w:rPr>
          <w:lang w:val="ru-RU"/>
        </w:rPr>
        <w:t xml:space="preserve"> </w:t>
      </w:r>
      <w:r w:rsidRPr="00CD3778">
        <w:rPr>
          <w:rFonts w:hint="eastAsia"/>
          <w:lang w:val="ru-RU"/>
        </w:rPr>
        <w:t>ЦНПО</w:t>
      </w:r>
      <w:r w:rsidRPr="00CD3778">
        <w:rPr>
          <w:lang w:val="ru-RU"/>
        </w:rPr>
        <w:t xml:space="preserve"> </w:t>
      </w:r>
      <w:r w:rsidRPr="00CD3778">
        <w:rPr>
          <w:rFonts w:hint="eastAsia"/>
          <w:lang w:val="ru-RU"/>
        </w:rPr>
        <w:t>назначается</w:t>
      </w:r>
      <w:r w:rsidRPr="00CD3778">
        <w:rPr>
          <w:lang w:val="ru-RU"/>
        </w:rPr>
        <w:t xml:space="preserve"> </w:t>
      </w:r>
      <w:r w:rsidRPr="00CD3778">
        <w:rPr>
          <w:rFonts w:hint="eastAsia"/>
          <w:lang w:val="ru-RU"/>
        </w:rPr>
        <w:t>ответственный</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эксплуатацию</w:t>
      </w:r>
      <w:r w:rsidRPr="00CD3778">
        <w:rPr>
          <w:lang w:val="ru-RU"/>
        </w:rPr>
        <w:t xml:space="preserve"> </w:t>
      </w:r>
      <w:r w:rsidRPr="00CD3778">
        <w:rPr>
          <w:rFonts w:hint="eastAsia"/>
          <w:lang w:val="ru-RU"/>
        </w:rPr>
        <w:t>сотрудник</w:t>
      </w:r>
      <w:r w:rsidRPr="00CD3778">
        <w:rPr>
          <w:lang w:val="ru-RU"/>
        </w:rPr>
        <w:t xml:space="preserve">, </w:t>
      </w:r>
      <w:r w:rsidRPr="00CD3778">
        <w:rPr>
          <w:rFonts w:hint="eastAsia"/>
          <w:lang w:val="ru-RU"/>
        </w:rPr>
        <w:t>при</w:t>
      </w:r>
      <w:r w:rsidRPr="00CD3778">
        <w:rPr>
          <w:lang w:val="ru-RU"/>
        </w:rPr>
        <w:t xml:space="preserve"> </w:t>
      </w:r>
      <w:r w:rsidRPr="00CD3778">
        <w:rPr>
          <w:rFonts w:hint="eastAsia"/>
          <w:lang w:val="ru-RU"/>
        </w:rPr>
        <w:t>этом</w:t>
      </w:r>
      <w:r w:rsidRPr="00CD3778">
        <w:rPr>
          <w:lang w:val="ru-RU"/>
        </w:rPr>
        <w:t xml:space="preserve"> </w:t>
      </w:r>
      <w:r w:rsidRPr="00CD3778">
        <w:rPr>
          <w:rFonts w:hint="eastAsia"/>
          <w:lang w:val="ru-RU"/>
        </w:rPr>
        <w:t>последний</w:t>
      </w:r>
      <w:r w:rsidRPr="00CD3778">
        <w:rPr>
          <w:lang w:val="ru-RU"/>
        </w:rPr>
        <w:t xml:space="preserve"> </w:t>
      </w:r>
      <w:r w:rsidRPr="00CD3778">
        <w:rPr>
          <w:rFonts w:hint="eastAsia"/>
          <w:lang w:val="ru-RU"/>
        </w:rPr>
        <w:t>обязан</w:t>
      </w:r>
      <w:r w:rsidRPr="00CD3778">
        <w:rPr>
          <w:lang w:val="ru-RU"/>
        </w:rPr>
        <w:t>:</w:t>
      </w:r>
    </w:p>
    <w:p w14:paraId="6C505F3A" w14:textId="77777777" w:rsidR="00CD3778" w:rsidRPr="00CD3778" w:rsidRDefault="00CD3778" w:rsidP="00CD3778">
      <w:pPr>
        <w:rPr>
          <w:lang w:val="ru-RU"/>
        </w:rPr>
      </w:pPr>
    </w:p>
    <w:p w14:paraId="626220B7"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Изучить</w:t>
      </w:r>
      <w:r w:rsidRPr="00CD3778">
        <w:rPr>
          <w:lang w:val="ru-RU"/>
        </w:rPr>
        <w:t xml:space="preserve"> </w:t>
      </w:r>
      <w:r w:rsidRPr="00CD3778">
        <w:rPr>
          <w:rFonts w:hint="eastAsia"/>
          <w:lang w:val="ru-RU"/>
        </w:rPr>
        <w:t>требования</w:t>
      </w:r>
      <w:r w:rsidRPr="00CD3778">
        <w:rPr>
          <w:lang w:val="ru-RU"/>
        </w:rPr>
        <w:t xml:space="preserve"> </w:t>
      </w:r>
      <w:r w:rsidRPr="00CD3778">
        <w:rPr>
          <w:rFonts w:hint="eastAsia"/>
          <w:lang w:val="ru-RU"/>
        </w:rPr>
        <w:t>производителя</w:t>
      </w:r>
      <w:r w:rsidRPr="00CD3778">
        <w:rPr>
          <w:lang w:val="ru-RU"/>
        </w:rPr>
        <w:t xml:space="preserve"> </w:t>
      </w:r>
      <w:r w:rsidRPr="00CD3778">
        <w:rPr>
          <w:rFonts w:hint="eastAsia"/>
          <w:lang w:val="ru-RU"/>
        </w:rPr>
        <w:t>к</w:t>
      </w:r>
      <w:r w:rsidRPr="00CD3778">
        <w:rPr>
          <w:lang w:val="ru-RU"/>
        </w:rPr>
        <w:t xml:space="preserve"> </w:t>
      </w:r>
      <w:r w:rsidRPr="00CD3778">
        <w:rPr>
          <w:rFonts w:hint="eastAsia"/>
          <w:lang w:val="ru-RU"/>
        </w:rPr>
        <w:t>эксплуатации</w:t>
      </w:r>
    </w:p>
    <w:p w14:paraId="698DF501" w14:textId="77777777" w:rsidR="00CD3778" w:rsidRPr="00CD3778" w:rsidRDefault="00CD3778" w:rsidP="00CD3778">
      <w:pPr>
        <w:rPr>
          <w:lang w:val="ru-RU"/>
        </w:rPr>
      </w:pPr>
    </w:p>
    <w:p w14:paraId="05FD101E"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Изучить</w:t>
      </w:r>
      <w:r w:rsidRPr="00CD3778">
        <w:rPr>
          <w:lang w:val="ru-RU"/>
        </w:rPr>
        <w:t xml:space="preserve"> </w:t>
      </w:r>
      <w:r w:rsidRPr="00CD3778">
        <w:rPr>
          <w:rFonts w:hint="eastAsia"/>
          <w:lang w:val="ru-RU"/>
        </w:rPr>
        <w:t>требования</w:t>
      </w:r>
      <w:r w:rsidRPr="00CD3778">
        <w:rPr>
          <w:lang w:val="ru-RU"/>
        </w:rPr>
        <w:t xml:space="preserve"> </w:t>
      </w:r>
      <w:r w:rsidRPr="00CD3778">
        <w:rPr>
          <w:rFonts w:hint="eastAsia"/>
          <w:lang w:val="ru-RU"/>
        </w:rPr>
        <w:t>настоящей</w:t>
      </w:r>
      <w:r w:rsidRPr="00CD3778">
        <w:rPr>
          <w:lang w:val="ru-RU"/>
        </w:rPr>
        <w:t xml:space="preserve"> </w:t>
      </w:r>
      <w:r w:rsidRPr="00CD3778">
        <w:rPr>
          <w:rFonts w:hint="eastAsia"/>
          <w:lang w:val="ru-RU"/>
        </w:rPr>
        <w:t>инструкции</w:t>
      </w:r>
      <w:r w:rsidRPr="00CD3778">
        <w:rPr>
          <w:lang w:val="ru-RU"/>
        </w:rPr>
        <w:t xml:space="preserve"> &lt;.</w:t>
      </w:r>
    </w:p>
    <w:p w14:paraId="585FFFD3" w14:textId="77777777" w:rsidR="00CD3778" w:rsidRPr="00CD3778" w:rsidRDefault="00CD3778" w:rsidP="00CD3778">
      <w:pPr>
        <w:rPr>
          <w:lang w:val="ru-RU"/>
        </w:rPr>
      </w:pPr>
    </w:p>
    <w:p w14:paraId="75E632F1"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Подтвердить</w:t>
      </w:r>
      <w:r w:rsidRPr="00CD3778">
        <w:rPr>
          <w:lang w:val="ru-RU"/>
        </w:rPr>
        <w:t xml:space="preserve"> </w:t>
      </w:r>
      <w:r w:rsidRPr="00CD3778">
        <w:rPr>
          <w:rFonts w:hint="eastAsia"/>
          <w:lang w:val="ru-RU"/>
        </w:rPr>
        <w:t>полученные</w:t>
      </w:r>
      <w:r w:rsidRPr="00CD3778">
        <w:rPr>
          <w:lang w:val="ru-RU"/>
        </w:rPr>
        <w:t xml:space="preserve"> </w:t>
      </w:r>
      <w:r w:rsidRPr="00CD3778">
        <w:rPr>
          <w:rFonts w:hint="eastAsia"/>
          <w:lang w:val="ru-RU"/>
        </w:rPr>
        <w:t>знания</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расписаться</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журнале</w:t>
      </w:r>
      <w:r w:rsidRPr="00CD3778">
        <w:rPr>
          <w:lang w:val="ru-RU"/>
        </w:rPr>
        <w:t xml:space="preserve"> </w:t>
      </w:r>
      <w:r w:rsidRPr="00CD3778">
        <w:rPr>
          <w:rFonts w:hint="eastAsia"/>
          <w:lang w:val="ru-RU"/>
        </w:rPr>
        <w:t>регистрации</w:t>
      </w:r>
      <w:r w:rsidRPr="00CD3778">
        <w:rPr>
          <w:lang w:val="ru-RU"/>
        </w:rPr>
        <w:t xml:space="preserve"> </w:t>
      </w:r>
      <w:r w:rsidRPr="00CD3778">
        <w:rPr>
          <w:rFonts w:hint="eastAsia"/>
          <w:lang w:val="ru-RU"/>
        </w:rPr>
        <w:t>инструктажа</w:t>
      </w:r>
    </w:p>
    <w:p w14:paraId="1B3D39F8" w14:textId="77777777" w:rsidR="00CD3778" w:rsidRPr="00CD3778" w:rsidRDefault="00CD3778" w:rsidP="00CD3778">
      <w:pPr>
        <w:rPr>
          <w:lang w:val="ru-RU"/>
        </w:rPr>
      </w:pPr>
    </w:p>
    <w:p w14:paraId="16E5A0A9" w14:textId="77777777" w:rsidR="00CD3778" w:rsidRPr="00CD3778" w:rsidRDefault="00CD3778" w:rsidP="00CD3778">
      <w:pPr>
        <w:rPr>
          <w:lang w:val="ru-RU"/>
        </w:rPr>
      </w:pPr>
      <w:r w:rsidRPr="00CD3778">
        <w:rPr>
          <w:rFonts w:hint="eastAsia"/>
          <w:lang w:val="ru-RU"/>
        </w:rPr>
        <w:t>При</w:t>
      </w:r>
      <w:r w:rsidRPr="00CD3778">
        <w:rPr>
          <w:lang w:val="ru-RU"/>
        </w:rPr>
        <w:t xml:space="preserve"> </w:t>
      </w:r>
      <w:r w:rsidRPr="00CD3778">
        <w:rPr>
          <w:rFonts w:hint="eastAsia"/>
          <w:lang w:val="ru-RU"/>
        </w:rPr>
        <w:t>эксплуатации</w:t>
      </w:r>
      <w:r w:rsidRPr="00CD3778">
        <w:rPr>
          <w:lang w:val="ru-RU"/>
        </w:rPr>
        <w:t xml:space="preserve"> </w:t>
      </w:r>
      <w:r w:rsidRPr="00CD3778">
        <w:rPr>
          <w:rFonts w:hint="eastAsia"/>
          <w:lang w:val="ru-RU"/>
        </w:rPr>
        <w:t>оборудования</w:t>
      </w:r>
      <w:r w:rsidRPr="00CD3778">
        <w:rPr>
          <w:lang w:val="ru-RU"/>
        </w:rPr>
        <w:t xml:space="preserve"> </w:t>
      </w:r>
      <w:r w:rsidRPr="00CD3778">
        <w:rPr>
          <w:rFonts w:hint="eastAsia"/>
          <w:lang w:val="ru-RU"/>
        </w:rPr>
        <w:t>ответственный</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это</w:t>
      </w:r>
      <w:r w:rsidRPr="00CD3778">
        <w:rPr>
          <w:lang w:val="ru-RU"/>
        </w:rPr>
        <w:t xml:space="preserve"> </w:t>
      </w:r>
      <w:r w:rsidRPr="00CD3778">
        <w:rPr>
          <w:rFonts w:hint="eastAsia"/>
          <w:lang w:val="ru-RU"/>
        </w:rPr>
        <w:t>сотрудник</w:t>
      </w:r>
      <w:r w:rsidRPr="00CD3778">
        <w:rPr>
          <w:lang w:val="ru-RU"/>
        </w:rPr>
        <w:t xml:space="preserve"> </w:t>
      </w:r>
      <w:r w:rsidRPr="00CD3778">
        <w:rPr>
          <w:rFonts w:hint="eastAsia"/>
          <w:lang w:val="ru-RU"/>
        </w:rPr>
        <w:t>обязан</w:t>
      </w:r>
      <w:r w:rsidRPr="00CD3778">
        <w:rPr>
          <w:lang w:val="ru-RU"/>
        </w:rPr>
        <w:t xml:space="preserve"> </w:t>
      </w:r>
      <w:r w:rsidRPr="00CD3778">
        <w:rPr>
          <w:rFonts w:hint="eastAsia"/>
          <w:lang w:val="ru-RU"/>
        </w:rPr>
        <w:t>точно</w:t>
      </w:r>
      <w:r w:rsidRPr="00CD3778">
        <w:rPr>
          <w:lang w:val="ru-RU"/>
        </w:rPr>
        <w:t xml:space="preserve"> </w:t>
      </w:r>
      <w:r w:rsidRPr="00CD3778">
        <w:rPr>
          <w:rFonts w:hint="eastAsia"/>
          <w:lang w:val="ru-RU"/>
        </w:rPr>
        <w:t>выполнять</w:t>
      </w:r>
      <w:r w:rsidRPr="00CD3778">
        <w:rPr>
          <w:lang w:val="ru-RU"/>
        </w:rPr>
        <w:t xml:space="preserve"> </w:t>
      </w:r>
      <w:r w:rsidRPr="00CD3778">
        <w:rPr>
          <w:rFonts w:hint="eastAsia"/>
          <w:lang w:val="ru-RU"/>
        </w:rPr>
        <w:t>изложенные</w:t>
      </w:r>
      <w:r w:rsidRPr="00CD3778">
        <w:rPr>
          <w:lang w:val="ru-RU"/>
        </w:rPr>
        <w:t xml:space="preserve"> </w:t>
      </w:r>
      <w:r w:rsidRPr="00CD3778">
        <w:rPr>
          <w:rFonts w:hint="eastAsia"/>
          <w:lang w:val="ru-RU"/>
        </w:rPr>
        <w:t>ниже</w:t>
      </w:r>
      <w:r w:rsidRPr="00CD3778">
        <w:rPr>
          <w:lang w:val="ru-RU"/>
        </w:rPr>
        <w:t xml:space="preserve"> </w:t>
      </w:r>
      <w:r w:rsidRPr="00CD3778">
        <w:rPr>
          <w:rFonts w:hint="eastAsia"/>
          <w:lang w:val="ru-RU"/>
        </w:rPr>
        <w:t>требования</w:t>
      </w:r>
      <w:r w:rsidRPr="00CD3778">
        <w:rPr>
          <w:lang w:val="ru-RU"/>
        </w:rPr>
        <w:t xml:space="preserve">, </w:t>
      </w:r>
      <w:r w:rsidRPr="00CD3778">
        <w:rPr>
          <w:rFonts w:hint="eastAsia"/>
          <w:lang w:val="ru-RU"/>
        </w:rPr>
        <w:t>а</w:t>
      </w:r>
      <w:r w:rsidRPr="00CD3778">
        <w:rPr>
          <w:lang w:val="ru-RU"/>
        </w:rPr>
        <w:t xml:space="preserve"> </w:t>
      </w:r>
      <w:r w:rsidRPr="00CD3778">
        <w:rPr>
          <w:rFonts w:hint="eastAsia"/>
          <w:lang w:val="ru-RU"/>
        </w:rPr>
        <w:t>так</w:t>
      </w:r>
      <w:r w:rsidRPr="00CD3778">
        <w:rPr>
          <w:lang w:val="ru-RU"/>
        </w:rPr>
        <w:t xml:space="preserve"> </w:t>
      </w:r>
      <w:r w:rsidRPr="00CD3778">
        <w:rPr>
          <w:rFonts w:hint="eastAsia"/>
          <w:lang w:val="ru-RU"/>
        </w:rPr>
        <w:t>же</w:t>
      </w:r>
      <w:r w:rsidRPr="00CD3778">
        <w:rPr>
          <w:lang w:val="ru-RU"/>
        </w:rPr>
        <w:t xml:space="preserve"> </w:t>
      </w:r>
      <w:r w:rsidRPr="00CD3778">
        <w:rPr>
          <w:rFonts w:hint="eastAsia"/>
          <w:lang w:val="ru-RU"/>
        </w:rPr>
        <w:t>изученные</w:t>
      </w:r>
      <w:r w:rsidRPr="00CD3778">
        <w:rPr>
          <w:lang w:val="ru-RU"/>
        </w:rPr>
        <w:t xml:space="preserve"> </w:t>
      </w:r>
      <w:r w:rsidRPr="00CD3778">
        <w:rPr>
          <w:rFonts w:hint="eastAsia"/>
          <w:lang w:val="ru-RU"/>
        </w:rPr>
        <w:t>ранее</w:t>
      </w:r>
      <w:r w:rsidRPr="00CD3778">
        <w:rPr>
          <w:lang w:val="ru-RU"/>
        </w:rPr>
        <w:t xml:space="preserve"> </w:t>
      </w:r>
      <w:r w:rsidRPr="00CD3778">
        <w:rPr>
          <w:rFonts w:hint="eastAsia"/>
          <w:lang w:val="ru-RU"/>
        </w:rPr>
        <w:t>требования</w:t>
      </w:r>
      <w:r w:rsidRPr="00CD3778">
        <w:rPr>
          <w:lang w:val="ru-RU"/>
        </w:rPr>
        <w:t xml:space="preserve"> </w:t>
      </w:r>
      <w:r w:rsidRPr="00CD3778">
        <w:rPr>
          <w:rFonts w:hint="eastAsia"/>
          <w:lang w:val="ru-RU"/>
        </w:rPr>
        <w:t>инструкции</w:t>
      </w:r>
      <w:r w:rsidRPr="00CD3778">
        <w:rPr>
          <w:lang w:val="ru-RU"/>
        </w:rPr>
        <w:t xml:space="preserve"> </w:t>
      </w:r>
      <w:r w:rsidRPr="00CD3778">
        <w:rPr>
          <w:rFonts w:hint="eastAsia"/>
          <w:lang w:val="ru-RU"/>
        </w:rPr>
        <w:t>производителя</w:t>
      </w:r>
      <w:r w:rsidRPr="00CD3778">
        <w:rPr>
          <w:lang w:val="ru-RU"/>
        </w:rPr>
        <w:t>.</w:t>
      </w:r>
    </w:p>
    <w:p w14:paraId="02512467" w14:textId="77777777" w:rsidR="00CD3778" w:rsidRPr="00CD3778" w:rsidRDefault="00CD3778" w:rsidP="00CD3778">
      <w:pPr>
        <w:rPr>
          <w:lang w:val="ru-RU"/>
        </w:rPr>
      </w:pPr>
    </w:p>
    <w:p w14:paraId="7DEE2EF3" w14:textId="77777777" w:rsidR="00CD3778" w:rsidRPr="00CD3778" w:rsidRDefault="00CD3778" w:rsidP="00CD3778">
      <w:pPr>
        <w:rPr>
          <w:lang w:val="ru-RU"/>
        </w:rPr>
      </w:pPr>
      <w:r w:rsidRPr="00CD3778">
        <w:rPr>
          <w:rFonts w:hint="eastAsia"/>
          <w:lang w:val="ru-RU"/>
        </w:rPr>
        <w:t>В</w:t>
      </w:r>
      <w:r w:rsidRPr="00CD3778">
        <w:rPr>
          <w:lang w:val="ru-RU"/>
        </w:rPr>
        <w:t xml:space="preserve"> </w:t>
      </w:r>
      <w:r w:rsidRPr="00CD3778">
        <w:rPr>
          <w:rFonts w:hint="eastAsia"/>
          <w:lang w:val="ru-RU"/>
        </w:rPr>
        <w:t>конце</w:t>
      </w:r>
      <w:r w:rsidRPr="00CD3778">
        <w:rPr>
          <w:lang w:val="ru-RU"/>
        </w:rPr>
        <w:t xml:space="preserve"> </w:t>
      </w:r>
      <w:r w:rsidRPr="00CD3778">
        <w:rPr>
          <w:rFonts w:hint="eastAsia"/>
          <w:lang w:val="ru-RU"/>
        </w:rPr>
        <w:t>каждого</w:t>
      </w:r>
      <w:r w:rsidRPr="00CD3778">
        <w:rPr>
          <w:lang w:val="ru-RU"/>
        </w:rPr>
        <w:t xml:space="preserve"> </w:t>
      </w:r>
      <w:r w:rsidRPr="00CD3778">
        <w:rPr>
          <w:rFonts w:hint="eastAsia"/>
          <w:lang w:val="ru-RU"/>
        </w:rPr>
        <w:t>года</w:t>
      </w:r>
      <w:r w:rsidRPr="00CD3778">
        <w:rPr>
          <w:lang w:val="ru-RU"/>
        </w:rPr>
        <w:t xml:space="preserve"> </w:t>
      </w:r>
      <w:r w:rsidRPr="00CD3778">
        <w:rPr>
          <w:rFonts w:hint="eastAsia"/>
          <w:lang w:val="ru-RU"/>
        </w:rPr>
        <w:t>ответственный</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эксплуатацию</w:t>
      </w:r>
      <w:r w:rsidRPr="00CD3778">
        <w:rPr>
          <w:lang w:val="ru-RU"/>
        </w:rPr>
        <w:t xml:space="preserve"> </w:t>
      </w:r>
      <w:r w:rsidRPr="00CD3778">
        <w:rPr>
          <w:rFonts w:hint="eastAsia"/>
          <w:lang w:val="ru-RU"/>
        </w:rPr>
        <w:t>сотрудник</w:t>
      </w:r>
      <w:r w:rsidRPr="00CD3778">
        <w:rPr>
          <w:lang w:val="ru-RU"/>
        </w:rPr>
        <w:t xml:space="preserve"> </w:t>
      </w:r>
      <w:r w:rsidRPr="00CD3778">
        <w:rPr>
          <w:rFonts w:hint="eastAsia"/>
          <w:lang w:val="ru-RU"/>
        </w:rPr>
        <w:t>обязан</w:t>
      </w:r>
      <w:r w:rsidRPr="00CD3778">
        <w:rPr>
          <w:lang w:val="ru-RU"/>
        </w:rPr>
        <w:t xml:space="preserve"> </w:t>
      </w:r>
      <w:r w:rsidRPr="00CD3778">
        <w:rPr>
          <w:rFonts w:hint="eastAsia"/>
          <w:lang w:val="ru-RU"/>
        </w:rPr>
        <w:t>подтвердить</w:t>
      </w:r>
      <w:r w:rsidRPr="00CD3778">
        <w:rPr>
          <w:lang w:val="ru-RU"/>
        </w:rPr>
        <w:t xml:space="preserve"> </w:t>
      </w:r>
      <w:r w:rsidRPr="00CD3778">
        <w:rPr>
          <w:rFonts w:hint="eastAsia"/>
          <w:lang w:val="ru-RU"/>
        </w:rPr>
        <w:t>знания</w:t>
      </w:r>
      <w:r w:rsidRPr="00CD3778">
        <w:rPr>
          <w:lang w:val="ru-RU"/>
        </w:rPr>
        <w:t xml:space="preserve"> </w:t>
      </w:r>
      <w:r w:rsidRPr="00CD3778">
        <w:rPr>
          <w:rFonts w:hint="eastAsia"/>
          <w:lang w:val="ru-RU"/>
        </w:rPr>
        <w:t>вышеуказанных</w:t>
      </w:r>
      <w:r w:rsidRPr="00CD3778">
        <w:rPr>
          <w:lang w:val="ru-RU"/>
        </w:rPr>
        <w:t xml:space="preserve"> </w:t>
      </w:r>
      <w:r w:rsidRPr="00CD3778">
        <w:rPr>
          <w:rFonts w:hint="eastAsia"/>
          <w:lang w:val="ru-RU"/>
        </w:rPr>
        <w:t>инструкций</w:t>
      </w:r>
      <w:r w:rsidRPr="00CD3778">
        <w:rPr>
          <w:lang w:val="ru-RU"/>
        </w:rPr>
        <w:t xml:space="preserve">, </w:t>
      </w:r>
      <w:r w:rsidRPr="00CD3778">
        <w:rPr>
          <w:rFonts w:hint="eastAsia"/>
          <w:lang w:val="ru-RU"/>
        </w:rPr>
        <w:t>о</w:t>
      </w:r>
      <w:r w:rsidRPr="00CD3778">
        <w:rPr>
          <w:lang w:val="ru-RU"/>
        </w:rPr>
        <w:t xml:space="preserve"> </w:t>
      </w:r>
      <w:r w:rsidRPr="00CD3778">
        <w:rPr>
          <w:rFonts w:hint="eastAsia"/>
          <w:lang w:val="ru-RU"/>
        </w:rPr>
        <w:t>чём</w:t>
      </w:r>
      <w:r w:rsidRPr="00CD3778">
        <w:rPr>
          <w:lang w:val="ru-RU"/>
        </w:rPr>
        <w:t xml:space="preserve"> </w:t>
      </w:r>
      <w:r w:rsidRPr="00CD3778">
        <w:rPr>
          <w:rFonts w:hint="eastAsia"/>
          <w:lang w:val="ru-RU"/>
        </w:rPr>
        <w:t>делается</w:t>
      </w:r>
      <w:r w:rsidRPr="00CD3778">
        <w:rPr>
          <w:lang w:val="ru-RU"/>
        </w:rPr>
        <w:t xml:space="preserve"> </w:t>
      </w:r>
      <w:r w:rsidRPr="00CD3778">
        <w:rPr>
          <w:rFonts w:hint="eastAsia"/>
          <w:lang w:val="ru-RU"/>
        </w:rPr>
        <w:t>отметка</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журнале</w:t>
      </w:r>
      <w:r w:rsidRPr="00CD3778">
        <w:rPr>
          <w:lang w:val="ru-RU"/>
        </w:rPr>
        <w:t xml:space="preserve"> </w:t>
      </w:r>
      <w:r w:rsidRPr="00CD3778">
        <w:rPr>
          <w:rFonts w:hint="eastAsia"/>
          <w:lang w:val="ru-RU"/>
        </w:rPr>
        <w:t>регистрации</w:t>
      </w:r>
      <w:r w:rsidRPr="00CD3778">
        <w:rPr>
          <w:lang w:val="ru-RU"/>
        </w:rPr>
        <w:t xml:space="preserve"> </w:t>
      </w:r>
      <w:r w:rsidRPr="00CD3778">
        <w:rPr>
          <w:rFonts w:hint="eastAsia"/>
          <w:lang w:val="ru-RU"/>
        </w:rPr>
        <w:t>инструктажа</w:t>
      </w:r>
      <w:r w:rsidRPr="00CD3778">
        <w:rPr>
          <w:lang w:val="ru-RU"/>
        </w:rPr>
        <w:t>.</w:t>
      </w:r>
    </w:p>
    <w:p w14:paraId="358C0E93" w14:textId="77777777" w:rsidR="00CD3778" w:rsidRPr="00CD3778" w:rsidRDefault="00CD3778" w:rsidP="00CD3778">
      <w:pPr>
        <w:rPr>
          <w:lang w:val="ru-RU"/>
        </w:rPr>
      </w:pPr>
    </w:p>
    <w:p w14:paraId="5917F657" w14:textId="77777777" w:rsidR="00CD3778" w:rsidRPr="00CD3778" w:rsidRDefault="00CD3778" w:rsidP="00CD3778">
      <w:pPr>
        <w:rPr>
          <w:lang w:val="ru-RU"/>
        </w:rPr>
      </w:pPr>
      <w:r w:rsidRPr="00CD3778">
        <w:rPr>
          <w:rFonts w:hint="eastAsia"/>
          <w:lang w:val="ru-RU"/>
        </w:rPr>
        <w:t>Ежедневная</w:t>
      </w:r>
      <w:r w:rsidRPr="00CD3778">
        <w:rPr>
          <w:lang w:val="ru-RU"/>
        </w:rPr>
        <w:t xml:space="preserve"> </w:t>
      </w:r>
      <w:r w:rsidRPr="00CD3778">
        <w:rPr>
          <w:rFonts w:hint="eastAsia"/>
          <w:lang w:val="ru-RU"/>
        </w:rPr>
        <w:t>эксплуатация</w:t>
      </w:r>
    </w:p>
    <w:p w14:paraId="075258C0" w14:textId="77777777" w:rsidR="00CD3778" w:rsidRPr="00CD3778" w:rsidRDefault="00CD3778" w:rsidP="00CD3778">
      <w:pPr>
        <w:rPr>
          <w:lang w:val="ru-RU"/>
        </w:rPr>
      </w:pPr>
    </w:p>
    <w:p w14:paraId="7D237BDD" w14:textId="77777777" w:rsidR="00CD3778" w:rsidRPr="00CD3778" w:rsidRDefault="00CD3778" w:rsidP="00CD3778">
      <w:pPr>
        <w:rPr>
          <w:lang w:val="ru-RU"/>
        </w:rPr>
      </w:pPr>
      <w:r w:rsidRPr="00CD3778">
        <w:rPr>
          <w:rFonts w:hint="eastAsia"/>
          <w:lang w:val="ru-RU"/>
        </w:rPr>
        <w:t>Перед</w:t>
      </w:r>
      <w:r w:rsidRPr="00CD3778">
        <w:rPr>
          <w:lang w:val="ru-RU"/>
        </w:rPr>
        <w:t xml:space="preserve"> </w:t>
      </w:r>
      <w:r w:rsidRPr="00CD3778">
        <w:rPr>
          <w:rFonts w:hint="eastAsia"/>
          <w:lang w:val="ru-RU"/>
        </w:rPr>
        <w:t>началом</w:t>
      </w:r>
      <w:r w:rsidRPr="00CD3778">
        <w:rPr>
          <w:lang w:val="ru-RU"/>
        </w:rPr>
        <w:t xml:space="preserve"> </w:t>
      </w:r>
      <w:r w:rsidRPr="00CD3778">
        <w:rPr>
          <w:rFonts w:hint="eastAsia"/>
          <w:lang w:val="ru-RU"/>
        </w:rPr>
        <w:t>занятий</w:t>
      </w:r>
      <w:r w:rsidRPr="00CD3778">
        <w:rPr>
          <w:lang w:val="ru-RU"/>
        </w:rPr>
        <w:t>:</w:t>
      </w:r>
    </w:p>
    <w:p w14:paraId="5553BD60" w14:textId="77777777" w:rsidR="00CD3778" w:rsidRPr="00CD3778" w:rsidRDefault="00CD3778" w:rsidP="00CD3778">
      <w:pPr>
        <w:rPr>
          <w:lang w:val="ru-RU"/>
        </w:rPr>
      </w:pPr>
    </w:p>
    <w:p w14:paraId="089501E4" w14:textId="77777777" w:rsidR="00CD3778" w:rsidRPr="00CD3778" w:rsidRDefault="00CD3778" w:rsidP="00CD3778">
      <w:pPr>
        <w:rPr>
          <w:lang w:val="ru-RU"/>
        </w:rPr>
      </w:pPr>
      <w:r w:rsidRPr="00CD3778">
        <w:rPr>
          <w:rFonts w:hint="eastAsia"/>
          <w:lang w:val="ru-RU"/>
        </w:rPr>
        <w:t>•</w:t>
      </w:r>
      <w:r w:rsidRPr="00CD3778">
        <w:rPr>
          <w:lang w:val="ru-RU"/>
        </w:rPr>
        <w:t xml:space="preserve">1 </w:t>
      </w:r>
      <w:r w:rsidRPr="00CD3778">
        <w:rPr>
          <w:rFonts w:hint="eastAsia"/>
          <w:lang w:val="ru-RU"/>
        </w:rPr>
        <w:t>Проверить</w:t>
      </w:r>
      <w:r w:rsidRPr="00CD3778">
        <w:rPr>
          <w:lang w:val="ru-RU"/>
        </w:rPr>
        <w:t xml:space="preserve"> </w:t>
      </w:r>
      <w:r w:rsidRPr="00CD3778">
        <w:rPr>
          <w:rFonts w:hint="eastAsia"/>
          <w:lang w:val="ru-RU"/>
        </w:rPr>
        <w:t>правильность</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плотность</w:t>
      </w:r>
      <w:r w:rsidRPr="00CD3778">
        <w:rPr>
          <w:lang w:val="ru-RU"/>
        </w:rPr>
        <w:t xml:space="preserve"> </w:t>
      </w:r>
      <w:r w:rsidRPr="00CD3778">
        <w:rPr>
          <w:rFonts w:hint="eastAsia"/>
          <w:lang w:val="ru-RU"/>
        </w:rPr>
        <w:t>соединения</w:t>
      </w:r>
      <w:r w:rsidRPr="00CD3778">
        <w:rPr>
          <w:lang w:val="ru-RU"/>
        </w:rPr>
        <w:t xml:space="preserve"> </w:t>
      </w:r>
      <w:r w:rsidRPr="00CD3778">
        <w:rPr>
          <w:rFonts w:hint="eastAsia"/>
          <w:lang w:val="ru-RU"/>
        </w:rPr>
        <w:t>разъёмов</w:t>
      </w:r>
      <w:r w:rsidRPr="00CD3778">
        <w:rPr>
          <w:lang w:val="ru-RU"/>
        </w:rPr>
        <w:t xml:space="preserve">, </w:t>
      </w:r>
      <w:r w:rsidRPr="00CD3778">
        <w:rPr>
          <w:rFonts w:hint="eastAsia"/>
          <w:lang w:val="ru-RU"/>
        </w:rPr>
        <w:t>состояние</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расположение</w:t>
      </w:r>
      <w:r w:rsidRPr="00CD3778">
        <w:rPr>
          <w:lang w:val="ru-RU"/>
        </w:rPr>
        <w:t xml:space="preserve"> </w:t>
      </w:r>
      <w:r w:rsidRPr="00CD3778">
        <w:rPr>
          <w:rFonts w:hint="eastAsia"/>
          <w:lang w:val="ru-RU"/>
        </w:rPr>
        <w:t>проводов</w:t>
      </w:r>
    </w:p>
    <w:p w14:paraId="57763E86" w14:textId="77777777" w:rsidR="00CD3778" w:rsidRPr="00CD3778" w:rsidRDefault="00CD3778" w:rsidP="00CD3778">
      <w:pPr>
        <w:rPr>
          <w:lang w:val="ru-RU"/>
        </w:rPr>
      </w:pPr>
    </w:p>
    <w:p w14:paraId="6E498B72"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Проверить</w:t>
      </w:r>
      <w:r w:rsidRPr="00CD3778">
        <w:rPr>
          <w:lang w:val="ru-RU"/>
        </w:rPr>
        <w:t xml:space="preserve"> </w:t>
      </w:r>
      <w:r w:rsidRPr="00CD3778">
        <w:rPr>
          <w:rFonts w:hint="eastAsia"/>
          <w:lang w:val="ru-RU"/>
        </w:rPr>
        <w:t>подсоединение</w:t>
      </w:r>
      <w:r w:rsidRPr="00CD3778">
        <w:rPr>
          <w:lang w:val="ru-RU"/>
        </w:rPr>
        <w:t xml:space="preserve"> </w:t>
      </w:r>
      <w:r w:rsidRPr="00CD3778">
        <w:rPr>
          <w:rFonts w:hint="eastAsia"/>
          <w:lang w:val="ru-RU"/>
        </w:rPr>
        <w:t>эталонного</w:t>
      </w:r>
      <w:r w:rsidRPr="00CD3778">
        <w:rPr>
          <w:lang w:val="ru-RU"/>
        </w:rPr>
        <w:t xml:space="preserve"> </w:t>
      </w:r>
      <w:r w:rsidRPr="00CD3778">
        <w:rPr>
          <w:rFonts w:hint="eastAsia"/>
          <w:lang w:val="ru-RU"/>
        </w:rPr>
        <w:t>инструмента</w:t>
      </w:r>
      <w:r w:rsidRPr="00CD3778">
        <w:rPr>
          <w:lang w:val="ru-RU"/>
        </w:rPr>
        <w:t xml:space="preserve"> </w:t>
      </w:r>
      <w:r w:rsidRPr="00CD3778">
        <w:rPr>
          <w:rFonts w:hint="eastAsia"/>
          <w:lang w:val="ru-RU"/>
        </w:rPr>
        <w:t>к</w:t>
      </w:r>
      <w:r w:rsidRPr="00CD3778">
        <w:rPr>
          <w:lang w:val="ru-RU"/>
        </w:rPr>
        <w:t xml:space="preserve"> </w:t>
      </w:r>
      <w:r w:rsidRPr="00CD3778">
        <w:rPr>
          <w:rFonts w:hint="eastAsia"/>
          <w:lang w:val="ru-RU"/>
        </w:rPr>
        <w:t>симулятору</w:t>
      </w:r>
      <w:r w:rsidRPr="00CD3778">
        <w:rPr>
          <w:lang w:val="ru-RU"/>
        </w:rPr>
        <w:t xml:space="preserve">, </w:t>
      </w:r>
      <w:r w:rsidRPr="00CD3778">
        <w:rPr>
          <w:rFonts w:hint="eastAsia"/>
          <w:lang w:val="ru-RU"/>
        </w:rPr>
        <w:t>при</w:t>
      </w:r>
      <w:r w:rsidRPr="00CD3778">
        <w:rPr>
          <w:lang w:val="ru-RU"/>
        </w:rPr>
        <w:t xml:space="preserve"> </w:t>
      </w:r>
      <w:r w:rsidRPr="00CD3778">
        <w:rPr>
          <w:rFonts w:hint="eastAsia"/>
          <w:lang w:val="ru-RU"/>
        </w:rPr>
        <w:t>необходимости</w:t>
      </w:r>
      <w:r w:rsidRPr="00CD3778">
        <w:rPr>
          <w:lang w:val="ru-RU"/>
        </w:rPr>
        <w:t xml:space="preserve"> </w:t>
      </w:r>
      <w:r w:rsidRPr="00CD3778">
        <w:rPr>
          <w:rFonts w:hint="eastAsia"/>
          <w:lang w:val="ru-RU"/>
        </w:rPr>
        <w:t>подсоединить</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соответствии</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инструкцией</w:t>
      </w:r>
      <w:r w:rsidRPr="00CD3778">
        <w:rPr>
          <w:lang w:val="ru-RU"/>
        </w:rPr>
        <w:t xml:space="preserve"> </w:t>
      </w:r>
      <w:r w:rsidRPr="00CD3778">
        <w:rPr>
          <w:rFonts w:hint="eastAsia"/>
          <w:lang w:val="ru-RU"/>
        </w:rPr>
        <w:t>производителя</w:t>
      </w:r>
    </w:p>
    <w:p w14:paraId="16777C6B" w14:textId="77777777" w:rsidR="00CD3778" w:rsidRPr="00CD3778" w:rsidRDefault="00CD3778" w:rsidP="00CD3778">
      <w:pPr>
        <w:rPr>
          <w:lang w:val="ru-RU"/>
        </w:rPr>
      </w:pPr>
    </w:p>
    <w:p w14:paraId="00ECCCD9"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Убедится</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подключении</w:t>
      </w:r>
      <w:r w:rsidRPr="00CD3778">
        <w:rPr>
          <w:lang w:val="ru-RU"/>
        </w:rPr>
        <w:t xml:space="preserve"> </w:t>
      </w:r>
      <w:r w:rsidRPr="00CD3778">
        <w:rPr>
          <w:rFonts w:hint="eastAsia"/>
          <w:lang w:val="ru-RU"/>
        </w:rPr>
        <w:t>эндоскопа</w:t>
      </w:r>
      <w:r w:rsidRPr="00CD3778">
        <w:rPr>
          <w:lang w:val="ru-RU"/>
        </w:rPr>
        <w:t xml:space="preserve"> </w:t>
      </w:r>
      <w:r w:rsidRPr="00CD3778">
        <w:rPr>
          <w:rFonts w:hint="eastAsia"/>
          <w:lang w:val="ru-RU"/>
        </w:rPr>
        <w:t>к</w:t>
      </w:r>
      <w:r w:rsidRPr="00CD3778">
        <w:rPr>
          <w:lang w:val="ru-RU"/>
        </w:rPr>
        <w:t xml:space="preserve"> </w:t>
      </w:r>
      <w:r w:rsidRPr="00CD3778">
        <w:rPr>
          <w:rFonts w:hint="eastAsia"/>
          <w:lang w:val="ru-RU"/>
        </w:rPr>
        <w:t>симулятору</w:t>
      </w:r>
      <w:r w:rsidRPr="00CD3778">
        <w:rPr>
          <w:lang w:val="ru-RU"/>
        </w:rPr>
        <w:t xml:space="preserve">, </w:t>
      </w:r>
      <w:r w:rsidRPr="00CD3778">
        <w:rPr>
          <w:rFonts w:hint="eastAsia"/>
          <w:lang w:val="ru-RU"/>
        </w:rPr>
        <w:t>при</w:t>
      </w:r>
      <w:r w:rsidRPr="00CD3778">
        <w:rPr>
          <w:lang w:val="ru-RU"/>
        </w:rPr>
        <w:t xml:space="preserve"> </w:t>
      </w:r>
      <w:r w:rsidRPr="00CD3778">
        <w:rPr>
          <w:rFonts w:hint="eastAsia"/>
          <w:lang w:val="ru-RU"/>
        </w:rPr>
        <w:t>необходимости</w:t>
      </w:r>
      <w:r w:rsidRPr="00CD3778">
        <w:rPr>
          <w:lang w:val="ru-RU"/>
        </w:rPr>
        <w:t xml:space="preserve"> </w:t>
      </w:r>
      <w:r w:rsidRPr="00CD3778">
        <w:rPr>
          <w:rFonts w:hint="eastAsia"/>
          <w:lang w:val="ru-RU"/>
        </w:rPr>
        <w:t>ПОДКЛЮЧИТЬ</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соответствии</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инструкцией</w:t>
      </w:r>
      <w:r w:rsidRPr="00CD3778">
        <w:rPr>
          <w:lang w:val="ru-RU"/>
        </w:rPr>
        <w:t xml:space="preserve"> </w:t>
      </w:r>
      <w:r w:rsidRPr="00CD3778">
        <w:rPr>
          <w:rFonts w:hint="eastAsia"/>
          <w:lang w:val="ru-RU"/>
        </w:rPr>
        <w:t>производителя</w:t>
      </w:r>
      <w:r w:rsidRPr="00CD3778">
        <w:rPr>
          <w:lang w:val="ru-RU"/>
        </w:rPr>
        <w:t xml:space="preserve"> V</w:t>
      </w:r>
    </w:p>
    <w:p w14:paraId="177B483F" w14:textId="77777777" w:rsidR="00CD3778" w:rsidRPr="00CD3778" w:rsidRDefault="00CD3778" w:rsidP="00CD3778">
      <w:pPr>
        <w:rPr>
          <w:lang w:val="ru-RU"/>
        </w:rPr>
      </w:pPr>
    </w:p>
    <w:p w14:paraId="6F8F6131"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w:t>
      </w:r>
      <w:r w:rsidRPr="00CD3778">
        <w:rPr>
          <w:lang w:val="ru-RU"/>
        </w:rPr>
        <w:t xml:space="preserve"> </w:t>
      </w:r>
      <w:r w:rsidRPr="00CD3778">
        <w:rPr>
          <w:rFonts w:hint="eastAsia"/>
          <w:lang w:val="ru-RU"/>
        </w:rPr>
        <w:t>Включить</w:t>
      </w:r>
      <w:r w:rsidRPr="00CD3778">
        <w:rPr>
          <w:lang w:val="ru-RU"/>
        </w:rPr>
        <w:t xml:space="preserve"> </w:t>
      </w:r>
      <w:r w:rsidRPr="00CD3778">
        <w:rPr>
          <w:rFonts w:hint="eastAsia"/>
          <w:lang w:val="ru-RU"/>
        </w:rPr>
        <w:t>симулятор</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соответствии</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инструкцией</w:t>
      </w:r>
      <w:r w:rsidRPr="00CD3778">
        <w:rPr>
          <w:lang w:val="ru-RU"/>
        </w:rPr>
        <w:t xml:space="preserve"> </w:t>
      </w:r>
      <w:r w:rsidRPr="00CD3778">
        <w:rPr>
          <w:rFonts w:hint="eastAsia"/>
          <w:lang w:val="ru-RU"/>
        </w:rPr>
        <w:t>производителя</w:t>
      </w:r>
      <w:r w:rsidRPr="00CD3778">
        <w:rPr>
          <w:lang w:val="ru-RU"/>
        </w:rPr>
        <w:t xml:space="preserve"> </w:t>
      </w:r>
      <w:r w:rsidRPr="00CD3778">
        <w:rPr>
          <w:rFonts w:hint="eastAsia"/>
          <w:lang w:val="ru-RU"/>
        </w:rPr>
        <w:t>При</w:t>
      </w:r>
      <w:r w:rsidRPr="00CD3778">
        <w:rPr>
          <w:lang w:val="ru-RU"/>
        </w:rPr>
        <w:t xml:space="preserve"> </w:t>
      </w:r>
      <w:r w:rsidRPr="00CD3778">
        <w:rPr>
          <w:rFonts w:hint="eastAsia"/>
          <w:lang w:val="ru-RU"/>
        </w:rPr>
        <w:t>проведении</w:t>
      </w:r>
      <w:r w:rsidRPr="00CD3778">
        <w:rPr>
          <w:lang w:val="ru-RU"/>
        </w:rPr>
        <w:t xml:space="preserve"> </w:t>
      </w:r>
      <w:r w:rsidRPr="00CD3778">
        <w:rPr>
          <w:rFonts w:hint="eastAsia"/>
          <w:lang w:val="ru-RU"/>
        </w:rPr>
        <w:t>занятий</w:t>
      </w:r>
    </w:p>
    <w:p w14:paraId="6A908501" w14:textId="77777777" w:rsidR="00CD3778" w:rsidRPr="00CD3778" w:rsidRDefault="00CD3778" w:rsidP="00CD3778">
      <w:pPr>
        <w:rPr>
          <w:lang w:val="ru-RU"/>
        </w:rPr>
      </w:pPr>
    </w:p>
    <w:p w14:paraId="454B64AF"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Провести</w:t>
      </w:r>
      <w:r w:rsidRPr="00CD3778">
        <w:rPr>
          <w:lang w:val="ru-RU"/>
        </w:rPr>
        <w:t xml:space="preserve"> </w:t>
      </w:r>
      <w:r w:rsidRPr="00CD3778">
        <w:rPr>
          <w:rFonts w:hint="eastAsia"/>
          <w:lang w:val="ru-RU"/>
        </w:rPr>
        <w:t>инструктаж</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учащимися</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преподавателем</w:t>
      </w:r>
      <w:r w:rsidRPr="00CD3778">
        <w:rPr>
          <w:lang w:val="ru-RU"/>
        </w:rPr>
        <w:t xml:space="preserve"> </w:t>
      </w:r>
      <w:r w:rsidRPr="00CD3778">
        <w:rPr>
          <w:rFonts w:hint="eastAsia"/>
          <w:lang w:val="ru-RU"/>
        </w:rPr>
        <w:t>по</w:t>
      </w:r>
      <w:r w:rsidRPr="00CD3778">
        <w:rPr>
          <w:lang w:val="ru-RU"/>
        </w:rPr>
        <w:t xml:space="preserve"> </w:t>
      </w:r>
      <w:r w:rsidRPr="00CD3778">
        <w:rPr>
          <w:rFonts w:hint="eastAsia"/>
          <w:lang w:val="ru-RU"/>
        </w:rPr>
        <w:t>ТБ</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правилам</w:t>
      </w:r>
      <w:r w:rsidRPr="00CD3778">
        <w:rPr>
          <w:lang w:val="ru-RU"/>
        </w:rPr>
        <w:t xml:space="preserve"> </w:t>
      </w:r>
      <w:r w:rsidRPr="00CD3778">
        <w:rPr>
          <w:rFonts w:hint="eastAsia"/>
          <w:lang w:val="ru-RU"/>
        </w:rPr>
        <w:t>эксплуатации</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соответствии</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требованиями</w:t>
      </w:r>
      <w:r w:rsidRPr="00CD3778">
        <w:rPr>
          <w:lang w:val="ru-RU"/>
        </w:rPr>
        <w:t xml:space="preserve"> </w:t>
      </w:r>
      <w:r w:rsidRPr="00CD3778">
        <w:rPr>
          <w:rFonts w:hint="eastAsia"/>
          <w:lang w:val="ru-RU"/>
        </w:rPr>
        <w:t>инструкций</w:t>
      </w:r>
      <w:r w:rsidRPr="00CD3778">
        <w:rPr>
          <w:lang w:val="ru-RU"/>
        </w:rPr>
        <w:t xml:space="preserve"> </w:t>
      </w:r>
      <w:r w:rsidRPr="00CD3778">
        <w:rPr>
          <w:rFonts w:hint="eastAsia"/>
          <w:lang w:val="ru-RU"/>
        </w:rPr>
        <w:t>производителя</w:t>
      </w:r>
    </w:p>
    <w:p w14:paraId="786267EF" w14:textId="77777777" w:rsidR="00CD3778" w:rsidRPr="00CD3778" w:rsidRDefault="00CD3778" w:rsidP="00CD3778">
      <w:pPr>
        <w:rPr>
          <w:lang w:val="ru-RU"/>
        </w:rPr>
      </w:pPr>
    </w:p>
    <w:p w14:paraId="723A3E46"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Следить</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тем</w:t>
      </w:r>
      <w:r w:rsidRPr="00CD3778">
        <w:rPr>
          <w:lang w:val="ru-RU"/>
        </w:rPr>
        <w:t xml:space="preserve">, </w:t>
      </w:r>
      <w:r w:rsidRPr="00CD3778">
        <w:rPr>
          <w:rFonts w:hint="eastAsia"/>
          <w:lang w:val="ru-RU"/>
        </w:rPr>
        <w:t>чтобы</w:t>
      </w:r>
      <w:r w:rsidRPr="00CD3778">
        <w:rPr>
          <w:lang w:val="ru-RU"/>
        </w:rPr>
        <w:t xml:space="preserve"> </w:t>
      </w:r>
      <w:r w:rsidRPr="00CD3778">
        <w:rPr>
          <w:rFonts w:hint="eastAsia"/>
          <w:lang w:val="ru-RU"/>
        </w:rPr>
        <w:t>положение</w:t>
      </w:r>
      <w:r w:rsidRPr="00CD3778">
        <w:rPr>
          <w:lang w:val="ru-RU"/>
        </w:rPr>
        <w:t xml:space="preserve"> </w:t>
      </w:r>
      <w:r w:rsidRPr="00CD3778">
        <w:rPr>
          <w:rFonts w:hint="eastAsia"/>
          <w:lang w:val="ru-RU"/>
        </w:rPr>
        <w:t>стола</w:t>
      </w:r>
      <w:r w:rsidRPr="00CD3778">
        <w:rPr>
          <w:lang w:val="ru-RU"/>
        </w:rPr>
        <w:t xml:space="preserve"> </w:t>
      </w:r>
      <w:r w:rsidRPr="00CD3778">
        <w:rPr>
          <w:rFonts w:hint="eastAsia"/>
          <w:lang w:val="ru-RU"/>
        </w:rPr>
        <w:t>соответствовало</w:t>
      </w:r>
      <w:r w:rsidRPr="00CD3778">
        <w:rPr>
          <w:lang w:val="ru-RU"/>
        </w:rPr>
        <w:t xml:space="preserve"> </w:t>
      </w:r>
      <w:r w:rsidRPr="00CD3778">
        <w:rPr>
          <w:rFonts w:hint="eastAsia"/>
          <w:lang w:val="ru-RU"/>
        </w:rPr>
        <w:t>проводимой</w:t>
      </w:r>
      <w:r w:rsidRPr="00CD3778">
        <w:rPr>
          <w:lang w:val="ru-RU"/>
        </w:rPr>
        <w:t xml:space="preserve"> </w:t>
      </w:r>
      <w:r w:rsidRPr="00CD3778">
        <w:rPr>
          <w:rFonts w:hint="eastAsia"/>
          <w:lang w:val="ru-RU"/>
        </w:rPr>
        <w:t>процедуре</w:t>
      </w:r>
      <w:r w:rsidRPr="00CD3778">
        <w:rPr>
          <w:lang w:val="ru-RU"/>
        </w:rPr>
        <w:t xml:space="preserve"> (</w:t>
      </w:r>
      <w:r w:rsidRPr="00CD3778">
        <w:rPr>
          <w:rFonts w:hint="eastAsia"/>
          <w:lang w:val="ru-RU"/>
        </w:rPr>
        <w:t>колоноскопия</w:t>
      </w:r>
      <w:r w:rsidRPr="00CD3778">
        <w:rPr>
          <w:lang w:val="ru-RU"/>
        </w:rPr>
        <w:t>/</w:t>
      </w:r>
      <w:r w:rsidRPr="00CD3778">
        <w:rPr>
          <w:rFonts w:hint="eastAsia"/>
          <w:lang w:val="ru-RU"/>
        </w:rPr>
        <w:t>гастроскопия</w:t>
      </w:r>
      <w:r w:rsidRPr="00CD3778">
        <w:rPr>
          <w:lang w:val="ru-RU"/>
        </w:rPr>
        <w:t>)</w:t>
      </w:r>
    </w:p>
    <w:p w14:paraId="3F73E669" w14:textId="77777777" w:rsidR="00CD3778" w:rsidRPr="00CD3778" w:rsidRDefault="00CD3778" w:rsidP="00CD3778">
      <w:pPr>
        <w:rPr>
          <w:lang w:val="ru-RU"/>
        </w:rPr>
      </w:pPr>
    </w:p>
    <w:p w14:paraId="5C5B2209"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Следить</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тем</w:t>
      </w:r>
      <w:r w:rsidRPr="00CD3778">
        <w:rPr>
          <w:lang w:val="ru-RU"/>
        </w:rPr>
        <w:t xml:space="preserve">, </w:t>
      </w:r>
      <w:r w:rsidRPr="00CD3778">
        <w:rPr>
          <w:rFonts w:hint="eastAsia"/>
          <w:lang w:val="ru-RU"/>
        </w:rPr>
        <w:t>чтобы</w:t>
      </w:r>
      <w:r w:rsidRPr="00CD3778">
        <w:rPr>
          <w:lang w:val="ru-RU"/>
        </w:rPr>
        <w:t xml:space="preserve"> </w:t>
      </w:r>
      <w:r w:rsidRPr="00CD3778">
        <w:rPr>
          <w:rFonts w:hint="eastAsia"/>
          <w:lang w:val="ru-RU"/>
        </w:rPr>
        <w:t>работающие</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симуляторе</w:t>
      </w:r>
      <w:r w:rsidRPr="00CD3778">
        <w:rPr>
          <w:lang w:val="ru-RU"/>
        </w:rPr>
        <w:t xml:space="preserve"> </w:t>
      </w:r>
      <w:r w:rsidRPr="00CD3778">
        <w:rPr>
          <w:rFonts w:hint="eastAsia"/>
          <w:lang w:val="ru-RU"/>
        </w:rPr>
        <w:t>специалисты</w:t>
      </w:r>
      <w:r w:rsidRPr="00CD3778">
        <w:rPr>
          <w:lang w:val="ru-RU"/>
        </w:rPr>
        <w:t xml:space="preserve"> </w:t>
      </w:r>
      <w:r w:rsidRPr="00CD3778">
        <w:rPr>
          <w:rFonts w:hint="eastAsia"/>
          <w:lang w:val="ru-RU"/>
        </w:rPr>
        <w:t>не</w:t>
      </w:r>
      <w:r w:rsidRPr="00CD3778">
        <w:rPr>
          <w:lang w:val="ru-RU"/>
        </w:rPr>
        <w:t xml:space="preserve"> </w:t>
      </w:r>
      <w:r w:rsidRPr="00CD3778">
        <w:rPr>
          <w:rFonts w:hint="eastAsia"/>
          <w:lang w:val="ru-RU"/>
        </w:rPr>
        <w:t>опирались</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него</w:t>
      </w:r>
    </w:p>
    <w:p w14:paraId="2F358F95" w14:textId="77777777" w:rsidR="00CD3778" w:rsidRPr="00CD3778" w:rsidRDefault="00CD3778" w:rsidP="00CD3778">
      <w:pPr>
        <w:rPr>
          <w:lang w:val="ru-RU"/>
        </w:rPr>
      </w:pPr>
    </w:p>
    <w:p w14:paraId="34D21894"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Не</w:t>
      </w:r>
      <w:r w:rsidRPr="00CD3778">
        <w:rPr>
          <w:lang w:val="ru-RU"/>
        </w:rPr>
        <w:t xml:space="preserve"> </w:t>
      </w:r>
      <w:r w:rsidRPr="00CD3778">
        <w:rPr>
          <w:rFonts w:hint="eastAsia"/>
          <w:lang w:val="ru-RU"/>
        </w:rPr>
        <w:t>допускать</w:t>
      </w:r>
      <w:r w:rsidRPr="00CD3778">
        <w:rPr>
          <w:lang w:val="ru-RU"/>
        </w:rPr>
        <w:t xml:space="preserve"> </w:t>
      </w:r>
      <w:r w:rsidRPr="00CD3778">
        <w:rPr>
          <w:rFonts w:hint="eastAsia"/>
          <w:lang w:val="ru-RU"/>
        </w:rPr>
        <w:t>падения</w:t>
      </w:r>
      <w:r w:rsidRPr="00CD3778">
        <w:rPr>
          <w:lang w:val="ru-RU"/>
        </w:rPr>
        <w:t xml:space="preserve"> </w:t>
      </w:r>
      <w:r w:rsidRPr="00CD3778">
        <w:rPr>
          <w:rFonts w:hint="eastAsia"/>
          <w:lang w:val="ru-RU"/>
        </w:rPr>
        <w:t>эндоскопа</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пол</w:t>
      </w:r>
      <w:r w:rsidRPr="00CD3778">
        <w:rPr>
          <w:lang w:val="ru-RU"/>
        </w:rPr>
        <w:t xml:space="preserve"> </w:t>
      </w:r>
      <w:r w:rsidRPr="00CD3778">
        <w:rPr>
          <w:rFonts w:hint="eastAsia"/>
          <w:lang w:val="ru-RU"/>
        </w:rPr>
        <w:t>По</w:t>
      </w:r>
      <w:r w:rsidRPr="00CD3778">
        <w:rPr>
          <w:lang w:val="ru-RU"/>
        </w:rPr>
        <w:t xml:space="preserve"> </w:t>
      </w:r>
      <w:r w:rsidRPr="00CD3778">
        <w:rPr>
          <w:rFonts w:hint="eastAsia"/>
          <w:lang w:val="ru-RU"/>
        </w:rPr>
        <w:t>окончании</w:t>
      </w:r>
      <w:r w:rsidRPr="00CD3778">
        <w:rPr>
          <w:lang w:val="ru-RU"/>
        </w:rPr>
        <w:t xml:space="preserve"> </w:t>
      </w:r>
      <w:r w:rsidRPr="00CD3778">
        <w:rPr>
          <w:rFonts w:hint="eastAsia"/>
          <w:lang w:val="ru-RU"/>
        </w:rPr>
        <w:t>занятий</w:t>
      </w:r>
    </w:p>
    <w:p w14:paraId="7B05AA3F" w14:textId="77777777" w:rsidR="00CD3778" w:rsidRPr="00CD3778" w:rsidRDefault="00CD3778" w:rsidP="00CD3778">
      <w:pPr>
        <w:rPr>
          <w:lang w:val="ru-RU"/>
        </w:rPr>
      </w:pPr>
    </w:p>
    <w:p w14:paraId="236133D7"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Выключить</w:t>
      </w:r>
      <w:r w:rsidRPr="00CD3778">
        <w:rPr>
          <w:lang w:val="ru-RU"/>
        </w:rPr>
        <w:t xml:space="preserve"> </w:t>
      </w:r>
      <w:r w:rsidRPr="00CD3778">
        <w:rPr>
          <w:rFonts w:hint="eastAsia"/>
          <w:lang w:val="ru-RU"/>
        </w:rPr>
        <w:t>имитатор</w:t>
      </w:r>
      <w:r w:rsidRPr="00CD3778">
        <w:rPr>
          <w:lang w:val="ru-RU"/>
        </w:rPr>
        <w:t xml:space="preserve"> </w:t>
      </w:r>
      <w:r w:rsidRPr="00CD3778">
        <w:rPr>
          <w:rFonts w:hint="eastAsia"/>
          <w:lang w:val="ru-RU"/>
        </w:rPr>
        <w:t>согласно</w:t>
      </w:r>
      <w:r w:rsidRPr="00CD3778">
        <w:rPr>
          <w:lang w:val="ru-RU"/>
        </w:rPr>
        <w:t xml:space="preserve"> </w:t>
      </w:r>
      <w:r w:rsidRPr="00CD3778">
        <w:rPr>
          <w:rFonts w:hint="eastAsia"/>
          <w:lang w:val="ru-RU"/>
        </w:rPr>
        <w:t>инструкции</w:t>
      </w:r>
      <w:r w:rsidRPr="00CD3778">
        <w:rPr>
          <w:lang w:val="ru-RU"/>
        </w:rPr>
        <w:t xml:space="preserve"> </w:t>
      </w:r>
      <w:r w:rsidRPr="00CD3778">
        <w:rPr>
          <w:rFonts w:hint="eastAsia"/>
          <w:lang w:val="ru-RU"/>
        </w:rPr>
        <w:t>производителя</w:t>
      </w:r>
    </w:p>
    <w:p w14:paraId="630E89CF" w14:textId="77777777" w:rsidR="00CD3778" w:rsidRPr="00CD3778" w:rsidRDefault="00CD3778" w:rsidP="00CD3778">
      <w:pPr>
        <w:rPr>
          <w:lang w:val="ru-RU"/>
        </w:rPr>
      </w:pPr>
    </w:p>
    <w:p w14:paraId="3FC9A7B6"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Отсоединить</w:t>
      </w:r>
      <w:r w:rsidRPr="00CD3778">
        <w:rPr>
          <w:lang w:val="ru-RU"/>
        </w:rPr>
        <w:t xml:space="preserve"> </w:t>
      </w:r>
      <w:r w:rsidRPr="00CD3778">
        <w:rPr>
          <w:rFonts w:hint="eastAsia"/>
          <w:lang w:val="ru-RU"/>
        </w:rPr>
        <w:t>вилку</w:t>
      </w:r>
      <w:r w:rsidRPr="00CD3778">
        <w:rPr>
          <w:lang w:val="ru-RU"/>
        </w:rPr>
        <w:t xml:space="preserve"> </w:t>
      </w:r>
      <w:r w:rsidRPr="00CD3778">
        <w:rPr>
          <w:rFonts w:hint="eastAsia"/>
          <w:lang w:val="ru-RU"/>
        </w:rPr>
        <w:t>от</w:t>
      </w:r>
      <w:r w:rsidRPr="00CD3778">
        <w:rPr>
          <w:lang w:val="ru-RU"/>
        </w:rPr>
        <w:t xml:space="preserve"> </w:t>
      </w:r>
      <w:r w:rsidRPr="00CD3778">
        <w:rPr>
          <w:rFonts w:hint="eastAsia"/>
          <w:lang w:val="ru-RU"/>
        </w:rPr>
        <w:t>розетки</w:t>
      </w:r>
    </w:p>
    <w:p w14:paraId="3633BEF8" w14:textId="77777777" w:rsidR="00CD3778" w:rsidRPr="00CD3778" w:rsidRDefault="00CD3778" w:rsidP="00CD3778">
      <w:pPr>
        <w:rPr>
          <w:lang w:val="ru-RU"/>
        </w:rPr>
      </w:pPr>
    </w:p>
    <w:p w14:paraId="7A31FF5D"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Для</w:t>
      </w:r>
      <w:r w:rsidRPr="00CD3778">
        <w:rPr>
          <w:lang w:val="ru-RU"/>
        </w:rPr>
        <w:t xml:space="preserve"> </w:t>
      </w:r>
      <w:r w:rsidRPr="00CD3778">
        <w:rPr>
          <w:rFonts w:hint="eastAsia"/>
          <w:lang w:val="ru-RU"/>
        </w:rPr>
        <w:t>непродолжительного</w:t>
      </w:r>
      <w:r w:rsidRPr="00CD3778">
        <w:rPr>
          <w:lang w:val="ru-RU"/>
        </w:rPr>
        <w:t xml:space="preserve"> </w:t>
      </w:r>
      <w:r w:rsidRPr="00CD3778">
        <w:rPr>
          <w:rFonts w:hint="eastAsia"/>
          <w:lang w:val="ru-RU"/>
        </w:rPr>
        <w:t>хранения</w:t>
      </w:r>
      <w:r w:rsidRPr="00CD3778">
        <w:rPr>
          <w:lang w:val="ru-RU"/>
        </w:rPr>
        <w:t xml:space="preserve"> </w:t>
      </w:r>
      <w:r w:rsidRPr="00CD3778">
        <w:rPr>
          <w:rFonts w:hint="eastAsia"/>
          <w:lang w:val="ru-RU"/>
        </w:rPr>
        <w:t>зафиксировать</w:t>
      </w:r>
      <w:r w:rsidRPr="00CD3778">
        <w:rPr>
          <w:lang w:val="ru-RU"/>
        </w:rPr>
        <w:t xml:space="preserve"> </w:t>
      </w:r>
      <w:r w:rsidRPr="00CD3778">
        <w:rPr>
          <w:rFonts w:hint="eastAsia"/>
          <w:lang w:val="ru-RU"/>
        </w:rPr>
        <w:t>эндоскоп</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инструменты</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штатных</w:t>
      </w:r>
      <w:r w:rsidRPr="00CD3778">
        <w:rPr>
          <w:lang w:val="ru-RU"/>
        </w:rPr>
        <w:t xml:space="preserve"> </w:t>
      </w:r>
      <w:r w:rsidRPr="00CD3778">
        <w:rPr>
          <w:rFonts w:hint="eastAsia"/>
          <w:lang w:val="ru-RU"/>
        </w:rPr>
        <w:t>держателях</w:t>
      </w:r>
      <w:r w:rsidRPr="00CD3778">
        <w:rPr>
          <w:lang w:val="ru-RU"/>
        </w:rPr>
        <w:t xml:space="preserve">, </w:t>
      </w:r>
      <w:r w:rsidRPr="00CD3778">
        <w:rPr>
          <w:rFonts w:hint="eastAsia"/>
          <w:lang w:val="ru-RU"/>
        </w:rPr>
        <w:t>не</w:t>
      </w:r>
      <w:r w:rsidRPr="00CD3778">
        <w:rPr>
          <w:lang w:val="ru-RU"/>
        </w:rPr>
        <w:t xml:space="preserve"> </w:t>
      </w:r>
      <w:r w:rsidRPr="00CD3778">
        <w:rPr>
          <w:rFonts w:hint="eastAsia"/>
          <w:lang w:val="ru-RU"/>
        </w:rPr>
        <w:t>допуская</w:t>
      </w:r>
      <w:r w:rsidRPr="00CD3778">
        <w:rPr>
          <w:lang w:val="ru-RU"/>
        </w:rPr>
        <w:t xml:space="preserve"> </w:t>
      </w:r>
      <w:r w:rsidRPr="00CD3778">
        <w:rPr>
          <w:rFonts w:hint="eastAsia"/>
          <w:lang w:val="ru-RU"/>
        </w:rPr>
        <w:t>касания</w:t>
      </w:r>
      <w:r w:rsidRPr="00CD3778">
        <w:rPr>
          <w:lang w:val="ru-RU"/>
        </w:rPr>
        <w:t xml:space="preserve"> </w:t>
      </w:r>
      <w:r w:rsidRPr="00CD3778">
        <w:rPr>
          <w:rFonts w:hint="eastAsia"/>
          <w:lang w:val="ru-RU"/>
        </w:rPr>
        <w:t>пола</w:t>
      </w:r>
    </w:p>
    <w:p w14:paraId="6B1E99BB" w14:textId="77777777" w:rsidR="00CD3778" w:rsidRPr="00CD3778" w:rsidRDefault="00CD3778" w:rsidP="00CD3778">
      <w:pPr>
        <w:rPr>
          <w:lang w:val="ru-RU"/>
        </w:rPr>
      </w:pPr>
    </w:p>
    <w:p w14:paraId="0FFC7A05"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Для</w:t>
      </w:r>
      <w:r w:rsidRPr="00CD3778">
        <w:rPr>
          <w:lang w:val="ru-RU"/>
        </w:rPr>
        <w:t xml:space="preserve"> </w:t>
      </w:r>
      <w:r w:rsidRPr="00CD3778">
        <w:rPr>
          <w:rFonts w:hint="eastAsia"/>
          <w:lang w:val="ru-RU"/>
        </w:rPr>
        <w:t>продолжительного</w:t>
      </w:r>
      <w:r w:rsidRPr="00CD3778">
        <w:rPr>
          <w:lang w:val="ru-RU"/>
        </w:rPr>
        <w:t xml:space="preserve"> </w:t>
      </w:r>
      <w:r w:rsidRPr="00CD3778">
        <w:rPr>
          <w:rFonts w:hint="eastAsia"/>
          <w:lang w:val="ru-RU"/>
        </w:rPr>
        <w:t>хранения</w:t>
      </w:r>
      <w:r w:rsidRPr="00CD3778">
        <w:rPr>
          <w:lang w:val="ru-RU"/>
        </w:rPr>
        <w:t xml:space="preserve"> </w:t>
      </w:r>
      <w:r w:rsidRPr="00CD3778">
        <w:rPr>
          <w:rFonts w:hint="eastAsia"/>
          <w:lang w:val="ru-RU"/>
        </w:rPr>
        <w:t>упаковать</w:t>
      </w:r>
      <w:r w:rsidRPr="00CD3778">
        <w:rPr>
          <w:lang w:val="ru-RU"/>
        </w:rPr>
        <w:t xml:space="preserve"> </w:t>
      </w:r>
      <w:r w:rsidRPr="00CD3778">
        <w:rPr>
          <w:rFonts w:hint="eastAsia"/>
          <w:lang w:val="ru-RU"/>
        </w:rPr>
        <w:t>эндоскоп</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инструменты</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специальные</w:t>
      </w:r>
      <w:r w:rsidRPr="00CD3778">
        <w:rPr>
          <w:lang w:val="ru-RU"/>
        </w:rPr>
        <w:t xml:space="preserve"> </w:t>
      </w:r>
      <w:r w:rsidRPr="00CD3778">
        <w:rPr>
          <w:rFonts w:hint="eastAsia"/>
          <w:lang w:val="ru-RU"/>
        </w:rPr>
        <w:t>контейнеры</w:t>
      </w:r>
    </w:p>
    <w:p w14:paraId="63E1D89F" w14:textId="77777777" w:rsidR="00CD3778" w:rsidRPr="00CD3778" w:rsidRDefault="00CD3778" w:rsidP="00CD3778">
      <w:pPr>
        <w:rPr>
          <w:lang w:val="ru-RU"/>
        </w:rPr>
      </w:pPr>
    </w:p>
    <w:p w14:paraId="6A403E8D"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Произвести</w:t>
      </w:r>
      <w:r w:rsidRPr="00CD3778">
        <w:rPr>
          <w:lang w:val="ru-RU"/>
        </w:rPr>
        <w:t xml:space="preserve"> </w:t>
      </w:r>
      <w:r w:rsidRPr="00CD3778">
        <w:rPr>
          <w:rFonts w:hint="eastAsia"/>
          <w:lang w:val="ru-RU"/>
        </w:rPr>
        <w:t>внешний</w:t>
      </w:r>
      <w:r w:rsidRPr="00CD3778">
        <w:rPr>
          <w:lang w:val="ru-RU"/>
        </w:rPr>
        <w:t xml:space="preserve"> </w:t>
      </w:r>
      <w:r w:rsidRPr="00CD3778">
        <w:rPr>
          <w:rFonts w:hint="eastAsia"/>
          <w:lang w:val="ru-RU"/>
        </w:rPr>
        <w:t>осмотр</w:t>
      </w:r>
      <w:r w:rsidRPr="00CD3778">
        <w:rPr>
          <w:lang w:val="ru-RU"/>
        </w:rPr>
        <w:t xml:space="preserve"> </w:t>
      </w:r>
      <w:r w:rsidRPr="00CD3778">
        <w:rPr>
          <w:rFonts w:hint="eastAsia"/>
          <w:lang w:val="ru-RU"/>
        </w:rPr>
        <w:t>симулятора</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предмет</w:t>
      </w:r>
      <w:r w:rsidRPr="00CD3778">
        <w:rPr>
          <w:lang w:val="ru-RU"/>
        </w:rPr>
        <w:t xml:space="preserve"> </w:t>
      </w:r>
      <w:r w:rsidRPr="00CD3778">
        <w:rPr>
          <w:rFonts w:hint="eastAsia"/>
          <w:lang w:val="ru-RU"/>
        </w:rPr>
        <w:t>выявления</w:t>
      </w:r>
      <w:r w:rsidRPr="00CD3778">
        <w:rPr>
          <w:lang w:val="ru-RU"/>
        </w:rPr>
        <w:t xml:space="preserve"> </w:t>
      </w:r>
      <w:r w:rsidRPr="00CD3778">
        <w:rPr>
          <w:rFonts w:hint="eastAsia"/>
          <w:lang w:val="ru-RU"/>
        </w:rPr>
        <w:t>повреждений</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случае</w:t>
      </w:r>
      <w:r w:rsidRPr="00CD3778">
        <w:rPr>
          <w:lang w:val="ru-RU"/>
        </w:rPr>
        <w:t xml:space="preserve"> </w:t>
      </w:r>
      <w:r w:rsidRPr="00CD3778">
        <w:rPr>
          <w:rFonts w:hint="eastAsia"/>
          <w:lang w:val="ru-RU"/>
        </w:rPr>
        <w:t>обнаружения</w:t>
      </w:r>
      <w:r w:rsidRPr="00CD3778">
        <w:rPr>
          <w:lang w:val="ru-RU"/>
        </w:rPr>
        <w:t xml:space="preserve"> </w:t>
      </w:r>
      <w:r w:rsidRPr="00CD3778">
        <w:rPr>
          <w:rFonts w:hint="eastAsia"/>
          <w:lang w:val="ru-RU"/>
        </w:rPr>
        <w:t>составить</w:t>
      </w:r>
      <w:r w:rsidRPr="00CD3778">
        <w:rPr>
          <w:lang w:val="ru-RU"/>
        </w:rPr>
        <w:t xml:space="preserve"> </w:t>
      </w:r>
      <w:r w:rsidRPr="00CD3778">
        <w:rPr>
          <w:rFonts w:hint="eastAsia"/>
          <w:lang w:val="ru-RU"/>
        </w:rPr>
        <w:t>акт</w:t>
      </w:r>
      <w:r w:rsidRPr="00CD3778">
        <w:rPr>
          <w:lang w:val="ru-RU"/>
        </w:rPr>
        <w:t xml:space="preserve"> </w:t>
      </w:r>
      <w:r w:rsidRPr="00CD3778">
        <w:rPr>
          <w:rFonts w:hint="eastAsia"/>
          <w:lang w:val="ru-RU"/>
        </w:rPr>
        <w:t>о</w:t>
      </w:r>
      <w:r w:rsidRPr="00CD3778">
        <w:rPr>
          <w:lang w:val="ru-RU"/>
        </w:rPr>
        <w:t xml:space="preserve"> </w:t>
      </w:r>
      <w:r w:rsidRPr="00CD3778">
        <w:rPr>
          <w:rFonts w:hint="eastAsia"/>
          <w:lang w:val="ru-RU"/>
        </w:rPr>
        <w:t>неисправности</w:t>
      </w:r>
    </w:p>
    <w:p w14:paraId="3DAC8B8D" w14:textId="77777777" w:rsidR="00CD3778" w:rsidRPr="00CD3778" w:rsidRDefault="00CD3778" w:rsidP="00CD3778">
      <w:pPr>
        <w:rPr>
          <w:lang w:val="ru-RU"/>
        </w:rPr>
      </w:pPr>
    </w:p>
    <w:p w14:paraId="1F728262" w14:textId="77777777" w:rsidR="00CD3778" w:rsidRPr="00CD3778" w:rsidRDefault="00CD3778" w:rsidP="00CD3778">
      <w:pPr>
        <w:rPr>
          <w:lang w:val="ru-RU"/>
        </w:rPr>
      </w:pPr>
      <w:r w:rsidRPr="00CD3778">
        <w:rPr>
          <w:rFonts w:hint="eastAsia"/>
          <w:lang w:val="ru-RU"/>
        </w:rPr>
        <w:t>Инструкция</w:t>
      </w:r>
      <w:r w:rsidRPr="00CD3778">
        <w:rPr>
          <w:lang w:val="ru-RU"/>
        </w:rPr>
        <w:t xml:space="preserve"> </w:t>
      </w:r>
      <w:r w:rsidRPr="00CD3778">
        <w:rPr>
          <w:rFonts w:hint="eastAsia"/>
          <w:lang w:val="ru-RU"/>
        </w:rPr>
        <w:t>№</w:t>
      </w:r>
      <w:r w:rsidRPr="00CD3778">
        <w:rPr>
          <w:lang w:val="ru-RU"/>
        </w:rPr>
        <w:t xml:space="preserve">007.1.2 </w:t>
      </w:r>
      <w:r w:rsidRPr="00CD3778">
        <w:rPr>
          <w:rFonts w:hint="eastAsia"/>
          <w:lang w:val="ru-RU"/>
        </w:rPr>
        <w:t>По</w:t>
      </w:r>
      <w:r w:rsidRPr="00CD3778">
        <w:rPr>
          <w:lang w:val="ru-RU"/>
        </w:rPr>
        <w:t xml:space="preserve"> </w:t>
      </w:r>
      <w:r w:rsidRPr="00CD3778">
        <w:rPr>
          <w:rFonts w:hint="eastAsia"/>
          <w:lang w:val="ru-RU"/>
        </w:rPr>
        <w:t>проведению</w:t>
      </w:r>
      <w:r w:rsidRPr="00CD3778">
        <w:rPr>
          <w:lang w:val="ru-RU"/>
        </w:rPr>
        <w:t xml:space="preserve"> </w:t>
      </w:r>
      <w:r w:rsidRPr="00CD3778">
        <w:rPr>
          <w:rFonts w:hint="eastAsia"/>
          <w:lang w:val="ru-RU"/>
        </w:rPr>
        <w:t>инженерно</w:t>
      </w:r>
      <w:r w:rsidRPr="00CD3778">
        <w:rPr>
          <w:lang w:val="ru-RU"/>
        </w:rPr>
        <w:t>-</w:t>
      </w:r>
      <w:r w:rsidRPr="00CD3778">
        <w:rPr>
          <w:rFonts w:hint="eastAsia"/>
          <w:lang w:val="ru-RU"/>
        </w:rPr>
        <w:t>технического</w:t>
      </w:r>
      <w:r w:rsidRPr="00CD3778">
        <w:rPr>
          <w:lang w:val="ru-RU"/>
        </w:rPr>
        <w:t xml:space="preserve"> </w:t>
      </w:r>
      <w:r w:rsidRPr="00CD3778">
        <w:rPr>
          <w:rFonts w:hint="eastAsia"/>
          <w:lang w:val="ru-RU"/>
        </w:rPr>
        <w:t>обслуживанию</w:t>
      </w:r>
      <w:r w:rsidRPr="00CD3778">
        <w:rPr>
          <w:lang w:val="ru-RU"/>
        </w:rPr>
        <w:t xml:space="preserve"> </w:t>
      </w:r>
      <w:r w:rsidRPr="00CD3778">
        <w:rPr>
          <w:rFonts w:hint="eastAsia"/>
          <w:lang w:val="ru-RU"/>
        </w:rPr>
        <w:t>оборудования</w:t>
      </w:r>
      <w:r w:rsidRPr="00CD3778">
        <w:rPr>
          <w:lang w:val="ru-RU"/>
        </w:rPr>
        <w:t xml:space="preserve"> </w:t>
      </w:r>
      <w:r w:rsidRPr="00CD3778">
        <w:rPr>
          <w:rFonts w:hint="eastAsia"/>
          <w:lang w:val="ru-RU"/>
        </w:rPr>
        <w:t>для</w:t>
      </w:r>
      <w:r w:rsidRPr="00CD3778">
        <w:rPr>
          <w:lang w:val="ru-RU"/>
        </w:rPr>
        <w:t xml:space="preserve"> </w:t>
      </w:r>
      <w:r w:rsidRPr="00CD3778">
        <w:rPr>
          <w:rFonts w:hint="eastAsia"/>
          <w:lang w:val="ru-RU"/>
        </w:rPr>
        <w:t>эндоскопии</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Меп</w:t>
      </w:r>
      <w:r w:rsidRPr="00CD3778">
        <w:rPr>
          <w:lang w:val="ru-RU"/>
        </w:rPr>
        <w:t>^</w:t>
      </w:r>
      <w:r w:rsidRPr="00CD3778">
        <w:rPr>
          <w:rFonts w:hint="eastAsia"/>
          <w:lang w:val="ru-RU"/>
        </w:rPr>
        <w:t>г</w:t>
      </w:r>
      <w:r w:rsidRPr="00CD3778">
        <w:rPr>
          <w:lang w:val="ru-RU"/>
        </w:rPr>
        <w:t>)</w:t>
      </w:r>
    </w:p>
    <w:p w14:paraId="07009B22" w14:textId="77777777" w:rsidR="00CD3778" w:rsidRPr="00CD3778" w:rsidRDefault="00CD3778" w:rsidP="00CD3778">
      <w:pPr>
        <w:rPr>
          <w:lang w:val="ru-RU"/>
        </w:rPr>
      </w:pPr>
    </w:p>
    <w:p w14:paraId="3D4C1D4D" w14:textId="77777777" w:rsidR="00CD3778" w:rsidRPr="00CD3778" w:rsidRDefault="00CD3778" w:rsidP="00CD3778">
      <w:pPr>
        <w:rPr>
          <w:lang w:val="ru-RU"/>
        </w:rPr>
      </w:pPr>
      <w:r w:rsidRPr="00CD3778">
        <w:rPr>
          <w:rFonts w:hint="eastAsia"/>
          <w:lang w:val="ru-RU"/>
        </w:rPr>
        <w:t>Общие</w:t>
      </w:r>
      <w:r w:rsidRPr="00CD3778">
        <w:rPr>
          <w:lang w:val="ru-RU"/>
        </w:rPr>
        <w:t xml:space="preserve"> </w:t>
      </w:r>
      <w:r w:rsidRPr="00CD3778">
        <w:rPr>
          <w:rFonts w:hint="eastAsia"/>
          <w:lang w:val="ru-RU"/>
        </w:rPr>
        <w:t>положения</w:t>
      </w:r>
    </w:p>
    <w:p w14:paraId="2C0CE46C" w14:textId="77777777" w:rsidR="00CD3778" w:rsidRPr="00CD3778" w:rsidRDefault="00CD3778" w:rsidP="00CD3778">
      <w:pPr>
        <w:rPr>
          <w:lang w:val="ru-RU"/>
        </w:rPr>
      </w:pPr>
    </w:p>
    <w:p w14:paraId="05A3C7B9" w14:textId="77777777" w:rsidR="00CD3778" w:rsidRPr="00CD3778" w:rsidRDefault="00CD3778" w:rsidP="00CD3778">
      <w:pPr>
        <w:rPr>
          <w:lang w:val="ru-RU"/>
        </w:rPr>
      </w:pPr>
      <w:r w:rsidRPr="00CD3778">
        <w:rPr>
          <w:lang w:val="ru-RU"/>
        </w:rPr>
        <w:t xml:space="preserve">1) </w:t>
      </w:r>
      <w:r w:rsidRPr="00CD3778">
        <w:rPr>
          <w:rFonts w:hint="eastAsia"/>
          <w:lang w:val="ru-RU"/>
        </w:rPr>
        <w:t>Для</w:t>
      </w:r>
      <w:r w:rsidRPr="00CD3778">
        <w:rPr>
          <w:lang w:val="ru-RU"/>
        </w:rPr>
        <w:t xml:space="preserve"> </w:t>
      </w:r>
      <w:r w:rsidRPr="00CD3778">
        <w:rPr>
          <w:rFonts w:hint="eastAsia"/>
          <w:lang w:val="ru-RU"/>
        </w:rPr>
        <w:t>проведения</w:t>
      </w:r>
      <w:r w:rsidRPr="00CD3778">
        <w:rPr>
          <w:lang w:val="ru-RU"/>
        </w:rPr>
        <w:t xml:space="preserve"> </w:t>
      </w:r>
      <w:r w:rsidRPr="00CD3778">
        <w:rPr>
          <w:rFonts w:hint="eastAsia"/>
          <w:lang w:val="ru-RU"/>
        </w:rPr>
        <w:t>инженерно</w:t>
      </w:r>
      <w:r w:rsidRPr="00CD3778">
        <w:rPr>
          <w:lang w:val="ru-RU"/>
        </w:rPr>
        <w:t>-</w:t>
      </w:r>
      <w:r w:rsidRPr="00CD3778">
        <w:rPr>
          <w:rFonts w:hint="eastAsia"/>
          <w:lang w:val="ru-RU"/>
        </w:rPr>
        <w:t>технического</w:t>
      </w:r>
      <w:r w:rsidRPr="00CD3778">
        <w:rPr>
          <w:lang w:val="ru-RU"/>
        </w:rPr>
        <w:t xml:space="preserve"> </w:t>
      </w:r>
      <w:r w:rsidRPr="00CD3778">
        <w:rPr>
          <w:rFonts w:hint="eastAsia"/>
          <w:lang w:val="ru-RU"/>
        </w:rPr>
        <w:t>обслуживания</w:t>
      </w:r>
      <w:r w:rsidRPr="00CD3778">
        <w:rPr>
          <w:lang w:val="ru-RU"/>
        </w:rPr>
        <w:t xml:space="preserve"> </w:t>
      </w:r>
      <w:r w:rsidRPr="00CD3778">
        <w:rPr>
          <w:rFonts w:hint="eastAsia"/>
          <w:lang w:val="ru-RU"/>
        </w:rPr>
        <w:t>оборудования</w:t>
      </w:r>
      <w:r w:rsidRPr="00CD3778">
        <w:rPr>
          <w:lang w:val="ru-RU"/>
        </w:rPr>
        <w:t xml:space="preserve">, </w:t>
      </w:r>
      <w:r w:rsidRPr="00CD3778">
        <w:rPr>
          <w:rFonts w:hint="eastAsia"/>
          <w:lang w:val="ru-RU"/>
        </w:rPr>
        <w:t>распоряжением</w:t>
      </w:r>
      <w:r w:rsidRPr="00CD3778">
        <w:rPr>
          <w:lang w:val="ru-RU"/>
        </w:rPr>
        <w:t xml:space="preserve"> </w:t>
      </w:r>
      <w:r w:rsidRPr="00CD3778">
        <w:rPr>
          <w:rFonts w:hint="eastAsia"/>
          <w:lang w:val="ru-RU"/>
        </w:rPr>
        <w:t>руководителя</w:t>
      </w:r>
      <w:r w:rsidRPr="00CD3778">
        <w:rPr>
          <w:lang w:val="ru-RU"/>
        </w:rPr>
        <w:t xml:space="preserve"> </w:t>
      </w:r>
      <w:r w:rsidRPr="00CD3778">
        <w:rPr>
          <w:rFonts w:hint="eastAsia"/>
          <w:lang w:val="ru-RU"/>
        </w:rPr>
        <w:t>ЦНПО</w:t>
      </w:r>
      <w:r w:rsidRPr="00CD3778">
        <w:rPr>
          <w:lang w:val="ru-RU"/>
        </w:rPr>
        <w:t xml:space="preserve"> </w:t>
      </w:r>
      <w:r w:rsidRPr="00CD3778">
        <w:rPr>
          <w:rFonts w:hint="eastAsia"/>
          <w:lang w:val="ru-RU"/>
        </w:rPr>
        <w:t>назначается</w:t>
      </w:r>
      <w:r w:rsidRPr="00CD3778">
        <w:rPr>
          <w:lang w:val="ru-RU"/>
        </w:rPr>
        <w:t xml:space="preserve"> </w:t>
      </w:r>
      <w:r w:rsidRPr="00CD3778">
        <w:rPr>
          <w:rFonts w:hint="eastAsia"/>
          <w:lang w:val="ru-RU"/>
        </w:rPr>
        <w:t>ответственный</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проведение</w:t>
      </w:r>
      <w:r w:rsidRPr="00CD3778">
        <w:rPr>
          <w:lang w:val="ru-RU"/>
        </w:rPr>
        <w:t xml:space="preserve"> </w:t>
      </w:r>
      <w:r w:rsidRPr="00CD3778">
        <w:rPr>
          <w:rFonts w:hint="eastAsia"/>
          <w:lang w:val="ru-RU"/>
        </w:rPr>
        <w:t>обслуживания</w:t>
      </w:r>
      <w:r w:rsidRPr="00CD3778">
        <w:rPr>
          <w:lang w:val="ru-RU"/>
        </w:rPr>
        <w:t xml:space="preserve"> </w:t>
      </w:r>
      <w:r w:rsidRPr="00CD3778">
        <w:rPr>
          <w:rFonts w:hint="eastAsia"/>
          <w:lang w:val="ru-RU"/>
        </w:rPr>
        <w:t>сотрудник</w:t>
      </w:r>
      <w:r w:rsidRPr="00CD3778">
        <w:rPr>
          <w:lang w:val="ru-RU"/>
        </w:rPr>
        <w:t xml:space="preserve">, </w:t>
      </w:r>
      <w:r w:rsidRPr="00CD3778">
        <w:rPr>
          <w:rFonts w:hint="eastAsia"/>
          <w:lang w:val="ru-RU"/>
        </w:rPr>
        <w:t>при</w:t>
      </w:r>
      <w:r w:rsidRPr="00CD3778">
        <w:rPr>
          <w:lang w:val="ru-RU"/>
        </w:rPr>
        <w:t xml:space="preserve"> </w:t>
      </w:r>
      <w:r w:rsidRPr="00CD3778">
        <w:rPr>
          <w:rFonts w:hint="eastAsia"/>
          <w:lang w:val="ru-RU"/>
        </w:rPr>
        <w:t>этом</w:t>
      </w:r>
      <w:r w:rsidRPr="00CD3778">
        <w:rPr>
          <w:lang w:val="ru-RU"/>
        </w:rPr>
        <w:t xml:space="preserve"> </w:t>
      </w:r>
      <w:r w:rsidRPr="00CD3778">
        <w:rPr>
          <w:rFonts w:hint="eastAsia"/>
          <w:lang w:val="ru-RU"/>
        </w:rPr>
        <w:t>последний</w:t>
      </w:r>
      <w:r w:rsidRPr="00CD3778">
        <w:rPr>
          <w:lang w:val="ru-RU"/>
        </w:rPr>
        <w:t xml:space="preserve"> </w:t>
      </w:r>
      <w:r w:rsidRPr="00CD3778">
        <w:rPr>
          <w:rFonts w:hint="eastAsia"/>
          <w:lang w:val="ru-RU"/>
        </w:rPr>
        <w:t>обязан</w:t>
      </w:r>
      <w:r w:rsidRPr="00CD3778">
        <w:rPr>
          <w:lang w:val="ru-RU"/>
        </w:rPr>
        <w:t>:</w:t>
      </w:r>
    </w:p>
    <w:p w14:paraId="7731B86E" w14:textId="77777777" w:rsidR="00CD3778" w:rsidRPr="00CD3778" w:rsidRDefault="00CD3778" w:rsidP="00CD3778">
      <w:pPr>
        <w:rPr>
          <w:lang w:val="ru-RU"/>
        </w:rPr>
      </w:pPr>
    </w:p>
    <w:p w14:paraId="497D44F4"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Изучить</w:t>
      </w:r>
      <w:r w:rsidRPr="00CD3778">
        <w:rPr>
          <w:lang w:val="ru-RU"/>
        </w:rPr>
        <w:t xml:space="preserve"> </w:t>
      </w:r>
      <w:r w:rsidRPr="00CD3778">
        <w:rPr>
          <w:rFonts w:hint="eastAsia"/>
          <w:lang w:val="ru-RU"/>
        </w:rPr>
        <w:t>требования</w:t>
      </w:r>
      <w:r w:rsidRPr="00CD3778">
        <w:rPr>
          <w:lang w:val="ru-RU"/>
        </w:rPr>
        <w:t xml:space="preserve"> </w:t>
      </w:r>
      <w:r w:rsidRPr="00CD3778">
        <w:rPr>
          <w:rFonts w:hint="eastAsia"/>
          <w:lang w:val="ru-RU"/>
        </w:rPr>
        <w:t>производителя</w:t>
      </w:r>
      <w:r w:rsidRPr="00CD3778">
        <w:rPr>
          <w:lang w:val="ru-RU"/>
        </w:rPr>
        <w:t xml:space="preserve"> </w:t>
      </w:r>
      <w:r w:rsidRPr="00CD3778">
        <w:rPr>
          <w:rFonts w:hint="eastAsia"/>
          <w:lang w:val="ru-RU"/>
        </w:rPr>
        <w:t>к</w:t>
      </w:r>
      <w:r w:rsidRPr="00CD3778">
        <w:rPr>
          <w:lang w:val="ru-RU"/>
        </w:rPr>
        <w:t xml:space="preserve"> </w:t>
      </w:r>
      <w:r w:rsidRPr="00CD3778">
        <w:rPr>
          <w:rFonts w:hint="eastAsia"/>
          <w:lang w:val="ru-RU"/>
        </w:rPr>
        <w:t>инженерно</w:t>
      </w:r>
      <w:r w:rsidRPr="00CD3778">
        <w:rPr>
          <w:lang w:val="ru-RU"/>
        </w:rPr>
        <w:t>-</w:t>
      </w:r>
      <w:r w:rsidRPr="00CD3778">
        <w:rPr>
          <w:rFonts w:hint="eastAsia"/>
          <w:lang w:val="ru-RU"/>
        </w:rPr>
        <w:t>техническому</w:t>
      </w:r>
      <w:r w:rsidRPr="00CD3778">
        <w:rPr>
          <w:lang w:val="ru-RU"/>
        </w:rPr>
        <w:t xml:space="preserve"> </w:t>
      </w:r>
      <w:r w:rsidRPr="00CD3778">
        <w:rPr>
          <w:rFonts w:hint="eastAsia"/>
          <w:lang w:val="ru-RU"/>
        </w:rPr>
        <w:t>обслуживанию</w:t>
      </w:r>
      <w:r w:rsidRPr="00CD3778">
        <w:rPr>
          <w:lang w:val="ru-RU"/>
        </w:rPr>
        <w:t>-.</w:t>
      </w:r>
    </w:p>
    <w:p w14:paraId="65CB1B2E" w14:textId="77777777" w:rsidR="00CD3778" w:rsidRPr="00CD3778" w:rsidRDefault="00CD3778" w:rsidP="00CD3778">
      <w:pPr>
        <w:rPr>
          <w:lang w:val="ru-RU"/>
        </w:rPr>
      </w:pPr>
    </w:p>
    <w:p w14:paraId="3BDEAC0C"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Изучить</w:t>
      </w:r>
      <w:r w:rsidRPr="00CD3778">
        <w:rPr>
          <w:lang w:val="ru-RU"/>
        </w:rPr>
        <w:t xml:space="preserve"> </w:t>
      </w:r>
      <w:r w:rsidRPr="00CD3778">
        <w:rPr>
          <w:rFonts w:hint="eastAsia"/>
          <w:lang w:val="ru-RU"/>
        </w:rPr>
        <w:t>требования</w:t>
      </w:r>
      <w:r w:rsidRPr="00CD3778">
        <w:rPr>
          <w:lang w:val="ru-RU"/>
        </w:rPr>
        <w:t xml:space="preserve"> </w:t>
      </w:r>
      <w:r w:rsidRPr="00CD3778">
        <w:rPr>
          <w:rFonts w:hint="eastAsia"/>
          <w:lang w:val="ru-RU"/>
        </w:rPr>
        <w:t>настоящей</w:t>
      </w:r>
      <w:r w:rsidRPr="00CD3778">
        <w:rPr>
          <w:lang w:val="ru-RU"/>
        </w:rPr>
        <w:t xml:space="preserve"> </w:t>
      </w:r>
      <w:r w:rsidRPr="00CD3778">
        <w:rPr>
          <w:rFonts w:hint="eastAsia"/>
          <w:lang w:val="ru-RU"/>
        </w:rPr>
        <w:t>инструкции</w:t>
      </w:r>
    </w:p>
    <w:p w14:paraId="687B1742" w14:textId="77777777" w:rsidR="00CD3778" w:rsidRPr="00CD3778" w:rsidRDefault="00CD3778" w:rsidP="00CD3778">
      <w:pPr>
        <w:rPr>
          <w:lang w:val="ru-RU"/>
        </w:rPr>
      </w:pPr>
    </w:p>
    <w:p w14:paraId="55382314"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w:t>
      </w:r>
      <w:r w:rsidRPr="00CD3778">
        <w:rPr>
          <w:lang w:val="ru-RU"/>
        </w:rPr>
        <w:t xml:space="preserve"> </w:t>
      </w:r>
      <w:r w:rsidRPr="00CD3778">
        <w:rPr>
          <w:rFonts w:hint="eastAsia"/>
          <w:lang w:val="ru-RU"/>
        </w:rPr>
        <w:t>Подтвердить</w:t>
      </w:r>
      <w:r w:rsidRPr="00CD3778">
        <w:rPr>
          <w:lang w:val="ru-RU"/>
        </w:rPr>
        <w:t xml:space="preserve"> </w:t>
      </w:r>
      <w:r w:rsidRPr="00CD3778">
        <w:rPr>
          <w:rFonts w:hint="eastAsia"/>
          <w:lang w:val="ru-RU"/>
        </w:rPr>
        <w:t>полученные</w:t>
      </w:r>
      <w:r w:rsidRPr="00CD3778">
        <w:rPr>
          <w:lang w:val="ru-RU"/>
        </w:rPr>
        <w:t xml:space="preserve"> </w:t>
      </w:r>
      <w:r w:rsidRPr="00CD3778">
        <w:rPr>
          <w:rFonts w:hint="eastAsia"/>
          <w:lang w:val="ru-RU"/>
        </w:rPr>
        <w:t>знания</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расписаться</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журнале</w:t>
      </w:r>
      <w:r w:rsidRPr="00CD3778">
        <w:rPr>
          <w:lang w:val="ru-RU"/>
        </w:rPr>
        <w:t xml:space="preserve"> </w:t>
      </w:r>
      <w:r w:rsidRPr="00CD3778">
        <w:rPr>
          <w:rFonts w:hint="eastAsia"/>
          <w:lang w:val="ru-RU"/>
        </w:rPr>
        <w:t>регистрации</w:t>
      </w:r>
      <w:r w:rsidRPr="00CD3778">
        <w:rPr>
          <w:lang w:val="ru-RU"/>
        </w:rPr>
        <w:t xml:space="preserve"> </w:t>
      </w:r>
      <w:r w:rsidRPr="00CD3778">
        <w:rPr>
          <w:rFonts w:hint="eastAsia"/>
          <w:lang w:val="ru-RU"/>
        </w:rPr>
        <w:t>инструктажа</w:t>
      </w:r>
    </w:p>
    <w:p w14:paraId="65A6A9E1" w14:textId="77777777" w:rsidR="00CD3778" w:rsidRPr="00CD3778" w:rsidRDefault="00CD3778" w:rsidP="00CD3778">
      <w:pPr>
        <w:rPr>
          <w:lang w:val="ru-RU"/>
        </w:rPr>
      </w:pPr>
    </w:p>
    <w:p w14:paraId="45D000FE" w14:textId="77777777" w:rsidR="00CD3778" w:rsidRPr="00CD3778" w:rsidRDefault="00CD3778" w:rsidP="00CD3778">
      <w:pPr>
        <w:rPr>
          <w:lang w:val="ru-RU"/>
        </w:rPr>
      </w:pPr>
      <w:r w:rsidRPr="00CD3778">
        <w:rPr>
          <w:lang w:val="ru-RU"/>
        </w:rPr>
        <w:t xml:space="preserve">2)1 </w:t>
      </w:r>
      <w:r w:rsidRPr="00CD3778">
        <w:rPr>
          <w:rFonts w:hint="eastAsia"/>
          <w:lang w:val="ru-RU"/>
        </w:rPr>
        <w:t>При</w:t>
      </w:r>
      <w:r w:rsidRPr="00CD3778">
        <w:rPr>
          <w:lang w:val="ru-RU"/>
        </w:rPr>
        <w:t xml:space="preserve"> </w:t>
      </w:r>
      <w:r w:rsidRPr="00CD3778">
        <w:rPr>
          <w:rFonts w:hint="eastAsia"/>
          <w:lang w:val="ru-RU"/>
        </w:rPr>
        <w:t>обслуживании</w:t>
      </w:r>
      <w:r w:rsidRPr="00CD3778">
        <w:rPr>
          <w:lang w:val="ru-RU"/>
        </w:rPr>
        <w:t xml:space="preserve"> </w:t>
      </w:r>
      <w:r w:rsidRPr="00CD3778">
        <w:rPr>
          <w:rFonts w:hint="eastAsia"/>
          <w:lang w:val="ru-RU"/>
        </w:rPr>
        <w:t>оборудования</w:t>
      </w:r>
      <w:r w:rsidRPr="00CD3778">
        <w:rPr>
          <w:lang w:val="ru-RU"/>
        </w:rPr>
        <w:t xml:space="preserve"> </w:t>
      </w:r>
      <w:r w:rsidRPr="00CD3778">
        <w:rPr>
          <w:rFonts w:hint="eastAsia"/>
          <w:lang w:val="ru-RU"/>
        </w:rPr>
        <w:t>ответственный</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это</w:t>
      </w:r>
      <w:r w:rsidRPr="00CD3778">
        <w:rPr>
          <w:lang w:val="ru-RU"/>
        </w:rPr>
        <w:t xml:space="preserve"> </w:t>
      </w:r>
      <w:r w:rsidRPr="00CD3778">
        <w:rPr>
          <w:rFonts w:hint="eastAsia"/>
          <w:lang w:val="ru-RU"/>
        </w:rPr>
        <w:t>сотрудник</w:t>
      </w:r>
      <w:r w:rsidRPr="00CD3778">
        <w:rPr>
          <w:lang w:val="ru-RU"/>
        </w:rPr>
        <w:t xml:space="preserve"> </w:t>
      </w:r>
      <w:r w:rsidRPr="00CD3778">
        <w:rPr>
          <w:rFonts w:hint="eastAsia"/>
          <w:lang w:val="ru-RU"/>
        </w:rPr>
        <w:t>обязан</w:t>
      </w:r>
      <w:r w:rsidRPr="00CD3778">
        <w:rPr>
          <w:lang w:val="ru-RU"/>
        </w:rPr>
        <w:t xml:space="preserve"> </w:t>
      </w:r>
      <w:r w:rsidRPr="00CD3778">
        <w:rPr>
          <w:rFonts w:hint="eastAsia"/>
          <w:lang w:val="ru-RU"/>
        </w:rPr>
        <w:t>точно</w:t>
      </w:r>
      <w:r w:rsidRPr="00CD3778">
        <w:rPr>
          <w:lang w:val="ru-RU"/>
        </w:rPr>
        <w:t xml:space="preserve"> </w:t>
      </w:r>
      <w:r w:rsidRPr="00CD3778">
        <w:rPr>
          <w:rFonts w:hint="eastAsia"/>
          <w:lang w:val="ru-RU"/>
        </w:rPr>
        <w:t>выполнять</w:t>
      </w:r>
      <w:r w:rsidRPr="00CD3778">
        <w:rPr>
          <w:lang w:val="ru-RU"/>
        </w:rPr>
        <w:t xml:space="preserve"> </w:t>
      </w:r>
      <w:r w:rsidRPr="00CD3778">
        <w:rPr>
          <w:rFonts w:hint="eastAsia"/>
          <w:lang w:val="ru-RU"/>
        </w:rPr>
        <w:t>изложенные</w:t>
      </w:r>
      <w:r w:rsidRPr="00CD3778">
        <w:rPr>
          <w:lang w:val="ru-RU"/>
        </w:rPr>
        <w:t xml:space="preserve"> </w:t>
      </w:r>
      <w:r w:rsidRPr="00CD3778">
        <w:rPr>
          <w:rFonts w:hint="eastAsia"/>
          <w:lang w:val="ru-RU"/>
        </w:rPr>
        <w:t>ниже</w:t>
      </w:r>
      <w:r w:rsidRPr="00CD3778">
        <w:rPr>
          <w:lang w:val="ru-RU"/>
        </w:rPr>
        <w:t xml:space="preserve"> </w:t>
      </w:r>
      <w:r w:rsidRPr="00CD3778">
        <w:rPr>
          <w:rFonts w:hint="eastAsia"/>
          <w:lang w:val="ru-RU"/>
        </w:rPr>
        <w:t>требования</w:t>
      </w:r>
      <w:r w:rsidRPr="00CD3778">
        <w:rPr>
          <w:lang w:val="ru-RU"/>
        </w:rPr>
        <w:t xml:space="preserve">, </w:t>
      </w:r>
      <w:r w:rsidRPr="00CD3778">
        <w:rPr>
          <w:rFonts w:hint="eastAsia"/>
          <w:lang w:val="ru-RU"/>
        </w:rPr>
        <w:t>а</w:t>
      </w:r>
      <w:r w:rsidRPr="00CD3778">
        <w:rPr>
          <w:lang w:val="ru-RU"/>
        </w:rPr>
        <w:t xml:space="preserve"> </w:t>
      </w:r>
      <w:r w:rsidRPr="00CD3778">
        <w:rPr>
          <w:rFonts w:hint="eastAsia"/>
          <w:lang w:val="ru-RU"/>
        </w:rPr>
        <w:t>так</w:t>
      </w:r>
      <w:r w:rsidRPr="00CD3778">
        <w:rPr>
          <w:lang w:val="ru-RU"/>
        </w:rPr>
        <w:t xml:space="preserve"> </w:t>
      </w:r>
      <w:r w:rsidRPr="00CD3778">
        <w:rPr>
          <w:rFonts w:hint="eastAsia"/>
          <w:lang w:val="ru-RU"/>
        </w:rPr>
        <w:t>же</w:t>
      </w:r>
      <w:r w:rsidRPr="00CD3778">
        <w:rPr>
          <w:lang w:val="ru-RU"/>
        </w:rPr>
        <w:t xml:space="preserve"> </w:t>
      </w:r>
      <w:r w:rsidRPr="00CD3778">
        <w:rPr>
          <w:rFonts w:hint="eastAsia"/>
          <w:lang w:val="ru-RU"/>
        </w:rPr>
        <w:t>изученные</w:t>
      </w:r>
      <w:r w:rsidRPr="00CD3778">
        <w:rPr>
          <w:lang w:val="ru-RU"/>
        </w:rPr>
        <w:t xml:space="preserve"> </w:t>
      </w:r>
      <w:r w:rsidRPr="00CD3778">
        <w:rPr>
          <w:rFonts w:hint="eastAsia"/>
          <w:lang w:val="ru-RU"/>
        </w:rPr>
        <w:t>ранее</w:t>
      </w:r>
      <w:r w:rsidRPr="00CD3778">
        <w:rPr>
          <w:lang w:val="ru-RU"/>
        </w:rPr>
        <w:t xml:space="preserve"> </w:t>
      </w:r>
      <w:r w:rsidRPr="00CD3778">
        <w:rPr>
          <w:rFonts w:hint="eastAsia"/>
          <w:lang w:val="ru-RU"/>
        </w:rPr>
        <w:t>требования</w:t>
      </w:r>
      <w:r w:rsidRPr="00CD3778">
        <w:rPr>
          <w:lang w:val="ru-RU"/>
        </w:rPr>
        <w:t xml:space="preserve"> </w:t>
      </w:r>
      <w:r w:rsidRPr="00CD3778">
        <w:rPr>
          <w:rFonts w:hint="eastAsia"/>
          <w:lang w:val="ru-RU"/>
        </w:rPr>
        <w:t>инструкции</w:t>
      </w:r>
      <w:r w:rsidRPr="00CD3778">
        <w:rPr>
          <w:lang w:val="ru-RU"/>
        </w:rPr>
        <w:t xml:space="preserve"> </w:t>
      </w:r>
      <w:r w:rsidRPr="00CD3778">
        <w:rPr>
          <w:rFonts w:hint="eastAsia"/>
          <w:lang w:val="ru-RU"/>
        </w:rPr>
        <w:t>производителя</w:t>
      </w:r>
    </w:p>
    <w:p w14:paraId="57C2EB76" w14:textId="77777777" w:rsidR="00CD3778" w:rsidRPr="00CD3778" w:rsidRDefault="00CD3778" w:rsidP="00CD3778">
      <w:pPr>
        <w:rPr>
          <w:lang w:val="ru-RU"/>
        </w:rPr>
      </w:pPr>
    </w:p>
    <w:p w14:paraId="6BCFE9E0" w14:textId="77777777" w:rsidR="00CD3778" w:rsidRPr="00CD3778" w:rsidRDefault="00CD3778" w:rsidP="00CD3778">
      <w:pPr>
        <w:rPr>
          <w:lang w:val="ru-RU"/>
        </w:rPr>
      </w:pPr>
      <w:r w:rsidRPr="00CD3778">
        <w:rPr>
          <w:lang w:val="ru-RU"/>
        </w:rPr>
        <w:t xml:space="preserve">3) </w:t>
      </w:r>
      <w:r w:rsidRPr="00CD3778">
        <w:rPr>
          <w:rFonts w:hint="eastAsia"/>
          <w:lang w:val="ru-RU"/>
        </w:rPr>
        <w:t>Один</w:t>
      </w:r>
      <w:r w:rsidRPr="00CD3778">
        <w:rPr>
          <w:lang w:val="ru-RU"/>
        </w:rPr>
        <w:t xml:space="preserve"> </w:t>
      </w:r>
      <w:r w:rsidRPr="00CD3778">
        <w:rPr>
          <w:rFonts w:hint="eastAsia"/>
          <w:lang w:val="ru-RU"/>
        </w:rPr>
        <w:t>раз</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год</w:t>
      </w:r>
      <w:r w:rsidRPr="00CD3778">
        <w:rPr>
          <w:lang w:val="ru-RU"/>
        </w:rPr>
        <w:t xml:space="preserve">, </w:t>
      </w:r>
      <w:r w:rsidRPr="00CD3778">
        <w:rPr>
          <w:rFonts w:hint="eastAsia"/>
          <w:lang w:val="ru-RU"/>
        </w:rPr>
        <w:t>ответственный</w:t>
      </w:r>
      <w:r w:rsidRPr="00CD3778">
        <w:rPr>
          <w:lang w:val="ru-RU"/>
        </w:rPr>
        <w:t xml:space="preserve"> </w:t>
      </w:r>
      <w:r w:rsidRPr="00CD3778">
        <w:rPr>
          <w:rFonts w:hint="eastAsia"/>
          <w:lang w:val="ru-RU"/>
        </w:rPr>
        <w:t>за</w:t>
      </w:r>
      <w:r w:rsidRPr="00CD3778">
        <w:rPr>
          <w:lang w:val="ru-RU"/>
        </w:rPr>
        <w:t xml:space="preserve"> </w:t>
      </w:r>
      <w:r w:rsidRPr="00CD3778">
        <w:rPr>
          <w:rFonts w:hint="eastAsia"/>
          <w:lang w:val="ru-RU"/>
        </w:rPr>
        <w:t>проведение</w:t>
      </w:r>
      <w:r w:rsidRPr="00CD3778">
        <w:rPr>
          <w:lang w:val="ru-RU"/>
        </w:rPr>
        <w:t xml:space="preserve"> </w:t>
      </w:r>
      <w:r w:rsidRPr="00CD3778">
        <w:rPr>
          <w:rFonts w:hint="eastAsia"/>
          <w:lang w:val="ru-RU"/>
        </w:rPr>
        <w:t>инженерно</w:t>
      </w:r>
      <w:r w:rsidRPr="00CD3778">
        <w:rPr>
          <w:lang w:val="ru-RU"/>
        </w:rPr>
        <w:t>-</w:t>
      </w:r>
      <w:r w:rsidRPr="00CD3778">
        <w:rPr>
          <w:rFonts w:hint="eastAsia"/>
          <w:lang w:val="ru-RU"/>
        </w:rPr>
        <w:t>технического</w:t>
      </w:r>
      <w:r w:rsidRPr="00CD3778">
        <w:rPr>
          <w:lang w:val="ru-RU"/>
        </w:rPr>
        <w:t xml:space="preserve"> </w:t>
      </w:r>
      <w:r w:rsidRPr="00CD3778">
        <w:rPr>
          <w:rFonts w:hint="eastAsia"/>
          <w:lang w:val="ru-RU"/>
        </w:rPr>
        <w:t>обслуживания</w:t>
      </w:r>
      <w:r w:rsidRPr="00CD3778">
        <w:rPr>
          <w:lang w:val="ru-RU"/>
        </w:rPr>
        <w:t xml:space="preserve">?, </w:t>
      </w:r>
      <w:r w:rsidRPr="00CD3778">
        <w:rPr>
          <w:rFonts w:hint="eastAsia"/>
          <w:lang w:val="ru-RU"/>
        </w:rPr>
        <w:t>сотрудник</w:t>
      </w:r>
      <w:r w:rsidRPr="00CD3778">
        <w:rPr>
          <w:lang w:val="ru-RU"/>
        </w:rPr>
        <w:t xml:space="preserve"> </w:t>
      </w:r>
      <w:r w:rsidRPr="00CD3778">
        <w:rPr>
          <w:rFonts w:hint="eastAsia"/>
          <w:lang w:val="ru-RU"/>
        </w:rPr>
        <w:t>обязан</w:t>
      </w:r>
      <w:r w:rsidRPr="00CD3778">
        <w:rPr>
          <w:lang w:val="ru-RU"/>
        </w:rPr>
        <w:t xml:space="preserve"> </w:t>
      </w:r>
      <w:r w:rsidRPr="00CD3778">
        <w:rPr>
          <w:rFonts w:hint="eastAsia"/>
          <w:lang w:val="ru-RU"/>
        </w:rPr>
        <w:t>подтвердить</w:t>
      </w:r>
      <w:r w:rsidRPr="00CD3778">
        <w:rPr>
          <w:lang w:val="ru-RU"/>
        </w:rPr>
        <w:t xml:space="preserve"> </w:t>
      </w:r>
      <w:r w:rsidRPr="00CD3778">
        <w:rPr>
          <w:rFonts w:hint="eastAsia"/>
          <w:lang w:val="ru-RU"/>
        </w:rPr>
        <w:t>знанияшышеуказанньгх</w:t>
      </w:r>
      <w:r w:rsidRPr="00CD3778">
        <w:rPr>
          <w:lang w:val="ru-RU"/>
        </w:rPr>
        <w:t xml:space="preserve"> </w:t>
      </w:r>
      <w:r w:rsidRPr="00CD3778">
        <w:rPr>
          <w:rFonts w:hint="eastAsia"/>
          <w:lang w:val="ru-RU"/>
        </w:rPr>
        <w:t>инструкций</w:t>
      </w:r>
      <w:r w:rsidRPr="00CD3778">
        <w:rPr>
          <w:lang w:val="ru-RU"/>
        </w:rPr>
        <w:t xml:space="preserve">^ </w:t>
      </w:r>
      <w:r w:rsidRPr="00CD3778">
        <w:rPr>
          <w:rFonts w:hint="eastAsia"/>
          <w:lang w:val="ru-RU"/>
        </w:rPr>
        <w:t>о</w:t>
      </w:r>
      <w:r w:rsidRPr="00CD3778">
        <w:rPr>
          <w:lang w:val="ru-RU"/>
        </w:rPr>
        <w:t xml:space="preserve"> </w:t>
      </w:r>
      <w:r w:rsidRPr="00CD3778">
        <w:rPr>
          <w:rFonts w:hint="eastAsia"/>
          <w:lang w:val="ru-RU"/>
        </w:rPr>
        <w:t>чём</w:t>
      </w:r>
      <w:r w:rsidRPr="00CD3778">
        <w:rPr>
          <w:lang w:val="ru-RU"/>
        </w:rPr>
        <w:t xml:space="preserve"> </w:t>
      </w:r>
      <w:r w:rsidRPr="00CD3778">
        <w:rPr>
          <w:rFonts w:hint="eastAsia"/>
          <w:lang w:val="ru-RU"/>
        </w:rPr>
        <w:t>делается</w:t>
      </w:r>
      <w:r w:rsidRPr="00CD3778">
        <w:rPr>
          <w:lang w:val="ru-RU"/>
        </w:rPr>
        <w:t xml:space="preserve"> </w:t>
      </w:r>
      <w:r w:rsidRPr="00CD3778">
        <w:rPr>
          <w:rFonts w:hint="eastAsia"/>
          <w:lang w:val="ru-RU"/>
        </w:rPr>
        <w:t>отметка</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журнале</w:t>
      </w:r>
      <w:r w:rsidRPr="00CD3778">
        <w:rPr>
          <w:lang w:val="ru-RU"/>
        </w:rPr>
        <w:t xml:space="preserve"> </w:t>
      </w:r>
      <w:r w:rsidRPr="00CD3778">
        <w:rPr>
          <w:rFonts w:hint="eastAsia"/>
          <w:lang w:val="ru-RU"/>
        </w:rPr>
        <w:t>регистрации</w:t>
      </w:r>
      <w:r w:rsidRPr="00CD3778">
        <w:rPr>
          <w:lang w:val="ru-RU"/>
        </w:rPr>
        <w:t xml:space="preserve"> </w:t>
      </w:r>
      <w:r w:rsidRPr="00CD3778">
        <w:rPr>
          <w:rFonts w:hint="eastAsia"/>
          <w:lang w:val="ru-RU"/>
        </w:rPr>
        <w:t>инструктажа</w:t>
      </w:r>
      <w:r w:rsidRPr="00CD3778">
        <w:rPr>
          <w:lang w:val="ru-RU"/>
        </w:rPr>
        <w:t>?</w:t>
      </w:r>
    </w:p>
    <w:p w14:paraId="224C38AD" w14:textId="77777777" w:rsidR="00CD3778" w:rsidRPr="00CD3778" w:rsidRDefault="00CD3778" w:rsidP="00CD3778">
      <w:pPr>
        <w:rPr>
          <w:lang w:val="ru-RU"/>
        </w:rPr>
      </w:pPr>
    </w:p>
    <w:p w14:paraId="612719E4" w14:textId="77777777" w:rsidR="00CD3778" w:rsidRPr="00CD3778" w:rsidRDefault="00CD3778" w:rsidP="00CD3778">
      <w:pPr>
        <w:rPr>
          <w:lang w:val="ru-RU"/>
        </w:rPr>
      </w:pPr>
      <w:r w:rsidRPr="00CD3778">
        <w:rPr>
          <w:rFonts w:hint="eastAsia"/>
          <w:lang w:val="ru-RU"/>
        </w:rPr>
        <w:t>Ежедневное</w:t>
      </w:r>
      <w:r w:rsidRPr="00CD3778">
        <w:rPr>
          <w:lang w:val="ru-RU"/>
        </w:rPr>
        <w:t xml:space="preserve"> </w:t>
      </w:r>
      <w:r w:rsidRPr="00CD3778">
        <w:rPr>
          <w:rFonts w:hint="eastAsia"/>
          <w:lang w:val="ru-RU"/>
        </w:rPr>
        <w:t>обслуживание</w:t>
      </w:r>
    </w:p>
    <w:p w14:paraId="34191FE3" w14:textId="77777777" w:rsidR="00CD3778" w:rsidRPr="00CD3778" w:rsidRDefault="00CD3778" w:rsidP="00CD3778">
      <w:pPr>
        <w:rPr>
          <w:lang w:val="ru-RU"/>
        </w:rPr>
      </w:pPr>
    </w:p>
    <w:p w14:paraId="42E91C0F" w14:textId="77777777" w:rsidR="00CD3778" w:rsidRPr="00CD3778" w:rsidRDefault="00CD3778" w:rsidP="00CD3778">
      <w:pPr>
        <w:rPr>
          <w:lang w:val="ru-RU"/>
        </w:rPr>
      </w:pPr>
      <w:r w:rsidRPr="00CD3778">
        <w:rPr>
          <w:lang w:val="ru-RU"/>
        </w:rPr>
        <w:t xml:space="preserve">1)- </w:t>
      </w:r>
      <w:r w:rsidRPr="00CD3778">
        <w:rPr>
          <w:rFonts w:hint="eastAsia"/>
          <w:lang w:val="ru-RU"/>
        </w:rPr>
        <w:t>Произвести</w:t>
      </w:r>
      <w:r w:rsidRPr="00CD3778">
        <w:rPr>
          <w:lang w:val="ru-RU"/>
        </w:rPr>
        <w:t xml:space="preserve"> </w:t>
      </w:r>
      <w:r w:rsidRPr="00CD3778">
        <w:rPr>
          <w:rFonts w:hint="eastAsia"/>
          <w:lang w:val="ru-RU"/>
        </w:rPr>
        <w:t>внешнийюсмотр</w:t>
      </w:r>
      <w:r w:rsidRPr="00CD3778">
        <w:rPr>
          <w:lang w:val="ru-RU"/>
        </w:rPr>
        <w:t xml:space="preserve"> </w:t>
      </w:r>
      <w:r w:rsidRPr="00CD3778">
        <w:rPr>
          <w:rFonts w:hint="eastAsia"/>
          <w:lang w:val="ru-RU"/>
        </w:rPr>
        <w:t>симуляторов</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предмет</w:t>
      </w:r>
      <w:r w:rsidRPr="00CD3778">
        <w:rPr>
          <w:lang w:val="ru-RU"/>
        </w:rPr>
        <w:t xml:space="preserve"> </w:t>
      </w:r>
      <w:r w:rsidRPr="00CD3778">
        <w:rPr>
          <w:rFonts w:hint="eastAsia"/>
          <w:lang w:val="ru-RU"/>
        </w:rPr>
        <w:t>выявленияповреждений</w:t>
      </w:r>
      <w:r w:rsidRPr="00CD3778">
        <w:rPr>
          <w:lang w:val="ru-RU"/>
        </w:rPr>
        <w:t>.</w:t>
      </w:r>
    </w:p>
    <w:p w14:paraId="03E64811" w14:textId="77777777" w:rsidR="00CD3778" w:rsidRPr="00CD3778" w:rsidRDefault="00CD3778" w:rsidP="00CD3778">
      <w:pPr>
        <w:rPr>
          <w:lang w:val="ru-RU"/>
        </w:rPr>
      </w:pPr>
    </w:p>
    <w:p w14:paraId="346754C5" w14:textId="77777777" w:rsidR="00CD3778" w:rsidRPr="00CD3778" w:rsidRDefault="00CD3778" w:rsidP="00CD3778">
      <w:pPr>
        <w:rPr>
          <w:lang w:val="ru-RU"/>
        </w:rPr>
      </w:pPr>
      <w:r w:rsidRPr="00CD3778">
        <w:rPr>
          <w:lang w:val="ru-RU"/>
        </w:rPr>
        <w:t xml:space="preserve">2) </w:t>
      </w:r>
      <w:r w:rsidRPr="00CD3778">
        <w:rPr>
          <w:rFonts w:hint="eastAsia"/>
          <w:lang w:val="ru-RU"/>
        </w:rPr>
        <w:t>Произвести</w:t>
      </w:r>
      <w:r w:rsidRPr="00CD3778">
        <w:rPr>
          <w:lang w:val="ru-RU"/>
        </w:rPr>
        <w:t xml:space="preserve"> </w:t>
      </w:r>
      <w:r w:rsidRPr="00CD3778">
        <w:rPr>
          <w:rFonts w:hint="eastAsia"/>
          <w:lang w:val="ru-RU"/>
        </w:rPr>
        <w:t>осмотр</w:t>
      </w:r>
      <w:r w:rsidRPr="00CD3778">
        <w:rPr>
          <w:lang w:val="ru-RU"/>
        </w:rPr>
        <w:t xml:space="preserve"> </w:t>
      </w:r>
      <w:r w:rsidRPr="00CD3778">
        <w:rPr>
          <w:rFonts w:hint="eastAsia"/>
          <w:lang w:val="ru-RU"/>
        </w:rPr>
        <w:t>проводки</w:t>
      </w:r>
      <w:r w:rsidRPr="00CD3778">
        <w:rPr>
          <w:lang w:val="ru-RU"/>
        </w:rPr>
        <w:t xml:space="preserve"> </w:t>
      </w:r>
      <w:r w:rsidRPr="00CD3778">
        <w:rPr>
          <w:rFonts w:hint="eastAsia"/>
          <w:lang w:val="ru-RU"/>
        </w:rPr>
        <w:t>симуляторов</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предмет</w:t>
      </w:r>
      <w:r w:rsidRPr="00CD3778">
        <w:rPr>
          <w:lang w:val="ru-RU"/>
        </w:rPr>
        <w:t xml:space="preserve"> </w:t>
      </w:r>
      <w:r w:rsidRPr="00CD3778">
        <w:rPr>
          <w:rFonts w:hint="eastAsia"/>
          <w:lang w:val="ru-RU"/>
        </w:rPr>
        <w:t>отсутствия</w:t>
      </w:r>
      <w:r w:rsidRPr="00CD3778">
        <w:rPr>
          <w:lang w:val="ru-RU"/>
        </w:rPr>
        <w:t xml:space="preserve"> </w:t>
      </w:r>
      <w:r w:rsidRPr="00CD3778">
        <w:rPr>
          <w:rFonts w:hint="eastAsia"/>
          <w:lang w:val="ru-RU"/>
        </w:rPr>
        <w:t>скручивания</w:t>
      </w:r>
      <w:r w:rsidRPr="00CD3778">
        <w:rPr>
          <w:lang w:val="ru-RU"/>
        </w:rPr>
        <w:t xml:space="preserve">, </w:t>
      </w:r>
      <w:r w:rsidRPr="00CD3778">
        <w:rPr>
          <w:rFonts w:hint="eastAsia"/>
          <w:lang w:val="ru-RU"/>
        </w:rPr>
        <w:t>перегибовшроводов</w:t>
      </w:r>
      <w:r w:rsidRPr="00CD3778">
        <w:rPr>
          <w:lang w:val="ru-RU"/>
        </w:rPr>
        <w:t xml:space="preserve">; </w:t>
      </w:r>
      <w:r w:rsidRPr="00CD3778">
        <w:rPr>
          <w:rFonts w:hint="eastAsia"/>
          <w:lang w:val="ru-RU"/>
        </w:rPr>
        <w:t>их</w:t>
      </w:r>
      <w:r w:rsidRPr="00CD3778">
        <w:rPr>
          <w:lang w:val="ru-RU"/>
        </w:rPr>
        <w:t xml:space="preserve"> </w:t>
      </w:r>
      <w:r w:rsidRPr="00CD3778">
        <w:rPr>
          <w:rFonts w:hint="eastAsia"/>
          <w:lang w:val="ru-RU"/>
        </w:rPr>
        <w:t>пролегания</w:t>
      </w:r>
      <w:r w:rsidRPr="00CD3778">
        <w:rPr>
          <w:lang w:val="ru-RU"/>
        </w:rPr>
        <w:t>&lt;</w:t>
      </w:r>
      <w:r w:rsidRPr="00CD3778">
        <w:rPr>
          <w:rFonts w:hint="eastAsia"/>
          <w:lang w:val="ru-RU"/>
        </w:rPr>
        <w:t>в</w:t>
      </w:r>
      <w:r w:rsidRPr="00CD3778">
        <w:rPr>
          <w:lang w:val="ru-RU"/>
        </w:rPr>
        <w:t>;</w:t>
      </w:r>
      <w:r w:rsidRPr="00CD3778">
        <w:rPr>
          <w:rFonts w:hint="eastAsia"/>
          <w:lang w:val="ru-RU"/>
        </w:rPr>
        <w:t>местахпрохода</w:t>
      </w:r>
      <w:r w:rsidRPr="00CD3778">
        <w:rPr>
          <w:lang w:val="ru-RU"/>
        </w:rPr>
        <w:t xml:space="preserve"> </w:t>
      </w:r>
      <w:r w:rsidRPr="00CD3778">
        <w:rPr>
          <w:rFonts w:hint="eastAsia"/>
          <w:lang w:val="ru-RU"/>
        </w:rPr>
        <w:t>людей</w:t>
      </w:r>
      <w:r w:rsidRPr="00CD3778">
        <w:rPr>
          <w:lang w:val="ru-RU"/>
        </w:rPr>
        <w:t>;</w:t>
      </w:r>
    </w:p>
    <w:p w14:paraId="7B2BE3ED" w14:textId="77777777" w:rsidR="00CD3778" w:rsidRPr="00CD3778" w:rsidRDefault="00CD3778" w:rsidP="00CD3778">
      <w:pPr>
        <w:rPr>
          <w:lang w:val="ru-RU"/>
        </w:rPr>
      </w:pPr>
    </w:p>
    <w:p w14:paraId="5DD3FD8C" w14:textId="77777777" w:rsidR="00CD3778" w:rsidRPr="00CD3778" w:rsidRDefault="00CD3778" w:rsidP="00CD3778">
      <w:pPr>
        <w:rPr>
          <w:lang w:val="ru-RU"/>
        </w:rPr>
      </w:pPr>
      <w:r w:rsidRPr="00CD3778">
        <w:rPr>
          <w:lang w:val="ru-RU"/>
        </w:rPr>
        <w:t xml:space="preserve">3)-! </w:t>
      </w:r>
      <w:r w:rsidRPr="00CD3778">
        <w:rPr>
          <w:rFonts w:hint="eastAsia"/>
          <w:lang w:val="ru-RU"/>
        </w:rPr>
        <w:t>Проверить</w:t>
      </w:r>
      <w:r w:rsidRPr="00CD3778">
        <w:rPr>
          <w:lang w:val="ru-RU"/>
        </w:rPr>
        <w:t xml:space="preserve"> </w:t>
      </w:r>
      <w:r w:rsidRPr="00CD3778">
        <w:rPr>
          <w:rFonts w:hint="eastAsia"/>
          <w:lang w:val="ru-RU"/>
        </w:rPr>
        <w:t>правильность</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плотность</w:t>
      </w:r>
      <w:r w:rsidRPr="00CD3778">
        <w:rPr>
          <w:lang w:val="ru-RU"/>
        </w:rPr>
        <w:t xml:space="preserve"> </w:t>
      </w:r>
      <w:r w:rsidRPr="00CD3778">
        <w:rPr>
          <w:rFonts w:hint="eastAsia"/>
          <w:lang w:val="ru-RU"/>
        </w:rPr>
        <w:t>соединения</w:t>
      </w:r>
      <w:r w:rsidRPr="00CD3778">
        <w:rPr>
          <w:lang w:val="ru-RU"/>
        </w:rPr>
        <w:t xml:space="preserve"> </w:t>
      </w:r>
      <w:r w:rsidRPr="00CD3778">
        <w:rPr>
          <w:rFonts w:hint="eastAsia"/>
          <w:lang w:val="ru-RU"/>
        </w:rPr>
        <w:t>разъёмов</w:t>
      </w:r>
      <w:r w:rsidRPr="00CD3778">
        <w:rPr>
          <w:lang w:val="ru-RU"/>
        </w:rPr>
        <w:t xml:space="preserve"> </w:t>
      </w:r>
      <w:r w:rsidRPr="00CD3778">
        <w:rPr>
          <w:rFonts w:hint="eastAsia"/>
          <w:lang w:val="ru-RU"/>
        </w:rPr>
        <w:t>симулятора</w:t>
      </w:r>
    </w:p>
    <w:p w14:paraId="28B2C6D7" w14:textId="77777777" w:rsidR="00CD3778" w:rsidRPr="00CD3778" w:rsidRDefault="00CD3778" w:rsidP="00CD3778">
      <w:pPr>
        <w:rPr>
          <w:lang w:val="ru-RU"/>
        </w:rPr>
      </w:pPr>
    </w:p>
    <w:p w14:paraId="6D82FDEB" w14:textId="77777777" w:rsidR="00CD3778" w:rsidRPr="00CD3778" w:rsidRDefault="00CD3778" w:rsidP="00CD3778">
      <w:pPr>
        <w:rPr>
          <w:lang w:val="ru-RU"/>
        </w:rPr>
      </w:pPr>
      <w:r w:rsidRPr="00CD3778">
        <w:rPr>
          <w:rFonts w:hint="eastAsia"/>
          <w:lang w:val="ru-RU"/>
        </w:rPr>
        <w:t>Еженедельное</w:t>
      </w:r>
      <w:r w:rsidRPr="00CD3778">
        <w:rPr>
          <w:lang w:val="ru-RU"/>
        </w:rPr>
        <w:t xml:space="preserve"> </w:t>
      </w:r>
      <w:r w:rsidRPr="00CD3778">
        <w:rPr>
          <w:rFonts w:hint="eastAsia"/>
          <w:lang w:val="ru-RU"/>
        </w:rPr>
        <w:t>обслуживание</w:t>
      </w:r>
      <w:r w:rsidRPr="00CD3778">
        <w:rPr>
          <w:lang w:val="ru-RU"/>
        </w:rPr>
        <w:t xml:space="preserve"> </w:t>
      </w:r>
      <w:r w:rsidRPr="00CD3778">
        <w:rPr>
          <w:rFonts w:hint="eastAsia"/>
          <w:lang w:val="ru-RU"/>
        </w:rPr>
        <w:t>Произвести</w:t>
      </w:r>
      <w:r w:rsidRPr="00CD3778">
        <w:rPr>
          <w:lang w:val="ru-RU"/>
        </w:rPr>
        <w:t xml:space="preserve"> </w:t>
      </w:r>
      <w:r w:rsidRPr="00CD3778">
        <w:rPr>
          <w:rFonts w:hint="eastAsia"/>
          <w:lang w:val="ru-RU"/>
        </w:rPr>
        <w:t>очислтсу</w:t>
      </w:r>
      <w:r w:rsidRPr="00CD3778">
        <w:rPr>
          <w:lang w:val="ru-RU"/>
        </w:rPr>
        <w:t xml:space="preserve"> </w:t>
      </w:r>
      <w:r w:rsidRPr="00CD3778">
        <w:rPr>
          <w:rFonts w:hint="eastAsia"/>
          <w:lang w:val="ru-RU"/>
        </w:rPr>
        <w:t>симулятора</w:t>
      </w:r>
      <w:r w:rsidRPr="00CD3778">
        <w:rPr>
          <w:lang w:val="ru-RU"/>
        </w:rPr>
        <w:t xml:space="preserve"> </w:t>
      </w:r>
      <w:r w:rsidRPr="00CD3778">
        <w:rPr>
          <w:rFonts w:hint="eastAsia"/>
          <w:lang w:val="ru-RU"/>
        </w:rPr>
        <w:t>только</w:t>
      </w:r>
      <w:r w:rsidRPr="00CD3778">
        <w:rPr>
          <w:lang w:val="ru-RU"/>
        </w:rPr>
        <w:t xml:space="preserve"> </w:t>
      </w:r>
      <w:r w:rsidRPr="00CD3778">
        <w:rPr>
          <w:rFonts w:hint="eastAsia"/>
          <w:lang w:val="ru-RU"/>
        </w:rPr>
        <w:t>сухой</w:t>
      </w:r>
      <w:r w:rsidRPr="00CD3778">
        <w:rPr>
          <w:lang w:val="ru-RU"/>
        </w:rPr>
        <w:t xml:space="preserve"> </w:t>
      </w:r>
      <w:r w:rsidRPr="00CD3778">
        <w:rPr>
          <w:rFonts w:hint="eastAsia"/>
          <w:lang w:val="ru-RU"/>
        </w:rPr>
        <w:t>тканью</w:t>
      </w:r>
      <w:r w:rsidRPr="00CD3778">
        <w:rPr>
          <w:lang w:val="ru-RU"/>
        </w:rPr>
        <w:t xml:space="preserve"> </w:t>
      </w:r>
      <w:r w:rsidRPr="00CD3778">
        <w:rPr>
          <w:rFonts w:hint="eastAsia"/>
          <w:lang w:val="ru-RU"/>
        </w:rPr>
        <w:t>без</w:t>
      </w:r>
      <w:r w:rsidRPr="00CD3778">
        <w:rPr>
          <w:lang w:val="ru-RU"/>
        </w:rPr>
        <w:t xml:space="preserve"> </w:t>
      </w:r>
      <w:r w:rsidRPr="00CD3778">
        <w:rPr>
          <w:rFonts w:hint="eastAsia"/>
          <w:lang w:val="ru-RU"/>
        </w:rPr>
        <w:t>использования</w:t>
      </w:r>
      <w:r w:rsidRPr="00CD3778">
        <w:rPr>
          <w:lang w:val="ru-RU"/>
        </w:rPr>
        <w:t xml:space="preserve"> </w:t>
      </w:r>
      <w:r w:rsidRPr="00CD3778">
        <w:rPr>
          <w:rFonts w:hint="eastAsia"/>
          <w:lang w:val="ru-RU"/>
        </w:rPr>
        <w:t>каких</w:t>
      </w:r>
      <w:r w:rsidRPr="00CD3778">
        <w:rPr>
          <w:lang w:val="ru-RU"/>
        </w:rPr>
        <w:t>-</w:t>
      </w:r>
      <w:r w:rsidRPr="00CD3778">
        <w:rPr>
          <w:rFonts w:hint="eastAsia"/>
          <w:lang w:val="ru-RU"/>
        </w:rPr>
        <w:t>либо</w:t>
      </w:r>
      <w:r w:rsidRPr="00CD3778">
        <w:rPr>
          <w:lang w:val="ru-RU"/>
        </w:rPr>
        <w:t xml:space="preserve"> </w:t>
      </w:r>
      <w:r w:rsidRPr="00CD3778">
        <w:rPr>
          <w:rFonts w:hint="eastAsia"/>
          <w:lang w:val="ru-RU"/>
        </w:rPr>
        <w:t>моющих</w:t>
      </w:r>
      <w:r w:rsidRPr="00CD3778">
        <w:rPr>
          <w:lang w:val="ru-RU"/>
        </w:rPr>
        <w:t xml:space="preserve"> </w:t>
      </w:r>
      <w:r w:rsidRPr="00CD3778">
        <w:rPr>
          <w:rFonts w:hint="eastAsia"/>
          <w:lang w:val="ru-RU"/>
        </w:rPr>
        <w:t>средств</w:t>
      </w:r>
      <w:r w:rsidRPr="00CD3778">
        <w:rPr>
          <w:lang w:val="ru-RU"/>
        </w:rPr>
        <w:t>.</w:t>
      </w:r>
    </w:p>
    <w:p w14:paraId="55541C14" w14:textId="77777777" w:rsidR="00CD3778" w:rsidRPr="00CD3778" w:rsidRDefault="00CD3778" w:rsidP="00CD3778">
      <w:pPr>
        <w:rPr>
          <w:lang w:val="ru-RU"/>
        </w:rPr>
      </w:pPr>
    </w:p>
    <w:p w14:paraId="16C600E9" w14:textId="77777777" w:rsidR="00CD3778" w:rsidRPr="00CD3778" w:rsidRDefault="00CD3778" w:rsidP="00CD3778">
      <w:pPr>
        <w:rPr>
          <w:lang w:val="ru-RU"/>
        </w:rPr>
      </w:pPr>
      <w:r w:rsidRPr="00CD3778">
        <w:rPr>
          <w:rFonts w:hint="eastAsia"/>
          <w:lang w:val="ru-RU"/>
        </w:rPr>
        <w:t>Внимание</w:t>
      </w:r>
      <w:r w:rsidRPr="00CD3778">
        <w:rPr>
          <w:lang w:val="ru-RU"/>
        </w:rPr>
        <w:t>!'</w:t>
      </w:r>
    </w:p>
    <w:p w14:paraId="451DB5B9" w14:textId="77777777" w:rsidR="00CD3778" w:rsidRPr="00CD3778" w:rsidRDefault="00CD3778" w:rsidP="00CD3778">
      <w:pPr>
        <w:rPr>
          <w:lang w:val="ru-RU"/>
        </w:rPr>
      </w:pPr>
    </w:p>
    <w:p w14:paraId="1FD15433"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Не</w:t>
      </w:r>
      <w:r w:rsidRPr="00CD3778">
        <w:rPr>
          <w:lang w:val="ru-RU"/>
        </w:rPr>
        <w:t xml:space="preserve"> </w:t>
      </w:r>
      <w:r w:rsidRPr="00CD3778">
        <w:rPr>
          <w:rFonts w:hint="eastAsia"/>
          <w:lang w:val="ru-RU"/>
        </w:rPr>
        <w:t>допускать</w:t>
      </w:r>
      <w:r w:rsidRPr="00CD3778">
        <w:rPr>
          <w:lang w:val="ru-RU"/>
        </w:rPr>
        <w:t xml:space="preserve"> </w:t>
      </w:r>
      <w:r w:rsidRPr="00CD3778">
        <w:rPr>
          <w:rFonts w:hint="eastAsia"/>
          <w:lang w:val="ru-RU"/>
        </w:rPr>
        <w:t>попадание</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симулятор</w:t>
      </w:r>
      <w:r w:rsidRPr="00CD3778">
        <w:rPr>
          <w:lang w:val="ru-RU"/>
        </w:rPr>
        <w:t xml:space="preserve"> </w:t>
      </w:r>
      <w:r w:rsidRPr="00CD3778">
        <w:rPr>
          <w:rFonts w:hint="eastAsia"/>
          <w:lang w:val="ru-RU"/>
        </w:rPr>
        <w:t>воды</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иной</w:t>
      </w:r>
      <w:r w:rsidRPr="00CD3778">
        <w:rPr>
          <w:lang w:val="ru-RU"/>
        </w:rPr>
        <w:t xml:space="preserve"> </w:t>
      </w:r>
      <w:r w:rsidRPr="00CD3778">
        <w:rPr>
          <w:rFonts w:hint="eastAsia"/>
          <w:lang w:val="ru-RU"/>
        </w:rPr>
        <w:t>жидкости</w:t>
      </w:r>
      <w:r w:rsidRPr="00CD3778">
        <w:rPr>
          <w:lang w:val="ru-RU"/>
        </w:rPr>
        <w:t>.</w:t>
      </w:r>
    </w:p>
    <w:p w14:paraId="3C97E1C6" w14:textId="77777777" w:rsidR="00CD3778" w:rsidRPr="00CD3778" w:rsidRDefault="00CD3778" w:rsidP="00CD3778">
      <w:pPr>
        <w:rPr>
          <w:lang w:val="ru-RU"/>
        </w:rPr>
      </w:pPr>
    </w:p>
    <w:p w14:paraId="29BD3A14"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Не</w:t>
      </w:r>
      <w:r w:rsidRPr="00CD3778">
        <w:rPr>
          <w:lang w:val="ru-RU"/>
        </w:rPr>
        <w:t xml:space="preserve"> </w:t>
      </w:r>
      <w:r w:rsidRPr="00CD3778">
        <w:rPr>
          <w:rFonts w:hint="eastAsia"/>
          <w:lang w:val="ru-RU"/>
        </w:rPr>
        <w:t>допускать</w:t>
      </w:r>
      <w:r w:rsidRPr="00CD3778">
        <w:rPr>
          <w:lang w:val="ru-RU"/>
        </w:rPr>
        <w:t xml:space="preserve"> </w:t>
      </w:r>
      <w:r w:rsidRPr="00CD3778">
        <w:rPr>
          <w:rFonts w:hint="eastAsia"/>
          <w:lang w:val="ru-RU"/>
        </w:rPr>
        <w:t>падения</w:t>
      </w:r>
      <w:r w:rsidRPr="00CD3778">
        <w:rPr>
          <w:lang w:val="ru-RU"/>
        </w:rPr>
        <w:t xml:space="preserve"> </w:t>
      </w:r>
      <w:r w:rsidRPr="00CD3778">
        <w:rPr>
          <w:rFonts w:hint="eastAsia"/>
          <w:lang w:val="ru-RU"/>
        </w:rPr>
        <w:t>на</w:t>
      </w:r>
      <w:r w:rsidRPr="00CD3778">
        <w:rPr>
          <w:lang w:val="ru-RU"/>
        </w:rPr>
        <w:t xml:space="preserve"> </w:t>
      </w:r>
      <w:r w:rsidRPr="00CD3778">
        <w:rPr>
          <w:rFonts w:hint="eastAsia"/>
          <w:lang w:val="ru-RU"/>
        </w:rPr>
        <w:t>симулятор</w:t>
      </w:r>
      <w:r w:rsidRPr="00CD3778">
        <w:rPr>
          <w:lang w:val="ru-RU"/>
        </w:rPr>
        <w:t xml:space="preserve"> </w:t>
      </w:r>
      <w:r w:rsidRPr="00CD3778">
        <w:rPr>
          <w:rFonts w:hint="eastAsia"/>
          <w:lang w:val="ru-RU"/>
        </w:rPr>
        <w:t>каких</w:t>
      </w:r>
      <w:r w:rsidRPr="00CD3778">
        <w:rPr>
          <w:lang w:val="ru-RU"/>
        </w:rPr>
        <w:t>-</w:t>
      </w:r>
      <w:r w:rsidRPr="00CD3778">
        <w:rPr>
          <w:rFonts w:hint="eastAsia"/>
          <w:lang w:val="ru-RU"/>
        </w:rPr>
        <w:t>либо</w:t>
      </w:r>
      <w:r w:rsidRPr="00CD3778">
        <w:rPr>
          <w:lang w:val="ru-RU"/>
        </w:rPr>
        <w:t xml:space="preserve"> </w:t>
      </w:r>
      <w:r w:rsidRPr="00CD3778">
        <w:rPr>
          <w:rFonts w:hint="eastAsia"/>
          <w:lang w:val="ru-RU"/>
        </w:rPr>
        <w:t>предметов</w:t>
      </w:r>
      <w:r w:rsidRPr="00CD3778">
        <w:rPr>
          <w:lang w:val="ru-RU"/>
        </w:rPr>
        <w:t>.</w:t>
      </w:r>
    </w:p>
    <w:p w14:paraId="5B69E03D" w14:textId="77777777" w:rsidR="00CD3778" w:rsidRPr="00CD3778" w:rsidRDefault="00CD3778" w:rsidP="00CD3778">
      <w:pPr>
        <w:rPr>
          <w:lang w:val="ru-RU"/>
        </w:rPr>
      </w:pPr>
    </w:p>
    <w:p w14:paraId="07CC6F3D" w14:textId="77777777" w:rsidR="00CD3778" w:rsidRPr="00CD3778" w:rsidRDefault="00CD3778" w:rsidP="00CD3778">
      <w:pPr>
        <w:rPr>
          <w:lang w:val="ru-RU"/>
        </w:rPr>
      </w:pPr>
      <w:r w:rsidRPr="00CD3778">
        <w:rPr>
          <w:rFonts w:hint="eastAsia"/>
          <w:lang w:val="ru-RU"/>
        </w:rPr>
        <w:t>•</w:t>
      </w:r>
      <w:r w:rsidRPr="00CD3778">
        <w:rPr>
          <w:lang w:val="ru-RU"/>
        </w:rPr>
        <w:t xml:space="preserve"> </w:t>
      </w:r>
      <w:r w:rsidRPr="00CD3778">
        <w:rPr>
          <w:rFonts w:hint="eastAsia"/>
          <w:lang w:val="ru-RU"/>
        </w:rPr>
        <w:t>Не</w:t>
      </w:r>
      <w:r w:rsidRPr="00CD3778">
        <w:rPr>
          <w:lang w:val="ru-RU"/>
        </w:rPr>
        <w:t xml:space="preserve"> </w:t>
      </w:r>
      <w:r w:rsidRPr="00CD3778">
        <w:rPr>
          <w:rFonts w:hint="eastAsia"/>
          <w:lang w:val="ru-RU"/>
        </w:rPr>
        <w:t>смазывать</w:t>
      </w:r>
      <w:r w:rsidRPr="00CD3778">
        <w:rPr>
          <w:lang w:val="ru-RU"/>
        </w:rPr>
        <w:t xml:space="preserve"> </w:t>
      </w:r>
      <w:r w:rsidRPr="00CD3778">
        <w:rPr>
          <w:rFonts w:hint="eastAsia"/>
          <w:lang w:val="ru-RU"/>
        </w:rPr>
        <w:t>эндоскоп</w:t>
      </w:r>
      <w:r w:rsidRPr="00CD3778">
        <w:rPr>
          <w:lang w:val="ru-RU"/>
        </w:rPr>
        <w:t>.</w:t>
      </w:r>
    </w:p>
    <w:p w14:paraId="48D419ED" w14:textId="77777777" w:rsidR="00CD3778" w:rsidRPr="00CD3778" w:rsidRDefault="00CD3778" w:rsidP="00CD3778">
      <w:pPr>
        <w:rPr>
          <w:lang w:val="ru-RU"/>
        </w:rPr>
      </w:pPr>
    </w:p>
    <w:p w14:paraId="0BF37DBB" w14:textId="77777777" w:rsidR="00CD3778" w:rsidRPr="00CD3778" w:rsidRDefault="00CD3778" w:rsidP="00CD3778">
      <w:pPr>
        <w:rPr>
          <w:lang w:val="ru-RU"/>
        </w:rPr>
      </w:pPr>
      <w:r w:rsidRPr="00CD3778">
        <w:rPr>
          <w:rFonts w:hint="eastAsia"/>
          <w:lang w:val="ru-RU"/>
        </w:rPr>
        <w:t>•н</w:t>
      </w:r>
      <w:r w:rsidRPr="00CD3778">
        <w:rPr>
          <w:lang w:val="ru-RU"/>
        </w:rPr>
        <w:t xml:space="preserve"> </w:t>
      </w:r>
      <w:r w:rsidRPr="00CD3778">
        <w:rPr>
          <w:rFonts w:hint="eastAsia"/>
          <w:lang w:val="ru-RU"/>
        </w:rPr>
        <w:t>Ни</w:t>
      </w:r>
      <w:r w:rsidRPr="00CD3778">
        <w:rPr>
          <w:lang w:val="ru-RU"/>
        </w:rPr>
        <w:t xml:space="preserve"> </w:t>
      </w:r>
      <w:r w:rsidRPr="00CD3778">
        <w:rPr>
          <w:rFonts w:hint="eastAsia"/>
          <w:lang w:val="ru-RU"/>
        </w:rPr>
        <w:t>при</w:t>
      </w:r>
      <w:r w:rsidRPr="00CD3778">
        <w:rPr>
          <w:lang w:val="ru-RU"/>
        </w:rPr>
        <w:t xml:space="preserve"> </w:t>
      </w:r>
      <w:r w:rsidRPr="00CD3778">
        <w:rPr>
          <w:rFonts w:hint="eastAsia"/>
          <w:lang w:val="ru-RU"/>
        </w:rPr>
        <w:t>каких</w:t>
      </w:r>
      <w:r w:rsidRPr="00CD3778">
        <w:rPr>
          <w:lang w:val="ru-RU"/>
        </w:rPr>
        <w:t xml:space="preserve"> </w:t>
      </w:r>
      <w:r w:rsidRPr="00CD3778">
        <w:rPr>
          <w:rFonts w:hint="eastAsia"/>
          <w:lang w:val="ru-RU"/>
        </w:rPr>
        <w:t>обсгоятельствах</w:t>
      </w:r>
      <w:r w:rsidRPr="00CD3778">
        <w:rPr>
          <w:lang w:val="ru-RU"/>
        </w:rPr>
        <w:t>-.</w:t>
      </w:r>
      <w:r w:rsidRPr="00CD3778">
        <w:rPr>
          <w:rFonts w:hint="eastAsia"/>
          <w:lang w:val="ru-RU"/>
        </w:rPr>
        <w:t>не</w:t>
      </w:r>
      <w:r w:rsidRPr="00CD3778">
        <w:rPr>
          <w:lang w:val="ru-RU"/>
        </w:rPr>
        <w:t xml:space="preserve"> </w:t>
      </w:r>
      <w:r w:rsidRPr="00CD3778">
        <w:rPr>
          <w:rFonts w:hint="eastAsia"/>
          <w:lang w:val="ru-RU"/>
        </w:rPr>
        <w:t>убирайте</w:t>
      </w:r>
      <w:r w:rsidRPr="00CD3778">
        <w:rPr>
          <w:lang w:val="ru-RU"/>
        </w:rPr>
        <w:t xml:space="preserve"> </w:t>
      </w:r>
      <w:r w:rsidRPr="00CD3778">
        <w:rPr>
          <w:rFonts w:hint="eastAsia"/>
          <w:lang w:val="ru-RU"/>
        </w:rPr>
        <w:t>покрытия</w:t>
      </w:r>
      <w:r w:rsidRPr="00CD3778">
        <w:rPr>
          <w:lang w:val="ru-RU"/>
        </w:rPr>
        <w:t xml:space="preserve"> </w:t>
      </w:r>
      <w:r w:rsidRPr="00CD3778">
        <w:rPr>
          <w:rFonts w:hint="eastAsia"/>
          <w:lang w:val="ru-RU"/>
        </w:rPr>
        <w:t>с</w:t>
      </w:r>
      <w:r w:rsidRPr="00CD3778">
        <w:rPr>
          <w:lang w:val="ru-RU"/>
        </w:rPr>
        <w:t xml:space="preserve"> </w:t>
      </w:r>
      <w:r w:rsidRPr="00CD3778">
        <w:rPr>
          <w:rFonts w:hint="eastAsia"/>
          <w:lang w:val="ru-RU"/>
        </w:rPr>
        <w:t>живота</w:t>
      </w:r>
      <w:r w:rsidRPr="00CD3778">
        <w:rPr>
          <w:lang w:val="ru-RU"/>
        </w:rPr>
        <w:t xml:space="preserve"> </w:t>
      </w:r>
      <w:r w:rsidRPr="00CD3778">
        <w:rPr>
          <w:rFonts w:hint="eastAsia"/>
          <w:lang w:val="ru-RU"/>
        </w:rPr>
        <w:t>симулнтора</w:t>
      </w:r>
      <w:r w:rsidRPr="00CD3778">
        <w:rPr>
          <w:lang w:val="ru-RU"/>
        </w:rPr>
        <w:t>.</w:t>
      </w:r>
    </w:p>
    <w:p w14:paraId="172B203D" w14:textId="77777777" w:rsidR="00CD3778" w:rsidRPr="00CD3778" w:rsidRDefault="00CD3778" w:rsidP="00CD3778">
      <w:pPr>
        <w:rPr>
          <w:lang w:val="ru-RU"/>
        </w:rPr>
      </w:pPr>
    </w:p>
    <w:p w14:paraId="6C808B90" w14:textId="77777777" w:rsidR="00CD3778" w:rsidRPr="00CD3778" w:rsidRDefault="00CD3778" w:rsidP="00CD3778">
      <w:pPr>
        <w:rPr>
          <w:lang w:val="ru-RU"/>
        </w:rPr>
      </w:pPr>
      <w:r w:rsidRPr="00CD3778">
        <w:rPr>
          <w:rFonts w:hint="eastAsia"/>
          <w:lang w:val="ru-RU"/>
        </w:rPr>
        <w:t>Шаблон</w:t>
      </w:r>
      <w:r w:rsidRPr="00CD3778">
        <w:rPr>
          <w:lang w:val="ru-RU"/>
        </w:rPr>
        <w:t xml:space="preserve"> </w:t>
      </w:r>
      <w:r w:rsidRPr="00CD3778">
        <w:rPr>
          <w:rFonts w:hint="eastAsia"/>
          <w:lang w:val="ru-RU"/>
        </w:rPr>
        <w:t>графика</w:t>
      </w:r>
      <w:r w:rsidRPr="00CD3778">
        <w:rPr>
          <w:lang w:val="ru-RU"/>
        </w:rPr>
        <w:t xml:space="preserve"> </w:t>
      </w:r>
      <w:r w:rsidRPr="00CD3778">
        <w:rPr>
          <w:rFonts w:hint="eastAsia"/>
          <w:lang w:val="ru-RU"/>
        </w:rPr>
        <w:t>проведения</w:t>
      </w:r>
      <w:r w:rsidRPr="00CD3778">
        <w:rPr>
          <w:lang w:val="ru-RU"/>
        </w:rPr>
        <w:t xml:space="preserve"> </w:t>
      </w:r>
      <w:r w:rsidRPr="00CD3778">
        <w:rPr>
          <w:rFonts w:hint="eastAsia"/>
          <w:lang w:val="ru-RU"/>
        </w:rPr>
        <w:t>ИТО</w:t>
      </w:r>
      <w:r w:rsidRPr="00CD3778">
        <w:rPr>
          <w:lang w:val="ru-RU"/>
        </w:rPr>
        <w:t xml:space="preserve"> </w:t>
      </w:r>
      <w:r w:rsidRPr="00CD3778">
        <w:rPr>
          <w:rFonts w:hint="eastAsia"/>
          <w:lang w:val="ru-RU"/>
        </w:rPr>
        <w:t>в</w:t>
      </w:r>
      <w:r w:rsidRPr="00CD3778">
        <w:rPr>
          <w:lang w:val="ru-RU"/>
        </w:rPr>
        <w:t xml:space="preserve"> </w:t>
      </w:r>
      <w:r w:rsidRPr="00CD3778">
        <w:rPr>
          <w:rFonts w:hint="eastAsia"/>
          <w:lang w:val="ru-RU"/>
        </w:rPr>
        <w:t>кабинетах</w:t>
      </w:r>
    </w:p>
    <w:p w14:paraId="1A77177D" w14:textId="77777777" w:rsidR="00CD3778" w:rsidRPr="00CD3778" w:rsidRDefault="00CD3778" w:rsidP="00CD3778">
      <w:pPr>
        <w:rPr>
          <w:lang w:val="ru-RU"/>
        </w:rPr>
      </w:pPr>
    </w:p>
    <w:p w14:paraId="65CCD9C5" w14:textId="77777777" w:rsidR="00CD3778" w:rsidRPr="00CD3778" w:rsidRDefault="00CD3778" w:rsidP="00CD3778">
      <w:pPr>
        <w:rPr>
          <w:lang w:val="ru-RU"/>
        </w:rPr>
      </w:pPr>
      <w:r w:rsidRPr="00CD3778">
        <w:rPr>
          <w:rFonts w:hint="eastAsia"/>
          <w:lang w:val="ru-RU"/>
        </w:rPr>
        <w:t>УТИКРЖДЛЮ</w:t>
      </w:r>
      <w:r w:rsidRPr="00CD3778">
        <w:rPr>
          <w:lang w:val="ru-RU"/>
        </w:rPr>
        <w:t xml:space="preserve"> . ■;■</w:t>
      </w:r>
    </w:p>
    <w:p w14:paraId="7ECB3FB7" w14:textId="77777777" w:rsidR="00CD3778" w:rsidRPr="00CD3778" w:rsidRDefault="00CD3778" w:rsidP="00CD3778">
      <w:pPr>
        <w:rPr>
          <w:lang w:val="ru-RU"/>
        </w:rPr>
      </w:pPr>
    </w:p>
    <w:p w14:paraId="565857ED" w14:textId="77777777" w:rsidR="00CD3778" w:rsidRPr="00CD3778" w:rsidRDefault="00CD3778" w:rsidP="00CD3778">
      <w:pPr>
        <w:rPr>
          <w:lang w:val="ru-RU"/>
        </w:rPr>
      </w:pPr>
      <w:r w:rsidRPr="00CD3778">
        <w:rPr>
          <w:rFonts w:hint="eastAsia"/>
          <w:lang w:val="ru-RU"/>
        </w:rPr>
        <w:t>Руководители</w:t>
      </w:r>
      <w:r w:rsidRPr="00CD3778">
        <w:rPr>
          <w:lang w:val="ru-RU"/>
        </w:rPr>
        <w:t xml:space="preserve"> </w:t>
      </w:r>
      <w:r w:rsidRPr="00CD3778">
        <w:rPr>
          <w:rFonts w:hint="eastAsia"/>
          <w:lang w:val="ru-RU"/>
        </w:rPr>
        <w:t>Центра</w:t>
      </w:r>
      <w:r w:rsidRPr="00CD3778">
        <w:rPr>
          <w:lang w:val="ru-RU"/>
        </w:rPr>
        <w:t xml:space="preserve"> </w:t>
      </w:r>
      <w:r w:rsidRPr="00CD3778">
        <w:rPr>
          <w:rFonts w:hint="eastAsia"/>
          <w:lang w:val="ru-RU"/>
        </w:rPr>
        <w:t>непрерывного</w:t>
      </w:r>
      <w:r w:rsidRPr="00CD3778">
        <w:rPr>
          <w:lang w:val="ru-RU"/>
        </w:rPr>
        <w:t xml:space="preserve"> </w:t>
      </w:r>
      <w:r w:rsidRPr="00CD3778">
        <w:rPr>
          <w:rFonts w:hint="eastAsia"/>
          <w:lang w:val="ru-RU"/>
        </w:rPr>
        <w:t>профессионального</w:t>
      </w:r>
      <w:r w:rsidRPr="00CD3778">
        <w:rPr>
          <w:lang w:val="ru-RU"/>
        </w:rPr>
        <w:t xml:space="preserve"> </w:t>
      </w:r>
      <w:r w:rsidRPr="00CD3778">
        <w:rPr>
          <w:rFonts w:hint="eastAsia"/>
          <w:lang w:val="ru-RU"/>
        </w:rPr>
        <w:t>ойраюшннш</w:t>
      </w:r>
    </w:p>
    <w:p w14:paraId="1631F019" w14:textId="77777777" w:rsidR="00CD3778" w:rsidRPr="00CD3778" w:rsidRDefault="00CD3778" w:rsidP="00CD3778">
      <w:pPr>
        <w:rPr>
          <w:lang w:val="ru-RU"/>
        </w:rPr>
      </w:pPr>
    </w:p>
    <w:p w14:paraId="14D4B01F" w14:textId="77777777" w:rsidR="00CD3778" w:rsidRPr="00CD3778" w:rsidRDefault="00CD3778" w:rsidP="00CD3778">
      <w:pPr>
        <w:rPr>
          <w:lang w:val="ru-RU"/>
        </w:rPr>
      </w:pPr>
      <w:r w:rsidRPr="00CD3778">
        <w:rPr>
          <w:rFonts w:hint="eastAsia"/>
          <w:lang w:val="ru-RU"/>
        </w:rPr>
        <w:t>График</w:t>
      </w:r>
      <w:r w:rsidRPr="00CD3778">
        <w:rPr>
          <w:lang w:val="ru-RU"/>
        </w:rPr>
        <w:t xml:space="preserve"> </w:t>
      </w:r>
      <w:r w:rsidRPr="00CD3778">
        <w:rPr>
          <w:rFonts w:hint="eastAsia"/>
          <w:lang w:val="ru-RU"/>
        </w:rPr>
        <w:t>проведения</w:t>
      </w:r>
      <w:r w:rsidRPr="00CD3778">
        <w:rPr>
          <w:lang w:val="ru-RU"/>
        </w:rPr>
        <w:t xml:space="preserve"> </w:t>
      </w:r>
      <w:r w:rsidRPr="00CD3778">
        <w:rPr>
          <w:rFonts w:hint="eastAsia"/>
          <w:lang w:val="ru-RU"/>
        </w:rPr>
        <w:t>инженерно</w:t>
      </w:r>
      <w:r w:rsidRPr="00CD3778">
        <w:rPr>
          <w:lang w:val="ru-RU"/>
        </w:rPr>
        <w:t>-</w:t>
      </w:r>
      <w:r w:rsidRPr="00CD3778">
        <w:rPr>
          <w:rFonts w:hint="eastAsia"/>
          <w:lang w:val="ru-RU"/>
        </w:rPr>
        <w:t>технического</w:t>
      </w:r>
      <w:r w:rsidRPr="00CD3778">
        <w:rPr>
          <w:lang w:val="ru-RU"/>
        </w:rPr>
        <w:t xml:space="preserve"> </w:t>
      </w:r>
      <w:r w:rsidRPr="00CD3778">
        <w:rPr>
          <w:rFonts w:hint="eastAsia"/>
          <w:lang w:val="ru-RU"/>
        </w:rPr>
        <w:t>обслуживания</w:t>
      </w:r>
      <w:r w:rsidRPr="00CD3778">
        <w:rPr>
          <w:lang w:val="ru-RU"/>
        </w:rPr>
        <w:t xml:space="preserve"> </w:t>
      </w:r>
      <w:r w:rsidRPr="00CD3778">
        <w:rPr>
          <w:rFonts w:hint="eastAsia"/>
          <w:lang w:val="ru-RU"/>
        </w:rPr>
        <w:t>помещений</w:t>
      </w:r>
      <w:r w:rsidRPr="00CD3778">
        <w:rPr>
          <w:lang w:val="ru-RU"/>
        </w:rPr>
        <w:t xml:space="preserve"> </w:t>
      </w:r>
      <w:r w:rsidRPr="00CD3778">
        <w:rPr>
          <w:rFonts w:hint="eastAsia"/>
          <w:lang w:val="ru-RU"/>
        </w:rPr>
        <w:t>и</w:t>
      </w:r>
      <w:r w:rsidRPr="00CD3778">
        <w:rPr>
          <w:lang w:val="ru-RU"/>
        </w:rPr>
        <w:t xml:space="preserve"> </w:t>
      </w:r>
      <w:r w:rsidRPr="00CD3778">
        <w:rPr>
          <w:rFonts w:hint="eastAsia"/>
          <w:lang w:val="ru-RU"/>
        </w:rPr>
        <w:t>оборудования</w:t>
      </w:r>
      <w:r w:rsidRPr="00CD3778">
        <w:rPr>
          <w:lang w:val="ru-RU"/>
        </w:rPr>
        <w:t xml:space="preserve"> (</w:t>
      </w:r>
      <w:r w:rsidRPr="00CD3778">
        <w:rPr>
          <w:rFonts w:hint="eastAsia"/>
          <w:lang w:val="ru-RU"/>
        </w:rPr>
        <w:t>Май</w:t>
      </w:r>
      <w:r w:rsidRPr="00CD3778">
        <w:rPr>
          <w:lang w:val="ru-RU"/>
        </w:rPr>
        <w:t xml:space="preserve"> 2010) </w:t>
      </w:r>
      <w:r w:rsidRPr="00CD3778">
        <w:rPr>
          <w:rFonts w:hint="eastAsia"/>
          <w:lang w:val="ru-RU"/>
        </w:rPr>
        <w:t>ю</w:t>
      </w:r>
      <w:r w:rsidRPr="00CD3778">
        <w:rPr>
          <w:lang w:val="ru-RU"/>
        </w:rPr>
        <w:t xml:space="preserve"> </w:t>
      </w:r>
      <w:r w:rsidRPr="00CD3778">
        <w:rPr>
          <w:rFonts w:hint="eastAsia"/>
          <w:lang w:val="ru-RU"/>
        </w:rPr>
        <w:t>НЭИМеНОЕЗНКе</w:t>
      </w:r>
      <w:r w:rsidRPr="00CD3778">
        <w:rPr>
          <w:lang w:val="ru-RU"/>
        </w:rPr>
        <w:t xml:space="preserve"> </w:t>
      </w:r>
      <w:r w:rsidRPr="00CD3778">
        <w:rPr>
          <w:rFonts w:hint="eastAsia"/>
          <w:lang w:val="ru-RU"/>
        </w:rPr>
        <w:t>ппме</w:t>
      </w:r>
      <w:r w:rsidRPr="00CD3778">
        <w:rPr>
          <w:lang w:val="ru-RU"/>
        </w:rPr>
        <w:t>^</w:t>
      </w:r>
      <w:r w:rsidRPr="00CD3778">
        <w:rPr>
          <w:rFonts w:hint="eastAsia"/>
          <w:lang w:val="ru-RU"/>
        </w:rPr>
        <w:t>ежш</w:t>
      </w:r>
      <w:r w:rsidRPr="00CD3778">
        <w:rPr>
          <w:lang w:val="ru-RU"/>
        </w:rPr>
        <w:t xml:space="preserve"> 4' 5 </w:t>
      </w:r>
      <w:r w:rsidRPr="00CD3778">
        <w:rPr>
          <w:rFonts w:hint="eastAsia"/>
          <w:lang w:val="ru-RU"/>
        </w:rPr>
        <w:t>б</w:t>
      </w:r>
      <w:r w:rsidRPr="00CD3778">
        <w:rPr>
          <w:lang w:val="ru-RU"/>
        </w:rPr>
        <w:t xml:space="preserve"> 7 11 12 13 14 17 13 19 20 23. 1 </w:t>
      </w:r>
      <w:r w:rsidRPr="00CD3778">
        <w:rPr>
          <w:rFonts w:hint="eastAsia"/>
          <w:lang w:val="ru-RU"/>
        </w:rPr>
        <w:t>Учебный</w:t>
      </w:r>
      <w:r w:rsidRPr="00CD3778">
        <w:rPr>
          <w:lang w:val="ru-RU"/>
        </w:rPr>
        <w:t xml:space="preserve"> </w:t>
      </w:r>
      <w:r w:rsidRPr="00CD3778">
        <w:rPr>
          <w:rFonts w:hint="eastAsia"/>
          <w:lang w:val="ru-RU"/>
        </w:rPr>
        <w:t>нласс</w:t>
      </w:r>
      <w:r w:rsidRPr="00CD3778">
        <w:rPr>
          <w:lang w:val="ru-RU"/>
        </w:rPr>
        <w:t xml:space="preserve"> 18 .1 </w:t>
      </w:r>
      <w:r w:rsidRPr="00CD3778">
        <w:rPr>
          <w:rFonts w:hint="eastAsia"/>
          <w:lang w:val="ru-RU"/>
        </w:rPr>
        <w:t>т</w:t>
      </w:r>
    </w:p>
    <w:p w14:paraId="3E756237" w14:textId="77777777" w:rsidR="00CD3778" w:rsidRPr="00CD3778" w:rsidRDefault="00CD3778" w:rsidP="00CD3778">
      <w:pPr>
        <w:rPr>
          <w:lang w:val="ru-RU"/>
        </w:rPr>
      </w:pPr>
    </w:p>
    <w:p w14:paraId="3845A05D" w14:textId="77777777" w:rsidR="00CD3778" w:rsidRPr="00CD3778" w:rsidRDefault="00CD3778" w:rsidP="00CD3778">
      <w:pPr>
        <w:rPr>
          <w:lang w:val="ru-RU"/>
        </w:rPr>
      </w:pPr>
      <w:r w:rsidRPr="00CD3778">
        <w:rPr>
          <w:lang w:val="ru-RU"/>
        </w:rPr>
        <w:t xml:space="preserve">2 </w:t>
      </w:r>
      <w:r w:rsidRPr="00CD3778">
        <w:rPr>
          <w:rFonts w:hint="eastAsia"/>
          <w:lang w:val="ru-RU"/>
        </w:rPr>
        <w:t>Учебный</w:t>
      </w:r>
      <w:r w:rsidRPr="00CD3778">
        <w:rPr>
          <w:lang w:val="ru-RU"/>
        </w:rPr>
        <w:t xml:space="preserve"> </w:t>
      </w:r>
      <w:r w:rsidRPr="00CD3778">
        <w:rPr>
          <w:rFonts w:hint="eastAsia"/>
          <w:lang w:val="ru-RU"/>
        </w:rPr>
        <w:t>класс</w:t>
      </w:r>
      <w:r w:rsidRPr="00CD3778">
        <w:rPr>
          <w:lang w:val="ru-RU"/>
        </w:rPr>
        <w:t xml:space="preserve"> </w:t>
      </w:r>
      <w:r w:rsidRPr="00CD3778">
        <w:rPr>
          <w:rFonts w:hint="eastAsia"/>
          <w:lang w:val="ru-RU"/>
        </w:rPr>
        <w:t>з</w:t>
      </w:r>
      <w:r w:rsidRPr="00CD3778">
        <w:rPr>
          <w:lang w:val="ru-RU"/>
        </w:rPr>
        <w:t xml:space="preserve"> </w:t>
      </w:r>
      <w:r w:rsidRPr="00CD3778">
        <w:rPr>
          <w:rFonts w:hint="eastAsia"/>
          <w:lang w:val="ru-RU"/>
        </w:rPr>
        <w:t>Учебный</w:t>
      </w:r>
      <w:r w:rsidRPr="00CD3778">
        <w:rPr>
          <w:lang w:val="ru-RU"/>
        </w:rPr>
        <w:t xml:space="preserve"> </w:t>
      </w:r>
      <w:r w:rsidRPr="00CD3778">
        <w:rPr>
          <w:rFonts w:hint="eastAsia"/>
          <w:lang w:val="ru-RU"/>
        </w:rPr>
        <w:t>класс</w:t>
      </w:r>
      <w:r w:rsidRPr="00CD3778">
        <w:rPr>
          <w:lang w:val="ru-RU"/>
        </w:rPr>
        <w:t>20</w:t>
      </w:r>
    </w:p>
    <w:p w14:paraId="6225D518" w14:textId="77777777" w:rsidR="00CD3778" w:rsidRPr="00CD3778" w:rsidRDefault="00CD3778" w:rsidP="00CD3778">
      <w:pPr>
        <w:rPr>
          <w:lang w:val="ru-RU"/>
        </w:rPr>
      </w:pPr>
    </w:p>
    <w:p w14:paraId="606CD43B" w14:textId="77777777" w:rsidR="00CD3778" w:rsidRPr="00CD3778" w:rsidRDefault="00CD3778" w:rsidP="00CD3778">
      <w:pPr>
        <w:rPr>
          <w:lang w:val="ru-RU"/>
        </w:rPr>
      </w:pPr>
      <w:r w:rsidRPr="00CD3778">
        <w:rPr>
          <w:rFonts w:hint="eastAsia"/>
          <w:lang w:val="ru-RU"/>
        </w:rPr>
        <w:t>Т</w:t>
      </w:r>
      <w:r w:rsidRPr="00CD3778">
        <w:rPr>
          <w:lang w:val="ru-RU"/>
        </w:rPr>
        <w:t>.</w:t>
      </w:r>
      <w:r w:rsidRPr="00CD3778">
        <w:rPr>
          <w:rFonts w:hint="eastAsia"/>
          <w:lang w:val="ru-RU"/>
        </w:rPr>
        <w:t>З</w:t>
      </w:r>
      <w:r w:rsidRPr="00CD3778">
        <w:rPr>
          <w:lang w:val="ru-RU"/>
        </w:rPr>
        <w:t>.</w:t>
      </w:r>
      <w:r w:rsidRPr="00CD3778">
        <w:rPr>
          <w:rFonts w:hint="eastAsia"/>
          <w:lang w:val="ru-RU"/>
        </w:rPr>
        <w:t>Тинт</w:t>
      </w:r>
    </w:p>
    <w:p w14:paraId="4A16C575" w14:textId="77777777" w:rsidR="00CD3778" w:rsidRPr="00CD3778" w:rsidRDefault="00CD3778" w:rsidP="00CD3778">
      <w:pPr>
        <w:rPr>
          <w:lang w:val="ru-RU"/>
        </w:rPr>
      </w:pPr>
    </w:p>
    <w:p w14:paraId="66A1F42A" w14:textId="77777777" w:rsidR="00CD3778" w:rsidRPr="00CD3778" w:rsidRDefault="00CD3778" w:rsidP="00CD3778">
      <w:pPr>
        <w:rPr>
          <w:lang w:val="ru-RU"/>
        </w:rPr>
      </w:pPr>
      <w:r w:rsidRPr="00CD3778">
        <w:rPr>
          <w:rFonts w:hint="eastAsia"/>
          <w:lang w:val="ru-RU"/>
        </w:rPr>
        <w:t>В</w:t>
      </w:r>
      <w:r w:rsidRPr="00CD3778">
        <w:rPr>
          <w:lang w:val="ru-RU"/>
        </w:rPr>
        <w:t xml:space="preserve"> </w:t>
      </w:r>
      <w:r w:rsidRPr="00CD3778">
        <w:rPr>
          <w:rFonts w:hint="eastAsia"/>
          <w:lang w:val="ru-RU"/>
        </w:rPr>
        <w:t>А</w:t>
      </w:r>
      <w:r w:rsidRPr="00CD3778">
        <w:rPr>
          <w:lang w:val="ru-RU"/>
        </w:rPr>
        <w:t xml:space="preserve">. </w:t>
      </w:r>
      <w:r w:rsidRPr="00CD3778">
        <w:rPr>
          <w:rFonts w:hint="eastAsia"/>
          <w:lang w:val="ru-RU"/>
        </w:rPr>
        <w:t>Жирнов</w:t>
      </w:r>
    </w:p>
    <w:p w14:paraId="6E20E737" w14:textId="77777777" w:rsidR="00CD3778" w:rsidRPr="00CD3778" w:rsidRDefault="00CD3778" w:rsidP="00CD3778">
      <w:pPr>
        <w:rPr>
          <w:lang w:val="ru-RU"/>
        </w:rPr>
      </w:pPr>
    </w:p>
    <w:p w14:paraId="7F5321C3" w14:textId="77777777" w:rsidR="00CD3778" w:rsidRPr="00CD3778" w:rsidRDefault="00CD3778" w:rsidP="00CD3778">
      <w:pPr>
        <w:rPr>
          <w:lang w:val="ru-RU"/>
        </w:rPr>
      </w:pPr>
      <w:r w:rsidRPr="00CD3778">
        <w:rPr>
          <w:rFonts w:hint="eastAsia"/>
          <w:lang w:val="ru-RU"/>
        </w:rPr>
        <w:t>Примечания</w:t>
      </w:r>
      <w:r w:rsidRPr="00CD3778">
        <w:rPr>
          <w:lang w:val="ru-RU"/>
        </w:rPr>
        <w:t xml:space="preserve">: </w:t>
      </w:r>
      <w:r w:rsidRPr="00CD3778">
        <w:rPr>
          <w:rFonts w:hint="eastAsia"/>
          <w:lang w:val="ru-RU"/>
        </w:rPr>
        <w:t>•</w:t>
      </w:r>
      <w:r w:rsidRPr="00CD3778">
        <w:rPr>
          <w:lang w:val="ru-RU"/>
        </w:rPr>
        <w:t xml:space="preserve"> </w:t>
      </w:r>
      <w:r w:rsidRPr="00CD3778">
        <w:rPr>
          <w:rFonts w:hint="eastAsia"/>
          <w:lang w:val="ru-RU"/>
        </w:rPr>
        <w:t>Виды</w:t>
      </w:r>
      <w:r w:rsidRPr="00CD3778">
        <w:rPr>
          <w:lang w:val="ru-RU"/>
        </w:rPr>
        <w:t xml:space="preserve"> </w:t>
      </w:r>
      <w:r w:rsidRPr="00CD3778">
        <w:rPr>
          <w:rFonts w:hint="eastAsia"/>
          <w:lang w:val="ru-RU"/>
        </w:rPr>
        <w:t>обслуживания</w:t>
      </w:r>
      <w:r w:rsidRPr="00CD3778">
        <w:rPr>
          <w:lang w:val="ru-RU"/>
        </w:rPr>
        <w:t xml:space="preserve"> </w:t>
      </w:r>
      <w:r w:rsidRPr="00CD3778">
        <w:rPr>
          <w:rFonts w:hint="eastAsia"/>
          <w:lang w:val="ru-RU"/>
        </w:rPr>
        <w:t>Ежедневное</w:t>
      </w:r>
      <w:r w:rsidRPr="00CD3778">
        <w:rPr>
          <w:lang w:val="ru-RU"/>
        </w:rPr>
        <w:t xml:space="preserve"> </w:t>
      </w:r>
      <w:r w:rsidRPr="00CD3778">
        <w:rPr>
          <w:rFonts w:hint="eastAsia"/>
          <w:lang w:val="ru-RU"/>
        </w:rPr>
        <w:t>Еженедельное</w:t>
      </w:r>
      <w:r w:rsidRPr="00CD3778">
        <w:rPr>
          <w:lang w:val="ru-RU"/>
        </w:rPr>
        <w:t xml:space="preserve"> </w:t>
      </w:r>
      <w:r w:rsidRPr="00CD3778">
        <w:rPr>
          <w:rFonts w:hint="eastAsia"/>
          <w:lang w:val="ru-RU"/>
        </w:rPr>
        <w:t>Ежемесячное</w:t>
      </w:r>
    </w:p>
    <w:p w14:paraId="33432E8D" w14:textId="77777777" w:rsidR="00CD3778" w:rsidRPr="00CD3778" w:rsidRDefault="00CD3778" w:rsidP="00CD3778">
      <w:pPr>
        <w:rPr>
          <w:lang w:val="ru-RU"/>
        </w:rPr>
      </w:pPr>
    </w:p>
    <w:p w14:paraId="335DA2AD" w14:textId="77777777" w:rsidR="00CD3778" w:rsidRPr="00CD3778" w:rsidRDefault="00CD3778" w:rsidP="00CD3778">
      <w:pPr>
        <w:rPr>
          <w:lang w:val="ru-RU"/>
        </w:rPr>
      </w:pPr>
      <w:r w:rsidRPr="00CD3778">
        <w:rPr>
          <w:rFonts w:hint="eastAsia"/>
          <w:lang w:val="ru-RU"/>
        </w:rPr>
        <w:t>Составитель</w:t>
      </w:r>
      <w:r w:rsidRPr="00CD3778">
        <w:rPr>
          <w:lang w:val="ru-RU"/>
        </w:rPr>
        <w:t>:</w:t>
      </w:r>
    </w:p>
    <w:p w14:paraId="2A369D51" w14:textId="77777777" w:rsidR="00CD3778" w:rsidRPr="00CD3778" w:rsidRDefault="00CD3778" w:rsidP="00CD3778">
      <w:pPr>
        <w:rPr>
          <w:lang w:val="ru-RU"/>
        </w:rPr>
      </w:pPr>
    </w:p>
    <w:p w14:paraId="179BB2C3" w14:textId="0C3DF76F" w:rsidR="00CD3778" w:rsidRPr="00CD3778" w:rsidRDefault="00CD3778" w:rsidP="00CD3778">
      <w:pPr>
        <w:rPr>
          <w:lang w:val="ru-RU"/>
        </w:rPr>
      </w:pPr>
      <w:r w:rsidRPr="00CD3778">
        <w:rPr>
          <w:rFonts w:hint="eastAsia"/>
          <w:lang w:val="ru-RU"/>
        </w:rPr>
        <w:t>Ответственный</w:t>
      </w:r>
      <w:r w:rsidRPr="00CD3778">
        <w:rPr>
          <w:lang w:val="ru-RU"/>
        </w:rPr>
        <w:t xml:space="preserve"> </w:t>
      </w:r>
      <w:r w:rsidRPr="00CD3778">
        <w:rPr>
          <w:rFonts w:hint="eastAsia"/>
          <w:lang w:val="ru-RU"/>
        </w:rPr>
        <w:t>исполнитель</w:t>
      </w:r>
      <w:r w:rsidRPr="00CD3778">
        <w:rPr>
          <w:lang w:val="ru-RU"/>
        </w:rPr>
        <w:t>:</w:t>
      </w:r>
    </w:p>
    <w:sectPr w:rsidR="00CD3778" w:rsidRPr="00CD377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CE10" w14:textId="77777777" w:rsidR="0082108F" w:rsidRPr="00C66E52" w:rsidRDefault="0082108F">
      <w:pPr>
        <w:spacing w:after="0" w:line="240" w:lineRule="auto"/>
      </w:pPr>
      <w:r w:rsidRPr="00C66E52">
        <w:separator/>
      </w:r>
    </w:p>
  </w:endnote>
  <w:endnote w:type="continuationSeparator" w:id="0">
    <w:p w14:paraId="72468CF0" w14:textId="77777777" w:rsidR="0082108F" w:rsidRPr="00C66E52" w:rsidRDefault="0082108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6E4AC" w14:textId="77777777" w:rsidR="0082108F" w:rsidRPr="00C66E52" w:rsidRDefault="0082108F"/>
    <w:p w14:paraId="7EAF5EE4" w14:textId="77777777" w:rsidR="0082108F" w:rsidRPr="00C66E52" w:rsidRDefault="0082108F"/>
    <w:p w14:paraId="28D84AD0" w14:textId="77777777" w:rsidR="0082108F" w:rsidRPr="00C66E52" w:rsidRDefault="0082108F"/>
    <w:p w14:paraId="0CBADC51" w14:textId="77777777" w:rsidR="0082108F" w:rsidRPr="00C66E52" w:rsidRDefault="0082108F"/>
    <w:p w14:paraId="77A2BF3A" w14:textId="77777777" w:rsidR="0082108F" w:rsidRPr="00C66E52" w:rsidRDefault="0082108F"/>
    <w:p w14:paraId="398F0FED" w14:textId="77777777" w:rsidR="0082108F" w:rsidRPr="00C66E52" w:rsidRDefault="0082108F"/>
    <w:p w14:paraId="4062DAAD" w14:textId="77777777" w:rsidR="0082108F" w:rsidRPr="00C66E52" w:rsidRDefault="0082108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263AD48" wp14:editId="24FB87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4D4C" w14:textId="77777777" w:rsidR="0082108F" w:rsidRPr="00C66E52" w:rsidRDefault="0082108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63AD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484D4C" w14:textId="77777777" w:rsidR="0082108F" w:rsidRPr="00C66E52" w:rsidRDefault="0082108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B6C080C" w14:textId="77777777" w:rsidR="0082108F" w:rsidRPr="00C66E52" w:rsidRDefault="0082108F"/>
    <w:p w14:paraId="6A7D8F18" w14:textId="77777777" w:rsidR="0082108F" w:rsidRPr="00C66E52" w:rsidRDefault="0082108F"/>
    <w:p w14:paraId="6DE78AA5" w14:textId="77777777" w:rsidR="0082108F" w:rsidRPr="00C66E52" w:rsidRDefault="0082108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07842FA" wp14:editId="00AE61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94BE" w14:textId="77777777" w:rsidR="0082108F" w:rsidRPr="00C66E52" w:rsidRDefault="0082108F"/>
                          <w:p w14:paraId="23F22BEB" w14:textId="77777777" w:rsidR="0082108F" w:rsidRPr="00C66E52" w:rsidRDefault="0082108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842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5794BE" w14:textId="77777777" w:rsidR="0082108F" w:rsidRPr="00C66E52" w:rsidRDefault="0082108F"/>
                    <w:p w14:paraId="23F22BEB" w14:textId="77777777" w:rsidR="0082108F" w:rsidRPr="00C66E52" w:rsidRDefault="0082108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6BED09A" w14:textId="77777777" w:rsidR="0082108F" w:rsidRPr="00C66E52" w:rsidRDefault="0082108F"/>
    <w:p w14:paraId="41559D1B" w14:textId="77777777" w:rsidR="0082108F" w:rsidRPr="00C66E52" w:rsidRDefault="0082108F">
      <w:pPr>
        <w:rPr>
          <w:sz w:val="2"/>
          <w:szCs w:val="2"/>
        </w:rPr>
      </w:pPr>
    </w:p>
    <w:p w14:paraId="0C78E3A3" w14:textId="77777777" w:rsidR="0082108F" w:rsidRPr="00C66E52" w:rsidRDefault="0082108F"/>
    <w:p w14:paraId="14C19AFE" w14:textId="77777777" w:rsidR="0082108F" w:rsidRPr="00C66E52" w:rsidRDefault="0082108F">
      <w:pPr>
        <w:spacing w:after="0" w:line="240" w:lineRule="auto"/>
      </w:pPr>
    </w:p>
  </w:footnote>
  <w:footnote w:type="continuationSeparator" w:id="0">
    <w:p w14:paraId="0080AF55" w14:textId="77777777" w:rsidR="0082108F" w:rsidRPr="00C66E52" w:rsidRDefault="0082108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8F"/>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28182</TotalTime>
  <Pages>4</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4175</cp:revision>
  <cp:lastPrinted>2009-02-06T05:36:00Z</cp:lastPrinted>
  <dcterms:created xsi:type="dcterms:W3CDTF">2024-04-09T10:20:00Z</dcterms:created>
  <dcterms:modified xsi:type="dcterms:W3CDTF">2024-05-11T09:06:00Z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