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2687"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Косых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Анастасия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Валерьевна</w:t>
      </w:r>
      <w:r w:rsidRPr="008503E5">
        <w:rPr>
          <w:rFonts w:ascii="Helvetica" w:hAnsi="Helvetica" w:cs="Helvetica"/>
          <w:b/>
          <w:bCs/>
          <w:color w:val="222222"/>
          <w:sz w:val="21"/>
          <w:szCs w:val="21"/>
        </w:rPr>
        <w:t>.</w:t>
      </w:r>
    </w:p>
    <w:p w14:paraId="5DF50114"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Дифференцировочный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регенеративный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потенциал</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постмиграторных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составе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диссертация</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кандидата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биологических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наук</w:t>
      </w:r>
      <w:r w:rsidRPr="008503E5">
        <w:rPr>
          <w:rFonts w:ascii="Helvetica" w:hAnsi="Helvetica" w:cs="Helvetica"/>
          <w:b/>
          <w:bCs/>
          <w:color w:val="222222"/>
          <w:sz w:val="21"/>
          <w:szCs w:val="21"/>
        </w:rPr>
        <w:t xml:space="preserve"> : 03.03.04 / </w:t>
      </w:r>
      <w:r w:rsidRPr="008503E5">
        <w:rPr>
          <w:rFonts w:ascii="Helvetica" w:hAnsi="Helvetica" w:cs="Helvetica" w:hint="eastAsia"/>
          <w:b/>
          <w:bCs/>
          <w:color w:val="222222"/>
          <w:sz w:val="21"/>
          <w:szCs w:val="21"/>
        </w:rPr>
        <w:t>Косых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Анастасия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Валерьевна</w:t>
      </w:r>
      <w:r w:rsidRPr="008503E5">
        <w:rPr>
          <w:rFonts w:ascii="Helvetica" w:hAnsi="Helvetica" w:cs="Helvetica"/>
          <w:b/>
          <w:bCs/>
          <w:color w:val="222222"/>
          <w:sz w:val="21"/>
          <w:szCs w:val="21"/>
        </w:rPr>
        <w:t>; [</w:t>
      </w:r>
      <w:r w:rsidRPr="008503E5">
        <w:rPr>
          <w:rFonts w:ascii="Helvetica" w:hAnsi="Helvetica" w:cs="Helvetica" w:hint="eastAsia"/>
          <w:b/>
          <w:bCs/>
          <w:color w:val="222222"/>
          <w:sz w:val="21"/>
          <w:szCs w:val="21"/>
        </w:rPr>
        <w:t>Место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защиты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Ин</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т</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биологии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развития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Кольцова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РАН</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Москва</w:t>
      </w:r>
      <w:r w:rsidRPr="008503E5">
        <w:rPr>
          <w:rFonts w:ascii="Helvetica" w:hAnsi="Helvetica" w:cs="Helvetica"/>
          <w:b/>
          <w:bCs/>
          <w:color w:val="222222"/>
          <w:sz w:val="21"/>
          <w:szCs w:val="21"/>
        </w:rPr>
        <w:t xml:space="preserve">, 2019. - 106 </w:t>
      </w:r>
      <w:r w:rsidRPr="008503E5">
        <w:rPr>
          <w:rFonts w:ascii="Helvetica" w:hAnsi="Helvetica" w:cs="Helvetica" w:hint="eastAsia"/>
          <w:b/>
          <w:bCs/>
          <w:color w:val="222222"/>
          <w:sz w:val="21"/>
          <w:szCs w:val="21"/>
        </w:rPr>
        <w:t>с</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ил</w:t>
      </w:r>
      <w:r w:rsidRPr="008503E5">
        <w:rPr>
          <w:rFonts w:ascii="Helvetica" w:hAnsi="Helvetica" w:cs="Helvetica"/>
          <w:b/>
          <w:bCs/>
          <w:color w:val="222222"/>
          <w:sz w:val="21"/>
          <w:szCs w:val="21"/>
        </w:rPr>
        <w:t>.</w:t>
      </w:r>
    </w:p>
    <w:p w14:paraId="1B3735A8"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больше</w:t>
      </w:r>
    </w:p>
    <w:p w14:paraId="30123C42"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Цитаты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из</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текста</w:t>
      </w:r>
      <w:r w:rsidRPr="008503E5">
        <w:rPr>
          <w:rFonts w:ascii="Helvetica" w:hAnsi="Helvetica" w:cs="Helvetica"/>
          <w:b/>
          <w:bCs/>
          <w:color w:val="222222"/>
          <w:sz w:val="21"/>
          <w:szCs w:val="21"/>
        </w:rPr>
        <w:t>:</w:t>
      </w:r>
    </w:p>
    <w:p w14:paraId="469E7BBB"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стр</w:t>
      </w:r>
      <w:r w:rsidRPr="008503E5">
        <w:rPr>
          <w:rFonts w:ascii="Helvetica" w:hAnsi="Helvetica" w:cs="Helvetica"/>
          <w:b/>
          <w:bCs/>
          <w:color w:val="222222"/>
          <w:sz w:val="21"/>
          <w:szCs w:val="21"/>
        </w:rPr>
        <w:t>. 1</w:t>
      </w:r>
    </w:p>
    <w:p w14:paraId="48FD80E9"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Федеральное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государственное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бюджетное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учреждение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науки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Институт</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биологии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развития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Кольцова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РАН</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правах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рукописи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Косых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Анастасия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Валерьевна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Дифференцировочный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регенеративный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потенциал</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постмиграторных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составе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Специальность</w:t>
      </w:r>
      <w:r w:rsidRPr="008503E5">
        <w:rPr>
          <w:rFonts w:ascii="Helvetica" w:hAnsi="Helvetica" w:cs="Helvetica"/>
          <w:b/>
          <w:bCs/>
          <w:color w:val="222222"/>
          <w:sz w:val="21"/>
          <w:szCs w:val="21"/>
        </w:rPr>
        <w:t xml:space="preserve"> 03.03.04 </w:t>
      </w:r>
      <w:r w:rsidRPr="008503E5">
        <w:rPr>
          <w:rFonts w:ascii="Helvetica" w:hAnsi="Helvetica" w:cs="Helvetica" w:hint="eastAsia"/>
          <w:b/>
          <w:bCs/>
          <w:color w:val="222222"/>
          <w:sz w:val="21"/>
          <w:szCs w:val="21"/>
        </w:rPr>
        <w:t>–</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клеточная</w:t>
      </w:r>
    </w:p>
    <w:p w14:paraId="40474B87"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стр</w:t>
      </w:r>
      <w:r w:rsidRPr="008503E5">
        <w:rPr>
          <w:rFonts w:ascii="Helvetica" w:hAnsi="Helvetica" w:cs="Helvetica"/>
          <w:b/>
          <w:bCs/>
          <w:color w:val="222222"/>
          <w:sz w:val="21"/>
          <w:szCs w:val="21"/>
        </w:rPr>
        <w:t>. 2</w:t>
      </w:r>
    </w:p>
    <w:p w14:paraId="0A294E91"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 10 3.1. </w:t>
      </w:r>
      <w:r w:rsidRPr="008503E5">
        <w:rPr>
          <w:rFonts w:ascii="Helvetica" w:hAnsi="Helvetica" w:cs="Helvetica" w:hint="eastAsia"/>
          <w:b/>
          <w:bCs/>
          <w:color w:val="222222"/>
          <w:sz w:val="21"/>
          <w:szCs w:val="21"/>
        </w:rPr>
        <w:t>Характеристика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 10 3.2. </w:t>
      </w:r>
      <w:r w:rsidRPr="008503E5">
        <w:rPr>
          <w:rFonts w:ascii="Helvetica" w:hAnsi="Helvetica" w:cs="Helvetica" w:hint="eastAsia"/>
          <w:b/>
          <w:bCs/>
          <w:color w:val="222222"/>
          <w:sz w:val="21"/>
          <w:szCs w:val="21"/>
        </w:rPr>
        <w:t>Особенности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постмиграторных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 13 3.2.1 </w:t>
      </w:r>
      <w:r w:rsidRPr="008503E5">
        <w:rPr>
          <w:rFonts w:ascii="Helvetica" w:hAnsi="Helvetica" w:cs="Helvetica" w:hint="eastAsia"/>
          <w:b/>
          <w:bCs/>
          <w:color w:val="222222"/>
          <w:sz w:val="21"/>
          <w:szCs w:val="21"/>
        </w:rPr>
        <w:t>Характеристика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постмиграторных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дорсального</w:t>
      </w:r>
      <w:r w:rsidRPr="008503E5">
        <w:rPr>
          <w:rFonts w:ascii="Helvetica" w:hAnsi="Helvetica" w:cs="Helvetica"/>
          <w:b/>
          <w:bCs/>
          <w:color w:val="222222"/>
          <w:sz w:val="21"/>
          <w:szCs w:val="21"/>
        </w:rPr>
        <w:t>...</w:t>
      </w:r>
    </w:p>
    <w:p w14:paraId="6DB7BFF4"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стр</w:t>
      </w:r>
      <w:r w:rsidRPr="008503E5">
        <w:rPr>
          <w:rFonts w:ascii="Helvetica" w:hAnsi="Helvetica" w:cs="Helvetica"/>
          <w:b/>
          <w:bCs/>
          <w:color w:val="222222"/>
          <w:sz w:val="21"/>
          <w:szCs w:val="21"/>
        </w:rPr>
        <w:t>. 6</w:t>
      </w:r>
    </w:p>
    <w:p w14:paraId="3D4BE515"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клеточных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трансплантатов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является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кожа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были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обнаружены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клетки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сходные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профилю</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экспрессии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генов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эмбриональными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клетками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обладающие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высоким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нейрогенным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потенциалом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Пул</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этих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расположен</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утолщении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наружного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влагалища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так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называемой</w:t>
      </w:r>
    </w:p>
    <w:p w14:paraId="23A030C5" w14:textId="77777777" w:rsidR="008503E5" w:rsidRPr="008503E5" w:rsidRDefault="008503E5" w:rsidP="008503E5">
      <w:pPr>
        <w:rPr>
          <w:rFonts w:ascii="Helvetica" w:hAnsi="Helvetica" w:cs="Helvetica"/>
          <w:b/>
          <w:bCs/>
          <w:color w:val="222222"/>
          <w:sz w:val="21"/>
          <w:szCs w:val="21"/>
        </w:rPr>
      </w:pPr>
    </w:p>
    <w:p w14:paraId="537BBCBF"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Оглавление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диссертации</w:t>
      </w:r>
    </w:p>
    <w:p w14:paraId="4D04DAA8"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lastRenderedPageBreak/>
        <w:t>кандидат</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наук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Косых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Анастасия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Валерьевна</w:t>
      </w:r>
    </w:p>
    <w:p w14:paraId="4E452EC1"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 </w:t>
      </w:r>
      <w:r w:rsidRPr="008503E5">
        <w:rPr>
          <w:rFonts w:ascii="Helvetica" w:hAnsi="Helvetica" w:cs="Helvetica" w:hint="eastAsia"/>
          <w:b/>
          <w:bCs/>
          <w:color w:val="222222"/>
          <w:sz w:val="21"/>
          <w:szCs w:val="21"/>
        </w:rPr>
        <w:t>Обзор</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литературы</w:t>
      </w:r>
    </w:p>
    <w:p w14:paraId="4F1F8624" w14:textId="77777777" w:rsidR="008503E5" w:rsidRPr="008503E5" w:rsidRDefault="008503E5" w:rsidP="008503E5">
      <w:pPr>
        <w:rPr>
          <w:rFonts w:ascii="Helvetica" w:hAnsi="Helvetica" w:cs="Helvetica"/>
          <w:b/>
          <w:bCs/>
          <w:color w:val="222222"/>
          <w:sz w:val="21"/>
          <w:szCs w:val="21"/>
        </w:rPr>
      </w:pPr>
    </w:p>
    <w:p w14:paraId="0769FFBA"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3.1. </w:t>
      </w:r>
      <w:r w:rsidRPr="008503E5">
        <w:rPr>
          <w:rFonts w:ascii="Helvetica" w:hAnsi="Helvetica" w:cs="Helvetica" w:hint="eastAsia"/>
          <w:b/>
          <w:bCs/>
          <w:color w:val="222222"/>
          <w:sz w:val="21"/>
          <w:szCs w:val="21"/>
        </w:rPr>
        <w:t>Характеристика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p>
    <w:p w14:paraId="08844496" w14:textId="77777777" w:rsidR="008503E5" w:rsidRPr="008503E5" w:rsidRDefault="008503E5" w:rsidP="008503E5">
      <w:pPr>
        <w:rPr>
          <w:rFonts w:ascii="Helvetica" w:hAnsi="Helvetica" w:cs="Helvetica"/>
          <w:b/>
          <w:bCs/>
          <w:color w:val="222222"/>
          <w:sz w:val="21"/>
          <w:szCs w:val="21"/>
        </w:rPr>
      </w:pPr>
    </w:p>
    <w:p w14:paraId="5547E2F1"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3.2. </w:t>
      </w:r>
      <w:r w:rsidRPr="008503E5">
        <w:rPr>
          <w:rFonts w:ascii="Helvetica" w:hAnsi="Helvetica" w:cs="Helvetica" w:hint="eastAsia"/>
          <w:b/>
          <w:bCs/>
          <w:color w:val="222222"/>
          <w:sz w:val="21"/>
          <w:szCs w:val="21"/>
        </w:rPr>
        <w:t>Особенности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постмиграторных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p>
    <w:p w14:paraId="41DA1716" w14:textId="77777777" w:rsidR="008503E5" w:rsidRPr="008503E5" w:rsidRDefault="008503E5" w:rsidP="008503E5">
      <w:pPr>
        <w:rPr>
          <w:rFonts w:ascii="Helvetica" w:hAnsi="Helvetica" w:cs="Helvetica"/>
          <w:b/>
          <w:bCs/>
          <w:color w:val="222222"/>
          <w:sz w:val="21"/>
          <w:szCs w:val="21"/>
        </w:rPr>
      </w:pPr>
    </w:p>
    <w:p w14:paraId="66B4712B"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3.2.1 </w:t>
      </w:r>
      <w:r w:rsidRPr="008503E5">
        <w:rPr>
          <w:rFonts w:ascii="Helvetica" w:hAnsi="Helvetica" w:cs="Helvetica" w:hint="eastAsia"/>
          <w:b/>
          <w:bCs/>
          <w:color w:val="222222"/>
          <w:sz w:val="21"/>
          <w:szCs w:val="21"/>
        </w:rPr>
        <w:t>Характеристика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постмиграторных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дорсального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ганглия</w:t>
      </w:r>
    </w:p>
    <w:p w14:paraId="33667815" w14:textId="77777777" w:rsidR="008503E5" w:rsidRPr="008503E5" w:rsidRDefault="008503E5" w:rsidP="008503E5">
      <w:pPr>
        <w:rPr>
          <w:rFonts w:ascii="Helvetica" w:hAnsi="Helvetica" w:cs="Helvetica"/>
          <w:b/>
          <w:bCs/>
          <w:color w:val="222222"/>
          <w:sz w:val="21"/>
          <w:szCs w:val="21"/>
        </w:rPr>
      </w:pPr>
    </w:p>
    <w:p w14:paraId="7D1981F6"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3.3. </w:t>
      </w:r>
      <w:r w:rsidRPr="008503E5">
        <w:rPr>
          <w:rFonts w:ascii="Helvetica" w:hAnsi="Helvetica" w:cs="Helvetica" w:hint="eastAsia"/>
          <w:b/>
          <w:bCs/>
          <w:color w:val="222222"/>
          <w:sz w:val="21"/>
          <w:szCs w:val="21"/>
        </w:rPr>
        <w:t>Волосяной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w:t>
      </w:r>
    </w:p>
    <w:p w14:paraId="569BAD62" w14:textId="77777777" w:rsidR="008503E5" w:rsidRPr="008503E5" w:rsidRDefault="008503E5" w:rsidP="008503E5">
      <w:pPr>
        <w:rPr>
          <w:rFonts w:ascii="Helvetica" w:hAnsi="Helvetica" w:cs="Helvetica"/>
          <w:b/>
          <w:bCs/>
          <w:color w:val="222222"/>
          <w:sz w:val="21"/>
          <w:szCs w:val="21"/>
        </w:rPr>
      </w:pPr>
    </w:p>
    <w:p w14:paraId="2D575B8C"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3.3.1 </w:t>
      </w:r>
      <w:r w:rsidRPr="008503E5">
        <w:rPr>
          <w:rFonts w:ascii="Helvetica" w:hAnsi="Helvetica" w:cs="Helvetica" w:hint="eastAsia"/>
          <w:b/>
          <w:bCs/>
          <w:color w:val="222222"/>
          <w:sz w:val="21"/>
          <w:szCs w:val="21"/>
        </w:rPr>
        <w:t>Эмбриональное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развитие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p>
    <w:p w14:paraId="0B5FE6A0" w14:textId="77777777" w:rsidR="008503E5" w:rsidRPr="008503E5" w:rsidRDefault="008503E5" w:rsidP="008503E5">
      <w:pPr>
        <w:rPr>
          <w:rFonts w:ascii="Helvetica" w:hAnsi="Helvetica" w:cs="Helvetica"/>
          <w:b/>
          <w:bCs/>
          <w:color w:val="222222"/>
          <w:sz w:val="21"/>
          <w:szCs w:val="21"/>
        </w:rPr>
      </w:pPr>
    </w:p>
    <w:p w14:paraId="791F36A7"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3.3.2 </w:t>
      </w:r>
      <w:r w:rsidRPr="008503E5">
        <w:rPr>
          <w:rFonts w:ascii="Helvetica" w:hAnsi="Helvetica" w:cs="Helvetica" w:hint="eastAsia"/>
          <w:b/>
          <w:bCs/>
          <w:color w:val="222222"/>
          <w:sz w:val="21"/>
          <w:szCs w:val="21"/>
        </w:rPr>
        <w:t>Физиологическая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регенерация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p>
    <w:p w14:paraId="3D809D27" w14:textId="77777777" w:rsidR="008503E5" w:rsidRPr="008503E5" w:rsidRDefault="008503E5" w:rsidP="008503E5">
      <w:pPr>
        <w:rPr>
          <w:rFonts w:ascii="Helvetica" w:hAnsi="Helvetica" w:cs="Helvetica"/>
          <w:b/>
          <w:bCs/>
          <w:color w:val="222222"/>
          <w:sz w:val="21"/>
          <w:szCs w:val="21"/>
        </w:rPr>
      </w:pPr>
    </w:p>
    <w:p w14:paraId="0A19BE02"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3.3.3 </w:t>
      </w:r>
      <w:r w:rsidRPr="008503E5">
        <w:rPr>
          <w:rFonts w:ascii="Helvetica" w:hAnsi="Helvetica" w:cs="Helvetica" w:hint="eastAsia"/>
          <w:b/>
          <w:bCs/>
          <w:color w:val="222222"/>
          <w:sz w:val="21"/>
          <w:szCs w:val="21"/>
        </w:rPr>
        <w:t>Пулы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стволовых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p>
    <w:p w14:paraId="189B083A" w14:textId="77777777" w:rsidR="008503E5" w:rsidRPr="008503E5" w:rsidRDefault="008503E5" w:rsidP="008503E5">
      <w:pPr>
        <w:rPr>
          <w:rFonts w:ascii="Helvetica" w:hAnsi="Helvetica" w:cs="Helvetica"/>
          <w:b/>
          <w:bCs/>
          <w:color w:val="222222"/>
          <w:sz w:val="21"/>
          <w:szCs w:val="21"/>
        </w:rPr>
      </w:pPr>
    </w:p>
    <w:p w14:paraId="0E976713"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3.4. </w:t>
      </w:r>
      <w:r w:rsidRPr="008503E5">
        <w:rPr>
          <w:rFonts w:ascii="Helvetica" w:hAnsi="Helvetica" w:cs="Helvetica" w:hint="eastAsia"/>
          <w:b/>
          <w:bCs/>
          <w:color w:val="222222"/>
          <w:sz w:val="21"/>
          <w:szCs w:val="21"/>
        </w:rPr>
        <w:t>Изучение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стволовых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кожи</w:t>
      </w:r>
    </w:p>
    <w:p w14:paraId="6159FAC0" w14:textId="77777777" w:rsidR="008503E5" w:rsidRPr="008503E5" w:rsidRDefault="008503E5" w:rsidP="008503E5">
      <w:pPr>
        <w:rPr>
          <w:rFonts w:ascii="Helvetica" w:hAnsi="Helvetica" w:cs="Helvetica"/>
          <w:b/>
          <w:bCs/>
          <w:color w:val="222222"/>
          <w:sz w:val="21"/>
          <w:szCs w:val="21"/>
        </w:rPr>
      </w:pPr>
    </w:p>
    <w:p w14:paraId="53F57017"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3.4.1 </w:t>
      </w:r>
      <w:r w:rsidRPr="008503E5">
        <w:rPr>
          <w:rFonts w:ascii="Helvetica" w:hAnsi="Helvetica" w:cs="Helvetica" w:hint="eastAsia"/>
          <w:b/>
          <w:bCs/>
          <w:color w:val="222222"/>
          <w:sz w:val="21"/>
          <w:szCs w:val="21"/>
        </w:rPr>
        <w:t>Потенции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области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балдж</w:t>
      </w:r>
    </w:p>
    <w:p w14:paraId="09DA021E" w14:textId="77777777" w:rsidR="008503E5" w:rsidRPr="008503E5" w:rsidRDefault="008503E5" w:rsidP="008503E5">
      <w:pPr>
        <w:rPr>
          <w:rFonts w:ascii="Helvetica" w:hAnsi="Helvetica" w:cs="Helvetica"/>
          <w:b/>
          <w:bCs/>
          <w:color w:val="222222"/>
          <w:sz w:val="21"/>
          <w:szCs w:val="21"/>
        </w:rPr>
      </w:pPr>
    </w:p>
    <w:p w14:paraId="0B8FF19F"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3.4.2 </w:t>
      </w:r>
      <w:r w:rsidRPr="008503E5">
        <w:rPr>
          <w:rFonts w:ascii="Helvetica" w:hAnsi="Helvetica" w:cs="Helvetica" w:hint="eastAsia"/>
          <w:b/>
          <w:bCs/>
          <w:color w:val="222222"/>
          <w:sz w:val="21"/>
          <w:szCs w:val="21"/>
        </w:rPr>
        <w:t>Методы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получения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мультипотентных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из</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области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балдж</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p>
    <w:p w14:paraId="2C35277F" w14:textId="77777777" w:rsidR="008503E5" w:rsidRPr="008503E5" w:rsidRDefault="008503E5" w:rsidP="008503E5">
      <w:pPr>
        <w:rPr>
          <w:rFonts w:ascii="Helvetica" w:hAnsi="Helvetica" w:cs="Helvetica"/>
          <w:b/>
          <w:bCs/>
          <w:color w:val="222222"/>
          <w:sz w:val="21"/>
          <w:szCs w:val="21"/>
        </w:rPr>
      </w:pPr>
    </w:p>
    <w:p w14:paraId="0E38F899"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3.4.3 </w:t>
      </w:r>
      <w:r w:rsidRPr="008503E5">
        <w:rPr>
          <w:rFonts w:ascii="Helvetica" w:hAnsi="Helvetica" w:cs="Helvetica" w:hint="eastAsia"/>
          <w:b/>
          <w:bCs/>
          <w:color w:val="222222"/>
          <w:sz w:val="21"/>
          <w:szCs w:val="21"/>
        </w:rPr>
        <w:t>Характеристика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w:t>
      </w:r>
      <w:r w:rsidRPr="008503E5">
        <w:rPr>
          <w:rFonts w:ascii="Helvetica" w:hAnsi="Helvetica" w:cs="Helvetica" w:hint="eastAsia"/>
          <w:b/>
          <w:bCs/>
          <w:color w:val="222222"/>
          <w:sz w:val="21"/>
          <w:szCs w:val="21"/>
        </w:rPr>
        <w:lastRenderedPageBreak/>
        <w:t>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p>
    <w:p w14:paraId="3AA5C7AB" w14:textId="77777777" w:rsidR="008503E5" w:rsidRPr="008503E5" w:rsidRDefault="008503E5" w:rsidP="008503E5">
      <w:pPr>
        <w:rPr>
          <w:rFonts w:ascii="Helvetica" w:hAnsi="Helvetica" w:cs="Helvetica"/>
          <w:b/>
          <w:bCs/>
          <w:color w:val="222222"/>
          <w:sz w:val="21"/>
          <w:szCs w:val="21"/>
        </w:rPr>
      </w:pPr>
    </w:p>
    <w:p w14:paraId="04E9CCE8"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3.5. </w:t>
      </w:r>
      <w:r w:rsidRPr="008503E5">
        <w:rPr>
          <w:rFonts w:ascii="Helvetica" w:hAnsi="Helvetica" w:cs="Helvetica" w:hint="eastAsia"/>
          <w:b/>
          <w:bCs/>
          <w:color w:val="222222"/>
          <w:sz w:val="21"/>
          <w:szCs w:val="21"/>
        </w:rPr>
        <w:t>Значение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нейротрансплантации</w:t>
      </w:r>
    </w:p>
    <w:p w14:paraId="18669555" w14:textId="77777777" w:rsidR="008503E5" w:rsidRPr="008503E5" w:rsidRDefault="008503E5" w:rsidP="008503E5">
      <w:pPr>
        <w:rPr>
          <w:rFonts w:ascii="Helvetica" w:hAnsi="Helvetica" w:cs="Helvetica"/>
          <w:b/>
          <w:bCs/>
          <w:color w:val="222222"/>
          <w:sz w:val="21"/>
          <w:szCs w:val="21"/>
        </w:rPr>
      </w:pPr>
    </w:p>
    <w:p w14:paraId="327BA86F"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3.5.1 </w:t>
      </w:r>
      <w:r w:rsidRPr="008503E5">
        <w:rPr>
          <w:rFonts w:ascii="Helvetica" w:hAnsi="Helvetica" w:cs="Helvetica" w:hint="eastAsia"/>
          <w:b/>
          <w:bCs/>
          <w:color w:val="222222"/>
          <w:sz w:val="21"/>
          <w:szCs w:val="21"/>
        </w:rPr>
        <w:t>Трансплантация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спинной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w:t>
      </w:r>
    </w:p>
    <w:p w14:paraId="4CF979E6" w14:textId="77777777" w:rsidR="008503E5" w:rsidRPr="008503E5" w:rsidRDefault="008503E5" w:rsidP="008503E5">
      <w:pPr>
        <w:rPr>
          <w:rFonts w:ascii="Helvetica" w:hAnsi="Helvetica" w:cs="Helvetica"/>
          <w:b/>
          <w:bCs/>
          <w:color w:val="222222"/>
          <w:sz w:val="21"/>
          <w:szCs w:val="21"/>
        </w:rPr>
      </w:pPr>
    </w:p>
    <w:p w14:paraId="19C642A6"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3.5.2 </w:t>
      </w:r>
      <w:r w:rsidRPr="008503E5">
        <w:rPr>
          <w:rFonts w:ascii="Helvetica" w:hAnsi="Helvetica" w:cs="Helvetica" w:hint="eastAsia"/>
          <w:b/>
          <w:bCs/>
          <w:color w:val="222222"/>
          <w:sz w:val="21"/>
          <w:szCs w:val="21"/>
        </w:rPr>
        <w:t>Трансплантация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головной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w:t>
      </w:r>
    </w:p>
    <w:p w14:paraId="65F7A8D4" w14:textId="77777777" w:rsidR="008503E5" w:rsidRPr="008503E5" w:rsidRDefault="008503E5" w:rsidP="008503E5">
      <w:pPr>
        <w:rPr>
          <w:rFonts w:ascii="Helvetica" w:hAnsi="Helvetica" w:cs="Helvetica"/>
          <w:b/>
          <w:bCs/>
          <w:color w:val="222222"/>
          <w:sz w:val="21"/>
          <w:szCs w:val="21"/>
        </w:rPr>
      </w:pPr>
    </w:p>
    <w:p w14:paraId="6914B4A4"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 </w:t>
      </w:r>
      <w:r w:rsidRPr="008503E5">
        <w:rPr>
          <w:rFonts w:ascii="Helvetica" w:hAnsi="Helvetica" w:cs="Helvetica" w:hint="eastAsia"/>
          <w:b/>
          <w:bCs/>
          <w:color w:val="222222"/>
          <w:sz w:val="21"/>
          <w:szCs w:val="21"/>
        </w:rPr>
        <w:t>Материалы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методы</w:t>
      </w:r>
    </w:p>
    <w:p w14:paraId="5A62D96F" w14:textId="77777777" w:rsidR="008503E5" w:rsidRPr="008503E5" w:rsidRDefault="008503E5" w:rsidP="008503E5">
      <w:pPr>
        <w:rPr>
          <w:rFonts w:ascii="Helvetica" w:hAnsi="Helvetica" w:cs="Helvetica"/>
          <w:b/>
          <w:bCs/>
          <w:color w:val="222222"/>
          <w:sz w:val="21"/>
          <w:szCs w:val="21"/>
        </w:rPr>
      </w:pPr>
    </w:p>
    <w:p w14:paraId="1D3C59B5"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 </w:t>
      </w:r>
      <w:r w:rsidRPr="008503E5">
        <w:rPr>
          <w:rFonts w:ascii="Helvetica" w:hAnsi="Helvetica" w:cs="Helvetica" w:hint="eastAsia"/>
          <w:b/>
          <w:bCs/>
          <w:color w:val="222222"/>
          <w:sz w:val="21"/>
          <w:szCs w:val="21"/>
        </w:rPr>
        <w:t>Получение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w:t>
      </w:r>
    </w:p>
    <w:p w14:paraId="2F4A3B30" w14:textId="77777777" w:rsidR="008503E5" w:rsidRPr="008503E5" w:rsidRDefault="008503E5" w:rsidP="008503E5">
      <w:pPr>
        <w:rPr>
          <w:rFonts w:ascii="Helvetica" w:hAnsi="Helvetica" w:cs="Helvetica"/>
          <w:b/>
          <w:bCs/>
          <w:color w:val="222222"/>
          <w:sz w:val="21"/>
          <w:szCs w:val="21"/>
        </w:rPr>
      </w:pPr>
    </w:p>
    <w:p w14:paraId="4DCD7063"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4.1.1 </w:t>
      </w:r>
      <w:r w:rsidRPr="008503E5">
        <w:rPr>
          <w:rFonts w:ascii="Helvetica" w:hAnsi="Helvetica" w:cs="Helvetica" w:hint="eastAsia"/>
          <w:b/>
          <w:bCs/>
          <w:color w:val="222222"/>
          <w:sz w:val="21"/>
          <w:szCs w:val="21"/>
        </w:rPr>
        <w:t>Получение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5D5D5889" w14:textId="77777777" w:rsidR="008503E5" w:rsidRPr="008503E5" w:rsidRDefault="008503E5" w:rsidP="008503E5">
      <w:pPr>
        <w:rPr>
          <w:rFonts w:ascii="Helvetica" w:hAnsi="Helvetica" w:cs="Helvetica"/>
          <w:b/>
          <w:bCs/>
          <w:color w:val="222222"/>
          <w:sz w:val="21"/>
          <w:szCs w:val="21"/>
        </w:rPr>
      </w:pPr>
    </w:p>
    <w:p w14:paraId="611A600D"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4.1.2 </w:t>
      </w:r>
      <w:r w:rsidRPr="008503E5">
        <w:rPr>
          <w:rFonts w:ascii="Helvetica" w:hAnsi="Helvetica" w:cs="Helvetica" w:hint="eastAsia"/>
          <w:b/>
          <w:bCs/>
          <w:color w:val="222222"/>
          <w:sz w:val="21"/>
          <w:szCs w:val="21"/>
        </w:rPr>
        <w:t>Получение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дермальной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папиллы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4BE3BC39" w14:textId="77777777" w:rsidR="008503E5" w:rsidRPr="008503E5" w:rsidRDefault="008503E5" w:rsidP="008503E5">
      <w:pPr>
        <w:rPr>
          <w:rFonts w:ascii="Helvetica" w:hAnsi="Helvetica" w:cs="Helvetica"/>
          <w:b/>
          <w:bCs/>
          <w:color w:val="222222"/>
          <w:sz w:val="21"/>
          <w:szCs w:val="21"/>
        </w:rPr>
      </w:pPr>
    </w:p>
    <w:p w14:paraId="7AB8A6F4"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4.1.3 </w:t>
      </w:r>
      <w:r w:rsidRPr="008503E5">
        <w:rPr>
          <w:rFonts w:ascii="Helvetica" w:hAnsi="Helvetica" w:cs="Helvetica" w:hint="eastAsia"/>
          <w:b/>
          <w:bCs/>
          <w:color w:val="222222"/>
          <w:sz w:val="21"/>
          <w:szCs w:val="21"/>
        </w:rPr>
        <w:t>Получение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эмбриональных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фибробластов</w:t>
      </w:r>
    </w:p>
    <w:p w14:paraId="18E9CD16" w14:textId="77777777" w:rsidR="008503E5" w:rsidRPr="008503E5" w:rsidRDefault="008503E5" w:rsidP="008503E5">
      <w:pPr>
        <w:rPr>
          <w:rFonts w:ascii="Helvetica" w:hAnsi="Helvetica" w:cs="Helvetica"/>
          <w:b/>
          <w:bCs/>
          <w:color w:val="222222"/>
          <w:sz w:val="21"/>
          <w:szCs w:val="21"/>
        </w:rPr>
      </w:pPr>
    </w:p>
    <w:p w14:paraId="5C6D94F0"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4.1.4 </w:t>
      </w:r>
      <w:r w:rsidRPr="008503E5">
        <w:rPr>
          <w:rFonts w:ascii="Helvetica" w:hAnsi="Helvetica" w:cs="Helvetica" w:hint="eastAsia"/>
          <w:b/>
          <w:bCs/>
          <w:color w:val="222222"/>
          <w:sz w:val="21"/>
          <w:szCs w:val="21"/>
        </w:rPr>
        <w:t>Получение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дорзального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ганглия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72F7B41E" w14:textId="77777777" w:rsidR="008503E5" w:rsidRPr="008503E5" w:rsidRDefault="008503E5" w:rsidP="008503E5">
      <w:pPr>
        <w:rPr>
          <w:rFonts w:ascii="Helvetica" w:hAnsi="Helvetica" w:cs="Helvetica"/>
          <w:b/>
          <w:bCs/>
          <w:color w:val="222222"/>
          <w:sz w:val="21"/>
          <w:szCs w:val="21"/>
        </w:rPr>
      </w:pPr>
    </w:p>
    <w:p w14:paraId="23C5E98C"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4.1.5 </w:t>
      </w:r>
      <w:r w:rsidRPr="008503E5">
        <w:rPr>
          <w:rFonts w:ascii="Helvetica" w:hAnsi="Helvetica" w:cs="Helvetica" w:hint="eastAsia"/>
          <w:b/>
          <w:bCs/>
          <w:color w:val="222222"/>
          <w:sz w:val="21"/>
          <w:szCs w:val="21"/>
        </w:rPr>
        <w:t>Получение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головного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спинного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от</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7A9D6311" w14:textId="77777777" w:rsidR="008503E5" w:rsidRPr="008503E5" w:rsidRDefault="008503E5" w:rsidP="008503E5">
      <w:pPr>
        <w:rPr>
          <w:rFonts w:ascii="Helvetica" w:hAnsi="Helvetica" w:cs="Helvetica"/>
          <w:b/>
          <w:bCs/>
          <w:color w:val="222222"/>
          <w:sz w:val="21"/>
          <w:szCs w:val="21"/>
        </w:rPr>
      </w:pPr>
    </w:p>
    <w:p w14:paraId="02EE80C2"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4.1.6 </w:t>
      </w:r>
      <w:r w:rsidRPr="008503E5">
        <w:rPr>
          <w:rFonts w:ascii="Helvetica" w:hAnsi="Helvetica" w:cs="Helvetica" w:hint="eastAsia"/>
          <w:b/>
          <w:bCs/>
          <w:color w:val="222222"/>
          <w:sz w:val="21"/>
          <w:szCs w:val="21"/>
        </w:rPr>
        <w:t>Культивирование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пассирование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клеточных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w:t>
      </w:r>
    </w:p>
    <w:p w14:paraId="12CE5671" w14:textId="77777777" w:rsidR="008503E5" w:rsidRPr="008503E5" w:rsidRDefault="008503E5" w:rsidP="008503E5">
      <w:pPr>
        <w:rPr>
          <w:rFonts w:ascii="Helvetica" w:hAnsi="Helvetica" w:cs="Helvetica"/>
          <w:b/>
          <w:bCs/>
          <w:color w:val="222222"/>
          <w:sz w:val="21"/>
          <w:szCs w:val="21"/>
        </w:rPr>
      </w:pPr>
    </w:p>
    <w:p w14:paraId="10D6D6DE"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lastRenderedPageBreak/>
        <w:t xml:space="preserve">4.2 </w:t>
      </w:r>
      <w:r w:rsidRPr="008503E5">
        <w:rPr>
          <w:rFonts w:ascii="Helvetica" w:hAnsi="Helvetica" w:cs="Helvetica" w:hint="eastAsia"/>
          <w:b/>
          <w:bCs/>
          <w:color w:val="222222"/>
          <w:sz w:val="21"/>
          <w:szCs w:val="21"/>
        </w:rPr>
        <w:t>Приготовление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геля</w:t>
      </w:r>
    </w:p>
    <w:p w14:paraId="1CFDB467" w14:textId="77777777" w:rsidR="008503E5" w:rsidRPr="008503E5" w:rsidRDefault="008503E5" w:rsidP="008503E5">
      <w:pPr>
        <w:rPr>
          <w:rFonts w:ascii="Helvetica" w:hAnsi="Helvetica" w:cs="Helvetica"/>
          <w:b/>
          <w:bCs/>
          <w:color w:val="222222"/>
          <w:sz w:val="21"/>
          <w:szCs w:val="21"/>
        </w:rPr>
      </w:pPr>
    </w:p>
    <w:p w14:paraId="4BFE9E45"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4.2.1 </w:t>
      </w:r>
      <w:r w:rsidRPr="008503E5">
        <w:rPr>
          <w:rFonts w:ascii="Helvetica" w:hAnsi="Helvetica" w:cs="Helvetica" w:hint="eastAsia"/>
          <w:b/>
          <w:bCs/>
          <w:color w:val="222222"/>
          <w:sz w:val="21"/>
          <w:szCs w:val="21"/>
        </w:rPr>
        <w:t>Коллагеновый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гель</w:t>
      </w:r>
    </w:p>
    <w:p w14:paraId="020AA885" w14:textId="77777777" w:rsidR="008503E5" w:rsidRPr="008503E5" w:rsidRDefault="008503E5" w:rsidP="008503E5">
      <w:pPr>
        <w:rPr>
          <w:rFonts w:ascii="Helvetica" w:hAnsi="Helvetica" w:cs="Helvetica"/>
          <w:b/>
          <w:bCs/>
          <w:color w:val="222222"/>
          <w:sz w:val="21"/>
          <w:szCs w:val="21"/>
        </w:rPr>
      </w:pPr>
    </w:p>
    <w:p w14:paraId="6DEF958F"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4.2.2 </w:t>
      </w:r>
      <w:r w:rsidRPr="008503E5">
        <w:rPr>
          <w:rFonts w:ascii="Helvetica" w:hAnsi="Helvetica" w:cs="Helvetica" w:hint="eastAsia"/>
          <w:b/>
          <w:bCs/>
          <w:color w:val="222222"/>
          <w:sz w:val="21"/>
          <w:szCs w:val="21"/>
        </w:rPr>
        <w:t>Матригель</w:t>
      </w:r>
    </w:p>
    <w:p w14:paraId="1B498557" w14:textId="77777777" w:rsidR="008503E5" w:rsidRPr="008503E5" w:rsidRDefault="008503E5" w:rsidP="008503E5">
      <w:pPr>
        <w:rPr>
          <w:rFonts w:ascii="Helvetica" w:hAnsi="Helvetica" w:cs="Helvetica"/>
          <w:b/>
          <w:bCs/>
          <w:color w:val="222222"/>
          <w:sz w:val="21"/>
          <w:szCs w:val="21"/>
        </w:rPr>
      </w:pPr>
    </w:p>
    <w:p w14:paraId="6E8D24DB"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4.3 </w:t>
      </w:r>
      <w:r w:rsidRPr="008503E5">
        <w:rPr>
          <w:rFonts w:ascii="Helvetica" w:hAnsi="Helvetica" w:cs="Helvetica" w:hint="eastAsia"/>
          <w:b/>
          <w:bCs/>
          <w:color w:val="222222"/>
          <w:sz w:val="21"/>
          <w:szCs w:val="21"/>
        </w:rPr>
        <w:t>Модель</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миграции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p>
    <w:p w14:paraId="37CBE5FD" w14:textId="77777777" w:rsidR="008503E5" w:rsidRPr="008503E5" w:rsidRDefault="008503E5" w:rsidP="008503E5">
      <w:pPr>
        <w:rPr>
          <w:rFonts w:ascii="Helvetica" w:hAnsi="Helvetica" w:cs="Helvetica"/>
          <w:b/>
          <w:bCs/>
          <w:color w:val="222222"/>
          <w:sz w:val="21"/>
          <w:szCs w:val="21"/>
        </w:rPr>
      </w:pPr>
    </w:p>
    <w:p w14:paraId="2442DB47"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4.3.1 </w:t>
      </w:r>
      <w:r w:rsidRPr="008503E5">
        <w:rPr>
          <w:rFonts w:ascii="Helvetica" w:hAnsi="Helvetica" w:cs="Helvetica" w:hint="eastAsia"/>
          <w:b/>
          <w:bCs/>
          <w:color w:val="222222"/>
          <w:sz w:val="21"/>
          <w:szCs w:val="21"/>
        </w:rPr>
        <w:t>Кратковременная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миграция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p>
    <w:p w14:paraId="33E2E765" w14:textId="77777777" w:rsidR="008503E5" w:rsidRPr="008503E5" w:rsidRDefault="008503E5" w:rsidP="008503E5">
      <w:pPr>
        <w:rPr>
          <w:rFonts w:ascii="Helvetica" w:hAnsi="Helvetica" w:cs="Helvetica"/>
          <w:b/>
          <w:bCs/>
          <w:color w:val="222222"/>
          <w:sz w:val="21"/>
          <w:szCs w:val="21"/>
        </w:rPr>
      </w:pPr>
    </w:p>
    <w:p w14:paraId="22D3D4CD"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4.3.2 </w:t>
      </w:r>
      <w:r w:rsidRPr="008503E5">
        <w:rPr>
          <w:rFonts w:ascii="Helvetica" w:hAnsi="Helvetica" w:cs="Helvetica" w:hint="eastAsia"/>
          <w:b/>
          <w:bCs/>
          <w:color w:val="222222"/>
          <w:sz w:val="21"/>
          <w:szCs w:val="21"/>
        </w:rPr>
        <w:t>Миграция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при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длительном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совместном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культивировании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эмбриональными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тканями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ЦНС</w:t>
      </w:r>
    </w:p>
    <w:p w14:paraId="33977E69" w14:textId="77777777" w:rsidR="008503E5" w:rsidRPr="008503E5" w:rsidRDefault="008503E5" w:rsidP="008503E5">
      <w:pPr>
        <w:rPr>
          <w:rFonts w:ascii="Helvetica" w:hAnsi="Helvetica" w:cs="Helvetica"/>
          <w:b/>
          <w:bCs/>
          <w:color w:val="222222"/>
          <w:sz w:val="21"/>
          <w:szCs w:val="21"/>
        </w:rPr>
      </w:pPr>
    </w:p>
    <w:p w14:paraId="55D955FD"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4.4 </w:t>
      </w:r>
      <w:r w:rsidRPr="008503E5">
        <w:rPr>
          <w:rFonts w:ascii="Helvetica" w:hAnsi="Helvetica" w:cs="Helvetica" w:hint="eastAsia"/>
          <w:b/>
          <w:bCs/>
          <w:color w:val="222222"/>
          <w:sz w:val="21"/>
          <w:szCs w:val="21"/>
        </w:rPr>
        <w:t>Культивирования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переживающих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срезах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головного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0DC4AE91" w14:textId="77777777" w:rsidR="008503E5" w:rsidRPr="008503E5" w:rsidRDefault="008503E5" w:rsidP="008503E5">
      <w:pPr>
        <w:rPr>
          <w:rFonts w:ascii="Helvetica" w:hAnsi="Helvetica" w:cs="Helvetica"/>
          <w:b/>
          <w:bCs/>
          <w:color w:val="222222"/>
          <w:sz w:val="21"/>
          <w:szCs w:val="21"/>
        </w:rPr>
      </w:pPr>
    </w:p>
    <w:p w14:paraId="4D69BA7B"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4.5 </w:t>
      </w:r>
      <w:r w:rsidRPr="008503E5">
        <w:rPr>
          <w:rFonts w:ascii="Helvetica" w:hAnsi="Helvetica" w:cs="Helvetica" w:hint="eastAsia"/>
          <w:b/>
          <w:bCs/>
          <w:color w:val="222222"/>
          <w:sz w:val="21"/>
          <w:szCs w:val="21"/>
        </w:rPr>
        <w:t>Трансплантация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головной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6C23D74C" w14:textId="77777777" w:rsidR="008503E5" w:rsidRPr="008503E5" w:rsidRDefault="008503E5" w:rsidP="008503E5">
      <w:pPr>
        <w:rPr>
          <w:rFonts w:ascii="Helvetica" w:hAnsi="Helvetica" w:cs="Helvetica"/>
          <w:b/>
          <w:bCs/>
          <w:color w:val="222222"/>
          <w:sz w:val="21"/>
          <w:szCs w:val="21"/>
        </w:rPr>
      </w:pPr>
    </w:p>
    <w:p w14:paraId="36077DEA"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4.6 </w:t>
      </w:r>
      <w:r w:rsidRPr="008503E5">
        <w:rPr>
          <w:rFonts w:ascii="Helvetica" w:hAnsi="Helvetica" w:cs="Helvetica" w:hint="eastAsia"/>
          <w:b/>
          <w:bCs/>
          <w:color w:val="222222"/>
          <w:sz w:val="21"/>
          <w:szCs w:val="21"/>
        </w:rPr>
        <w:t>Иммуногистохимическое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окрашивание</w:t>
      </w:r>
    </w:p>
    <w:p w14:paraId="587644DC" w14:textId="77777777" w:rsidR="008503E5" w:rsidRPr="008503E5" w:rsidRDefault="008503E5" w:rsidP="008503E5">
      <w:pPr>
        <w:rPr>
          <w:rFonts w:ascii="Helvetica" w:hAnsi="Helvetica" w:cs="Helvetica"/>
          <w:b/>
          <w:bCs/>
          <w:color w:val="222222"/>
          <w:sz w:val="21"/>
          <w:szCs w:val="21"/>
        </w:rPr>
      </w:pPr>
    </w:p>
    <w:p w14:paraId="4C3C975E"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4.6.1 </w:t>
      </w:r>
      <w:r w:rsidRPr="008503E5">
        <w:rPr>
          <w:rFonts w:ascii="Helvetica" w:hAnsi="Helvetica" w:cs="Helvetica" w:hint="eastAsia"/>
          <w:b/>
          <w:bCs/>
          <w:color w:val="222222"/>
          <w:sz w:val="21"/>
          <w:szCs w:val="21"/>
        </w:rPr>
        <w:t>Первичные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антитела</w:t>
      </w:r>
    </w:p>
    <w:p w14:paraId="4B87DD1F" w14:textId="77777777" w:rsidR="008503E5" w:rsidRPr="008503E5" w:rsidRDefault="008503E5" w:rsidP="008503E5">
      <w:pPr>
        <w:rPr>
          <w:rFonts w:ascii="Helvetica" w:hAnsi="Helvetica" w:cs="Helvetica"/>
          <w:b/>
          <w:bCs/>
          <w:color w:val="222222"/>
          <w:sz w:val="21"/>
          <w:szCs w:val="21"/>
        </w:rPr>
      </w:pPr>
    </w:p>
    <w:p w14:paraId="363ABE49"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4.6.2 </w:t>
      </w:r>
      <w:r w:rsidRPr="008503E5">
        <w:rPr>
          <w:rFonts w:ascii="Helvetica" w:hAnsi="Helvetica" w:cs="Helvetica" w:hint="eastAsia"/>
          <w:b/>
          <w:bCs/>
          <w:color w:val="222222"/>
          <w:sz w:val="21"/>
          <w:szCs w:val="21"/>
        </w:rPr>
        <w:t>Вторичные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антитела</w:t>
      </w:r>
      <w:r w:rsidRPr="008503E5">
        <w:rPr>
          <w:rFonts w:ascii="Helvetica" w:hAnsi="Helvetica" w:cs="Helvetica"/>
          <w:b/>
          <w:bCs/>
          <w:color w:val="222222"/>
          <w:sz w:val="21"/>
          <w:szCs w:val="21"/>
        </w:rPr>
        <w:t>:</w:t>
      </w:r>
    </w:p>
    <w:p w14:paraId="06A2D010" w14:textId="77777777" w:rsidR="008503E5" w:rsidRPr="008503E5" w:rsidRDefault="008503E5" w:rsidP="008503E5">
      <w:pPr>
        <w:rPr>
          <w:rFonts w:ascii="Helvetica" w:hAnsi="Helvetica" w:cs="Helvetica"/>
          <w:b/>
          <w:bCs/>
          <w:color w:val="222222"/>
          <w:sz w:val="21"/>
          <w:szCs w:val="21"/>
        </w:rPr>
      </w:pPr>
    </w:p>
    <w:p w14:paraId="2F14AB9D"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4.7 </w:t>
      </w:r>
      <w:r w:rsidRPr="008503E5">
        <w:rPr>
          <w:rFonts w:ascii="Helvetica" w:hAnsi="Helvetica" w:cs="Helvetica" w:hint="eastAsia"/>
          <w:b/>
          <w:bCs/>
          <w:color w:val="222222"/>
          <w:sz w:val="21"/>
          <w:szCs w:val="21"/>
        </w:rPr>
        <w:t>Микроскопирование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анализ</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изображений</w:t>
      </w:r>
    </w:p>
    <w:p w14:paraId="4708698C" w14:textId="77777777" w:rsidR="008503E5" w:rsidRPr="008503E5" w:rsidRDefault="008503E5" w:rsidP="008503E5">
      <w:pPr>
        <w:rPr>
          <w:rFonts w:ascii="Helvetica" w:hAnsi="Helvetica" w:cs="Helvetica"/>
          <w:b/>
          <w:bCs/>
          <w:color w:val="222222"/>
          <w:sz w:val="21"/>
          <w:szCs w:val="21"/>
        </w:rPr>
      </w:pPr>
    </w:p>
    <w:p w14:paraId="28C5EC96"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4.8 </w:t>
      </w:r>
      <w:r w:rsidRPr="008503E5">
        <w:rPr>
          <w:rFonts w:ascii="Helvetica" w:hAnsi="Helvetica" w:cs="Helvetica" w:hint="eastAsia"/>
          <w:b/>
          <w:bCs/>
          <w:color w:val="222222"/>
          <w:sz w:val="21"/>
          <w:szCs w:val="21"/>
        </w:rPr>
        <w:t>Количественный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ПЦР</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анализ</w:t>
      </w:r>
    </w:p>
    <w:p w14:paraId="4C121055" w14:textId="77777777" w:rsidR="008503E5" w:rsidRPr="008503E5" w:rsidRDefault="008503E5" w:rsidP="008503E5">
      <w:pPr>
        <w:rPr>
          <w:rFonts w:ascii="Helvetica" w:hAnsi="Helvetica" w:cs="Helvetica"/>
          <w:b/>
          <w:bCs/>
          <w:color w:val="222222"/>
          <w:sz w:val="21"/>
          <w:szCs w:val="21"/>
        </w:rPr>
      </w:pPr>
    </w:p>
    <w:p w14:paraId="6C095E8C"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lastRenderedPageBreak/>
        <w:t xml:space="preserve">4.9 </w:t>
      </w:r>
      <w:r w:rsidRPr="008503E5">
        <w:rPr>
          <w:rFonts w:ascii="Helvetica" w:hAnsi="Helvetica" w:cs="Helvetica" w:hint="eastAsia"/>
          <w:b/>
          <w:bCs/>
          <w:color w:val="222222"/>
          <w:sz w:val="21"/>
          <w:szCs w:val="21"/>
        </w:rPr>
        <w:t>МТТ</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тест</w:t>
      </w:r>
    </w:p>
    <w:p w14:paraId="3E7D209D" w14:textId="77777777" w:rsidR="008503E5" w:rsidRPr="008503E5" w:rsidRDefault="008503E5" w:rsidP="008503E5">
      <w:pPr>
        <w:rPr>
          <w:rFonts w:ascii="Helvetica" w:hAnsi="Helvetica" w:cs="Helvetica"/>
          <w:b/>
          <w:bCs/>
          <w:color w:val="222222"/>
          <w:sz w:val="21"/>
          <w:szCs w:val="21"/>
        </w:rPr>
      </w:pPr>
    </w:p>
    <w:p w14:paraId="6158F555"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4.10 </w:t>
      </w:r>
      <w:r w:rsidRPr="008503E5">
        <w:rPr>
          <w:rFonts w:ascii="Helvetica" w:hAnsi="Helvetica" w:cs="Helvetica" w:hint="eastAsia"/>
          <w:b/>
          <w:bCs/>
          <w:color w:val="222222"/>
          <w:sz w:val="21"/>
          <w:szCs w:val="21"/>
        </w:rPr>
        <w:t>Статистический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анализ</w:t>
      </w:r>
    </w:p>
    <w:p w14:paraId="2CC8B6F7" w14:textId="77777777" w:rsidR="008503E5" w:rsidRPr="008503E5" w:rsidRDefault="008503E5" w:rsidP="008503E5">
      <w:pPr>
        <w:rPr>
          <w:rFonts w:ascii="Helvetica" w:hAnsi="Helvetica" w:cs="Helvetica"/>
          <w:b/>
          <w:bCs/>
          <w:color w:val="222222"/>
          <w:sz w:val="21"/>
          <w:szCs w:val="21"/>
        </w:rPr>
      </w:pPr>
    </w:p>
    <w:p w14:paraId="2B1FE997"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 </w:t>
      </w:r>
      <w:r w:rsidRPr="008503E5">
        <w:rPr>
          <w:rFonts w:ascii="Helvetica" w:hAnsi="Helvetica" w:cs="Helvetica" w:hint="eastAsia"/>
          <w:b/>
          <w:bCs/>
          <w:color w:val="222222"/>
          <w:sz w:val="21"/>
          <w:szCs w:val="21"/>
        </w:rPr>
        <w:t>Результаты</w:t>
      </w:r>
    </w:p>
    <w:p w14:paraId="025100C1" w14:textId="77777777" w:rsidR="008503E5" w:rsidRPr="008503E5" w:rsidRDefault="008503E5" w:rsidP="008503E5">
      <w:pPr>
        <w:rPr>
          <w:rFonts w:ascii="Helvetica" w:hAnsi="Helvetica" w:cs="Helvetica"/>
          <w:b/>
          <w:bCs/>
          <w:color w:val="222222"/>
          <w:sz w:val="21"/>
          <w:szCs w:val="21"/>
        </w:rPr>
      </w:pPr>
    </w:p>
    <w:p w14:paraId="789696BF"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5.1 </w:t>
      </w:r>
      <w:r w:rsidRPr="008503E5">
        <w:rPr>
          <w:rFonts w:ascii="Helvetica" w:hAnsi="Helvetica" w:cs="Helvetica" w:hint="eastAsia"/>
          <w:b/>
          <w:bCs/>
          <w:color w:val="222222"/>
          <w:sz w:val="21"/>
          <w:szCs w:val="21"/>
        </w:rPr>
        <w:t>Анализ</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442204CA" w14:textId="77777777" w:rsidR="008503E5" w:rsidRPr="008503E5" w:rsidRDefault="008503E5" w:rsidP="008503E5">
      <w:pPr>
        <w:rPr>
          <w:rFonts w:ascii="Helvetica" w:hAnsi="Helvetica" w:cs="Helvetica"/>
          <w:b/>
          <w:bCs/>
          <w:color w:val="222222"/>
          <w:sz w:val="21"/>
          <w:szCs w:val="21"/>
        </w:rPr>
      </w:pPr>
    </w:p>
    <w:p w14:paraId="681E9D69"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5.1.1 </w:t>
      </w:r>
      <w:r w:rsidRPr="008503E5">
        <w:rPr>
          <w:rFonts w:ascii="Helvetica" w:hAnsi="Helvetica" w:cs="Helvetica" w:hint="eastAsia"/>
          <w:b/>
          <w:bCs/>
          <w:color w:val="222222"/>
          <w:sz w:val="21"/>
          <w:szCs w:val="21"/>
        </w:rPr>
        <w:t>Разработка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метода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выделения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p>
    <w:p w14:paraId="7989B1CA" w14:textId="77777777" w:rsidR="008503E5" w:rsidRPr="008503E5" w:rsidRDefault="008503E5" w:rsidP="008503E5">
      <w:pPr>
        <w:rPr>
          <w:rFonts w:ascii="Helvetica" w:hAnsi="Helvetica" w:cs="Helvetica"/>
          <w:b/>
          <w:bCs/>
          <w:color w:val="222222"/>
          <w:sz w:val="21"/>
          <w:szCs w:val="21"/>
        </w:rPr>
      </w:pPr>
    </w:p>
    <w:p w14:paraId="32767AC2"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5.1.2 </w:t>
      </w:r>
      <w:r w:rsidRPr="008503E5">
        <w:rPr>
          <w:rFonts w:ascii="Helvetica" w:hAnsi="Helvetica" w:cs="Helvetica" w:hint="eastAsia"/>
          <w:b/>
          <w:bCs/>
          <w:color w:val="222222"/>
          <w:sz w:val="21"/>
          <w:szCs w:val="21"/>
        </w:rPr>
        <w:t>Характеристика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культуры</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p>
    <w:p w14:paraId="06503F5E" w14:textId="77777777" w:rsidR="008503E5" w:rsidRPr="008503E5" w:rsidRDefault="008503E5" w:rsidP="008503E5">
      <w:pPr>
        <w:rPr>
          <w:rFonts w:ascii="Helvetica" w:hAnsi="Helvetica" w:cs="Helvetica"/>
          <w:b/>
          <w:bCs/>
          <w:color w:val="222222"/>
          <w:sz w:val="21"/>
          <w:szCs w:val="21"/>
        </w:rPr>
      </w:pPr>
    </w:p>
    <w:p w14:paraId="4F9BB949"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5.1.3 </w:t>
      </w:r>
      <w:r w:rsidRPr="008503E5">
        <w:rPr>
          <w:rFonts w:ascii="Helvetica" w:hAnsi="Helvetica" w:cs="Helvetica" w:hint="eastAsia"/>
          <w:b/>
          <w:bCs/>
          <w:color w:val="222222"/>
          <w:sz w:val="21"/>
          <w:szCs w:val="21"/>
        </w:rPr>
        <w:t>Дифференцировка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нейральном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направлении</w:t>
      </w:r>
      <w:r w:rsidRPr="008503E5">
        <w:rPr>
          <w:rFonts w:ascii="Helvetica" w:hAnsi="Helvetica" w:cs="Helvetica"/>
          <w:b/>
          <w:bCs/>
          <w:color w:val="222222"/>
          <w:sz w:val="21"/>
          <w:szCs w:val="21"/>
        </w:rPr>
        <w:t xml:space="preserve"> in vitro</w:t>
      </w:r>
    </w:p>
    <w:p w14:paraId="242011F1" w14:textId="77777777" w:rsidR="008503E5" w:rsidRPr="008503E5" w:rsidRDefault="008503E5" w:rsidP="008503E5">
      <w:pPr>
        <w:rPr>
          <w:rFonts w:ascii="Helvetica" w:hAnsi="Helvetica" w:cs="Helvetica"/>
          <w:b/>
          <w:bCs/>
          <w:color w:val="222222"/>
          <w:sz w:val="21"/>
          <w:szCs w:val="21"/>
        </w:rPr>
      </w:pPr>
    </w:p>
    <w:p w14:paraId="7D5D1E04"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5.2 </w:t>
      </w:r>
      <w:r w:rsidRPr="008503E5">
        <w:rPr>
          <w:rFonts w:ascii="Helvetica" w:hAnsi="Helvetica" w:cs="Helvetica" w:hint="eastAsia"/>
          <w:b/>
          <w:bCs/>
          <w:color w:val="222222"/>
          <w:sz w:val="21"/>
          <w:szCs w:val="21"/>
        </w:rPr>
        <w:t>Взаимодействие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нейральными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эмбриональными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тканями</w:t>
      </w:r>
    </w:p>
    <w:p w14:paraId="78558CFD" w14:textId="77777777" w:rsidR="008503E5" w:rsidRPr="008503E5" w:rsidRDefault="008503E5" w:rsidP="008503E5">
      <w:pPr>
        <w:rPr>
          <w:rFonts w:ascii="Helvetica" w:hAnsi="Helvetica" w:cs="Helvetica"/>
          <w:b/>
          <w:bCs/>
          <w:color w:val="222222"/>
          <w:sz w:val="21"/>
          <w:szCs w:val="21"/>
        </w:rPr>
      </w:pPr>
    </w:p>
    <w:p w14:paraId="050ECAC3"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5.2.1 </w:t>
      </w:r>
      <w:r w:rsidRPr="008503E5">
        <w:rPr>
          <w:rFonts w:ascii="Helvetica" w:hAnsi="Helvetica" w:cs="Helvetica" w:hint="eastAsia"/>
          <w:b/>
          <w:bCs/>
          <w:color w:val="222222"/>
          <w:sz w:val="21"/>
          <w:szCs w:val="21"/>
        </w:rPr>
        <w:t>Экспрессия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нейрональных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маркеров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под</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воздействием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факторов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эмбрионального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мозга</w:t>
      </w:r>
    </w:p>
    <w:p w14:paraId="23855044" w14:textId="77777777" w:rsidR="008503E5" w:rsidRPr="008503E5" w:rsidRDefault="008503E5" w:rsidP="008503E5">
      <w:pPr>
        <w:rPr>
          <w:rFonts w:ascii="Helvetica" w:hAnsi="Helvetica" w:cs="Helvetica"/>
          <w:b/>
          <w:bCs/>
          <w:color w:val="222222"/>
          <w:sz w:val="21"/>
          <w:szCs w:val="21"/>
        </w:rPr>
      </w:pPr>
    </w:p>
    <w:p w14:paraId="4C6507BC"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5.2.2 </w:t>
      </w:r>
      <w:r w:rsidRPr="008503E5">
        <w:rPr>
          <w:rFonts w:ascii="Helvetica" w:hAnsi="Helvetica" w:cs="Helvetica" w:hint="eastAsia"/>
          <w:b/>
          <w:bCs/>
          <w:color w:val="222222"/>
          <w:sz w:val="21"/>
          <w:szCs w:val="21"/>
        </w:rPr>
        <w:t>Пролиферация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под</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воздействием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факторов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эмбрионального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мозга</w:t>
      </w:r>
    </w:p>
    <w:p w14:paraId="5AE698A1" w14:textId="77777777" w:rsidR="008503E5" w:rsidRPr="008503E5" w:rsidRDefault="008503E5" w:rsidP="008503E5">
      <w:pPr>
        <w:rPr>
          <w:rFonts w:ascii="Helvetica" w:hAnsi="Helvetica" w:cs="Helvetica"/>
          <w:b/>
          <w:bCs/>
          <w:color w:val="222222"/>
          <w:sz w:val="21"/>
          <w:szCs w:val="21"/>
        </w:rPr>
      </w:pPr>
    </w:p>
    <w:p w14:paraId="5B7A3074"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5.2.3 </w:t>
      </w:r>
      <w:r w:rsidRPr="008503E5">
        <w:rPr>
          <w:rFonts w:ascii="Helvetica" w:hAnsi="Helvetica" w:cs="Helvetica" w:hint="eastAsia"/>
          <w:b/>
          <w:bCs/>
          <w:color w:val="222222"/>
          <w:sz w:val="21"/>
          <w:szCs w:val="21"/>
        </w:rPr>
        <w:t>Миграционная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активность</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под</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воздействием</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факторов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эмбрионального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мозга</w:t>
      </w:r>
    </w:p>
    <w:p w14:paraId="79A1B56B" w14:textId="77777777" w:rsidR="008503E5" w:rsidRPr="008503E5" w:rsidRDefault="008503E5" w:rsidP="008503E5">
      <w:pPr>
        <w:rPr>
          <w:rFonts w:ascii="Helvetica" w:hAnsi="Helvetica" w:cs="Helvetica"/>
          <w:b/>
          <w:bCs/>
          <w:color w:val="222222"/>
          <w:sz w:val="21"/>
          <w:szCs w:val="21"/>
        </w:rPr>
      </w:pPr>
    </w:p>
    <w:p w14:paraId="4BB9BD8F"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5.3 </w:t>
      </w:r>
      <w:r w:rsidRPr="008503E5">
        <w:rPr>
          <w:rFonts w:ascii="Helvetica" w:hAnsi="Helvetica" w:cs="Helvetica" w:hint="eastAsia"/>
          <w:b/>
          <w:bCs/>
          <w:color w:val="222222"/>
          <w:sz w:val="21"/>
          <w:szCs w:val="21"/>
        </w:rPr>
        <w:t>Взаимодействие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тканями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головного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мозга</w:t>
      </w:r>
    </w:p>
    <w:p w14:paraId="2FAA022C" w14:textId="77777777" w:rsidR="008503E5" w:rsidRPr="008503E5" w:rsidRDefault="008503E5" w:rsidP="008503E5">
      <w:pPr>
        <w:rPr>
          <w:rFonts w:ascii="Helvetica" w:hAnsi="Helvetica" w:cs="Helvetica"/>
          <w:b/>
          <w:bCs/>
          <w:color w:val="222222"/>
          <w:sz w:val="21"/>
          <w:szCs w:val="21"/>
        </w:rPr>
      </w:pPr>
    </w:p>
    <w:p w14:paraId="2822290E"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5.3.1 </w:t>
      </w:r>
      <w:r w:rsidRPr="008503E5">
        <w:rPr>
          <w:rFonts w:ascii="Helvetica" w:hAnsi="Helvetica" w:cs="Helvetica" w:hint="eastAsia"/>
          <w:b/>
          <w:bCs/>
          <w:color w:val="222222"/>
          <w:sz w:val="21"/>
          <w:szCs w:val="21"/>
        </w:rPr>
        <w:t>Модель</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культивирования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срезах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мозга</w:t>
      </w:r>
    </w:p>
    <w:p w14:paraId="418DB41C" w14:textId="77777777" w:rsidR="008503E5" w:rsidRPr="008503E5" w:rsidRDefault="008503E5" w:rsidP="008503E5">
      <w:pPr>
        <w:rPr>
          <w:rFonts w:ascii="Helvetica" w:hAnsi="Helvetica" w:cs="Helvetica"/>
          <w:b/>
          <w:bCs/>
          <w:color w:val="222222"/>
          <w:sz w:val="21"/>
          <w:szCs w:val="21"/>
        </w:rPr>
      </w:pPr>
    </w:p>
    <w:p w14:paraId="74436E96"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5.3.2. </w:t>
      </w:r>
      <w:r w:rsidRPr="008503E5">
        <w:rPr>
          <w:rFonts w:ascii="Helvetica" w:hAnsi="Helvetica" w:cs="Helvetica" w:hint="eastAsia"/>
          <w:b/>
          <w:bCs/>
          <w:color w:val="222222"/>
          <w:sz w:val="21"/>
          <w:szCs w:val="21"/>
        </w:rPr>
        <w:t>Трансплантация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головной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мыши</w:t>
      </w:r>
    </w:p>
    <w:p w14:paraId="59F65738" w14:textId="77777777" w:rsidR="008503E5" w:rsidRPr="008503E5" w:rsidRDefault="008503E5" w:rsidP="008503E5">
      <w:pPr>
        <w:rPr>
          <w:rFonts w:ascii="Helvetica" w:hAnsi="Helvetica" w:cs="Helvetica"/>
          <w:b/>
          <w:bCs/>
          <w:color w:val="222222"/>
          <w:sz w:val="21"/>
          <w:szCs w:val="21"/>
        </w:rPr>
      </w:pPr>
    </w:p>
    <w:p w14:paraId="5A7CDA61"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5.3.2.1 </w:t>
      </w:r>
      <w:r w:rsidRPr="008503E5">
        <w:rPr>
          <w:rFonts w:ascii="Helvetica" w:hAnsi="Helvetica" w:cs="Helvetica" w:hint="eastAsia"/>
          <w:b/>
          <w:bCs/>
          <w:color w:val="222222"/>
          <w:sz w:val="21"/>
          <w:szCs w:val="21"/>
        </w:rPr>
        <w:t>Трансплантация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суспензии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p>
    <w:p w14:paraId="02D2AFAE" w14:textId="77777777" w:rsidR="008503E5" w:rsidRPr="008503E5" w:rsidRDefault="008503E5" w:rsidP="008503E5">
      <w:pPr>
        <w:rPr>
          <w:rFonts w:ascii="Helvetica" w:hAnsi="Helvetica" w:cs="Helvetica"/>
          <w:b/>
          <w:bCs/>
          <w:color w:val="222222"/>
          <w:sz w:val="21"/>
          <w:szCs w:val="21"/>
        </w:rPr>
      </w:pPr>
    </w:p>
    <w:p w14:paraId="67AA6406"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5.3.2.2 </w:t>
      </w:r>
      <w:r w:rsidRPr="008503E5">
        <w:rPr>
          <w:rFonts w:ascii="Helvetica" w:hAnsi="Helvetica" w:cs="Helvetica" w:hint="eastAsia"/>
          <w:b/>
          <w:bCs/>
          <w:color w:val="222222"/>
          <w:sz w:val="21"/>
          <w:szCs w:val="21"/>
        </w:rPr>
        <w:t>Трансплантация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фрагмента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области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балдж</w:t>
      </w:r>
    </w:p>
    <w:p w14:paraId="0ECC34C5" w14:textId="77777777" w:rsidR="008503E5" w:rsidRPr="008503E5" w:rsidRDefault="008503E5" w:rsidP="008503E5">
      <w:pPr>
        <w:rPr>
          <w:rFonts w:ascii="Helvetica" w:hAnsi="Helvetica" w:cs="Helvetica"/>
          <w:b/>
          <w:bCs/>
          <w:color w:val="222222"/>
          <w:sz w:val="21"/>
          <w:szCs w:val="21"/>
        </w:rPr>
      </w:pPr>
    </w:p>
    <w:p w14:paraId="4B1113FA"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5.3.2.3 </w:t>
      </w:r>
      <w:r w:rsidRPr="008503E5">
        <w:rPr>
          <w:rFonts w:ascii="Helvetica" w:hAnsi="Helvetica" w:cs="Helvetica" w:hint="eastAsia"/>
          <w:b/>
          <w:bCs/>
          <w:color w:val="222222"/>
          <w:sz w:val="21"/>
          <w:szCs w:val="21"/>
        </w:rPr>
        <w:t>Сравнительный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анализ</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трансплантатов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разного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типа</w:t>
      </w:r>
    </w:p>
    <w:p w14:paraId="69383050" w14:textId="77777777" w:rsidR="008503E5" w:rsidRPr="008503E5" w:rsidRDefault="008503E5" w:rsidP="008503E5">
      <w:pPr>
        <w:rPr>
          <w:rFonts w:ascii="Helvetica" w:hAnsi="Helvetica" w:cs="Helvetica"/>
          <w:b/>
          <w:bCs/>
          <w:color w:val="222222"/>
          <w:sz w:val="21"/>
          <w:szCs w:val="21"/>
        </w:rPr>
      </w:pPr>
    </w:p>
    <w:p w14:paraId="2BA26CBE"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5.3.2.4 </w:t>
      </w:r>
      <w:r w:rsidRPr="008503E5">
        <w:rPr>
          <w:rFonts w:ascii="Helvetica" w:hAnsi="Helvetica" w:cs="Helvetica" w:hint="eastAsia"/>
          <w:b/>
          <w:bCs/>
          <w:color w:val="222222"/>
          <w:sz w:val="21"/>
          <w:szCs w:val="21"/>
        </w:rPr>
        <w:t>Влияния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дополнительных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факторов</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на</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выживаемость</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трансплантата</w:t>
      </w:r>
    </w:p>
    <w:p w14:paraId="11327C49" w14:textId="77777777" w:rsidR="008503E5" w:rsidRPr="008503E5" w:rsidRDefault="008503E5" w:rsidP="008503E5">
      <w:pPr>
        <w:rPr>
          <w:rFonts w:ascii="Helvetica" w:hAnsi="Helvetica" w:cs="Helvetica"/>
          <w:b/>
          <w:bCs/>
          <w:color w:val="222222"/>
          <w:sz w:val="21"/>
          <w:szCs w:val="21"/>
        </w:rPr>
      </w:pPr>
    </w:p>
    <w:p w14:paraId="58D6A607"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6. </w:t>
      </w:r>
      <w:r w:rsidRPr="008503E5">
        <w:rPr>
          <w:rFonts w:ascii="Helvetica" w:hAnsi="Helvetica" w:cs="Helvetica" w:hint="eastAsia"/>
          <w:b/>
          <w:bCs/>
          <w:color w:val="222222"/>
          <w:sz w:val="21"/>
          <w:szCs w:val="21"/>
        </w:rPr>
        <w:t>Обсуждение</w:t>
      </w:r>
    </w:p>
    <w:p w14:paraId="3DAC4C82" w14:textId="77777777" w:rsidR="008503E5" w:rsidRPr="008503E5" w:rsidRDefault="008503E5" w:rsidP="008503E5">
      <w:pPr>
        <w:rPr>
          <w:rFonts w:ascii="Helvetica" w:hAnsi="Helvetica" w:cs="Helvetica"/>
          <w:b/>
          <w:bCs/>
          <w:color w:val="222222"/>
          <w:sz w:val="21"/>
          <w:szCs w:val="21"/>
        </w:rPr>
      </w:pPr>
    </w:p>
    <w:p w14:paraId="15FFFBA2"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7. </w:t>
      </w:r>
      <w:r w:rsidRPr="008503E5">
        <w:rPr>
          <w:rFonts w:ascii="Helvetica" w:hAnsi="Helvetica" w:cs="Helvetica" w:hint="eastAsia"/>
          <w:b/>
          <w:bCs/>
          <w:color w:val="222222"/>
          <w:sz w:val="21"/>
          <w:szCs w:val="21"/>
        </w:rPr>
        <w:t>Заключение</w:t>
      </w:r>
    </w:p>
    <w:p w14:paraId="1865389E" w14:textId="77777777" w:rsidR="008503E5" w:rsidRPr="008503E5" w:rsidRDefault="008503E5" w:rsidP="008503E5">
      <w:pPr>
        <w:rPr>
          <w:rFonts w:ascii="Helvetica" w:hAnsi="Helvetica" w:cs="Helvetica"/>
          <w:b/>
          <w:bCs/>
          <w:color w:val="222222"/>
          <w:sz w:val="21"/>
          <w:szCs w:val="21"/>
        </w:rPr>
      </w:pPr>
    </w:p>
    <w:p w14:paraId="7E39B2CD"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8. </w:t>
      </w:r>
      <w:r w:rsidRPr="008503E5">
        <w:rPr>
          <w:rFonts w:ascii="Helvetica" w:hAnsi="Helvetica" w:cs="Helvetica" w:hint="eastAsia"/>
          <w:b/>
          <w:bCs/>
          <w:color w:val="222222"/>
          <w:sz w:val="21"/>
          <w:szCs w:val="21"/>
        </w:rPr>
        <w:t>Выводы</w:t>
      </w:r>
    </w:p>
    <w:p w14:paraId="068D6587" w14:textId="77777777" w:rsidR="008503E5" w:rsidRPr="008503E5" w:rsidRDefault="008503E5" w:rsidP="008503E5">
      <w:pPr>
        <w:rPr>
          <w:rFonts w:ascii="Helvetica" w:hAnsi="Helvetica" w:cs="Helvetica"/>
          <w:b/>
          <w:bCs/>
          <w:color w:val="222222"/>
          <w:sz w:val="21"/>
          <w:szCs w:val="21"/>
        </w:rPr>
      </w:pPr>
    </w:p>
    <w:p w14:paraId="797C93AD"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10. </w:t>
      </w:r>
      <w:r w:rsidRPr="008503E5">
        <w:rPr>
          <w:rFonts w:ascii="Helvetica" w:hAnsi="Helvetica" w:cs="Helvetica" w:hint="eastAsia"/>
          <w:b/>
          <w:bCs/>
          <w:color w:val="222222"/>
          <w:sz w:val="21"/>
          <w:szCs w:val="21"/>
        </w:rPr>
        <w:t>Список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опубликованных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работ</w:t>
      </w:r>
    </w:p>
    <w:p w14:paraId="3B3A576C" w14:textId="77777777" w:rsidR="008503E5" w:rsidRPr="008503E5" w:rsidRDefault="008503E5" w:rsidP="008503E5">
      <w:pPr>
        <w:rPr>
          <w:rFonts w:ascii="Helvetica" w:hAnsi="Helvetica" w:cs="Helvetica"/>
          <w:b/>
          <w:bCs/>
          <w:color w:val="222222"/>
          <w:sz w:val="21"/>
          <w:szCs w:val="21"/>
        </w:rPr>
      </w:pPr>
    </w:p>
    <w:p w14:paraId="4838A293"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b/>
          <w:bCs/>
          <w:color w:val="222222"/>
          <w:sz w:val="21"/>
          <w:szCs w:val="21"/>
        </w:rPr>
        <w:t xml:space="preserve">11. </w:t>
      </w:r>
      <w:r w:rsidRPr="008503E5">
        <w:rPr>
          <w:rFonts w:ascii="Helvetica" w:hAnsi="Helvetica" w:cs="Helvetica" w:hint="eastAsia"/>
          <w:b/>
          <w:bCs/>
          <w:color w:val="222222"/>
          <w:sz w:val="21"/>
          <w:szCs w:val="21"/>
        </w:rPr>
        <w:t>Список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литературы</w:t>
      </w:r>
    </w:p>
    <w:p w14:paraId="3FC1C129" w14:textId="77777777" w:rsidR="008503E5" w:rsidRPr="008503E5" w:rsidRDefault="008503E5" w:rsidP="008503E5">
      <w:pPr>
        <w:rPr>
          <w:rFonts w:ascii="Helvetica" w:hAnsi="Helvetica" w:cs="Helvetica"/>
          <w:b/>
          <w:bCs/>
          <w:color w:val="222222"/>
          <w:sz w:val="21"/>
          <w:szCs w:val="21"/>
        </w:rPr>
      </w:pPr>
    </w:p>
    <w:p w14:paraId="071C20FB"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Список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используемых</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сокращений</w:t>
      </w:r>
    </w:p>
    <w:p w14:paraId="5D2A03EA" w14:textId="77777777" w:rsidR="008503E5" w:rsidRPr="008503E5" w:rsidRDefault="008503E5" w:rsidP="008503E5">
      <w:pPr>
        <w:rPr>
          <w:rFonts w:ascii="Helvetica" w:hAnsi="Helvetica" w:cs="Helvetica"/>
          <w:b/>
          <w:bCs/>
          <w:color w:val="222222"/>
          <w:sz w:val="21"/>
          <w:szCs w:val="21"/>
        </w:rPr>
      </w:pPr>
    </w:p>
    <w:p w14:paraId="2FE513D5"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lastRenderedPageBreak/>
        <w:t>ВФ</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волосяной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ГМ</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головной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ДП</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дермальная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папилла</w:t>
      </w:r>
    </w:p>
    <w:p w14:paraId="02369478" w14:textId="77777777" w:rsidR="008503E5" w:rsidRPr="008503E5" w:rsidRDefault="008503E5" w:rsidP="008503E5">
      <w:pPr>
        <w:rPr>
          <w:rFonts w:ascii="Helvetica" w:hAnsi="Helvetica" w:cs="Helvetica"/>
          <w:b/>
          <w:bCs/>
          <w:color w:val="222222"/>
          <w:sz w:val="21"/>
          <w:szCs w:val="21"/>
        </w:rPr>
      </w:pPr>
    </w:p>
    <w:p w14:paraId="02EA7B04"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ИПСК</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индуцированные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плюрипотентные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стволовые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клетки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КДГ</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корешок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дорсального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ганглия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МСК</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ЖТ</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мезенхимные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стволовые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клетки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жировой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ткани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НГ</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нервный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гребень</w:t>
      </w:r>
    </w:p>
    <w:p w14:paraId="787DFD80" w14:textId="77777777" w:rsidR="008503E5" w:rsidRPr="008503E5" w:rsidRDefault="008503E5" w:rsidP="008503E5">
      <w:pPr>
        <w:rPr>
          <w:rFonts w:ascii="Helvetica" w:hAnsi="Helvetica" w:cs="Helvetica"/>
          <w:b/>
          <w:bCs/>
          <w:color w:val="222222"/>
          <w:sz w:val="21"/>
          <w:szCs w:val="21"/>
        </w:rPr>
      </w:pPr>
    </w:p>
    <w:p w14:paraId="14731F6B"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ПКНГ</w:t>
      </w:r>
      <w:r w:rsidRPr="008503E5">
        <w:rPr>
          <w:rFonts w:ascii="Helvetica" w:hAnsi="Helvetica" w:cs="Helvetica"/>
          <w:b/>
          <w:bCs/>
          <w:color w:val="222222"/>
          <w:sz w:val="21"/>
          <w:szCs w:val="21"/>
        </w:rPr>
        <w:t>-</w:t>
      </w:r>
      <w:r w:rsidRPr="008503E5">
        <w:rPr>
          <w:rFonts w:ascii="Helvetica" w:hAnsi="Helvetica" w:cs="Helvetica" w:hint="eastAsia"/>
          <w:b/>
          <w:bCs/>
          <w:color w:val="222222"/>
          <w:sz w:val="21"/>
          <w:szCs w:val="21"/>
        </w:rPr>
        <w:t>ВФ</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постмиграторные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клетки</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гребня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волосяного</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фолликула</w:t>
      </w:r>
    </w:p>
    <w:p w14:paraId="1F890AE3" w14:textId="77777777" w:rsidR="008503E5" w:rsidRPr="008503E5" w:rsidRDefault="008503E5" w:rsidP="008503E5">
      <w:pPr>
        <w:rPr>
          <w:rFonts w:ascii="Helvetica" w:hAnsi="Helvetica" w:cs="Helvetica"/>
          <w:b/>
          <w:bCs/>
          <w:color w:val="222222"/>
          <w:sz w:val="21"/>
          <w:szCs w:val="21"/>
        </w:rPr>
      </w:pPr>
    </w:p>
    <w:p w14:paraId="67737716"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СК</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стволовые</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клетки</w:t>
      </w:r>
    </w:p>
    <w:p w14:paraId="53AC71EA" w14:textId="77777777" w:rsidR="008503E5" w:rsidRPr="008503E5" w:rsidRDefault="008503E5" w:rsidP="008503E5">
      <w:pPr>
        <w:rPr>
          <w:rFonts w:ascii="Helvetica" w:hAnsi="Helvetica" w:cs="Helvetica"/>
          <w:b/>
          <w:bCs/>
          <w:color w:val="222222"/>
          <w:sz w:val="21"/>
          <w:szCs w:val="21"/>
        </w:rPr>
      </w:pPr>
    </w:p>
    <w:p w14:paraId="199AFF91"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СМ</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спинной</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мозг</w:t>
      </w:r>
    </w:p>
    <w:p w14:paraId="6A4B242E" w14:textId="77777777" w:rsidR="008503E5" w:rsidRPr="008503E5" w:rsidRDefault="008503E5" w:rsidP="008503E5">
      <w:pPr>
        <w:rPr>
          <w:rFonts w:ascii="Helvetica" w:hAnsi="Helvetica" w:cs="Helvetica"/>
          <w:b/>
          <w:bCs/>
          <w:color w:val="222222"/>
          <w:sz w:val="21"/>
          <w:szCs w:val="21"/>
        </w:rPr>
      </w:pPr>
    </w:p>
    <w:p w14:paraId="5FB7F5FD" w14:textId="77777777" w:rsidR="008503E5" w:rsidRPr="008503E5" w:rsidRDefault="008503E5" w:rsidP="008503E5">
      <w:pPr>
        <w:rPr>
          <w:rFonts w:ascii="Helvetica" w:hAnsi="Helvetica" w:cs="Helvetica"/>
          <w:b/>
          <w:bCs/>
          <w:color w:val="222222"/>
          <w:sz w:val="21"/>
          <w:szCs w:val="21"/>
        </w:rPr>
      </w:pPr>
      <w:r w:rsidRPr="008503E5">
        <w:rPr>
          <w:rFonts w:ascii="Helvetica" w:hAnsi="Helvetica" w:cs="Helvetica" w:hint="eastAsia"/>
          <w:b/>
          <w:bCs/>
          <w:color w:val="222222"/>
          <w:sz w:val="21"/>
          <w:szCs w:val="21"/>
        </w:rPr>
        <w:t>ЦНС</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центральная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нервная</w:t>
      </w:r>
      <w:r w:rsidRPr="008503E5">
        <w:rPr>
          <w:rFonts w:ascii="Helvetica" w:hAnsi="Helvetica" w:cs="Helvetica"/>
          <w:b/>
          <w:bCs/>
          <w:color w:val="222222"/>
          <w:sz w:val="21"/>
          <w:szCs w:val="21"/>
        </w:rPr>
        <w:t xml:space="preserve"> </w:t>
      </w:r>
      <w:r w:rsidRPr="008503E5">
        <w:rPr>
          <w:rFonts w:ascii="Helvetica" w:hAnsi="Helvetica" w:cs="Helvetica" w:hint="eastAsia"/>
          <w:b/>
          <w:bCs/>
          <w:color w:val="222222"/>
          <w:sz w:val="21"/>
          <w:szCs w:val="21"/>
        </w:rPr>
        <w:t>система</w:t>
      </w:r>
    </w:p>
    <w:p w14:paraId="2F64DFBA" w14:textId="77777777" w:rsidR="008503E5" w:rsidRPr="008503E5" w:rsidRDefault="008503E5" w:rsidP="008503E5">
      <w:pPr>
        <w:rPr>
          <w:rFonts w:ascii="Helvetica" w:hAnsi="Helvetica" w:cs="Helvetica"/>
          <w:b/>
          <w:bCs/>
          <w:color w:val="222222"/>
          <w:sz w:val="21"/>
          <w:szCs w:val="21"/>
        </w:rPr>
      </w:pPr>
    </w:p>
    <w:p w14:paraId="0C1B29AA" w14:textId="4BE79CDD" w:rsidR="008A0C40" w:rsidRPr="008503E5" w:rsidRDefault="008503E5" w:rsidP="008503E5">
      <w:r w:rsidRPr="008503E5">
        <w:rPr>
          <w:rFonts w:ascii="Helvetica" w:hAnsi="Helvetica" w:cs="Helvetica" w:hint="eastAsia"/>
          <w:b/>
          <w:bCs/>
          <w:color w:val="222222"/>
          <w:sz w:val="21"/>
          <w:szCs w:val="21"/>
        </w:rPr>
        <w:t>ЭПО</w:t>
      </w:r>
      <w:r w:rsidRPr="008503E5">
        <w:rPr>
          <w:rFonts w:ascii="Helvetica" w:hAnsi="Helvetica" w:cs="Helvetica"/>
          <w:b/>
          <w:bCs/>
          <w:color w:val="222222"/>
          <w:sz w:val="21"/>
          <w:szCs w:val="21"/>
        </w:rPr>
        <w:t xml:space="preserve"> - </w:t>
      </w:r>
      <w:r w:rsidRPr="008503E5">
        <w:rPr>
          <w:rFonts w:ascii="Helvetica" w:hAnsi="Helvetica" w:cs="Helvetica" w:hint="eastAsia"/>
          <w:b/>
          <w:bCs/>
          <w:color w:val="222222"/>
          <w:sz w:val="21"/>
          <w:szCs w:val="21"/>
        </w:rPr>
        <w:t>эритропоэтин</w:t>
      </w:r>
    </w:p>
    <w:sectPr w:rsidR="008A0C40" w:rsidRPr="008503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86FA" w14:textId="77777777" w:rsidR="00A911DA" w:rsidRDefault="00A911DA">
      <w:pPr>
        <w:spacing w:after="0" w:line="240" w:lineRule="auto"/>
      </w:pPr>
      <w:r>
        <w:separator/>
      </w:r>
    </w:p>
  </w:endnote>
  <w:endnote w:type="continuationSeparator" w:id="0">
    <w:p w14:paraId="373C6E1D" w14:textId="77777777" w:rsidR="00A911DA" w:rsidRDefault="00A9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ABED" w14:textId="77777777" w:rsidR="00A911DA" w:rsidRDefault="00A911DA"/>
    <w:p w14:paraId="27CD8E79" w14:textId="77777777" w:rsidR="00A911DA" w:rsidRDefault="00A911DA"/>
    <w:p w14:paraId="13DF76AD" w14:textId="77777777" w:rsidR="00A911DA" w:rsidRDefault="00A911DA"/>
    <w:p w14:paraId="7ED87F98" w14:textId="77777777" w:rsidR="00A911DA" w:rsidRDefault="00A911DA"/>
    <w:p w14:paraId="52A3E5A0" w14:textId="77777777" w:rsidR="00A911DA" w:rsidRDefault="00A911DA"/>
    <w:p w14:paraId="74AD0B41" w14:textId="77777777" w:rsidR="00A911DA" w:rsidRDefault="00A911DA"/>
    <w:p w14:paraId="2D95BE8A" w14:textId="77777777" w:rsidR="00A911DA" w:rsidRDefault="00A911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D9ACE" wp14:editId="61189D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99EE" w14:textId="77777777" w:rsidR="00A911DA" w:rsidRDefault="00A91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D9A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699EE" w14:textId="77777777" w:rsidR="00A911DA" w:rsidRDefault="00A911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BB8CC5" w14:textId="77777777" w:rsidR="00A911DA" w:rsidRDefault="00A911DA"/>
    <w:p w14:paraId="0A145D34" w14:textId="77777777" w:rsidR="00A911DA" w:rsidRDefault="00A911DA"/>
    <w:p w14:paraId="4A483C20" w14:textId="77777777" w:rsidR="00A911DA" w:rsidRDefault="00A911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4D580F" wp14:editId="1A37FF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C92C9" w14:textId="77777777" w:rsidR="00A911DA" w:rsidRDefault="00A911DA"/>
                          <w:p w14:paraId="1D481059" w14:textId="77777777" w:rsidR="00A911DA" w:rsidRDefault="00A91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D58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C92C9" w14:textId="77777777" w:rsidR="00A911DA" w:rsidRDefault="00A911DA"/>
                    <w:p w14:paraId="1D481059" w14:textId="77777777" w:rsidR="00A911DA" w:rsidRDefault="00A911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378638" w14:textId="77777777" w:rsidR="00A911DA" w:rsidRDefault="00A911DA"/>
    <w:p w14:paraId="7D24F013" w14:textId="77777777" w:rsidR="00A911DA" w:rsidRDefault="00A911DA">
      <w:pPr>
        <w:rPr>
          <w:sz w:val="2"/>
          <w:szCs w:val="2"/>
        </w:rPr>
      </w:pPr>
    </w:p>
    <w:p w14:paraId="0D1B1206" w14:textId="77777777" w:rsidR="00A911DA" w:rsidRDefault="00A911DA"/>
    <w:p w14:paraId="628F333D" w14:textId="77777777" w:rsidR="00A911DA" w:rsidRDefault="00A911DA">
      <w:pPr>
        <w:spacing w:after="0" w:line="240" w:lineRule="auto"/>
      </w:pPr>
    </w:p>
  </w:footnote>
  <w:footnote w:type="continuationSeparator" w:id="0">
    <w:p w14:paraId="7FEA23C6" w14:textId="77777777" w:rsidR="00A911DA" w:rsidRDefault="00A9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DA"/>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6833</TotalTime>
  <Pages>7</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cp:revision>
  <cp:lastPrinted>2009-02-06T05:36:00Z</cp:lastPrinted>
  <dcterms:created xsi:type="dcterms:W3CDTF">2025-11-25T20:19:00Z</dcterms:created>
  <dcterms:modified xsi:type="dcterms:W3CDTF">2025-12-07T12:11:00Z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