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Кацуба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Микита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Олександрович</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Назва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дисертаційної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роботи</w:t>
      </w:r>
      <w:r w:rsidRPr="00880469">
        <w:rPr>
          <w:rFonts w:ascii="Verdana" w:hAnsi="Verdana"/>
          <w:color w:val="000000"/>
          <w:shd w:val="clear" w:color="auto" w:fill="FFFFFF"/>
        </w:rPr>
        <w:t>: "</w:t>
      </w:r>
      <w:r w:rsidRPr="00880469">
        <w:rPr>
          <w:rFonts w:ascii="Verdana" w:hAnsi="Verdana" w:hint="eastAsia"/>
          <w:color w:val="000000"/>
          <w:shd w:val="clear" w:color="auto" w:fill="FFFFFF"/>
        </w:rPr>
        <w:t>Художнє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суспільства</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p>
    <w:p w:rsidR="00880469" w:rsidRPr="00880469" w:rsidRDefault="00880469" w:rsidP="00880469">
      <w:pPr>
        <w:rPr>
          <w:rFonts w:ascii="Verdana" w:hAnsi="Verdana"/>
          <w:color w:val="000000"/>
          <w:shd w:val="clear" w:color="auto" w:fill="FFFFFF"/>
        </w:rPr>
      </w:pPr>
    </w:p>
    <w:p w:rsidR="00880469" w:rsidRPr="00880469" w:rsidRDefault="00880469" w:rsidP="00880469">
      <w:pPr>
        <w:rPr>
          <w:rFonts w:ascii="Verdana" w:hAnsi="Verdana"/>
          <w:color w:val="000000"/>
          <w:shd w:val="clear" w:color="auto" w:fill="FFFFFF"/>
        </w:rPr>
      </w:pP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Київський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національний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університет</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імені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Тараса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Шевченка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правах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рукопису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Кацуба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Микита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Олександрович</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УДК</w:t>
      </w:r>
      <w:r w:rsidRPr="00880469">
        <w:rPr>
          <w:rFonts w:ascii="Verdana" w:hAnsi="Verdana"/>
          <w:color w:val="000000"/>
          <w:shd w:val="clear" w:color="auto" w:fill="FFFFFF"/>
        </w:rPr>
        <w:t>: 321; 791.43</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Художнє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суспільства</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23.00.02. </w:t>
      </w:r>
      <w:r w:rsidRPr="00880469">
        <w:rPr>
          <w:rFonts w:ascii="Verdana" w:hAnsi="Verdana" w:hint="eastAsia"/>
          <w:color w:val="000000"/>
          <w:shd w:val="clear" w:color="auto" w:fill="FFFFFF"/>
        </w:rPr>
        <w:t>Політичні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інститути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процеси</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Дисертація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здобуття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наукового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ступеня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кандидата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Науковий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керівник</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Малкіна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Ганна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Миколаївна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Доктор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доцент</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Київ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2015</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2</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ЗМІСТ</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ВСТУП</w:t>
      </w:r>
      <w:r w:rsidRPr="00880469">
        <w:rPr>
          <w:rFonts w:ascii="Verdana" w:hAnsi="Verdana"/>
          <w:color w:val="000000"/>
          <w:shd w:val="clear" w:color="auto" w:fill="FFFFFF"/>
        </w:rPr>
        <w:t xml:space="preserve"> ......................................................................................................................... 3</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РОЗДІЛ</w:t>
      </w:r>
      <w:r w:rsidRPr="00880469">
        <w:rPr>
          <w:rFonts w:ascii="Verdana" w:hAnsi="Verdana"/>
          <w:color w:val="000000"/>
          <w:shd w:val="clear" w:color="auto" w:fill="FFFFFF"/>
        </w:rPr>
        <w:t xml:space="preserve"> 1. </w:t>
      </w:r>
      <w:r w:rsidRPr="00880469">
        <w:rPr>
          <w:rFonts w:ascii="Verdana" w:hAnsi="Verdana" w:hint="eastAsia"/>
          <w:color w:val="000000"/>
          <w:shd w:val="clear" w:color="auto" w:fill="FFFFFF"/>
        </w:rPr>
        <w:t>Художнє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складова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процесу</w:t>
      </w:r>
      <w:r w:rsidRPr="00880469">
        <w:rPr>
          <w:rFonts w:ascii="Verdana" w:hAnsi="Verdana"/>
          <w:color w:val="000000"/>
          <w:shd w:val="clear" w:color="auto" w:fill="FFFFFF"/>
        </w:rPr>
        <w:t xml:space="preserve"> ................................ 11</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РОЗДІЛ</w:t>
      </w:r>
      <w:r w:rsidRPr="00880469">
        <w:rPr>
          <w:rFonts w:ascii="Verdana" w:hAnsi="Verdana"/>
          <w:color w:val="000000"/>
          <w:shd w:val="clear" w:color="auto" w:fill="FFFFFF"/>
        </w:rPr>
        <w:t xml:space="preserve"> 2. </w:t>
      </w:r>
      <w:r w:rsidRPr="00880469">
        <w:rPr>
          <w:rFonts w:ascii="Verdana" w:hAnsi="Verdana" w:hint="eastAsia"/>
          <w:color w:val="000000"/>
          <w:shd w:val="clear" w:color="auto" w:fill="FFFFFF"/>
        </w:rPr>
        <w:t>Художнє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чинник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соціалізації</w:t>
      </w:r>
      <w:r w:rsidRPr="00880469">
        <w:rPr>
          <w:rFonts w:ascii="Verdana" w:hAnsi="Verdana"/>
          <w:color w:val="000000"/>
          <w:shd w:val="clear" w:color="auto" w:fill="FFFFFF"/>
        </w:rPr>
        <w:t>................................ 77</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РОЗДІЛ</w:t>
      </w:r>
      <w:r w:rsidRPr="00880469">
        <w:rPr>
          <w:rFonts w:ascii="Verdana" w:hAnsi="Verdana"/>
          <w:color w:val="000000"/>
          <w:shd w:val="clear" w:color="auto" w:fill="FFFFFF"/>
        </w:rPr>
        <w:t xml:space="preserve"> 3. </w:t>
      </w:r>
      <w:r w:rsidRPr="00880469">
        <w:rPr>
          <w:rFonts w:ascii="Verdana" w:hAnsi="Verdana" w:hint="eastAsia"/>
          <w:color w:val="000000"/>
          <w:shd w:val="clear" w:color="auto" w:fill="FFFFFF"/>
        </w:rPr>
        <w:t>Особливості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легітимації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влади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засобами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123</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РОЗДІЛ</w:t>
      </w:r>
      <w:r w:rsidRPr="00880469">
        <w:rPr>
          <w:rFonts w:ascii="Verdana" w:hAnsi="Verdana"/>
          <w:color w:val="000000"/>
          <w:shd w:val="clear" w:color="auto" w:fill="FFFFFF"/>
        </w:rPr>
        <w:t xml:space="preserve"> 4. </w:t>
      </w:r>
      <w:r w:rsidRPr="00880469">
        <w:rPr>
          <w:rFonts w:ascii="Verdana" w:hAnsi="Verdana" w:hint="eastAsia"/>
          <w:color w:val="000000"/>
          <w:shd w:val="clear" w:color="auto" w:fill="FFFFFF"/>
        </w:rPr>
        <w:t>Художнє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системі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w:t>
      </w:r>
      <w:r w:rsidRPr="00880469">
        <w:rPr>
          <w:rFonts w:ascii="Verdana" w:hAnsi="Verdana"/>
          <w:color w:val="000000"/>
          <w:shd w:val="clear" w:color="auto" w:fill="FFFFFF"/>
        </w:rPr>
        <w:t>............................... 154</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ВИСНОВКИ</w:t>
      </w:r>
      <w:r w:rsidRPr="00880469">
        <w:rPr>
          <w:rFonts w:ascii="Verdana" w:hAnsi="Verdana"/>
          <w:color w:val="000000"/>
          <w:shd w:val="clear" w:color="auto" w:fill="FFFFFF"/>
        </w:rPr>
        <w:t>............................................................................................................. 194</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СПИСОК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ВИКОРИСТАНОЇ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ЛІТЕРАТУРИ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ДЖЕРЕЛ</w:t>
      </w:r>
      <w:r w:rsidRPr="00880469">
        <w:rPr>
          <w:rFonts w:ascii="Verdana" w:hAnsi="Verdana"/>
          <w:color w:val="000000"/>
          <w:shd w:val="clear" w:color="auto" w:fill="FFFFFF"/>
        </w:rPr>
        <w:t>..................................... 198</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3</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ВСТУП</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Актуальність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історичного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типу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суспільства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називають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розвиток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відносин</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його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невід’ємної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складової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відбувається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діалектичній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взаємодії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засобами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масової</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інформації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виступають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лише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ретранслятором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але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й</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виробником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інформації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Одним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художній</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кінематограф</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Разом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іншими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ЗМІ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він</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став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просто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технічним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інструментом</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передачі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споживачу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повідомлень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але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фактором</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конструювання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суспільних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уявлень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реальність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чинником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самі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процеси</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Роль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політиці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протягом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століття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стала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лише</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темою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суспільного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обговорення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важливим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предметом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політологічних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філософських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Науковці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письменники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філософи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журналісти</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продовжують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осмислювати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сутність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революційних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інформаційних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змін</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останнього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століття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виявляти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наскільки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наш</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власний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світогляд</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обумовлюється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засобами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комунікації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Протягом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другої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половини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ХХ</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століття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особливим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предметом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наукового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дискурсу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цьому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контексті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було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телебачення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останні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фокус</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уваги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дослідників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змістився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мережу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інтернет</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той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же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час</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знаходиться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переважно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маргінесі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розгляду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викликано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передусім</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уявленням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hint="eastAsia"/>
          <w:color w:val="000000"/>
          <w:shd w:val="clear" w:color="auto" w:fill="FFFFFF"/>
        </w:rPr>
        <w:t>відірваність</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актуального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порядку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денного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його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другорядність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джерела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інформації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порівнянні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іншими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переважно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розважальним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характером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кінопродукції</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Представники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низки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філософських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дисциплін</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різною</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мірою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звертались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проблеми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зв’язку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політики</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досліджували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цю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точки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зору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кінознавства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теорії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комунікацій</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соціальної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психології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культурології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семіотики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тощо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Проте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комплексне</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4</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політологічне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даної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проблеми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базувалося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напрацюваннях</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теоретиків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означених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сфер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відсутнє</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Тим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менше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реальній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практиці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кінематографу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завжди</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приділялось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багато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уваги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Вже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перші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після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появи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його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почали</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використовувати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пропагандистською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метою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Радянському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Союзі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Третьому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Рейху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офіційно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визнавалось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головним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засобом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Сьогодні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де</w:t>
      </w:r>
      <w:r w:rsidRPr="00880469">
        <w:rPr>
          <w:rFonts w:ascii="Verdana" w:hAnsi="Verdana"/>
          <w:color w:val="000000"/>
          <w:shd w:val="clear" w:color="auto" w:fill="FFFFFF"/>
        </w:rPr>
        <w:t>-</w:t>
      </w:r>
      <w:r w:rsidRPr="00880469">
        <w:rPr>
          <w:rFonts w:ascii="Verdana" w:hAnsi="Verdana" w:hint="eastAsia"/>
          <w:color w:val="000000"/>
          <w:shd w:val="clear" w:color="auto" w:fill="FFFFFF"/>
        </w:rPr>
        <w:t>факто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важливим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елементом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уявлень</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про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політику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засобом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експорту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інформаційно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потужними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державами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своєї</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культури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ідеології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способу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життя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дивлячись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це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більшість</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дослідників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проблем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взаємодії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часто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оминають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той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факт</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унікальним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видом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ЗМІ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особливостями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свого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масовопсихологічного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суттєво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відрізняється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телебачення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преси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радіо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чи</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інтернету</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Роль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важливим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питанням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для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сучасної</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України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оскільки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наша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держава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фактично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самоусунувшись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підтримки</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національного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кінематографу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сьогодні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територією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інших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держав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політичну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свідомість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українців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засобами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Роль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же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процесах</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соціалізації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легітимації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влади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формуванні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засобами</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кінопропаганди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уявлень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національну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історію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сьогодення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майбутнє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лише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належить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всебічно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дослідити</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Аналіз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ролі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політиці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актуальний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художній</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кінематограф</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ресурсом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демонструє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практика</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може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використовуватись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для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нагнітання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істерії</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насадження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міфів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бути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фактором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консолідації</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елементом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розбудови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громадянського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суспільства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Тобто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кінематограф</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потужним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проте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сам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собі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ідеологічно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індиферентним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інструментом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зміст</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практичного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залежить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комплексу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факторів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також</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належить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дослідити</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Зв’язок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роботи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науковими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програмами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темами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планами</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Дисертаційне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складовою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комплексної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наукової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програми</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5</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Київського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національного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університету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імені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Тараса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Шевченка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hint="eastAsia"/>
          <w:color w:val="000000"/>
          <w:shd w:val="clear" w:color="auto" w:fill="FFFFFF"/>
        </w:rPr>
        <w:t>Модернізація</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суспільного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розвитку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України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умовах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світових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глобалізації</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науково</w:t>
      </w:r>
      <w:r w:rsidRPr="00880469">
        <w:rPr>
          <w:rFonts w:ascii="Verdana" w:hAnsi="Verdana"/>
          <w:color w:val="000000"/>
          <w:shd w:val="clear" w:color="auto" w:fill="FFFFFF"/>
        </w:rPr>
        <w:t>-</w:t>
      </w:r>
      <w:r w:rsidRPr="00880469">
        <w:rPr>
          <w:rFonts w:ascii="Verdana" w:hAnsi="Verdana" w:hint="eastAsia"/>
          <w:color w:val="000000"/>
          <w:shd w:val="clear" w:color="auto" w:fill="FFFFFF"/>
        </w:rPr>
        <w:t>дослідної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філософського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факультету</w:t>
      </w:r>
      <w:r w:rsidRPr="00880469">
        <w:rPr>
          <w:rFonts w:ascii="Verdana" w:hAnsi="Verdana"/>
          <w:color w:val="000000"/>
          <w:shd w:val="clear" w:color="auto" w:fill="FFFFFF"/>
        </w:rPr>
        <w:t xml:space="preserve"> 11</w:t>
      </w:r>
      <w:r w:rsidRPr="00880469">
        <w:rPr>
          <w:rFonts w:ascii="Verdana" w:hAnsi="Verdana" w:hint="eastAsia"/>
          <w:color w:val="000000"/>
          <w:shd w:val="clear" w:color="auto" w:fill="FFFFFF"/>
        </w:rPr>
        <w:t>БФ</w:t>
      </w:r>
      <w:r w:rsidRPr="00880469">
        <w:rPr>
          <w:rFonts w:ascii="Verdana" w:hAnsi="Verdana"/>
          <w:color w:val="000000"/>
          <w:shd w:val="clear" w:color="auto" w:fill="FFFFFF"/>
        </w:rPr>
        <w:t xml:space="preserve">041-01 </w:t>
      </w:r>
      <w:r w:rsidRPr="00880469">
        <w:rPr>
          <w:rFonts w:ascii="Verdana" w:hAnsi="Verdana" w:hint="eastAsia"/>
          <w:color w:val="000000"/>
          <w:shd w:val="clear" w:color="auto" w:fill="FFFFFF"/>
        </w:rPr>
        <w:t>«</w:t>
      </w:r>
      <w:r w:rsidRPr="00880469">
        <w:rPr>
          <w:rFonts w:ascii="Verdana" w:hAnsi="Verdana" w:hint="eastAsia"/>
          <w:color w:val="000000"/>
          <w:shd w:val="clear" w:color="auto" w:fill="FFFFFF"/>
        </w:rPr>
        <w:t>Філософськосвітоглядні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політологічні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аспекти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гуманітарного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розвитку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сучасного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суспільства</w:t>
      </w:r>
      <w:r w:rsidRPr="00880469">
        <w:rPr>
          <w:rFonts w:ascii="Verdana" w:hAnsi="Verdana" w:hint="eastAsia"/>
          <w:color w:val="000000"/>
          <w:shd w:val="clear" w:color="auto" w:fill="FFFFFF"/>
        </w:rPr>
        <w:t>»</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Мета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задачі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Метою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дисертаційної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роботи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визначення</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ролі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розкриття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причин</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особливостей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напрямів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політичні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суспільства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Реалізація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поставленої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зумовила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вирішення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наступних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задач</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визначити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місце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основі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аналізу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існуючих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підходів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їх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складових</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з’ясувати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роль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соціалізації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через</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психологічних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аспектів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цей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також</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соціалізуючих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особливостей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кінематографу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мистецтва</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визначити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особливості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легітимації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влади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засобами</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допомогою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аналізу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змістових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елементів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фільму</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дослідити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особливості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одного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елементів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системи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через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з’ясування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ролі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кінематографу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аналіз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кінопропаганди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уявлень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політичну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реальність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виокремлення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ключових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етапів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практичного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застосування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пропагандистською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метою</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Об’єктом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суспільстві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зокрема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роль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засобів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Предметом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вид</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мистецтва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його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вплив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суспільстві</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Основними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методами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системний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структурнофункціональний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інституціональний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порівняльний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конкретно</w:t>
      </w:r>
      <w:r w:rsidRPr="00880469">
        <w:rPr>
          <w:rFonts w:ascii="Verdana" w:hAnsi="Verdana"/>
          <w:color w:val="000000"/>
          <w:shd w:val="clear" w:color="auto" w:fill="FFFFFF"/>
        </w:rPr>
        <w:t>-</w:t>
      </w:r>
      <w:r w:rsidRPr="00880469">
        <w:rPr>
          <w:rFonts w:ascii="Verdana" w:hAnsi="Verdana" w:hint="eastAsia"/>
          <w:color w:val="000000"/>
          <w:shd w:val="clear" w:color="auto" w:fill="FFFFFF"/>
        </w:rPr>
        <w:t>історичний</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Системний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структурно</w:t>
      </w:r>
      <w:r w:rsidRPr="00880469">
        <w:rPr>
          <w:rFonts w:ascii="Verdana" w:hAnsi="Verdana"/>
          <w:color w:val="000000"/>
          <w:shd w:val="clear" w:color="auto" w:fill="FFFFFF"/>
        </w:rPr>
        <w:t>-</w:t>
      </w:r>
      <w:r w:rsidRPr="00880469">
        <w:rPr>
          <w:rFonts w:ascii="Verdana" w:hAnsi="Verdana" w:hint="eastAsia"/>
          <w:color w:val="000000"/>
          <w:shd w:val="clear" w:color="auto" w:fill="FFFFFF"/>
        </w:rPr>
        <w:t>функціональний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методи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використовуються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аналізі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внутрішньої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структури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місця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ролі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кінематографу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системі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Інституціональний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метод</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використовується</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6</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для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виокремлення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суб’єктів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держава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її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інститути</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окремі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актори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політико</w:t>
      </w:r>
      <w:r w:rsidRPr="00880469">
        <w:rPr>
          <w:rFonts w:ascii="Verdana" w:hAnsi="Verdana"/>
          <w:color w:val="000000"/>
          <w:shd w:val="clear" w:color="auto" w:fill="FFFFFF"/>
        </w:rPr>
        <w:t>-</w:t>
      </w:r>
      <w:r w:rsidRPr="00880469">
        <w:rPr>
          <w:rFonts w:ascii="Verdana" w:hAnsi="Verdana" w:hint="eastAsia"/>
          <w:color w:val="000000"/>
          <w:shd w:val="clear" w:color="auto" w:fill="FFFFFF"/>
        </w:rPr>
        <w:t>ідеологічного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змісту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Порівняльний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метод</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застосовується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аналізі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факторів</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відмінностей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співвідношення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ролі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інших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також</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інших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видів</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мистецтв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Автор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також</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послуговується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порівняльним</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методом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аналізі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практичних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аспектів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кінопропаганди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різних</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державах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різних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режимів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Конкретно</w:t>
      </w:r>
      <w:r w:rsidRPr="00880469">
        <w:rPr>
          <w:rFonts w:ascii="Verdana" w:hAnsi="Verdana"/>
          <w:color w:val="000000"/>
          <w:shd w:val="clear" w:color="auto" w:fill="FFFFFF"/>
        </w:rPr>
        <w:t>-</w:t>
      </w:r>
      <w:r w:rsidRPr="00880469">
        <w:rPr>
          <w:rFonts w:ascii="Verdana" w:hAnsi="Verdana" w:hint="eastAsia"/>
          <w:color w:val="000000"/>
          <w:shd w:val="clear" w:color="auto" w:fill="FFFFFF"/>
        </w:rPr>
        <w:t>історичний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метод</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використовується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факторів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становлення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суспільства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також</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аналізі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основних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етапів</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розвитку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кінопропаганди</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Наукова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новизна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одержаних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результатів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полягає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вперше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вітчизняній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науці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здійснено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комплексне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ролі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суспільства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Дане</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базується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інструментарії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методології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традиційно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використовується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для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вивчення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відміну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існуючих</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наукових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робіт</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дане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ролі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кінематографу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носить</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міждисциплінарний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характер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автор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спирається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напрацювання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теоретиків</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кінознавства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соціальної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психології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соціальної</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філософії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комунікацій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межах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проведеного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отримано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наступні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основні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результати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відзначаються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науковою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новизною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виносяться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захист</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вперше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вітчизняній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науці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визначено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місце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відповідно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суб’єктного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системного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підходів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межах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суб’єктного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підходу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автор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визначає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кінематограф</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специфічний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ресурс</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відповідності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системного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підходу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фактор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виокремлюється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межах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інституціональної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підсистеми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формування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уявлень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державні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пріоритети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інтереси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також</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легітимації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влади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державних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інститутів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нормативній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підсистемі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творення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еталонів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сфері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поширення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засвоєння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норм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участі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функціональній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підсистемі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7</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процесі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ідейно</w:t>
      </w:r>
      <w:r w:rsidRPr="00880469">
        <w:rPr>
          <w:rFonts w:ascii="Verdana" w:hAnsi="Verdana"/>
          <w:color w:val="000000"/>
          <w:shd w:val="clear" w:color="auto" w:fill="FFFFFF"/>
        </w:rPr>
        <w:t>-</w:t>
      </w:r>
      <w:r w:rsidRPr="00880469">
        <w:rPr>
          <w:rFonts w:ascii="Verdana" w:hAnsi="Verdana" w:hint="eastAsia"/>
          <w:color w:val="000000"/>
          <w:shd w:val="clear" w:color="auto" w:fill="FFFFFF"/>
        </w:rPr>
        <w:t>стильової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візуалізації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режиму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комунікативній</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підсистемі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дискурсу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духовноідеологічній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підсистемі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культури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творення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образу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національної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історії</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запропоновано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ввести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науковий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обіг</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поняття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hint="eastAsia"/>
          <w:color w:val="000000"/>
          <w:shd w:val="clear" w:color="auto" w:fill="FFFFFF"/>
        </w:rPr>
        <w:t>кіноідеологія</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яке</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визначається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увесь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комплекс</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змісту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фільму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конкретизується</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наборі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художніх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технічних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прийомів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технологій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його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нав’язування</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Визначені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чотири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суб’єкти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творення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кіноідеології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поділяються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дві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групи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неполітичні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суб’єктів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творення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кіноідеології</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автор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відносить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вмотивованих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авторів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кінофільму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саме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режисерів</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продюсерів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сценаристів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державу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через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її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відповідні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органи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або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через</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окремих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осіб</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неполітичних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суб’єктів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творення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кіноідеології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належать</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суспільство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через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кінобізнес</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надає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політико</w:t>
      </w:r>
      <w:r w:rsidRPr="00880469">
        <w:rPr>
          <w:rFonts w:ascii="Verdana" w:hAnsi="Verdana"/>
          <w:color w:val="000000"/>
          <w:shd w:val="clear" w:color="auto" w:fill="FFFFFF"/>
        </w:rPr>
        <w:t>-</w:t>
      </w:r>
      <w:r w:rsidRPr="00880469">
        <w:rPr>
          <w:rFonts w:ascii="Verdana" w:hAnsi="Verdana" w:hint="eastAsia"/>
          <w:color w:val="000000"/>
          <w:shd w:val="clear" w:color="auto" w:fill="FFFFFF"/>
        </w:rPr>
        <w:t>ідеологічним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запитам</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суспільства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конкретної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невмотивовані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автори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кінофільму</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вперше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визначено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соціалізацію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трьохаспектний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включає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психологічний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аспект</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компонент</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споживання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медійного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контенту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інтеріоризацію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його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естетичному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мистецькому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вираженні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Ключовими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особливостями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соціалізацію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визначено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ілюзорний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характер</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кінематографічного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зображення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занижений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порівнянні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іншими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рівень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глядацьких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вимог</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щодо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достовірності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змісту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відносно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високий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рівень</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емоційної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складової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сприйняття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інформації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цілковита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вигаданість</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демонстрованих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подій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їх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сприйняття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глядачем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практично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реальних</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фактор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сприйняття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подій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першої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особи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відносна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hint="eastAsia"/>
          <w:color w:val="000000"/>
          <w:shd w:val="clear" w:color="auto" w:fill="FFFFFF"/>
        </w:rPr>
        <w:t>авторитарність</w:t>
      </w:r>
      <w:r w:rsidRPr="00880469">
        <w:rPr>
          <w:rFonts w:ascii="Verdana" w:hAnsi="Verdana" w:hint="eastAsi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комунікаційних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умов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сприйняття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значна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міра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відстороненості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поточних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подій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наявність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частину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суспільства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не</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цікавиться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політикою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функціонування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сфері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розваг</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відпочинку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відносно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високий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рівень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концентрації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уваги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умови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перегляду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фільму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кінотеатрі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Ключовими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особливостями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мистецтва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політичну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соціалізацію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фактори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його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синтетичності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результатом</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8</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синтезу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художніх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комунікативних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засобів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комплексу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інших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мистецтв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техногенності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широке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технічних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можливостей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глядача</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вперше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легітимації</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делегітимації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влади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через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аналіз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базових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змістових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елементів</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кінофільму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Візуально</w:t>
      </w:r>
      <w:r w:rsidRPr="00880469">
        <w:rPr>
          <w:rFonts w:ascii="Verdana" w:hAnsi="Verdana"/>
          <w:color w:val="000000"/>
          <w:shd w:val="clear" w:color="auto" w:fill="FFFFFF"/>
        </w:rPr>
        <w:t>-</w:t>
      </w:r>
      <w:r w:rsidRPr="00880469">
        <w:rPr>
          <w:rFonts w:ascii="Verdana" w:hAnsi="Verdana" w:hint="eastAsia"/>
          <w:color w:val="000000"/>
          <w:shd w:val="clear" w:color="auto" w:fill="FFFFFF"/>
        </w:rPr>
        <w:t>сюжетний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стиль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кінофільму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визначено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ключовим</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змістовим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елементом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знаходиться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діалектичному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зв’язку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панівним</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політичним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режимом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Складовими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стилю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визначено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кінематографічний</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час</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простір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звук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Час</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кінофільмі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представлений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сценарієм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виступає</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чинником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легітимації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влади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експлуатуючи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традиційні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для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культури</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фольклорні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сюжети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протиставлення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добра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зла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героїзації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формування</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ідеальних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образів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тоталітарних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лідерів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Кінематографічний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простір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представлений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кадром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доповнює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легітимаційний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сюжету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створенням</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монументальних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героїчних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патріотичних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сцен</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усуспільненням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простору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кіногероїв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перетворенням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їх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hint="eastAsia"/>
          <w:color w:val="000000"/>
          <w:shd w:val="clear" w:color="auto" w:fill="FFFFFF"/>
        </w:rPr>
        <w:t>функції</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ілюстрації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також</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через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особливості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візуального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зображення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лідерів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Звук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додатковим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елементом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посилює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сюжету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візуально</w:t>
      </w:r>
      <w:r w:rsidRPr="00880469">
        <w:rPr>
          <w:rFonts w:ascii="Verdana" w:hAnsi="Verdana"/>
          <w:color w:val="000000"/>
          <w:shd w:val="clear" w:color="auto" w:fill="FFFFFF"/>
        </w:rPr>
        <w:t>-</w:t>
      </w:r>
      <w:r w:rsidRPr="00880469">
        <w:rPr>
          <w:rFonts w:ascii="Verdana" w:hAnsi="Verdana" w:hint="eastAsia"/>
          <w:color w:val="000000"/>
          <w:shd w:val="clear" w:color="auto" w:fill="FFFFFF"/>
        </w:rPr>
        <w:t>образної</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системи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через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особливості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музики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голосу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шуму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тиші</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уточнено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існуюче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науковій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літературі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поняття</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кінопропаганди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Автор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визначає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кінопропаганду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пропагандистський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використанням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технічних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медійних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художніх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засобів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кінематографу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такому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визначенні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враховуються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ключові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властивості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кінопропаганди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вона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психологічним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своєю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суттю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основним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технічним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каналом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її</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поширення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медіа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головною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метою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вплив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свідомість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поведінку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вперше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дію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художньому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визначено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через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функцію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підміни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нею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існуючих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уявлень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історичне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минуле</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сьогодення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майбутнє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Пропагандистське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створює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для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глядача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ідеологічно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забарвлені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образи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минулого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сила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їх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визначається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двома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основними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психологічними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обставинами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довірою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людини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баченого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9</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власні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очі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образним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характером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мислення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формування</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кінопропагандою</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образів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актуальної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дійсності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автор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виокремив</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чотири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функціональні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сфери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уявлень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базові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ідеологічні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конструкти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народ</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певна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ідеологія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суспільне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благо</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справедливість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творення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образів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держави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її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інститутів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формування</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ідеального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побуту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людини</w:t>
      </w:r>
      <w:r w:rsidRPr="00880469">
        <w:rPr>
          <w:rFonts w:ascii="Verdana" w:hAnsi="Verdana"/>
          <w:color w:val="000000"/>
          <w:shd w:val="clear" w:color="auto" w:fill="FFFFFF"/>
        </w:rPr>
        <w:t>-</w:t>
      </w:r>
      <w:r w:rsidRPr="00880469">
        <w:rPr>
          <w:rFonts w:ascii="Verdana" w:hAnsi="Verdana" w:hint="eastAsia"/>
          <w:color w:val="000000"/>
          <w:shd w:val="clear" w:color="auto" w:fill="FFFFFF"/>
        </w:rPr>
        <w:t>представника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панівної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ідеології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трудовому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житті</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особистій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громадсько</w:t>
      </w:r>
      <w:r w:rsidRPr="00880469">
        <w:rPr>
          <w:rFonts w:ascii="Verdana" w:hAnsi="Verdana"/>
          <w:color w:val="000000"/>
          <w:shd w:val="clear" w:color="auto" w:fill="FFFFFF"/>
        </w:rPr>
        <w:t>-</w:t>
      </w:r>
      <w:r w:rsidRPr="00880469">
        <w:rPr>
          <w:rFonts w:ascii="Verdana" w:hAnsi="Verdana" w:hint="eastAsia"/>
          <w:color w:val="000000"/>
          <w:shd w:val="clear" w:color="auto" w:fill="FFFFFF"/>
        </w:rPr>
        <w:t>політичній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сферах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створення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нормативного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образу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ідеальної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людини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її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ворогів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Засобами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творення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пропагандистського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образу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майбутнього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визначено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утопії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антиутопії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фактичним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продовженням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майбутнє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ідеологічним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схем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тріумфу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або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поразки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панівної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ідеології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чи</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політичного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режиму</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вперше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вітчизняній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науці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сформульовано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загальну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періодизацію</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розвитку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політичної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кінопропаганди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включає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чотири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історичні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етапи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етап</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започаткування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пропагандистського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(1890-</w:t>
      </w:r>
      <w:r w:rsidRPr="00880469">
        <w:rPr>
          <w:rFonts w:ascii="Verdana" w:hAnsi="Verdana" w:hint="eastAsia"/>
          <w:color w:val="000000"/>
          <w:shd w:val="clear" w:color="auto" w:fill="FFFFFF"/>
        </w:rPr>
        <w:t>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поч</w:t>
      </w:r>
      <w:r w:rsidRPr="00880469">
        <w:rPr>
          <w:rFonts w:ascii="Verdana" w:hAnsi="Verdana"/>
          <w:color w:val="000000"/>
          <w:shd w:val="clear" w:color="auto" w:fill="FFFFFF"/>
        </w:rPr>
        <w:t>. 1930-</w:t>
      </w:r>
      <w:r w:rsidRPr="00880469">
        <w:rPr>
          <w:rFonts w:ascii="Verdana" w:hAnsi="Verdana" w:hint="eastAsia"/>
          <w:color w:val="000000"/>
          <w:shd w:val="clear" w:color="auto" w:fill="FFFFFF"/>
        </w:rPr>
        <w:t>х</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рр</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етап</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розвитку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кінопропаганди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період</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формування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тоталітарних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режимів</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w:t>
      </w:r>
      <w:r w:rsidRPr="00880469">
        <w:rPr>
          <w:rFonts w:ascii="Verdana" w:hAnsi="Verdana" w:hint="eastAsia"/>
          <w:color w:val="000000"/>
          <w:shd w:val="clear" w:color="auto" w:fill="FFFFFF"/>
        </w:rPr>
        <w:t>поч</w:t>
      </w:r>
      <w:r w:rsidRPr="00880469">
        <w:rPr>
          <w:rFonts w:ascii="Verdana" w:hAnsi="Verdana"/>
          <w:color w:val="000000"/>
          <w:shd w:val="clear" w:color="auto" w:fill="FFFFFF"/>
        </w:rPr>
        <w:t>. 1930-</w:t>
      </w:r>
      <w:r w:rsidRPr="00880469">
        <w:rPr>
          <w:rFonts w:ascii="Verdana" w:hAnsi="Verdana" w:hint="eastAsia"/>
          <w:color w:val="000000"/>
          <w:shd w:val="clear" w:color="auto" w:fill="FFFFFF"/>
        </w:rPr>
        <w:t>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w:t>
      </w:r>
      <w:r w:rsidRPr="00880469">
        <w:rPr>
          <w:rFonts w:ascii="Verdana" w:hAnsi="Verdana"/>
          <w:color w:val="000000"/>
          <w:shd w:val="clear" w:color="auto" w:fill="FFFFFF"/>
        </w:rPr>
        <w:t>. 1940-</w:t>
      </w:r>
      <w:r w:rsidRPr="00880469">
        <w:rPr>
          <w:rFonts w:ascii="Verdana" w:hAnsi="Verdana" w:hint="eastAsia"/>
          <w:color w:val="000000"/>
          <w:shd w:val="clear" w:color="auto" w:fill="FFFFFF"/>
        </w:rPr>
        <w:t>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етап</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використання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пропагандистського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холодній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війні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w:t>
      </w:r>
      <w:r w:rsidRPr="00880469">
        <w:rPr>
          <w:rFonts w:ascii="Verdana" w:hAnsi="Verdana"/>
          <w:color w:val="000000"/>
          <w:shd w:val="clear" w:color="auto" w:fill="FFFFFF"/>
        </w:rPr>
        <w:t>. 1940-</w:t>
      </w:r>
      <w:r w:rsidRPr="00880469">
        <w:rPr>
          <w:rFonts w:ascii="Verdana" w:hAnsi="Verdana" w:hint="eastAsia"/>
          <w:color w:val="000000"/>
          <w:shd w:val="clear" w:color="auto" w:fill="FFFFFF"/>
        </w:rPr>
        <w:t>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w:t>
      </w:r>
      <w:r w:rsidRPr="00880469">
        <w:rPr>
          <w:rFonts w:ascii="Verdana" w:hAnsi="Verdana"/>
          <w:color w:val="000000"/>
          <w:shd w:val="clear" w:color="auto" w:fill="FFFFFF"/>
        </w:rPr>
        <w:t>. 1980-</w:t>
      </w:r>
      <w:r w:rsidRPr="00880469">
        <w:rPr>
          <w:rFonts w:ascii="Verdana" w:hAnsi="Verdana" w:hint="eastAsia"/>
          <w:color w:val="000000"/>
          <w:shd w:val="clear" w:color="auto" w:fill="FFFFFF"/>
        </w:rPr>
        <w:t>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етап</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пропагандистських</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дискурсів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поч</w:t>
      </w:r>
      <w:r w:rsidRPr="00880469">
        <w:rPr>
          <w:rFonts w:ascii="Verdana" w:hAnsi="Verdana"/>
          <w:color w:val="000000"/>
          <w:shd w:val="clear" w:color="auto" w:fill="FFFFFF"/>
        </w:rPr>
        <w:t>. 1990-</w:t>
      </w:r>
      <w:r w:rsidRPr="00880469">
        <w:rPr>
          <w:rFonts w:ascii="Verdana" w:hAnsi="Verdana" w:hint="eastAsia"/>
          <w:color w:val="000000"/>
          <w:shd w:val="clear" w:color="auto" w:fill="FFFFFF"/>
        </w:rPr>
        <w:t>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наш</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час</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Практичне</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значення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результатів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полягає</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сформульовані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ньому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основні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теоретичні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положення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висновки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можуть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бути</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використані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українськими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державними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органами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визначають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політику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галузі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регулюють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кіновиробництво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кінопрокат</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для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розробки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вдосконалення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існуючих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стратегій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програм</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галузі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підтримки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кіно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захисту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вітчизняного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інформаційного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простору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також</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викладачами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вищих</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навчальних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закладів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навчальному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процесі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масових</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комунікацій</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Апробація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результатів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здійснювалась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щорічних</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міжнародних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конференціях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hint="eastAsia"/>
          <w:color w:val="000000"/>
          <w:shd w:val="clear" w:color="auto" w:fill="FFFFFF"/>
        </w:rPr>
        <w:t>Дні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філософського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факультету</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Київському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національному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університеті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імені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Тараса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Шевченка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2013-2015</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роках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Всеукраїнській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науковій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конференції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hint="eastAsia"/>
          <w:color w:val="000000"/>
          <w:shd w:val="clear" w:color="auto" w:fill="FFFFFF"/>
        </w:rPr>
        <w:t>Досягнення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соціально</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10</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гуманітарних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сучасній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Україні</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2013 </w:t>
      </w:r>
      <w:r w:rsidRPr="00880469">
        <w:rPr>
          <w:rFonts w:ascii="Verdana" w:hAnsi="Verdana" w:hint="eastAsia"/>
          <w:color w:val="000000"/>
          <w:shd w:val="clear" w:color="auto" w:fill="FFFFFF"/>
        </w:rPr>
        <w:t>році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Всеукраїнській</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науково</w:t>
      </w:r>
      <w:r w:rsidRPr="00880469">
        <w:rPr>
          <w:rFonts w:ascii="Verdana" w:hAnsi="Verdana"/>
          <w:color w:val="000000"/>
          <w:shd w:val="clear" w:color="auto" w:fill="FFFFFF"/>
        </w:rPr>
        <w:t>-</w:t>
      </w:r>
      <w:r w:rsidRPr="00880469">
        <w:rPr>
          <w:rFonts w:ascii="Verdana" w:hAnsi="Verdana" w:hint="eastAsia"/>
          <w:color w:val="000000"/>
          <w:shd w:val="clear" w:color="auto" w:fill="FFFFFF"/>
        </w:rPr>
        <w:t>практичній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конференції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w:t>
      </w:r>
      <w:r w:rsidRPr="00880469">
        <w:rPr>
          <w:rFonts w:ascii="Verdana" w:hAnsi="Verdana" w:hint="eastAsia"/>
          <w:color w:val="000000"/>
          <w:shd w:val="clear" w:color="auto" w:fill="FFFFFF"/>
        </w:rPr>
        <w:t>Сучасні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соціально</w:t>
      </w:r>
      <w:r w:rsidRPr="00880469">
        <w:rPr>
          <w:rFonts w:ascii="Verdana" w:hAnsi="Verdana"/>
          <w:color w:val="000000"/>
          <w:shd w:val="clear" w:color="auto" w:fill="FFFFFF"/>
        </w:rPr>
        <w:t>-</w:t>
      </w:r>
      <w:r w:rsidRPr="00880469">
        <w:rPr>
          <w:rFonts w:ascii="Verdana" w:hAnsi="Verdana" w:hint="eastAsia"/>
          <w:color w:val="000000"/>
          <w:shd w:val="clear" w:color="auto" w:fill="FFFFFF"/>
        </w:rPr>
        <w:t>гуманітарні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дискурси</w:t>
      </w:r>
      <w:r w:rsidRPr="00880469">
        <w:rPr>
          <w:rFonts w:ascii="Verdana" w:hAnsi="Verdana" w:hint="eastAsia"/>
          <w:color w:val="000000"/>
          <w:shd w:val="clear" w:color="auto" w:fill="FFFFFF"/>
        </w:rPr>
        <w:t>»</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w:t>
      </w:r>
    </w:p>
    <w:p w:rsidR="00880469" w:rsidRPr="00880469" w:rsidRDefault="00880469" w:rsidP="00880469">
      <w:pPr>
        <w:rPr>
          <w:rFonts w:ascii="Verdana" w:hAnsi="Verdana"/>
          <w:color w:val="000000"/>
          <w:shd w:val="clear" w:color="auto" w:fill="FFFFFF"/>
        </w:rPr>
      </w:pPr>
      <w:r w:rsidRPr="00880469">
        <w:rPr>
          <w:rFonts w:ascii="Verdana" w:hAnsi="Verdana"/>
          <w:color w:val="000000"/>
          <w:shd w:val="clear" w:color="auto" w:fill="FFFFFF"/>
        </w:rPr>
        <w:t xml:space="preserve">2015 </w:t>
      </w:r>
      <w:r w:rsidRPr="00880469">
        <w:rPr>
          <w:rFonts w:ascii="Verdana" w:hAnsi="Verdana" w:hint="eastAsia"/>
          <w:color w:val="000000"/>
          <w:shd w:val="clear" w:color="auto" w:fill="FFFFFF"/>
        </w:rPr>
        <w:t>році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Дніпропетровському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національному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університеті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імені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Олеся</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Гончара</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Публікації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Результати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дослідження</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опубліковано</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п’яти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статтях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фахових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виданнях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політичних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яких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включені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міжнародні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наукометричні</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бази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та</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п’яти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тезах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доповідей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матеріалах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наукових</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конференцій</w:t>
      </w:r>
      <w:r w:rsidRPr="00880469">
        <w:rPr>
          <w:rFonts w:ascii="Verdana" w:hAnsi="Verdana"/>
          <w:color w:val="000000"/>
          <w:shd w:val="clear" w:color="auto" w:fill="FFFFFF"/>
        </w:rPr>
        <w:t>.</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Структуру</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дисертації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складають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вступ</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чотири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розділи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висновки</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і</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список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використаних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джерел</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Загальний</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обсяг</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дисертації</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становить</w:t>
      </w:r>
      <w:r w:rsidRPr="00880469">
        <w:rPr>
          <w:rFonts w:ascii="Verdana" w:hAnsi="Verdana"/>
          <w:color w:val="000000"/>
          <w:shd w:val="clear" w:color="auto" w:fill="FFFFFF"/>
        </w:rPr>
        <w:t xml:space="preserve"> 197</w:t>
      </w:r>
    </w:p>
    <w:p w:rsidR="00880469" w:rsidRPr="00880469"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сторінок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список</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використаних</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джерел</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нараховує</w:t>
      </w:r>
      <w:r w:rsidRPr="00880469">
        <w:rPr>
          <w:rFonts w:ascii="Verdana" w:hAnsi="Verdana"/>
          <w:color w:val="000000"/>
          <w:shd w:val="clear" w:color="auto" w:fill="FFFFFF"/>
        </w:rPr>
        <w:t xml:space="preserve"> 130 </w:t>
      </w:r>
      <w:r w:rsidRPr="00880469">
        <w:rPr>
          <w:rFonts w:ascii="Verdana" w:hAnsi="Verdana" w:hint="eastAsia"/>
          <w:color w:val="000000"/>
          <w:shd w:val="clear" w:color="auto" w:fill="FFFFFF"/>
        </w:rPr>
        <w:t>найменувань</w:t>
      </w:r>
      <w:r w:rsidRPr="00880469">
        <w:rPr>
          <w:rFonts w:ascii="Verdana" w:hAnsi="Verdana"/>
          <w:color w:val="000000"/>
          <w:shd w:val="clear" w:color="auto" w:fill="FFFFFF"/>
        </w:rPr>
        <w:t xml:space="preserve"> </w:t>
      </w:r>
      <w:r w:rsidRPr="00880469">
        <w:rPr>
          <w:rFonts w:ascii="Verdana" w:hAnsi="Verdana" w:hint="eastAsia"/>
          <w:color w:val="000000"/>
          <w:shd w:val="clear" w:color="auto" w:fill="FFFFFF"/>
        </w:rPr>
        <w:t>на</w:t>
      </w:r>
      <w:r w:rsidRPr="00880469">
        <w:rPr>
          <w:rFonts w:ascii="Verdana" w:hAnsi="Verdana"/>
          <w:color w:val="000000"/>
          <w:shd w:val="clear" w:color="auto" w:fill="FFFFFF"/>
        </w:rPr>
        <w:t xml:space="preserve"> 12</w:t>
      </w:r>
    </w:p>
    <w:p w:rsidR="001C0782" w:rsidRDefault="00880469" w:rsidP="00880469">
      <w:pPr>
        <w:rPr>
          <w:rFonts w:ascii="Verdana" w:hAnsi="Verdana"/>
          <w:color w:val="000000"/>
          <w:shd w:val="clear" w:color="auto" w:fill="FFFFFF"/>
        </w:rPr>
      </w:pPr>
      <w:r w:rsidRPr="00880469">
        <w:rPr>
          <w:rFonts w:ascii="Verdana" w:hAnsi="Verdana" w:hint="eastAsia"/>
          <w:color w:val="000000"/>
          <w:shd w:val="clear" w:color="auto" w:fill="FFFFFF"/>
        </w:rPr>
        <w:t>сторінках</w:t>
      </w:r>
      <w:r w:rsidRPr="00880469">
        <w:rPr>
          <w:rFonts w:ascii="Verdana" w:hAnsi="Verdana"/>
          <w:color w:val="000000"/>
          <w:shd w:val="clear" w:color="auto" w:fill="FFFFFF"/>
        </w:rPr>
        <w:t>.</w:t>
      </w:r>
    </w:p>
    <w:p w:rsidR="00880469" w:rsidRDefault="00880469" w:rsidP="00880469">
      <w:pPr>
        <w:rPr>
          <w:rFonts w:ascii="Verdana" w:hAnsi="Verdana"/>
          <w:color w:val="000000"/>
          <w:shd w:val="clear" w:color="auto" w:fill="FFFFFF"/>
        </w:rPr>
      </w:pPr>
    </w:p>
    <w:p w:rsidR="00880469" w:rsidRDefault="00880469" w:rsidP="00880469">
      <w:pPr>
        <w:rPr>
          <w:rFonts w:ascii="Verdana" w:hAnsi="Verdana"/>
          <w:color w:val="000000"/>
          <w:shd w:val="clear" w:color="auto" w:fill="FFFFFF"/>
        </w:rPr>
      </w:pPr>
    </w:p>
    <w:p w:rsidR="00880469" w:rsidRDefault="00880469" w:rsidP="00880469">
      <w:pPr>
        <w:rPr>
          <w:rFonts w:ascii="Verdana" w:hAnsi="Verdana"/>
          <w:color w:val="000000"/>
          <w:shd w:val="clear" w:color="auto" w:fill="FFFFFF"/>
        </w:rPr>
      </w:pPr>
    </w:p>
    <w:p w:rsidR="00880469" w:rsidRDefault="00880469" w:rsidP="00880469">
      <w:r>
        <w:rPr>
          <w:rFonts w:hint="eastAsia"/>
        </w:rPr>
        <w:t>ВИСНОВКИ</w:t>
      </w:r>
    </w:p>
    <w:p w:rsidR="00880469" w:rsidRDefault="00880469" w:rsidP="00880469">
      <w:r>
        <w:rPr>
          <w:rFonts w:hint="eastAsia"/>
        </w:rPr>
        <w:t>Комплексне</w:t>
      </w:r>
      <w:r>
        <w:t></w:t>
      </w:r>
      <w:r>
        <w:rPr>
          <w:rFonts w:hint="eastAsia"/>
        </w:rPr>
        <w:t>дослідження</w:t>
      </w:r>
      <w:r>
        <w:t></w:t>
      </w:r>
      <w:r>
        <w:rPr>
          <w:rFonts w:hint="eastAsia"/>
        </w:rPr>
        <w:t>проблеми</w:t>
      </w:r>
      <w:r>
        <w:t></w:t>
      </w:r>
      <w:r>
        <w:rPr>
          <w:rFonts w:hint="eastAsia"/>
        </w:rPr>
        <w:t>ролі</w:t>
      </w:r>
      <w:r>
        <w:t></w:t>
      </w:r>
      <w:r>
        <w:rPr>
          <w:rFonts w:hint="eastAsia"/>
        </w:rPr>
        <w:t>художнього</w:t>
      </w:r>
      <w:r>
        <w:t></w:t>
      </w:r>
      <w:r>
        <w:rPr>
          <w:rFonts w:hint="eastAsia"/>
        </w:rPr>
        <w:t>кіно</w:t>
      </w:r>
      <w:r>
        <w:t></w:t>
      </w:r>
      <w:r>
        <w:rPr>
          <w:rFonts w:hint="eastAsia"/>
        </w:rPr>
        <w:t>в</w:t>
      </w:r>
      <w:r>
        <w:t></w:t>
      </w:r>
      <w:r>
        <w:rPr>
          <w:rFonts w:hint="eastAsia"/>
        </w:rPr>
        <w:t>політичних</w:t>
      </w:r>
    </w:p>
    <w:p w:rsidR="00880469" w:rsidRDefault="00880469" w:rsidP="00880469">
      <w:r>
        <w:rPr>
          <w:rFonts w:hint="eastAsia"/>
        </w:rPr>
        <w:t>процесах</w:t>
      </w:r>
      <w:r>
        <w:t></w:t>
      </w:r>
      <w:r>
        <w:rPr>
          <w:rFonts w:hint="eastAsia"/>
        </w:rPr>
        <w:t>сучасного</w:t>
      </w:r>
      <w:r>
        <w:t></w:t>
      </w:r>
      <w:r>
        <w:rPr>
          <w:rFonts w:hint="eastAsia"/>
        </w:rPr>
        <w:t>суспільства</w:t>
      </w:r>
      <w:r>
        <w:t></w:t>
      </w:r>
      <w:r>
        <w:rPr>
          <w:rFonts w:hint="eastAsia"/>
        </w:rPr>
        <w:t>дає</w:t>
      </w:r>
      <w:r>
        <w:t></w:t>
      </w:r>
      <w:r>
        <w:rPr>
          <w:rFonts w:hint="eastAsia"/>
        </w:rPr>
        <w:t>змогу</w:t>
      </w:r>
      <w:r>
        <w:t></w:t>
      </w:r>
      <w:r>
        <w:rPr>
          <w:rFonts w:hint="eastAsia"/>
        </w:rPr>
        <w:t>зробити</w:t>
      </w:r>
      <w:r>
        <w:t></w:t>
      </w:r>
      <w:r>
        <w:rPr>
          <w:rFonts w:hint="eastAsia"/>
        </w:rPr>
        <w:t>наступні</w:t>
      </w:r>
      <w:r>
        <w:t></w:t>
      </w:r>
      <w:r>
        <w:rPr>
          <w:rFonts w:hint="eastAsia"/>
        </w:rPr>
        <w:t>основні</w:t>
      </w:r>
      <w:r>
        <w:t></w:t>
      </w:r>
      <w:r>
        <w:rPr>
          <w:rFonts w:hint="eastAsia"/>
        </w:rPr>
        <w:t>висновки</w:t>
      </w:r>
      <w:r>
        <w:t></w:t>
      </w:r>
    </w:p>
    <w:p w:rsidR="00880469" w:rsidRDefault="00880469" w:rsidP="00880469">
      <w:r>
        <w:t></w:t>
      </w:r>
      <w:r>
        <w:t></w:t>
      </w:r>
      <w:r>
        <w:t></w:t>
      </w:r>
      <w:r>
        <w:rPr>
          <w:rFonts w:hint="eastAsia"/>
        </w:rPr>
        <w:t>Аналіз</w:t>
      </w:r>
      <w:r>
        <w:t></w:t>
      </w:r>
      <w:r>
        <w:rPr>
          <w:rFonts w:hint="eastAsia"/>
        </w:rPr>
        <w:t>існуючих</w:t>
      </w:r>
      <w:r>
        <w:t></w:t>
      </w:r>
      <w:r>
        <w:rPr>
          <w:rFonts w:hint="eastAsia"/>
        </w:rPr>
        <w:t>підходів</w:t>
      </w:r>
      <w:r>
        <w:t></w:t>
      </w:r>
      <w:r>
        <w:rPr>
          <w:rFonts w:hint="eastAsia"/>
        </w:rPr>
        <w:t>до</w:t>
      </w:r>
      <w:r>
        <w:t></w:t>
      </w:r>
      <w:r>
        <w:rPr>
          <w:rFonts w:hint="eastAsia"/>
        </w:rPr>
        <w:t>визначення</w:t>
      </w:r>
      <w:r>
        <w:t></w:t>
      </w:r>
      <w:r>
        <w:rPr>
          <w:rFonts w:hint="eastAsia"/>
        </w:rPr>
        <w:t>складових</w:t>
      </w:r>
      <w:r>
        <w:t></w:t>
      </w:r>
      <w:r>
        <w:rPr>
          <w:rFonts w:hint="eastAsia"/>
        </w:rPr>
        <w:t>політичних</w:t>
      </w:r>
    </w:p>
    <w:p w:rsidR="00880469" w:rsidRDefault="00880469" w:rsidP="00880469">
      <w:r>
        <w:rPr>
          <w:rFonts w:hint="eastAsia"/>
        </w:rPr>
        <w:t>процесів</w:t>
      </w:r>
      <w:r>
        <w:t></w:t>
      </w:r>
      <w:r>
        <w:rPr>
          <w:rFonts w:hint="eastAsia"/>
        </w:rPr>
        <w:t>дозволяє</w:t>
      </w:r>
      <w:r>
        <w:t></w:t>
      </w:r>
      <w:r>
        <w:rPr>
          <w:rFonts w:hint="eastAsia"/>
        </w:rPr>
        <w:t>визначити</w:t>
      </w:r>
      <w:r>
        <w:t></w:t>
      </w:r>
      <w:r>
        <w:rPr>
          <w:rFonts w:hint="eastAsia"/>
        </w:rPr>
        <w:t>роль</w:t>
      </w:r>
      <w:r>
        <w:t></w:t>
      </w:r>
      <w:r>
        <w:rPr>
          <w:rFonts w:hint="eastAsia"/>
        </w:rPr>
        <w:t>художнього</w:t>
      </w:r>
      <w:r>
        <w:t></w:t>
      </w:r>
      <w:r>
        <w:rPr>
          <w:rFonts w:hint="eastAsia"/>
        </w:rPr>
        <w:t>кіно</w:t>
      </w:r>
      <w:r>
        <w:t></w:t>
      </w:r>
      <w:r>
        <w:rPr>
          <w:rFonts w:hint="eastAsia"/>
        </w:rPr>
        <w:t>у</w:t>
      </w:r>
      <w:r>
        <w:t></w:t>
      </w:r>
      <w:r>
        <w:rPr>
          <w:rFonts w:hint="eastAsia"/>
        </w:rPr>
        <w:t>них</w:t>
      </w:r>
      <w:r>
        <w:t></w:t>
      </w:r>
      <w:r>
        <w:rPr>
          <w:rFonts w:hint="eastAsia"/>
        </w:rPr>
        <w:t>як</w:t>
      </w:r>
      <w:r>
        <w:t></w:t>
      </w:r>
      <w:r>
        <w:rPr>
          <w:rFonts w:hint="eastAsia"/>
        </w:rPr>
        <w:t>з</w:t>
      </w:r>
      <w:r>
        <w:t></w:t>
      </w:r>
      <w:r>
        <w:rPr>
          <w:rFonts w:hint="eastAsia"/>
        </w:rPr>
        <w:t>точки</w:t>
      </w:r>
      <w:r>
        <w:t></w:t>
      </w:r>
      <w:r>
        <w:rPr>
          <w:rFonts w:hint="eastAsia"/>
        </w:rPr>
        <w:t>зору</w:t>
      </w:r>
    </w:p>
    <w:p w:rsidR="00880469" w:rsidRDefault="00880469" w:rsidP="00880469">
      <w:r>
        <w:rPr>
          <w:rFonts w:hint="eastAsia"/>
        </w:rPr>
        <w:t>суб’єктного</w:t>
      </w:r>
      <w:r>
        <w:t></w:t>
      </w:r>
      <w:r>
        <w:t></w:t>
      </w:r>
      <w:r>
        <w:rPr>
          <w:rFonts w:hint="eastAsia"/>
        </w:rPr>
        <w:t>так</w:t>
      </w:r>
      <w:r>
        <w:t></w:t>
      </w:r>
      <w:r>
        <w:rPr>
          <w:rFonts w:hint="eastAsia"/>
        </w:rPr>
        <w:t>і</w:t>
      </w:r>
      <w:r>
        <w:t></w:t>
      </w:r>
      <w:r>
        <w:rPr>
          <w:rFonts w:hint="eastAsia"/>
        </w:rPr>
        <w:t>системного</w:t>
      </w:r>
      <w:r>
        <w:t></w:t>
      </w:r>
      <w:r>
        <w:rPr>
          <w:rFonts w:hint="eastAsia"/>
        </w:rPr>
        <w:t>підходів</w:t>
      </w:r>
      <w:r>
        <w:t></w:t>
      </w:r>
      <w:r>
        <w:t></w:t>
      </w:r>
      <w:r>
        <w:rPr>
          <w:rFonts w:hint="eastAsia"/>
        </w:rPr>
        <w:t>Відповідно</w:t>
      </w:r>
      <w:r>
        <w:t></w:t>
      </w:r>
      <w:r>
        <w:rPr>
          <w:rFonts w:hint="eastAsia"/>
        </w:rPr>
        <w:t>до</w:t>
      </w:r>
      <w:r>
        <w:t></w:t>
      </w:r>
      <w:r>
        <w:rPr>
          <w:rFonts w:hint="eastAsia"/>
        </w:rPr>
        <w:t>першого</w:t>
      </w:r>
      <w:r>
        <w:t></w:t>
      </w:r>
      <w:r>
        <w:rPr>
          <w:rFonts w:hint="eastAsia"/>
        </w:rPr>
        <w:t>з</w:t>
      </w:r>
      <w:r>
        <w:t></w:t>
      </w:r>
      <w:r>
        <w:rPr>
          <w:rFonts w:hint="eastAsia"/>
        </w:rPr>
        <w:t>них</w:t>
      </w:r>
      <w:r>
        <w:t></w:t>
      </w:r>
      <w:r>
        <w:rPr>
          <w:rFonts w:hint="eastAsia"/>
        </w:rPr>
        <w:t>художнє</w:t>
      </w:r>
    </w:p>
    <w:p w:rsidR="00880469" w:rsidRDefault="00880469" w:rsidP="00880469">
      <w:r>
        <w:rPr>
          <w:rFonts w:hint="eastAsia"/>
        </w:rPr>
        <w:t>кіно</w:t>
      </w:r>
      <w:r>
        <w:t></w:t>
      </w:r>
      <w:r>
        <w:rPr>
          <w:rFonts w:hint="eastAsia"/>
        </w:rPr>
        <w:t>є</w:t>
      </w:r>
      <w:r>
        <w:t></w:t>
      </w:r>
      <w:r>
        <w:rPr>
          <w:rFonts w:hint="eastAsia"/>
        </w:rPr>
        <w:t>одним</w:t>
      </w:r>
      <w:r>
        <w:t></w:t>
      </w:r>
      <w:r>
        <w:rPr>
          <w:rFonts w:hint="eastAsia"/>
        </w:rPr>
        <w:t>із</w:t>
      </w:r>
      <w:r>
        <w:t></w:t>
      </w:r>
      <w:r>
        <w:rPr>
          <w:rFonts w:hint="eastAsia"/>
        </w:rPr>
        <w:t>ресурсів</w:t>
      </w:r>
      <w:r>
        <w:t></w:t>
      </w:r>
      <w:r>
        <w:rPr>
          <w:rFonts w:hint="eastAsia"/>
        </w:rPr>
        <w:t>політичного</w:t>
      </w:r>
      <w:r>
        <w:t></w:t>
      </w:r>
      <w:r>
        <w:rPr>
          <w:rFonts w:hint="eastAsia"/>
        </w:rPr>
        <w:t>процесу</w:t>
      </w:r>
      <w:r>
        <w:t></w:t>
      </w:r>
      <w:r>
        <w:t></w:t>
      </w:r>
      <w:r>
        <w:rPr>
          <w:rFonts w:hint="eastAsia"/>
        </w:rPr>
        <w:t>В</w:t>
      </w:r>
      <w:r>
        <w:t></w:t>
      </w:r>
      <w:r>
        <w:rPr>
          <w:rFonts w:hint="eastAsia"/>
        </w:rPr>
        <w:t>рамках</w:t>
      </w:r>
      <w:r>
        <w:t></w:t>
      </w:r>
      <w:r>
        <w:rPr>
          <w:rFonts w:hint="eastAsia"/>
        </w:rPr>
        <w:t>системного</w:t>
      </w:r>
      <w:r>
        <w:t></w:t>
      </w:r>
      <w:r>
        <w:rPr>
          <w:rFonts w:hint="eastAsia"/>
        </w:rPr>
        <w:t>підходу</w:t>
      </w:r>
    </w:p>
    <w:p w:rsidR="00880469" w:rsidRDefault="00880469" w:rsidP="00880469">
      <w:r>
        <w:rPr>
          <w:rFonts w:hint="eastAsia"/>
        </w:rPr>
        <w:t>роль</w:t>
      </w:r>
      <w:r>
        <w:t></w:t>
      </w:r>
      <w:r>
        <w:rPr>
          <w:rFonts w:hint="eastAsia"/>
        </w:rPr>
        <w:t>кінематографу</w:t>
      </w:r>
      <w:r>
        <w:t></w:t>
      </w:r>
      <w:r>
        <w:rPr>
          <w:rFonts w:hint="eastAsia"/>
        </w:rPr>
        <w:t>варто</w:t>
      </w:r>
      <w:r>
        <w:t></w:t>
      </w:r>
      <w:r>
        <w:rPr>
          <w:rFonts w:hint="eastAsia"/>
        </w:rPr>
        <w:t>розглядати</w:t>
      </w:r>
      <w:r>
        <w:t></w:t>
      </w:r>
      <w:r>
        <w:rPr>
          <w:rFonts w:hint="eastAsia"/>
        </w:rPr>
        <w:t>відповідно</w:t>
      </w:r>
      <w:r>
        <w:t></w:t>
      </w:r>
      <w:r>
        <w:rPr>
          <w:rFonts w:hint="eastAsia"/>
        </w:rPr>
        <w:t>до</w:t>
      </w:r>
      <w:r>
        <w:t></w:t>
      </w:r>
      <w:r>
        <w:rPr>
          <w:rFonts w:hint="eastAsia"/>
        </w:rPr>
        <w:t>підсистем</w:t>
      </w:r>
      <w:r>
        <w:t></w:t>
      </w:r>
      <w:r>
        <w:rPr>
          <w:rFonts w:hint="eastAsia"/>
        </w:rPr>
        <w:t>політичної</w:t>
      </w:r>
    </w:p>
    <w:p w:rsidR="00880469" w:rsidRDefault="00880469" w:rsidP="00880469">
      <w:r>
        <w:rPr>
          <w:rFonts w:hint="eastAsia"/>
        </w:rPr>
        <w:t>системи</w:t>
      </w:r>
      <w:r>
        <w:t></w:t>
      </w:r>
      <w:r>
        <w:t></w:t>
      </w:r>
      <w:r>
        <w:rPr>
          <w:rFonts w:hint="eastAsia"/>
        </w:rPr>
        <w:t>В</w:t>
      </w:r>
      <w:r>
        <w:t></w:t>
      </w:r>
      <w:r>
        <w:rPr>
          <w:rFonts w:hint="eastAsia"/>
        </w:rPr>
        <w:t>межах</w:t>
      </w:r>
      <w:r>
        <w:t></w:t>
      </w:r>
      <w:r>
        <w:rPr>
          <w:rFonts w:hint="eastAsia"/>
        </w:rPr>
        <w:t>інституціональної</w:t>
      </w:r>
      <w:r>
        <w:t></w:t>
      </w:r>
      <w:r>
        <w:rPr>
          <w:rFonts w:hint="eastAsia"/>
        </w:rPr>
        <w:t>підсистеми</w:t>
      </w:r>
      <w:r>
        <w:t></w:t>
      </w:r>
      <w:r>
        <w:t></w:t>
      </w:r>
      <w:r>
        <w:rPr>
          <w:rFonts w:hint="eastAsia"/>
        </w:rPr>
        <w:t>кінематограф</w:t>
      </w:r>
      <w:r>
        <w:t></w:t>
      </w:r>
      <w:r>
        <w:rPr>
          <w:rFonts w:hint="eastAsia"/>
        </w:rPr>
        <w:t>є</w:t>
      </w:r>
      <w:r>
        <w:t></w:t>
      </w:r>
      <w:r>
        <w:rPr>
          <w:rFonts w:hint="eastAsia"/>
        </w:rPr>
        <w:t>чинником</w:t>
      </w:r>
    </w:p>
    <w:p w:rsidR="00880469" w:rsidRDefault="00880469" w:rsidP="00880469">
      <w:r>
        <w:rPr>
          <w:rFonts w:hint="eastAsia"/>
        </w:rPr>
        <w:t>процесу</w:t>
      </w:r>
      <w:r>
        <w:t></w:t>
      </w:r>
      <w:r>
        <w:rPr>
          <w:rFonts w:hint="eastAsia"/>
        </w:rPr>
        <w:t>формування</w:t>
      </w:r>
      <w:r>
        <w:t></w:t>
      </w:r>
      <w:r>
        <w:rPr>
          <w:rFonts w:hint="eastAsia"/>
        </w:rPr>
        <w:t>уявлень</w:t>
      </w:r>
      <w:r>
        <w:t></w:t>
      </w:r>
      <w:r>
        <w:rPr>
          <w:rFonts w:hint="eastAsia"/>
        </w:rPr>
        <w:t>про</w:t>
      </w:r>
      <w:r>
        <w:t></w:t>
      </w:r>
      <w:r>
        <w:rPr>
          <w:rFonts w:hint="eastAsia"/>
        </w:rPr>
        <w:t>державні</w:t>
      </w:r>
      <w:r>
        <w:t></w:t>
      </w:r>
      <w:r>
        <w:rPr>
          <w:rFonts w:hint="eastAsia"/>
        </w:rPr>
        <w:t>пріоритети</w:t>
      </w:r>
      <w:r>
        <w:t></w:t>
      </w:r>
      <w:r>
        <w:rPr>
          <w:rFonts w:hint="eastAsia"/>
        </w:rPr>
        <w:t>та</w:t>
      </w:r>
      <w:r>
        <w:t></w:t>
      </w:r>
      <w:r>
        <w:rPr>
          <w:rFonts w:hint="eastAsia"/>
        </w:rPr>
        <w:t>інтереси</w:t>
      </w:r>
      <w:r>
        <w:t></w:t>
      </w:r>
      <w:r>
        <w:rPr>
          <w:rFonts w:hint="eastAsia"/>
        </w:rPr>
        <w:t>та</w:t>
      </w:r>
      <w:r>
        <w:t></w:t>
      </w:r>
      <w:r>
        <w:rPr>
          <w:rFonts w:hint="eastAsia"/>
        </w:rPr>
        <w:t>процесу</w:t>
      </w:r>
    </w:p>
    <w:p w:rsidR="00880469" w:rsidRDefault="00880469" w:rsidP="00880469">
      <w:r>
        <w:rPr>
          <w:rFonts w:hint="eastAsia"/>
        </w:rPr>
        <w:t>легітимації</w:t>
      </w:r>
      <w:r>
        <w:t></w:t>
      </w:r>
      <w:r>
        <w:rPr>
          <w:rFonts w:hint="eastAsia"/>
        </w:rPr>
        <w:t>політичної</w:t>
      </w:r>
      <w:r>
        <w:t></w:t>
      </w:r>
      <w:r>
        <w:rPr>
          <w:rFonts w:hint="eastAsia"/>
        </w:rPr>
        <w:t>влади</w:t>
      </w:r>
      <w:r>
        <w:t></w:t>
      </w:r>
      <w:r>
        <w:rPr>
          <w:rFonts w:hint="eastAsia"/>
        </w:rPr>
        <w:t>і</w:t>
      </w:r>
      <w:r>
        <w:t></w:t>
      </w:r>
      <w:r>
        <w:rPr>
          <w:rFonts w:hint="eastAsia"/>
        </w:rPr>
        <w:t>державних</w:t>
      </w:r>
      <w:r>
        <w:t></w:t>
      </w:r>
      <w:r>
        <w:rPr>
          <w:rFonts w:hint="eastAsia"/>
        </w:rPr>
        <w:t>інститутів</w:t>
      </w:r>
      <w:r>
        <w:t></w:t>
      </w:r>
      <w:r>
        <w:t></w:t>
      </w:r>
      <w:r>
        <w:rPr>
          <w:rFonts w:hint="eastAsia"/>
        </w:rPr>
        <w:t>В</w:t>
      </w:r>
      <w:r>
        <w:t></w:t>
      </w:r>
      <w:r>
        <w:rPr>
          <w:rFonts w:hint="eastAsia"/>
        </w:rPr>
        <w:t>нормативній</w:t>
      </w:r>
      <w:r>
        <w:t></w:t>
      </w:r>
      <w:r>
        <w:rPr>
          <w:rFonts w:hint="eastAsia"/>
        </w:rPr>
        <w:t>підсистемі</w:t>
      </w:r>
      <w:r>
        <w:t></w:t>
      </w:r>
    </w:p>
    <w:p w:rsidR="00880469" w:rsidRDefault="00880469" w:rsidP="00880469">
      <w:r>
        <w:rPr>
          <w:rFonts w:hint="eastAsia"/>
        </w:rPr>
        <w:t>процесу</w:t>
      </w:r>
      <w:r>
        <w:t></w:t>
      </w:r>
      <w:r>
        <w:rPr>
          <w:rFonts w:hint="eastAsia"/>
        </w:rPr>
        <w:t>творення</w:t>
      </w:r>
      <w:r>
        <w:t></w:t>
      </w:r>
      <w:r>
        <w:rPr>
          <w:rFonts w:hint="eastAsia"/>
        </w:rPr>
        <w:t>етичних</w:t>
      </w:r>
      <w:r>
        <w:t></w:t>
      </w:r>
      <w:r>
        <w:rPr>
          <w:rFonts w:hint="eastAsia"/>
        </w:rPr>
        <w:t>еталонів</w:t>
      </w:r>
      <w:r>
        <w:t></w:t>
      </w:r>
      <w:r>
        <w:rPr>
          <w:rFonts w:hint="eastAsia"/>
        </w:rPr>
        <w:t>в</w:t>
      </w:r>
      <w:r>
        <w:t></w:t>
      </w:r>
      <w:r>
        <w:rPr>
          <w:rFonts w:hint="eastAsia"/>
        </w:rPr>
        <w:t>сфері</w:t>
      </w:r>
      <w:r>
        <w:t></w:t>
      </w:r>
      <w:r>
        <w:rPr>
          <w:rFonts w:hint="eastAsia"/>
        </w:rPr>
        <w:t>політичного</w:t>
      </w:r>
      <w:r>
        <w:t></w:t>
      </w:r>
      <w:r>
        <w:rPr>
          <w:rFonts w:hint="eastAsia"/>
        </w:rPr>
        <w:t>та</w:t>
      </w:r>
      <w:r>
        <w:t></w:t>
      </w:r>
      <w:r>
        <w:rPr>
          <w:rFonts w:hint="eastAsia"/>
        </w:rPr>
        <w:t>процесу</w:t>
      </w:r>
      <w:r>
        <w:t></w:t>
      </w:r>
      <w:r>
        <w:rPr>
          <w:rFonts w:hint="eastAsia"/>
        </w:rPr>
        <w:t>поширення</w:t>
      </w:r>
      <w:r>
        <w:t></w:t>
      </w:r>
      <w:r>
        <w:rPr>
          <w:rFonts w:hint="eastAsia"/>
        </w:rPr>
        <w:t>і</w:t>
      </w:r>
    </w:p>
    <w:p w:rsidR="00880469" w:rsidRDefault="00880469" w:rsidP="00880469">
      <w:r>
        <w:rPr>
          <w:rFonts w:hint="eastAsia"/>
        </w:rPr>
        <w:t>засвоєння</w:t>
      </w:r>
      <w:r>
        <w:t></w:t>
      </w:r>
      <w:r>
        <w:rPr>
          <w:rFonts w:hint="eastAsia"/>
        </w:rPr>
        <w:t>норм</w:t>
      </w:r>
      <w:r>
        <w:t></w:t>
      </w:r>
      <w:r>
        <w:rPr>
          <w:rFonts w:hint="eastAsia"/>
        </w:rPr>
        <w:t>політичної</w:t>
      </w:r>
      <w:r>
        <w:t></w:t>
      </w:r>
      <w:r>
        <w:rPr>
          <w:rFonts w:hint="eastAsia"/>
        </w:rPr>
        <w:t>участі</w:t>
      </w:r>
      <w:r>
        <w:t></w:t>
      </w:r>
      <w:r>
        <w:t></w:t>
      </w:r>
      <w:r>
        <w:rPr>
          <w:rFonts w:hint="eastAsia"/>
        </w:rPr>
        <w:t>У</w:t>
      </w:r>
      <w:r>
        <w:t></w:t>
      </w:r>
      <w:r>
        <w:rPr>
          <w:rFonts w:hint="eastAsia"/>
        </w:rPr>
        <w:t>функціональній</w:t>
      </w:r>
      <w:r>
        <w:t></w:t>
      </w:r>
      <w:r>
        <w:rPr>
          <w:rFonts w:hint="eastAsia"/>
        </w:rPr>
        <w:t>підсистемі</w:t>
      </w:r>
      <w:r>
        <w:t></w:t>
      </w:r>
      <w:r>
        <w:t></w:t>
      </w:r>
      <w:r>
        <w:rPr>
          <w:rFonts w:hint="eastAsia"/>
        </w:rPr>
        <w:t>процесу</w:t>
      </w:r>
    </w:p>
    <w:p w:rsidR="00880469" w:rsidRDefault="00880469" w:rsidP="00880469">
      <w:r>
        <w:rPr>
          <w:rFonts w:hint="eastAsia"/>
        </w:rPr>
        <w:t>ідейно</w:t>
      </w:r>
      <w:r>
        <w:t></w:t>
      </w:r>
      <w:r>
        <w:rPr>
          <w:rFonts w:hint="eastAsia"/>
        </w:rPr>
        <w:t>стильової</w:t>
      </w:r>
      <w:r>
        <w:t></w:t>
      </w:r>
      <w:r>
        <w:rPr>
          <w:rFonts w:hint="eastAsia"/>
        </w:rPr>
        <w:t>візуалізації</w:t>
      </w:r>
      <w:r>
        <w:t></w:t>
      </w:r>
      <w:r>
        <w:rPr>
          <w:rFonts w:hint="eastAsia"/>
        </w:rPr>
        <w:t>політичного</w:t>
      </w:r>
      <w:r>
        <w:t></w:t>
      </w:r>
      <w:r>
        <w:rPr>
          <w:rFonts w:hint="eastAsia"/>
        </w:rPr>
        <w:t>режиму</w:t>
      </w:r>
      <w:r>
        <w:t></w:t>
      </w:r>
      <w:r>
        <w:t></w:t>
      </w:r>
      <w:r>
        <w:rPr>
          <w:rFonts w:hint="eastAsia"/>
        </w:rPr>
        <w:t>У</w:t>
      </w:r>
      <w:r>
        <w:t></w:t>
      </w:r>
      <w:r>
        <w:rPr>
          <w:rFonts w:hint="eastAsia"/>
        </w:rPr>
        <w:t>комунікативній</w:t>
      </w:r>
    </w:p>
    <w:p w:rsidR="00880469" w:rsidRDefault="00880469" w:rsidP="00880469">
      <w:r>
        <w:rPr>
          <w:rFonts w:hint="eastAsia"/>
        </w:rPr>
        <w:t>підсистемі</w:t>
      </w:r>
      <w:r>
        <w:t></w:t>
      </w:r>
      <w:r>
        <w:t></w:t>
      </w:r>
      <w:r>
        <w:rPr>
          <w:rFonts w:hint="eastAsia"/>
        </w:rPr>
        <w:t>процесу</w:t>
      </w:r>
      <w:r>
        <w:t></w:t>
      </w:r>
      <w:r>
        <w:rPr>
          <w:rFonts w:hint="eastAsia"/>
        </w:rPr>
        <w:t>формування</w:t>
      </w:r>
      <w:r>
        <w:t></w:t>
      </w:r>
      <w:r>
        <w:rPr>
          <w:rFonts w:hint="eastAsia"/>
        </w:rPr>
        <w:t>політичного</w:t>
      </w:r>
      <w:r>
        <w:t></w:t>
      </w:r>
      <w:r>
        <w:rPr>
          <w:rFonts w:hint="eastAsia"/>
        </w:rPr>
        <w:t>дискурсу</w:t>
      </w:r>
      <w:r>
        <w:t></w:t>
      </w:r>
      <w:r>
        <w:t></w:t>
      </w:r>
      <w:r>
        <w:rPr>
          <w:rFonts w:hint="eastAsia"/>
        </w:rPr>
        <w:t>У</w:t>
      </w:r>
      <w:r>
        <w:t></w:t>
      </w:r>
      <w:r>
        <w:rPr>
          <w:rFonts w:hint="eastAsia"/>
        </w:rPr>
        <w:t>духовно</w:t>
      </w:r>
      <w:r>
        <w:t></w:t>
      </w:r>
      <w:r>
        <w:rPr>
          <w:rFonts w:hint="eastAsia"/>
        </w:rPr>
        <w:t>ідеологічній</w:t>
      </w:r>
    </w:p>
    <w:p w:rsidR="00880469" w:rsidRDefault="00880469" w:rsidP="00880469">
      <w:r>
        <w:rPr>
          <w:rFonts w:hint="eastAsia"/>
        </w:rPr>
        <w:t>підсистемі</w:t>
      </w:r>
      <w:r>
        <w:t></w:t>
      </w:r>
      <w:r>
        <w:t></w:t>
      </w:r>
      <w:r>
        <w:rPr>
          <w:rFonts w:hint="eastAsia"/>
        </w:rPr>
        <w:t>процесу</w:t>
      </w:r>
      <w:r>
        <w:t></w:t>
      </w:r>
      <w:r>
        <w:rPr>
          <w:rFonts w:hint="eastAsia"/>
        </w:rPr>
        <w:t>формування</w:t>
      </w:r>
      <w:r>
        <w:t></w:t>
      </w:r>
      <w:r>
        <w:rPr>
          <w:rFonts w:hint="eastAsia"/>
        </w:rPr>
        <w:t>політичної</w:t>
      </w:r>
      <w:r>
        <w:t></w:t>
      </w:r>
      <w:r>
        <w:rPr>
          <w:rFonts w:hint="eastAsia"/>
        </w:rPr>
        <w:t>культури</w:t>
      </w:r>
      <w:r>
        <w:t></w:t>
      </w:r>
      <w:r>
        <w:rPr>
          <w:rFonts w:hint="eastAsia"/>
        </w:rPr>
        <w:t>і</w:t>
      </w:r>
      <w:r>
        <w:t></w:t>
      </w:r>
      <w:r>
        <w:rPr>
          <w:rFonts w:hint="eastAsia"/>
        </w:rPr>
        <w:t>процесу</w:t>
      </w:r>
      <w:r>
        <w:t></w:t>
      </w:r>
      <w:r>
        <w:rPr>
          <w:rFonts w:hint="eastAsia"/>
        </w:rPr>
        <w:t>творення</w:t>
      </w:r>
    </w:p>
    <w:p w:rsidR="00880469" w:rsidRDefault="00880469" w:rsidP="00880469">
      <w:r>
        <w:rPr>
          <w:rFonts w:hint="eastAsia"/>
        </w:rPr>
        <w:t>національної</w:t>
      </w:r>
      <w:r>
        <w:t></w:t>
      </w:r>
      <w:r>
        <w:rPr>
          <w:rFonts w:hint="eastAsia"/>
        </w:rPr>
        <w:t>історії</w:t>
      </w:r>
      <w:r>
        <w:t></w:t>
      </w:r>
      <w:r>
        <w:rPr>
          <w:rFonts w:hint="eastAsia"/>
        </w:rPr>
        <w:t>та</w:t>
      </w:r>
      <w:r>
        <w:t></w:t>
      </w:r>
      <w:r>
        <w:rPr>
          <w:rFonts w:hint="eastAsia"/>
        </w:rPr>
        <w:t>міфології</w:t>
      </w:r>
      <w:r>
        <w:t></w:t>
      </w:r>
    </w:p>
    <w:p w:rsidR="00880469" w:rsidRDefault="00880469" w:rsidP="00880469">
      <w:r>
        <w:rPr>
          <w:rFonts w:hint="eastAsia"/>
        </w:rPr>
        <w:t>У</w:t>
      </w:r>
      <w:r>
        <w:t></w:t>
      </w:r>
      <w:r>
        <w:rPr>
          <w:rFonts w:hint="eastAsia"/>
        </w:rPr>
        <w:t>відповідності</w:t>
      </w:r>
      <w:r>
        <w:t></w:t>
      </w:r>
      <w:r>
        <w:rPr>
          <w:rFonts w:hint="eastAsia"/>
        </w:rPr>
        <w:t>до</w:t>
      </w:r>
      <w:r>
        <w:t></w:t>
      </w:r>
      <w:r>
        <w:rPr>
          <w:rFonts w:hint="eastAsia"/>
        </w:rPr>
        <w:t>класифікації</w:t>
      </w:r>
      <w:r>
        <w:t></w:t>
      </w:r>
      <w:r>
        <w:rPr>
          <w:rFonts w:hint="eastAsia"/>
        </w:rPr>
        <w:t>політичних</w:t>
      </w:r>
      <w:r>
        <w:t></w:t>
      </w:r>
      <w:r>
        <w:rPr>
          <w:rFonts w:hint="eastAsia"/>
        </w:rPr>
        <w:t>процесів</w:t>
      </w:r>
      <w:r>
        <w:t></w:t>
      </w:r>
      <w:r>
        <w:rPr>
          <w:rFonts w:hint="eastAsia"/>
        </w:rPr>
        <w:t>фактор</w:t>
      </w:r>
      <w:r>
        <w:t></w:t>
      </w:r>
      <w:r>
        <w:rPr>
          <w:rFonts w:hint="eastAsia"/>
        </w:rPr>
        <w:t>впливу</w:t>
      </w:r>
    </w:p>
    <w:p w:rsidR="00880469" w:rsidRDefault="00880469" w:rsidP="00880469">
      <w:r>
        <w:rPr>
          <w:rFonts w:hint="eastAsia"/>
        </w:rPr>
        <w:t>художнього</w:t>
      </w:r>
      <w:r>
        <w:t></w:t>
      </w:r>
      <w:r>
        <w:rPr>
          <w:rFonts w:hint="eastAsia"/>
        </w:rPr>
        <w:t>кіно</w:t>
      </w:r>
      <w:r>
        <w:t></w:t>
      </w:r>
      <w:r>
        <w:rPr>
          <w:rFonts w:hint="eastAsia"/>
        </w:rPr>
        <w:t>можна</w:t>
      </w:r>
      <w:r>
        <w:t></w:t>
      </w:r>
      <w:r>
        <w:rPr>
          <w:rFonts w:hint="eastAsia"/>
        </w:rPr>
        <w:t>виокремити</w:t>
      </w:r>
      <w:r>
        <w:t></w:t>
      </w:r>
      <w:r>
        <w:rPr>
          <w:rFonts w:hint="eastAsia"/>
        </w:rPr>
        <w:t>у</w:t>
      </w:r>
      <w:r>
        <w:t></w:t>
      </w:r>
      <w:r>
        <w:rPr>
          <w:rFonts w:hint="eastAsia"/>
        </w:rPr>
        <w:t>таких</w:t>
      </w:r>
      <w:r>
        <w:t></w:t>
      </w:r>
      <w:r>
        <w:rPr>
          <w:rFonts w:hint="eastAsia"/>
        </w:rPr>
        <w:t>з</w:t>
      </w:r>
      <w:r>
        <w:t></w:t>
      </w:r>
      <w:r>
        <w:rPr>
          <w:rFonts w:hint="eastAsia"/>
        </w:rPr>
        <w:t>них</w:t>
      </w:r>
      <w:r>
        <w:t></w:t>
      </w:r>
      <w:r>
        <w:t></w:t>
      </w:r>
      <w:r>
        <w:rPr>
          <w:rFonts w:hint="eastAsia"/>
        </w:rPr>
        <w:t>За</w:t>
      </w:r>
      <w:r>
        <w:t></w:t>
      </w:r>
      <w:r>
        <w:rPr>
          <w:rFonts w:hint="eastAsia"/>
        </w:rPr>
        <w:t>рівнем</w:t>
      </w:r>
      <w:r>
        <w:t></w:t>
      </w:r>
      <w:r>
        <w:rPr>
          <w:rFonts w:hint="eastAsia"/>
        </w:rPr>
        <w:t>протікання</w:t>
      </w:r>
    </w:p>
    <w:p w:rsidR="00880469" w:rsidRDefault="00880469" w:rsidP="00880469">
      <w:r>
        <w:rPr>
          <w:rFonts w:hint="eastAsia"/>
        </w:rPr>
        <w:t>художнє</w:t>
      </w:r>
      <w:r>
        <w:t></w:t>
      </w:r>
      <w:r>
        <w:rPr>
          <w:rFonts w:hint="eastAsia"/>
        </w:rPr>
        <w:t>кіно</w:t>
      </w:r>
      <w:r>
        <w:t></w:t>
      </w:r>
      <w:r>
        <w:rPr>
          <w:rFonts w:hint="eastAsia"/>
        </w:rPr>
        <w:t>виступає</w:t>
      </w:r>
      <w:r>
        <w:t></w:t>
      </w:r>
      <w:r>
        <w:rPr>
          <w:rFonts w:hint="eastAsia"/>
        </w:rPr>
        <w:t>фактором</w:t>
      </w:r>
      <w:r>
        <w:t></w:t>
      </w:r>
      <w:r>
        <w:rPr>
          <w:rFonts w:hint="eastAsia"/>
        </w:rPr>
        <w:t>політичних</w:t>
      </w:r>
      <w:r>
        <w:t></w:t>
      </w:r>
      <w:r>
        <w:rPr>
          <w:rFonts w:hint="eastAsia"/>
        </w:rPr>
        <w:t>процесів</w:t>
      </w:r>
      <w:r>
        <w:t></w:t>
      </w:r>
      <w:r>
        <w:rPr>
          <w:rFonts w:hint="eastAsia"/>
        </w:rPr>
        <w:t>в</w:t>
      </w:r>
      <w:r>
        <w:t></w:t>
      </w:r>
      <w:r>
        <w:rPr>
          <w:rFonts w:hint="eastAsia"/>
        </w:rPr>
        <w:t>межах</w:t>
      </w:r>
      <w:r>
        <w:t></w:t>
      </w:r>
      <w:r>
        <w:rPr>
          <w:rFonts w:hint="eastAsia"/>
        </w:rPr>
        <w:t>політичної</w:t>
      </w:r>
    </w:p>
    <w:p w:rsidR="00880469" w:rsidRDefault="00880469" w:rsidP="00880469">
      <w:r>
        <w:rPr>
          <w:rFonts w:hint="eastAsia"/>
        </w:rPr>
        <w:t>системи</w:t>
      </w:r>
      <w:r>
        <w:t></w:t>
      </w:r>
      <w:r>
        <w:rPr>
          <w:rFonts w:hint="eastAsia"/>
        </w:rPr>
        <w:t>держав</w:t>
      </w:r>
      <w:r>
        <w:t></w:t>
      </w:r>
      <w:r>
        <w:rPr>
          <w:rFonts w:hint="eastAsia"/>
        </w:rPr>
        <w:t>та</w:t>
      </w:r>
      <w:r>
        <w:t></w:t>
      </w:r>
      <w:r>
        <w:rPr>
          <w:rFonts w:hint="eastAsia"/>
        </w:rPr>
        <w:t>на</w:t>
      </w:r>
      <w:r>
        <w:t></w:t>
      </w:r>
      <w:r>
        <w:rPr>
          <w:rFonts w:hint="eastAsia"/>
        </w:rPr>
        <w:t>наддержавному</w:t>
      </w:r>
      <w:r>
        <w:t></w:t>
      </w:r>
      <w:r>
        <w:rPr>
          <w:rFonts w:hint="eastAsia"/>
        </w:rPr>
        <w:t>рівні</w:t>
      </w:r>
      <w:r>
        <w:t></w:t>
      </w:r>
      <w:r>
        <w:rPr>
          <w:rFonts w:hint="eastAsia"/>
        </w:rPr>
        <w:t>–</w:t>
      </w:r>
      <w:r>
        <w:t></w:t>
      </w:r>
      <w:r>
        <w:rPr>
          <w:rFonts w:hint="eastAsia"/>
        </w:rPr>
        <w:t>перш</w:t>
      </w:r>
      <w:r>
        <w:t></w:t>
      </w:r>
      <w:r>
        <w:rPr>
          <w:rFonts w:hint="eastAsia"/>
        </w:rPr>
        <w:t>за</w:t>
      </w:r>
      <w:r>
        <w:t></w:t>
      </w:r>
      <w:r>
        <w:rPr>
          <w:rFonts w:hint="eastAsia"/>
        </w:rPr>
        <w:t>все</w:t>
      </w:r>
      <w:r>
        <w:t></w:t>
      </w:r>
      <w:r>
        <w:rPr>
          <w:rFonts w:hint="eastAsia"/>
        </w:rPr>
        <w:t>–</w:t>
      </w:r>
      <w:r>
        <w:t></w:t>
      </w:r>
      <w:r>
        <w:rPr>
          <w:rFonts w:hint="eastAsia"/>
        </w:rPr>
        <w:t>рівні</w:t>
      </w:r>
      <w:r>
        <w:t></w:t>
      </w:r>
      <w:r>
        <w:rPr>
          <w:rFonts w:hint="eastAsia"/>
        </w:rPr>
        <w:t>світових</w:t>
      </w:r>
    </w:p>
    <w:p w:rsidR="00880469" w:rsidRDefault="00880469" w:rsidP="00880469">
      <w:r>
        <w:t></w:t>
      </w:r>
      <w:r>
        <w:rPr>
          <w:rFonts w:hint="eastAsia"/>
        </w:rPr>
        <w:t>культур</w:t>
      </w:r>
      <w:r>
        <w:t></w:t>
      </w:r>
      <w:r>
        <w:t></w:t>
      </w:r>
      <w:r>
        <w:t></w:t>
      </w:r>
      <w:r>
        <w:rPr>
          <w:rFonts w:hint="eastAsia"/>
        </w:rPr>
        <w:t>За</w:t>
      </w:r>
      <w:r>
        <w:t></w:t>
      </w:r>
      <w:r>
        <w:rPr>
          <w:rFonts w:hint="eastAsia"/>
        </w:rPr>
        <w:t>критерієм</w:t>
      </w:r>
      <w:r>
        <w:t></w:t>
      </w:r>
      <w:r>
        <w:rPr>
          <w:rFonts w:hint="eastAsia"/>
        </w:rPr>
        <w:t>стабільності</w:t>
      </w:r>
      <w:r>
        <w:t></w:t>
      </w:r>
      <w:r>
        <w:rPr>
          <w:rFonts w:hint="eastAsia"/>
        </w:rPr>
        <w:t>чинник</w:t>
      </w:r>
      <w:r>
        <w:t></w:t>
      </w:r>
      <w:r>
        <w:rPr>
          <w:rFonts w:hint="eastAsia"/>
        </w:rPr>
        <w:t>впливу</w:t>
      </w:r>
      <w:r>
        <w:t></w:t>
      </w:r>
      <w:r>
        <w:rPr>
          <w:rFonts w:hint="eastAsia"/>
        </w:rPr>
        <w:t>кінематографу</w:t>
      </w:r>
      <w:r>
        <w:t></w:t>
      </w:r>
      <w:r>
        <w:rPr>
          <w:rFonts w:hint="eastAsia"/>
        </w:rPr>
        <w:t>можна</w:t>
      </w:r>
    </w:p>
    <w:p w:rsidR="00880469" w:rsidRDefault="00880469" w:rsidP="00880469">
      <w:r>
        <w:rPr>
          <w:rFonts w:hint="eastAsia"/>
        </w:rPr>
        <w:t>виокремити</w:t>
      </w:r>
      <w:r>
        <w:t></w:t>
      </w:r>
      <w:r>
        <w:rPr>
          <w:rFonts w:hint="eastAsia"/>
        </w:rPr>
        <w:t>як</w:t>
      </w:r>
      <w:r>
        <w:t></w:t>
      </w:r>
      <w:r>
        <w:rPr>
          <w:rFonts w:hint="eastAsia"/>
        </w:rPr>
        <w:t>у</w:t>
      </w:r>
      <w:r>
        <w:t></w:t>
      </w:r>
      <w:r>
        <w:rPr>
          <w:rFonts w:hint="eastAsia"/>
        </w:rPr>
        <w:t>стабільних</w:t>
      </w:r>
      <w:r>
        <w:t></w:t>
      </w:r>
      <w:r>
        <w:rPr>
          <w:rFonts w:hint="eastAsia"/>
        </w:rPr>
        <w:t>політичних</w:t>
      </w:r>
      <w:r>
        <w:t></w:t>
      </w:r>
      <w:r>
        <w:rPr>
          <w:rFonts w:hint="eastAsia"/>
        </w:rPr>
        <w:t>процесах</w:t>
      </w:r>
      <w:r>
        <w:t></w:t>
      </w:r>
      <w:r>
        <w:t></w:t>
      </w:r>
      <w:r>
        <w:rPr>
          <w:rFonts w:hint="eastAsia"/>
        </w:rPr>
        <w:t>так</w:t>
      </w:r>
      <w:r>
        <w:t></w:t>
      </w:r>
      <w:r>
        <w:rPr>
          <w:rFonts w:hint="eastAsia"/>
        </w:rPr>
        <w:t>і</w:t>
      </w:r>
      <w:r>
        <w:t></w:t>
      </w:r>
      <w:r>
        <w:rPr>
          <w:rFonts w:hint="eastAsia"/>
        </w:rPr>
        <w:t>в</w:t>
      </w:r>
      <w:r>
        <w:t></w:t>
      </w:r>
      <w:r>
        <w:rPr>
          <w:rFonts w:hint="eastAsia"/>
        </w:rPr>
        <w:t>трансформаційних</w:t>
      </w:r>
      <w:r>
        <w:t></w:t>
      </w:r>
    </w:p>
    <w:p w:rsidR="00880469" w:rsidRDefault="00880469" w:rsidP="00880469">
      <w:r>
        <w:rPr>
          <w:rFonts w:hint="eastAsia"/>
        </w:rPr>
        <w:t>однак</w:t>
      </w:r>
      <w:r>
        <w:t></w:t>
      </w:r>
      <w:r>
        <w:rPr>
          <w:rFonts w:hint="eastAsia"/>
        </w:rPr>
        <w:t>в</w:t>
      </w:r>
      <w:r>
        <w:t></w:t>
      </w:r>
      <w:r>
        <w:rPr>
          <w:rFonts w:hint="eastAsia"/>
        </w:rPr>
        <w:t>останніх</w:t>
      </w:r>
      <w:r>
        <w:t></w:t>
      </w:r>
      <w:r>
        <w:rPr>
          <w:rFonts w:hint="eastAsia"/>
        </w:rPr>
        <w:t>роль</w:t>
      </w:r>
      <w:r>
        <w:t></w:t>
      </w:r>
      <w:r>
        <w:rPr>
          <w:rFonts w:hint="eastAsia"/>
        </w:rPr>
        <w:t>кіно</w:t>
      </w:r>
      <w:r>
        <w:t></w:t>
      </w:r>
      <w:r>
        <w:rPr>
          <w:rFonts w:hint="eastAsia"/>
        </w:rPr>
        <w:t>значно</w:t>
      </w:r>
      <w:r>
        <w:t></w:t>
      </w:r>
      <w:r>
        <w:rPr>
          <w:rFonts w:hint="eastAsia"/>
        </w:rPr>
        <w:t>зростає</w:t>
      </w:r>
      <w:r>
        <w:t></w:t>
      </w:r>
      <w:r>
        <w:t></w:t>
      </w:r>
      <w:r>
        <w:rPr>
          <w:rFonts w:hint="eastAsia"/>
        </w:rPr>
        <w:t>Художнє</w:t>
      </w:r>
      <w:r>
        <w:t></w:t>
      </w:r>
      <w:r>
        <w:rPr>
          <w:rFonts w:hint="eastAsia"/>
        </w:rPr>
        <w:t>кіно</w:t>
      </w:r>
      <w:r>
        <w:t></w:t>
      </w:r>
      <w:r>
        <w:rPr>
          <w:rFonts w:hint="eastAsia"/>
        </w:rPr>
        <w:t>функціонує</w:t>
      </w:r>
      <w:r>
        <w:t></w:t>
      </w:r>
      <w:r>
        <w:rPr>
          <w:rFonts w:hint="eastAsia"/>
        </w:rPr>
        <w:t>в</w:t>
      </w:r>
    </w:p>
    <w:p w:rsidR="00880469" w:rsidRDefault="00880469" w:rsidP="00880469">
      <w:r>
        <w:rPr>
          <w:rFonts w:hint="eastAsia"/>
        </w:rPr>
        <w:t>легальних</w:t>
      </w:r>
      <w:r>
        <w:t></w:t>
      </w:r>
      <w:r>
        <w:rPr>
          <w:rFonts w:hint="eastAsia"/>
        </w:rPr>
        <w:t>політичних</w:t>
      </w:r>
      <w:r>
        <w:t></w:t>
      </w:r>
      <w:r>
        <w:rPr>
          <w:rFonts w:hint="eastAsia"/>
        </w:rPr>
        <w:t>процесах</w:t>
      </w:r>
      <w:r>
        <w:t></w:t>
      </w:r>
      <w:r>
        <w:t></w:t>
      </w:r>
      <w:r>
        <w:rPr>
          <w:rFonts w:hint="eastAsia"/>
        </w:rPr>
        <w:t>а</w:t>
      </w:r>
      <w:r>
        <w:t></w:t>
      </w:r>
      <w:r>
        <w:rPr>
          <w:rFonts w:hint="eastAsia"/>
        </w:rPr>
        <w:t>за</w:t>
      </w:r>
      <w:r>
        <w:t></w:t>
      </w:r>
      <w:r>
        <w:rPr>
          <w:rFonts w:hint="eastAsia"/>
        </w:rPr>
        <w:t>часовими</w:t>
      </w:r>
      <w:r>
        <w:t></w:t>
      </w:r>
      <w:r>
        <w:rPr>
          <w:rFonts w:hint="eastAsia"/>
        </w:rPr>
        <w:t>рамками</w:t>
      </w:r>
      <w:r>
        <w:t></w:t>
      </w:r>
      <w:r>
        <w:rPr>
          <w:rFonts w:hint="eastAsia"/>
        </w:rPr>
        <w:t>–</w:t>
      </w:r>
      <w:r>
        <w:t></w:t>
      </w:r>
      <w:r>
        <w:rPr>
          <w:rFonts w:hint="eastAsia"/>
        </w:rPr>
        <w:t>в</w:t>
      </w:r>
      <w:r>
        <w:t></w:t>
      </w:r>
      <w:r>
        <w:rPr>
          <w:rFonts w:hint="eastAsia"/>
        </w:rPr>
        <w:t>середньо</w:t>
      </w:r>
      <w:r>
        <w:t></w:t>
      </w:r>
      <w:r>
        <w:t></w:t>
      </w:r>
      <w:r>
        <w:rPr>
          <w:rFonts w:hint="eastAsia"/>
        </w:rPr>
        <w:t>і</w:t>
      </w:r>
    </w:p>
    <w:p w:rsidR="00880469" w:rsidRDefault="00880469" w:rsidP="00880469">
      <w:r>
        <w:rPr>
          <w:rFonts w:hint="eastAsia"/>
        </w:rPr>
        <w:t>довгострокових</w:t>
      </w:r>
      <w:r>
        <w:t></w:t>
      </w:r>
      <w:r>
        <w:t></w:t>
      </w:r>
      <w:r>
        <w:rPr>
          <w:rFonts w:hint="eastAsia"/>
        </w:rPr>
        <w:t>відображаючи</w:t>
      </w:r>
      <w:r>
        <w:t></w:t>
      </w:r>
      <w:r>
        <w:rPr>
          <w:rFonts w:hint="eastAsia"/>
        </w:rPr>
        <w:t>політичні</w:t>
      </w:r>
      <w:r>
        <w:t></w:t>
      </w:r>
      <w:r>
        <w:rPr>
          <w:rFonts w:hint="eastAsia"/>
        </w:rPr>
        <w:t>та</w:t>
      </w:r>
      <w:r>
        <w:t></w:t>
      </w:r>
      <w:r>
        <w:rPr>
          <w:rFonts w:hint="eastAsia"/>
        </w:rPr>
        <w:t>ідеологічні</w:t>
      </w:r>
      <w:r>
        <w:t></w:t>
      </w:r>
      <w:r>
        <w:rPr>
          <w:rFonts w:hint="eastAsia"/>
        </w:rPr>
        <w:t>макротенденції</w:t>
      </w:r>
      <w:r>
        <w:t></w:t>
      </w:r>
      <w:r>
        <w:rPr>
          <w:rFonts w:hint="eastAsia"/>
        </w:rPr>
        <w:t>змін</w:t>
      </w:r>
    </w:p>
    <w:p w:rsidR="00880469" w:rsidRDefault="00880469" w:rsidP="00880469">
      <w:r>
        <w:rPr>
          <w:rFonts w:hint="eastAsia"/>
        </w:rPr>
        <w:t>політичних</w:t>
      </w:r>
      <w:r>
        <w:t></w:t>
      </w:r>
      <w:r>
        <w:rPr>
          <w:rFonts w:hint="eastAsia"/>
        </w:rPr>
        <w:t>систем</w:t>
      </w:r>
      <w:r>
        <w:t></w:t>
      </w:r>
      <w:r>
        <w:t></w:t>
      </w:r>
      <w:r>
        <w:rPr>
          <w:rFonts w:hint="eastAsia"/>
        </w:rPr>
        <w:t>За</w:t>
      </w:r>
      <w:r>
        <w:t></w:t>
      </w:r>
      <w:r>
        <w:rPr>
          <w:rFonts w:hint="eastAsia"/>
        </w:rPr>
        <w:t>напрямом</w:t>
      </w:r>
      <w:r>
        <w:t></w:t>
      </w:r>
      <w:r>
        <w:rPr>
          <w:rFonts w:hint="eastAsia"/>
        </w:rPr>
        <w:t>свого</w:t>
      </w:r>
      <w:r>
        <w:t></w:t>
      </w:r>
      <w:r>
        <w:rPr>
          <w:rFonts w:hint="eastAsia"/>
        </w:rPr>
        <w:t>розгортання</w:t>
      </w:r>
      <w:r>
        <w:t></w:t>
      </w:r>
      <w:r>
        <w:t></w:t>
      </w:r>
      <w:r>
        <w:rPr>
          <w:rFonts w:hint="eastAsia"/>
        </w:rPr>
        <w:t>кіно</w:t>
      </w:r>
      <w:r>
        <w:t></w:t>
      </w:r>
      <w:r>
        <w:rPr>
          <w:rFonts w:hint="eastAsia"/>
        </w:rPr>
        <w:t>проявляється</w:t>
      </w:r>
      <w:r>
        <w:t></w:t>
      </w:r>
      <w:r>
        <w:rPr>
          <w:rFonts w:hint="eastAsia"/>
        </w:rPr>
        <w:t>у</w:t>
      </w:r>
    </w:p>
    <w:p w:rsidR="00880469" w:rsidRDefault="00880469" w:rsidP="00880469">
      <w:r>
        <w:t></w:t>
      </w:r>
      <w:r>
        <w:t></w:t>
      </w:r>
      <w:r>
        <w:t></w:t>
      </w:r>
    </w:p>
    <w:p w:rsidR="00880469" w:rsidRDefault="00880469" w:rsidP="00880469">
      <w:r>
        <w:rPr>
          <w:rFonts w:hint="eastAsia"/>
        </w:rPr>
        <w:t>вертикальних</w:t>
      </w:r>
      <w:r>
        <w:t></w:t>
      </w:r>
      <w:r>
        <w:rPr>
          <w:rFonts w:hint="eastAsia"/>
        </w:rPr>
        <w:t>політичних</w:t>
      </w:r>
      <w:r>
        <w:t></w:t>
      </w:r>
      <w:r>
        <w:rPr>
          <w:rFonts w:hint="eastAsia"/>
        </w:rPr>
        <w:t>процесах</w:t>
      </w:r>
      <w:r>
        <w:t></w:t>
      </w:r>
      <w:r>
        <w:t></w:t>
      </w:r>
      <w:r>
        <w:rPr>
          <w:rFonts w:hint="eastAsia"/>
        </w:rPr>
        <w:t>кінцевим</w:t>
      </w:r>
      <w:r>
        <w:t></w:t>
      </w:r>
      <w:r>
        <w:rPr>
          <w:rFonts w:hint="eastAsia"/>
        </w:rPr>
        <w:t>об’єктом</w:t>
      </w:r>
      <w:r>
        <w:t></w:t>
      </w:r>
      <w:r>
        <w:rPr>
          <w:rFonts w:hint="eastAsia"/>
        </w:rPr>
        <w:t>яких</w:t>
      </w:r>
      <w:r>
        <w:t></w:t>
      </w:r>
      <w:r>
        <w:rPr>
          <w:rFonts w:hint="eastAsia"/>
        </w:rPr>
        <w:t>завжди</w:t>
      </w:r>
      <w:r>
        <w:t></w:t>
      </w:r>
      <w:r>
        <w:rPr>
          <w:rFonts w:hint="eastAsia"/>
        </w:rPr>
        <w:t>є</w:t>
      </w:r>
      <w:r>
        <w:t></w:t>
      </w:r>
      <w:r>
        <w:rPr>
          <w:rFonts w:hint="eastAsia"/>
        </w:rPr>
        <w:t>великі</w:t>
      </w:r>
    </w:p>
    <w:p w:rsidR="00880469" w:rsidRDefault="00880469" w:rsidP="00880469">
      <w:r>
        <w:rPr>
          <w:rFonts w:hint="eastAsia"/>
        </w:rPr>
        <w:t>політичні</w:t>
      </w:r>
      <w:r>
        <w:t></w:t>
      </w:r>
      <w:r>
        <w:rPr>
          <w:rFonts w:hint="eastAsia"/>
        </w:rPr>
        <w:t>спільноти</w:t>
      </w:r>
      <w:r>
        <w:t></w:t>
      </w:r>
      <w:r>
        <w:t></w:t>
      </w:r>
      <w:r>
        <w:rPr>
          <w:rFonts w:hint="eastAsia"/>
        </w:rPr>
        <w:t>а</w:t>
      </w:r>
      <w:r>
        <w:t></w:t>
      </w:r>
      <w:r>
        <w:rPr>
          <w:rFonts w:hint="eastAsia"/>
        </w:rPr>
        <w:t>держава</w:t>
      </w:r>
      <w:r>
        <w:t></w:t>
      </w:r>
      <w:r>
        <w:rPr>
          <w:rFonts w:hint="eastAsia"/>
        </w:rPr>
        <w:t>може</w:t>
      </w:r>
      <w:r>
        <w:t></w:t>
      </w:r>
      <w:r>
        <w:rPr>
          <w:rFonts w:hint="eastAsia"/>
        </w:rPr>
        <w:t>виступати</w:t>
      </w:r>
      <w:r>
        <w:t></w:t>
      </w:r>
      <w:r>
        <w:rPr>
          <w:rFonts w:hint="eastAsia"/>
        </w:rPr>
        <w:t>як</w:t>
      </w:r>
      <w:r>
        <w:t></w:t>
      </w:r>
      <w:r>
        <w:rPr>
          <w:rFonts w:hint="eastAsia"/>
        </w:rPr>
        <w:t>ініціатором</w:t>
      </w:r>
      <w:r>
        <w:t></w:t>
      </w:r>
      <w:r>
        <w:rPr>
          <w:rFonts w:hint="eastAsia"/>
        </w:rPr>
        <w:t>використання</w:t>
      </w:r>
    </w:p>
    <w:p w:rsidR="00880469" w:rsidRDefault="00880469" w:rsidP="00880469">
      <w:r>
        <w:rPr>
          <w:rFonts w:hint="eastAsia"/>
        </w:rPr>
        <w:t>кіно</w:t>
      </w:r>
      <w:r>
        <w:t></w:t>
      </w:r>
      <w:r>
        <w:t></w:t>
      </w:r>
      <w:r>
        <w:rPr>
          <w:rFonts w:hint="eastAsia"/>
        </w:rPr>
        <w:t>так</w:t>
      </w:r>
      <w:r>
        <w:t></w:t>
      </w:r>
      <w:r>
        <w:rPr>
          <w:rFonts w:hint="eastAsia"/>
        </w:rPr>
        <w:t>і</w:t>
      </w:r>
      <w:r>
        <w:t></w:t>
      </w:r>
      <w:r>
        <w:rPr>
          <w:rFonts w:hint="eastAsia"/>
        </w:rPr>
        <w:t>контрагентом</w:t>
      </w:r>
      <w:r>
        <w:t></w:t>
      </w:r>
    </w:p>
    <w:p w:rsidR="00880469" w:rsidRDefault="00880469" w:rsidP="00880469">
      <w:r>
        <w:rPr>
          <w:rFonts w:hint="eastAsia"/>
        </w:rPr>
        <w:t>Коло</w:t>
      </w:r>
      <w:r>
        <w:t></w:t>
      </w:r>
      <w:r>
        <w:rPr>
          <w:rFonts w:hint="eastAsia"/>
        </w:rPr>
        <w:t>суб’єктів</w:t>
      </w:r>
      <w:r>
        <w:t></w:t>
      </w:r>
      <w:r>
        <w:rPr>
          <w:rFonts w:hint="eastAsia"/>
        </w:rPr>
        <w:t>використання</w:t>
      </w:r>
      <w:r>
        <w:t></w:t>
      </w:r>
      <w:r>
        <w:rPr>
          <w:rFonts w:hint="eastAsia"/>
        </w:rPr>
        <w:t>художнього</w:t>
      </w:r>
      <w:r>
        <w:t></w:t>
      </w:r>
      <w:r>
        <w:rPr>
          <w:rFonts w:hint="eastAsia"/>
        </w:rPr>
        <w:t>кіно</w:t>
      </w:r>
      <w:r>
        <w:t></w:t>
      </w:r>
      <w:r>
        <w:rPr>
          <w:rFonts w:hint="eastAsia"/>
        </w:rPr>
        <w:t>у</w:t>
      </w:r>
      <w:r>
        <w:t></w:t>
      </w:r>
      <w:r>
        <w:rPr>
          <w:rFonts w:hint="eastAsia"/>
        </w:rPr>
        <w:t>політичних</w:t>
      </w:r>
      <w:r>
        <w:t></w:t>
      </w:r>
      <w:r>
        <w:rPr>
          <w:rFonts w:hint="eastAsia"/>
        </w:rPr>
        <w:t>процесах</w:t>
      </w:r>
    </w:p>
    <w:p w:rsidR="00880469" w:rsidRDefault="00880469" w:rsidP="00880469">
      <w:r>
        <w:rPr>
          <w:rFonts w:hint="eastAsia"/>
        </w:rPr>
        <w:t>поділяється</w:t>
      </w:r>
      <w:r>
        <w:t></w:t>
      </w:r>
      <w:r>
        <w:rPr>
          <w:rFonts w:hint="eastAsia"/>
        </w:rPr>
        <w:t>на</w:t>
      </w:r>
      <w:r>
        <w:t></w:t>
      </w:r>
      <w:r>
        <w:rPr>
          <w:rFonts w:hint="eastAsia"/>
        </w:rPr>
        <w:t>дві</w:t>
      </w:r>
      <w:r>
        <w:t></w:t>
      </w:r>
      <w:r>
        <w:rPr>
          <w:rFonts w:hint="eastAsia"/>
        </w:rPr>
        <w:t>групи</w:t>
      </w:r>
      <w:r>
        <w:t></w:t>
      </w:r>
      <w:r>
        <w:t></w:t>
      </w:r>
      <w:r>
        <w:rPr>
          <w:rFonts w:hint="eastAsia"/>
        </w:rPr>
        <w:t>політичні</w:t>
      </w:r>
      <w:r>
        <w:t></w:t>
      </w:r>
      <w:r>
        <w:rPr>
          <w:rFonts w:hint="eastAsia"/>
        </w:rPr>
        <w:t>та</w:t>
      </w:r>
      <w:r>
        <w:t></w:t>
      </w:r>
      <w:r>
        <w:rPr>
          <w:rFonts w:hint="eastAsia"/>
        </w:rPr>
        <w:t>неполітичні</w:t>
      </w:r>
      <w:r>
        <w:t></w:t>
      </w:r>
      <w:r>
        <w:t></w:t>
      </w:r>
      <w:r>
        <w:rPr>
          <w:rFonts w:hint="eastAsia"/>
        </w:rPr>
        <w:t>До</w:t>
      </w:r>
      <w:r>
        <w:t></w:t>
      </w:r>
      <w:r>
        <w:rPr>
          <w:rFonts w:hint="eastAsia"/>
        </w:rPr>
        <w:t>політичних</w:t>
      </w:r>
      <w:r>
        <w:t></w:t>
      </w:r>
      <w:r>
        <w:rPr>
          <w:rFonts w:hint="eastAsia"/>
        </w:rPr>
        <w:t>суб’єктів</w:t>
      </w:r>
    </w:p>
    <w:p w:rsidR="00880469" w:rsidRDefault="00880469" w:rsidP="00880469">
      <w:r>
        <w:rPr>
          <w:rFonts w:hint="eastAsia"/>
        </w:rPr>
        <w:t>належать</w:t>
      </w:r>
      <w:r>
        <w:t></w:t>
      </w:r>
      <w:r>
        <w:t></w:t>
      </w:r>
      <w:r>
        <w:rPr>
          <w:rFonts w:hint="eastAsia"/>
        </w:rPr>
        <w:t>ідеологічно</w:t>
      </w:r>
      <w:r>
        <w:t></w:t>
      </w:r>
      <w:r>
        <w:rPr>
          <w:rFonts w:hint="eastAsia"/>
        </w:rPr>
        <w:t>вмотивовані</w:t>
      </w:r>
      <w:r>
        <w:t></w:t>
      </w:r>
      <w:r>
        <w:rPr>
          <w:rFonts w:hint="eastAsia"/>
        </w:rPr>
        <w:t>автори</w:t>
      </w:r>
      <w:r>
        <w:t></w:t>
      </w:r>
      <w:r>
        <w:rPr>
          <w:rFonts w:hint="eastAsia"/>
        </w:rPr>
        <w:t>кінофільму</w:t>
      </w:r>
      <w:r>
        <w:t></w:t>
      </w:r>
      <w:r>
        <w:t></w:t>
      </w:r>
      <w:r>
        <w:rPr>
          <w:rFonts w:hint="eastAsia"/>
        </w:rPr>
        <w:t>режисери</w:t>
      </w:r>
      <w:r>
        <w:t></w:t>
      </w:r>
      <w:r>
        <w:t></w:t>
      </w:r>
      <w:r>
        <w:rPr>
          <w:rFonts w:hint="eastAsia"/>
        </w:rPr>
        <w:t>продюсери</w:t>
      </w:r>
      <w:r>
        <w:t></w:t>
      </w:r>
      <w:r>
        <w:rPr>
          <w:rFonts w:hint="eastAsia"/>
        </w:rPr>
        <w:t>та</w:t>
      </w:r>
    </w:p>
    <w:p w:rsidR="00880469" w:rsidRDefault="00880469" w:rsidP="00880469">
      <w:r>
        <w:rPr>
          <w:rFonts w:hint="eastAsia"/>
        </w:rPr>
        <w:t>сценаристи</w:t>
      </w:r>
      <w:r>
        <w:t></w:t>
      </w:r>
      <w:r>
        <w:t></w:t>
      </w:r>
      <w:r>
        <w:rPr>
          <w:rFonts w:hint="eastAsia"/>
        </w:rPr>
        <w:t>та</w:t>
      </w:r>
      <w:r>
        <w:t></w:t>
      </w:r>
      <w:r>
        <w:rPr>
          <w:rFonts w:hint="eastAsia"/>
        </w:rPr>
        <w:t>держава</w:t>
      </w:r>
      <w:r>
        <w:t></w:t>
      </w:r>
      <w:r>
        <w:rPr>
          <w:rFonts w:hint="eastAsia"/>
        </w:rPr>
        <w:t>через</w:t>
      </w:r>
      <w:r>
        <w:t></w:t>
      </w:r>
      <w:r>
        <w:rPr>
          <w:rFonts w:hint="eastAsia"/>
        </w:rPr>
        <w:t>її</w:t>
      </w:r>
      <w:r>
        <w:t></w:t>
      </w:r>
      <w:r>
        <w:rPr>
          <w:rFonts w:hint="eastAsia"/>
        </w:rPr>
        <w:t>відповідні</w:t>
      </w:r>
      <w:r>
        <w:t></w:t>
      </w:r>
      <w:r>
        <w:rPr>
          <w:rFonts w:hint="eastAsia"/>
        </w:rPr>
        <w:t>органи</w:t>
      </w:r>
      <w:r>
        <w:t></w:t>
      </w:r>
      <w:r>
        <w:rPr>
          <w:rFonts w:hint="eastAsia"/>
        </w:rPr>
        <w:t>або</w:t>
      </w:r>
      <w:r>
        <w:t></w:t>
      </w:r>
      <w:r>
        <w:rPr>
          <w:rFonts w:hint="eastAsia"/>
        </w:rPr>
        <w:t>через</w:t>
      </w:r>
      <w:r>
        <w:t></w:t>
      </w:r>
      <w:r>
        <w:rPr>
          <w:rFonts w:hint="eastAsia"/>
        </w:rPr>
        <w:t>окремих</w:t>
      </w:r>
      <w:r>
        <w:t></w:t>
      </w:r>
      <w:r>
        <w:rPr>
          <w:rFonts w:hint="eastAsia"/>
        </w:rPr>
        <w:t>осіб</w:t>
      </w:r>
      <w:r>
        <w:t></w:t>
      </w:r>
    </w:p>
    <w:p w:rsidR="00880469" w:rsidRDefault="00880469" w:rsidP="00880469">
      <w:r>
        <w:rPr>
          <w:rFonts w:hint="eastAsia"/>
        </w:rPr>
        <w:t>Неполітичними</w:t>
      </w:r>
      <w:r>
        <w:t></w:t>
      </w:r>
      <w:r>
        <w:rPr>
          <w:rFonts w:hint="eastAsia"/>
        </w:rPr>
        <w:t>суб’єктами</w:t>
      </w:r>
      <w:r>
        <w:t></w:t>
      </w:r>
      <w:r>
        <w:rPr>
          <w:rFonts w:hint="eastAsia"/>
        </w:rPr>
        <w:t>використання</w:t>
      </w:r>
      <w:r>
        <w:t></w:t>
      </w:r>
      <w:r>
        <w:rPr>
          <w:rFonts w:hint="eastAsia"/>
        </w:rPr>
        <w:t>кіно</w:t>
      </w:r>
      <w:r>
        <w:t></w:t>
      </w:r>
      <w:r>
        <w:rPr>
          <w:rFonts w:hint="eastAsia"/>
        </w:rPr>
        <w:t>в</w:t>
      </w:r>
      <w:r>
        <w:t></w:t>
      </w:r>
      <w:r>
        <w:rPr>
          <w:rFonts w:hint="eastAsia"/>
        </w:rPr>
        <w:t>політичних</w:t>
      </w:r>
      <w:r>
        <w:t></w:t>
      </w:r>
      <w:r>
        <w:rPr>
          <w:rFonts w:hint="eastAsia"/>
        </w:rPr>
        <w:t>процесах</w:t>
      </w:r>
      <w:r>
        <w:t></w:t>
      </w:r>
      <w:r>
        <w:rPr>
          <w:rFonts w:hint="eastAsia"/>
        </w:rPr>
        <w:t>є</w:t>
      </w:r>
      <w:r>
        <w:t></w:t>
      </w:r>
    </w:p>
    <w:p w:rsidR="00880469" w:rsidRDefault="00880469" w:rsidP="00880469">
      <w:r>
        <w:rPr>
          <w:rFonts w:hint="eastAsia"/>
        </w:rPr>
        <w:t>суспільство</w:t>
      </w:r>
      <w:r>
        <w:t></w:t>
      </w:r>
      <w:r>
        <w:rPr>
          <w:rFonts w:hint="eastAsia"/>
        </w:rPr>
        <w:t>через</w:t>
      </w:r>
      <w:r>
        <w:t></w:t>
      </w:r>
      <w:r>
        <w:rPr>
          <w:rFonts w:hint="eastAsia"/>
        </w:rPr>
        <w:t>кінобізнес</w:t>
      </w:r>
      <w:r>
        <w:t></w:t>
      </w:r>
      <w:r>
        <w:t></w:t>
      </w:r>
      <w:r>
        <w:rPr>
          <w:rFonts w:hint="eastAsia"/>
        </w:rPr>
        <w:t>який</w:t>
      </w:r>
      <w:r>
        <w:t></w:t>
      </w:r>
      <w:r>
        <w:rPr>
          <w:rFonts w:hint="eastAsia"/>
        </w:rPr>
        <w:t>надає</w:t>
      </w:r>
      <w:r>
        <w:t></w:t>
      </w:r>
      <w:r>
        <w:rPr>
          <w:rFonts w:hint="eastAsia"/>
        </w:rPr>
        <w:t>суспільним</w:t>
      </w:r>
      <w:r>
        <w:t></w:t>
      </w:r>
      <w:r>
        <w:rPr>
          <w:rFonts w:hint="eastAsia"/>
        </w:rPr>
        <w:t>запитам</w:t>
      </w:r>
      <w:r>
        <w:t></w:t>
      </w:r>
      <w:r>
        <w:rPr>
          <w:rFonts w:hint="eastAsia"/>
        </w:rPr>
        <w:t>конкретної</w:t>
      </w:r>
      <w:r>
        <w:t></w:t>
      </w:r>
      <w:r>
        <w:rPr>
          <w:rFonts w:hint="eastAsia"/>
        </w:rPr>
        <w:t>форми</w:t>
      </w:r>
    </w:p>
    <w:p w:rsidR="00880469" w:rsidRDefault="00880469" w:rsidP="00880469">
      <w:r>
        <w:rPr>
          <w:rFonts w:hint="eastAsia"/>
        </w:rPr>
        <w:t>та</w:t>
      </w:r>
      <w:r>
        <w:t></w:t>
      </w:r>
      <w:r>
        <w:rPr>
          <w:rFonts w:hint="eastAsia"/>
        </w:rPr>
        <w:t>політично</w:t>
      </w:r>
      <w:r>
        <w:t></w:t>
      </w:r>
      <w:r>
        <w:rPr>
          <w:rFonts w:hint="eastAsia"/>
        </w:rPr>
        <w:t>невмотивовані</w:t>
      </w:r>
      <w:r>
        <w:t></w:t>
      </w:r>
      <w:r>
        <w:rPr>
          <w:rFonts w:hint="eastAsia"/>
        </w:rPr>
        <w:t>автори</w:t>
      </w:r>
      <w:r>
        <w:t></w:t>
      </w:r>
      <w:r>
        <w:rPr>
          <w:rFonts w:hint="eastAsia"/>
        </w:rPr>
        <w:t>кінофільму</w:t>
      </w:r>
      <w:r>
        <w:t></w:t>
      </w:r>
      <w:r>
        <w:t></w:t>
      </w:r>
      <w:r>
        <w:rPr>
          <w:rFonts w:hint="eastAsia"/>
        </w:rPr>
        <w:t>Об’єктом</w:t>
      </w:r>
      <w:r>
        <w:t></w:t>
      </w:r>
      <w:r>
        <w:rPr>
          <w:rFonts w:hint="eastAsia"/>
        </w:rPr>
        <w:t>впливу</w:t>
      </w:r>
      <w:r>
        <w:t></w:t>
      </w:r>
      <w:r>
        <w:rPr>
          <w:rFonts w:hint="eastAsia"/>
        </w:rPr>
        <w:t>художнього</w:t>
      </w:r>
    </w:p>
    <w:p w:rsidR="00880469" w:rsidRDefault="00880469" w:rsidP="00880469">
      <w:r>
        <w:rPr>
          <w:rFonts w:hint="eastAsia"/>
        </w:rPr>
        <w:t>кіно</w:t>
      </w:r>
      <w:r>
        <w:t></w:t>
      </w:r>
      <w:r>
        <w:rPr>
          <w:rFonts w:hint="eastAsia"/>
        </w:rPr>
        <w:t>в</w:t>
      </w:r>
      <w:r>
        <w:t></w:t>
      </w:r>
      <w:r>
        <w:rPr>
          <w:rFonts w:hint="eastAsia"/>
        </w:rPr>
        <w:t>політичних</w:t>
      </w:r>
      <w:r>
        <w:t></w:t>
      </w:r>
      <w:r>
        <w:rPr>
          <w:rFonts w:hint="eastAsia"/>
        </w:rPr>
        <w:t>процесах</w:t>
      </w:r>
      <w:r>
        <w:t></w:t>
      </w:r>
      <w:r>
        <w:rPr>
          <w:rFonts w:hint="eastAsia"/>
        </w:rPr>
        <w:t>є</w:t>
      </w:r>
      <w:r>
        <w:t></w:t>
      </w:r>
      <w:r>
        <w:rPr>
          <w:rFonts w:hint="eastAsia"/>
        </w:rPr>
        <w:t>сучасне</w:t>
      </w:r>
      <w:r>
        <w:t></w:t>
      </w:r>
      <w:r>
        <w:rPr>
          <w:rFonts w:hint="eastAsia"/>
        </w:rPr>
        <w:t>масове</w:t>
      </w:r>
      <w:r>
        <w:t></w:t>
      </w:r>
      <w:r>
        <w:rPr>
          <w:rFonts w:hint="eastAsia"/>
        </w:rPr>
        <w:t>суспільство</w:t>
      </w:r>
      <w:r>
        <w:t></w:t>
      </w:r>
      <w:r>
        <w:t></w:t>
      </w:r>
      <w:r>
        <w:rPr>
          <w:rFonts w:hint="eastAsia"/>
        </w:rPr>
        <w:t>Така</w:t>
      </w:r>
      <w:r>
        <w:t></w:t>
      </w:r>
      <w:r>
        <w:rPr>
          <w:rFonts w:hint="eastAsia"/>
        </w:rPr>
        <w:t>об’єктність</w:t>
      </w:r>
    </w:p>
    <w:p w:rsidR="00880469" w:rsidRDefault="00880469" w:rsidP="00880469">
      <w:r>
        <w:rPr>
          <w:rFonts w:hint="eastAsia"/>
        </w:rPr>
        <w:t>суспільства</w:t>
      </w:r>
      <w:r>
        <w:t></w:t>
      </w:r>
      <w:r>
        <w:rPr>
          <w:rFonts w:hint="eastAsia"/>
        </w:rPr>
        <w:t>напряму</w:t>
      </w:r>
      <w:r>
        <w:t></w:t>
      </w:r>
      <w:r>
        <w:rPr>
          <w:rFonts w:hint="eastAsia"/>
        </w:rPr>
        <w:t>залежить</w:t>
      </w:r>
      <w:r>
        <w:t></w:t>
      </w:r>
      <w:r>
        <w:rPr>
          <w:rFonts w:hint="eastAsia"/>
        </w:rPr>
        <w:t>від</w:t>
      </w:r>
      <w:r>
        <w:t></w:t>
      </w:r>
      <w:r>
        <w:rPr>
          <w:rFonts w:hint="eastAsia"/>
        </w:rPr>
        <w:t>базових</w:t>
      </w:r>
      <w:r>
        <w:t></w:t>
      </w:r>
      <w:r>
        <w:rPr>
          <w:rFonts w:hint="eastAsia"/>
        </w:rPr>
        <w:t>характеристик</w:t>
      </w:r>
      <w:r>
        <w:t></w:t>
      </w:r>
      <w:r>
        <w:rPr>
          <w:rFonts w:hint="eastAsia"/>
        </w:rPr>
        <w:t>суспільства</w:t>
      </w:r>
      <w:r>
        <w:t></w:t>
      </w:r>
      <w:r>
        <w:rPr>
          <w:rFonts w:hint="eastAsia"/>
        </w:rPr>
        <w:t>як</w:t>
      </w:r>
    </w:p>
    <w:p w:rsidR="00880469" w:rsidRDefault="00880469" w:rsidP="00880469">
      <w:r>
        <w:rPr>
          <w:rFonts w:hint="eastAsia"/>
        </w:rPr>
        <w:t>масового</w:t>
      </w:r>
      <w:r>
        <w:t></w:t>
      </w:r>
      <w:r>
        <w:t></w:t>
      </w:r>
      <w:r>
        <w:rPr>
          <w:rFonts w:hint="eastAsia"/>
        </w:rPr>
        <w:t>що</w:t>
      </w:r>
      <w:r>
        <w:t></w:t>
      </w:r>
      <w:r>
        <w:rPr>
          <w:rFonts w:hint="eastAsia"/>
        </w:rPr>
        <w:t>визначає</w:t>
      </w:r>
      <w:r>
        <w:t></w:t>
      </w:r>
      <w:r>
        <w:rPr>
          <w:rFonts w:hint="eastAsia"/>
        </w:rPr>
        <w:t>специфіку</w:t>
      </w:r>
      <w:r>
        <w:t></w:t>
      </w:r>
      <w:r>
        <w:rPr>
          <w:rFonts w:hint="eastAsia"/>
        </w:rPr>
        <w:t>механізмів</w:t>
      </w:r>
      <w:r>
        <w:t></w:t>
      </w:r>
      <w:r>
        <w:rPr>
          <w:rFonts w:hint="eastAsia"/>
        </w:rPr>
        <w:t>виробництва</w:t>
      </w:r>
      <w:r>
        <w:t></w:t>
      </w:r>
      <w:r>
        <w:t></w:t>
      </w:r>
      <w:r>
        <w:rPr>
          <w:rFonts w:hint="eastAsia"/>
        </w:rPr>
        <w:t>обміну</w:t>
      </w:r>
      <w:r>
        <w:t></w:t>
      </w:r>
      <w:r>
        <w:rPr>
          <w:rFonts w:hint="eastAsia"/>
        </w:rPr>
        <w:t>та</w:t>
      </w:r>
    </w:p>
    <w:p w:rsidR="00880469" w:rsidRDefault="00880469" w:rsidP="00880469">
      <w:r>
        <w:rPr>
          <w:rFonts w:hint="eastAsia"/>
        </w:rPr>
        <w:t>споживання</w:t>
      </w:r>
      <w:r>
        <w:t></w:t>
      </w:r>
      <w:r>
        <w:rPr>
          <w:rFonts w:hint="eastAsia"/>
        </w:rPr>
        <w:t>інформації</w:t>
      </w:r>
      <w:r>
        <w:t></w:t>
      </w:r>
      <w:r>
        <w:rPr>
          <w:rFonts w:hint="eastAsia"/>
        </w:rPr>
        <w:t>у</w:t>
      </w:r>
      <w:r>
        <w:t></w:t>
      </w:r>
      <w:r>
        <w:rPr>
          <w:rFonts w:hint="eastAsia"/>
        </w:rPr>
        <w:t>ньому</w:t>
      </w:r>
      <w:r>
        <w:t></w:t>
      </w:r>
    </w:p>
    <w:p w:rsidR="00880469" w:rsidRDefault="00880469" w:rsidP="00880469">
      <w:r>
        <w:rPr>
          <w:rFonts w:hint="eastAsia"/>
        </w:rPr>
        <w:t>Комплексність</w:t>
      </w:r>
      <w:r>
        <w:t></w:t>
      </w:r>
      <w:r>
        <w:rPr>
          <w:rFonts w:hint="eastAsia"/>
        </w:rPr>
        <w:t>політичних</w:t>
      </w:r>
      <w:r>
        <w:t></w:t>
      </w:r>
      <w:r>
        <w:rPr>
          <w:rFonts w:hint="eastAsia"/>
        </w:rPr>
        <w:t>аспектів</w:t>
      </w:r>
      <w:r>
        <w:t></w:t>
      </w:r>
      <w:r>
        <w:rPr>
          <w:rFonts w:hint="eastAsia"/>
        </w:rPr>
        <w:t>кінофільму</w:t>
      </w:r>
      <w:r>
        <w:t></w:t>
      </w:r>
      <w:r>
        <w:rPr>
          <w:rFonts w:hint="eastAsia"/>
        </w:rPr>
        <w:t>проявляється</w:t>
      </w:r>
      <w:r>
        <w:t></w:t>
      </w:r>
      <w:r>
        <w:rPr>
          <w:rFonts w:hint="eastAsia"/>
        </w:rPr>
        <w:t>в</w:t>
      </w:r>
    </w:p>
    <w:p w:rsidR="00880469" w:rsidRDefault="00880469" w:rsidP="00880469">
      <w:r>
        <w:rPr>
          <w:rFonts w:hint="eastAsia"/>
        </w:rPr>
        <w:t>особливостях</w:t>
      </w:r>
      <w:r>
        <w:t></w:t>
      </w:r>
      <w:r>
        <w:rPr>
          <w:rFonts w:hint="eastAsia"/>
        </w:rPr>
        <w:t>його</w:t>
      </w:r>
      <w:r>
        <w:t></w:t>
      </w:r>
      <w:r>
        <w:rPr>
          <w:rFonts w:hint="eastAsia"/>
        </w:rPr>
        <w:t>змісту</w:t>
      </w:r>
      <w:r>
        <w:t></w:t>
      </w:r>
      <w:r>
        <w:rPr>
          <w:rFonts w:hint="eastAsia"/>
        </w:rPr>
        <w:t>а</w:t>
      </w:r>
      <w:r>
        <w:t></w:t>
      </w:r>
      <w:r>
        <w:rPr>
          <w:rFonts w:hint="eastAsia"/>
        </w:rPr>
        <w:t>також</w:t>
      </w:r>
      <w:r>
        <w:t></w:t>
      </w:r>
      <w:r>
        <w:rPr>
          <w:rFonts w:hint="eastAsia"/>
        </w:rPr>
        <w:t>у</w:t>
      </w:r>
      <w:r>
        <w:t></w:t>
      </w:r>
      <w:r>
        <w:rPr>
          <w:rFonts w:hint="eastAsia"/>
        </w:rPr>
        <w:t>наборі</w:t>
      </w:r>
      <w:r>
        <w:t></w:t>
      </w:r>
      <w:r>
        <w:rPr>
          <w:rFonts w:hint="eastAsia"/>
        </w:rPr>
        <w:t>приймів</w:t>
      </w:r>
      <w:r>
        <w:t></w:t>
      </w:r>
      <w:r>
        <w:rPr>
          <w:rFonts w:hint="eastAsia"/>
        </w:rPr>
        <w:t>та</w:t>
      </w:r>
      <w:r>
        <w:t></w:t>
      </w:r>
      <w:r>
        <w:rPr>
          <w:rFonts w:hint="eastAsia"/>
        </w:rPr>
        <w:t>технологій</w:t>
      </w:r>
      <w:r>
        <w:t></w:t>
      </w:r>
      <w:r>
        <w:rPr>
          <w:rFonts w:hint="eastAsia"/>
        </w:rPr>
        <w:t>із</w:t>
      </w:r>
      <w:r>
        <w:t></w:t>
      </w:r>
      <w:r>
        <w:rPr>
          <w:rFonts w:hint="eastAsia"/>
        </w:rPr>
        <w:t>його</w:t>
      </w:r>
    </w:p>
    <w:p w:rsidR="00880469" w:rsidRDefault="00880469" w:rsidP="00880469">
      <w:r>
        <w:rPr>
          <w:rFonts w:hint="eastAsia"/>
        </w:rPr>
        <w:t>нав’язування</w:t>
      </w:r>
      <w:r>
        <w:t></w:t>
      </w:r>
      <w:r>
        <w:rPr>
          <w:rFonts w:hint="eastAsia"/>
        </w:rPr>
        <w:t>та</w:t>
      </w:r>
      <w:r>
        <w:t></w:t>
      </w:r>
      <w:r>
        <w:rPr>
          <w:rFonts w:hint="eastAsia"/>
        </w:rPr>
        <w:t>втілюється</w:t>
      </w:r>
      <w:r>
        <w:t></w:t>
      </w:r>
      <w:r>
        <w:rPr>
          <w:rFonts w:hint="eastAsia"/>
        </w:rPr>
        <w:t>у</w:t>
      </w:r>
      <w:r>
        <w:t></w:t>
      </w:r>
      <w:r>
        <w:rPr>
          <w:rFonts w:hint="eastAsia"/>
        </w:rPr>
        <w:t>понятті</w:t>
      </w:r>
      <w:r>
        <w:t></w:t>
      </w:r>
      <w:r>
        <w:rPr>
          <w:rFonts w:hint="eastAsia"/>
        </w:rPr>
        <w:t>кіноідеології</w:t>
      </w:r>
      <w:r>
        <w:t></w:t>
      </w:r>
    </w:p>
    <w:p w:rsidR="00880469" w:rsidRDefault="00880469" w:rsidP="00880469">
      <w:r>
        <w:t></w:t>
      </w:r>
      <w:r>
        <w:t></w:t>
      </w:r>
      <w:r>
        <w:t></w:t>
      </w:r>
      <w:r>
        <w:rPr>
          <w:rFonts w:hint="eastAsia"/>
        </w:rPr>
        <w:t>Вплив</w:t>
      </w:r>
      <w:r>
        <w:t></w:t>
      </w:r>
      <w:r>
        <w:rPr>
          <w:rFonts w:hint="eastAsia"/>
        </w:rPr>
        <w:t>художнього</w:t>
      </w:r>
      <w:r>
        <w:t></w:t>
      </w:r>
      <w:r>
        <w:rPr>
          <w:rFonts w:hint="eastAsia"/>
        </w:rPr>
        <w:t>кіно</w:t>
      </w:r>
      <w:r>
        <w:t></w:t>
      </w:r>
      <w:r>
        <w:rPr>
          <w:rFonts w:hint="eastAsia"/>
        </w:rPr>
        <w:t>на</w:t>
      </w:r>
      <w:r>
        <w:t></w:t>
      </w:r>
      <w:r>
        <w:rPr>
          <w:rFonts w:hint="eastAsia"/>
        </w:rPr>
        <w:t>політичну</w:t>
      </w:r>
      <w:r>
        <w:t></w:t>
      </w:r>
      <w:r>
        <w:rPr>
          <w:rFonts w:hint="eastAsia"/>
        </w:rPr>
        <w:t>соціалізацію</w:t>
      </w:r>
      <w:r>
        <w:t></w:t>
      </w:r>
      <w:r>
        <w:rPr>
          <w:rFonts w:hint="eastAsia"/>
        </w:rPr>
        <w:t>автор</w:t>
      </w:r>
      <w:r>
        <w:t></w:t>
      </w:r>
      <w:r>
        <w:rPr>
          <w:rFonts w:hint="eastAsia"/>
        </w:rPr>
        <w:t>визначає</w:t>
      </w:r>
      <w:r>
        <w:t></w:t>
      </w:r>
      <w:r>
        <w:rPr>
          <w:rFonts w:hint="eastAsia"/>
        </w:rPr>
        <w:t>як</w:t>
      </w:r>
    </w:p>
    <w:p w:rsidR="00880469" w:rsidRDefault="00880469" w:rsidP="00880469">
      <w:r>
        <w:rPr>
          <w:rFonts w:hint="eastAsia"/>
        </w:rPr>
        <w:t>психологічний</w:t>
      </w:r>
      <w:r>
        <w:t></w:t>
      </w:r>
      <w:r>
        <w:rPr>
          <w:rFonts w:hint="eastAsia"/>
        </w:rPr>
        <w:t>процес</w:t>
      </w:r>
      <w:r>
        <w:t></w:t>
      </w:r>
      <w:r>
        <w:t></w:t>
      </w:r>
      <w:r>
        <w:rPr>
          <w:rFonts w:hint="eastAsia"/>
        </w:rPr>
        <w:t>що</w:t>
      </w:r>
      <w:r>
        <w:t></w:t>
      </w:r>
      <w:r>
        <w:rPr>
          <w:rFonts w:hint="eastAsia"/>
        </w:rPr>
        <w:t>протікає</w:t>
      </w:r>
      <w:r>
        <w:t></w:t>
      </w:r>
      <w:r>
        <w:rPr>
          <w:rFonts w:hint="eastAsia"/>
        </w:rPr>
        <w:t>в</w:t>
      </w:r>
      <w:r>
        <w:t></w:t>
      </w:r>
      <w:r>
        <w:rPr>
          <w:rFonts w:hint="eastAsia"/>
        </w:rPr>
        <w:t>сфері</w:t>
      </w:r>
      <w:r>
        <w:t></w:t>
      </w:r>
      <w:r>
        <w:rPr>
          <w:rFonts w:hint="eastAsia"/>
        </w:rPr>
        <w:t>споживання</w:t>
      </w:r>
      <w:r>
        <w:t></w:t>
      </w:r>
      <w:r>
        <w:rPr>
          <w:rFonts w:hint="eastAsia"/>
        </w:rPr>
        <w:t>інформації</w:t>
      </w:r>
      <w:r>
        <w:t></w:t>
      </w:r>
      <w:r>
        <w:rPr>
          <w:rFonts w:hint="eastAsia"/>
        </w:rPr>
        <w:t>і</w:t>
      </w:r>
    </w:p>
    <w:p w:rsidR="00880469" w:rsidRDefault="00880469" w:rsidP="00880469">
      <w:r>
        <w:rPr>
          <w:rFonts w:hint="eastAsia"/>
        </w:rPr>
        <w:t>визначається</w:t>
      </w:r>
      <w:r>
        <w:t></w:t>
      </w:r>
      <w:r>
        <w:rPr>
          <w:rFonts w:hint="eastAsia"/>
        </w:rPr>
        <w:t>естетичними</w:t>
      </w:r>
      <w:r>
        <w:t></w:t>
      </w:r>
      <w:r>
        <w:rPr>
          <w:rFonts w:hint="eastAsia"/>
        </w:rPr>
        <w:t>факторами</w:t>
      </w:r>
      <w:r>
        <w:t></w:t>
      </w:r>
      <w:r>
        <w:rPr>
          <w:rFonts w:hint="eastAsia"/>
        </w:rPr>
        <w:t>кінематографічного</w:t>
      </w:r>
      <w:r>
        <w:t></w:t>
      </w:r>
      <w:r>
        <w:rPr>
          <w:rFonts w:hint="eastAsia"/>
        </w:rPr>
        <w:t>впливу</w:t>
      </w:r>
      <w:r>
        <w:t></w:t>
      </w:r>
      <w:r>
        <w:t></w:t>
      </w:r>
      <w:r>
        <w:rPr>
          <w:rFonts w:hint="eastAsia"/>
        </w:rPr>
        <w:t>Таким</w:t>
      </w:r>
    </w:p>
    <w:p w:rsidR="00880469" w:rsidRDefault="00880469" w:rsidP="00880469">
      <w:r>
        <w:rPr>
          <w:rFonts w:hint="eastAsia"/>
        </w:rPr>
        <w:t>чином</w:t>
      </w:r>
      <w:r>
        <w:t></w:t>
      </w:r>
      <w:r>
        <w:t></w:t>
      </w:r>
      <w:r>
        <w:rPr>
          <w:rFonts w:hint="eastAsia"/>
        </w:rPr>
        <w:t>вплив</w:t>
      </w:r>
      <w:r>
        <w:t></w:t>
      </w:r>
      <w:r>
        <w:rPr>
          <w:rFonts w:hint="eastAsia"/>
        </w:rPr>
        <w:t>художнього</w:t>
      </w:r>
      <w:r>
        <w:t></w:t>
      </w:r>
      <w:r>
        <w:rPr>
          <w:rFonts w:hint="eastAsia"/>
        </w:rPr>
        <w:t>кіно</w:t>
      </w:r>
      <w:r>
        <w:t></w:t>
      </w:r>
      <w:r>
        <w:rPr>
          <w:rFonts w:hint="eastAsia"/>
        </w:rPr>
        <w:t>на</w:t>
      </w:r>
      <w:r>
        <w:t></w:t>
      </w:r>
      <w:r>
        <w:rPr>
          <w:rFonts w:hint="eastAsia"/>
        </w:rPr>
        <w:t>політичну</w:t>
      </w:r>
      <w:r>
        <w:t></w:t>
      </w:r>
      <w:r>
        <w:rPr>
          <w:rFonts w:hint="eastAsia"/>
        </w:rPr>
        <w:t>соціалізацію</w:t>
      </w:r>
      <w:r>
        <w:t></w:t>
      </w:r>
      <w:r>
        <w:rPr>
          <w:rFonts w:hint="eastAsia"/>
        </w:rPr>
        <w:t>варто</w:t>
      </w:r>
      <w:r>
        <w:t></w:t>
      </w:r>
      <w:r>
        <w:rPr>
          <w:rFonts w:hint="eastAsia"/>
        </w:rPr>
        <w:t>розглядати</w:t>
      </w:r>
      <w:r>
        <w:t></w:t>
      </w:r>
      <w:r>
        <w:rPr>
          <w:rFonts w:hint="eastAsia"/>
        </w:rPr>
        <w:t>як</w:t>
      </w:r>
    </w:p>
    <w:p w:rsidR="00880469" w:rsidRDefault="00880469" w:rsidP="00880469">
      <w:r>
        <w:rPr>
          <w:rFonts w:hint="eastAsia"/>
        </w:rPr>
        <w:t>трьохаспектний</w:t>
      </w:r>
      <w:r>
        <w:t></w:t>
      </w:r>
      <w:r>
        <w:rPr>
          <w:rFonts w:hint="eastAsia"/>
        </w:rPr>
        <w:t>процес</w:t>
      </w:r>
      <w:r>
        <w:t></w:t>
      </w:r>
      <w:r>
        <w:t></w:t>
      </w:r>
      <w:r>
        <w:rPr>
          <w:rFonts w:hint="eastAsia"/>
        </w:rPr>
        <w:t>психологічний</w:t>
      </w:r>
      <w:r>
        <w:t></w:t>
      </w:r>
      <w:r>
        <w:t></w:t>
      </w:r>
      <w:r>
        <w:rPr>
          <w:rFonts w:hint="eastAsia"/>
        </w:rPr>
        <w:t>процес</w:t>
      </w:r>
      <w:r>
        <w:t></w:t>
      </w:r>
      <w:r>
        <w:rPr>
          <w:rFonts w:hint="eastAsia"/>
        </w:rPr>
        <w:t>споживання</w:t>
      </w:r>
      <w:r>
        <w:t></w:t>
      </w:r>
      <w:r>
        <w:rPr>
          <w:rFonts w:hint="eastAsia"/>
        </w:rPr>
        <w:t>медійного</w:t>
      </w:r>
    </w:p>
    <w:p w:rsidR="00880469" w:rsidRDefault="00880469" w:rsidP="00880469">
      <w:r>
        <w:rPr>
          <w:rFonts w:hint="eastAsia"/>
        </w:rPr>
        <w:t>контенту</w:t>
      </w:r>
      <w:r>
        <w:t></w:t>
      </w:r>
      <w:r>
        <w:t></w:t>
      </w:r>
      <w:r>
        <w:rPr>
          <w:rFonts w:hint="eastAsia"/>
        </w:rPr>
        <w:t>та</w:t>
      </w:r>
      <w:r>
        <w:t></w:t>
      </w:r>
      <w:r>
        <w:rPr>
          <w:rFonts w:hint="eastAsia"/>
        </w:rPr>
        <w:t>процес</w:t>
      </w:r>
      <w:r>
        <w:t></w:t>
      </w:r>
      <w:r>
        <w:rPr>
          <w:rFonts w:hint="eastAsia"/>
        </w:rPr>
        <w:t>інтеріоризації</w:t>
      </w:r>
      <w:r>
        <w:t></w:t>
      </w:r>
      <w:r>
        <w:rPr>
          <w:rFonts w:hint="eastAsia"/>
        </w:rPr>
        <w:t>політичного</w:t>
      </w:r>
      <w:r>
        <w:t></w:t>
      </w:r>
      <w:r>
        <w:rPr>
          <w:rFonts w:hint="eastAsia"/>
        </w:rPr>
        <w:t>в</w:t>
      </w:r>
      <w:r>
        <w:t></w:t>
      </w:r>
      <w:r>
        <w:rPr>
          <w:rFonts w:hint="eastAsia"/>
        </w:rPr>
        <w:t>його</w:t>
      </w:r>
      <w:r>
        <w:t></w:t>
      </w:r>
      <w:r>
        <w:rPr>
          <w:rFonts w:hint="eastAsia"/>
        </w:rPr>
        <w:t>естетичному</w:t>
      </w:r>
    </w:p>
    <w:p w:rsidR="00880469" w:rsidRDefault="00880469" w:rsidP="00880469">
      <w:r>
        <w:t></w:t>
      </w:r>
      <w:r>
        <w:rPr>
          <w:rFonts w:hint="eastAsia"/>
        </w:rPr>
        <w:t>мистецькому</w:t>
      </w:r>
      <w:r>
        <w:t></w:t>
      </w:r>
      <w:r>
        <w:t></w:t>
      </w:r>
      <w:r>
        <w:rPr>
          <w:rFonts w:hint="eastAsia"/>
        </w:rPr>
        <w:t>вираженні</w:t>
      </w:r>
      <w:r>
        <w:t></w:t>
      </w:r>
    </w:p>
    <w:p w:rsidR="00880469" w:rsidRDefault="00880469" w:rsidP="00880469">
      <w:r>
        <w:rPr>
          <w:rFonts w:hint="eastAsia"/>
        </w:rPr>
        <w:t>Вплив</w:t>
      </w:r>
      <w:r>
        <w:t></w:t>
      </w:r>
      <w:r>
        <w:rPr>
          <w:rFonts w:hint="eastAsia"/>
        </w:rPr>
        <w:t>кінематографу</w:t>
      </w:r>
      <w:r>
        <w:t></w:t>
      </w:r>
      <w:r>
        <w:rPr>
          <w:rFonts w:hint="eastAsia"/>
        </w:rPr>
        <w:t>як</w:t>
      </w:r>
      <w:r>
        <w:t></w:t>
      </w:r>
      <w:r>
        <w:rPr>
          <w:rFonts w:hint="eastAsia"/>
        </w:rPr>
        <w:t>медіа</w:t>
      </w:r>
      <w:r>
        <w:t></w:t>
      </w:r>
      <w:r>
        <w:rPr>
          <w:rFonts w:hint="eastAsia"/>
        </w:rPr>
        <w:t>на</w:t>
      </w:r>
      <w:r>
        <w:t></w:t>
      </w:r>
      <w:r>
        <w:rPr>
          <w:rFonts w:hint="eastAsia"/>
        </w:rPr>
        <w:t>процес</w:t>
      </w:r>
      <w:r>
        <w:t></w:t>
      </w:r>
      <w:r>
        <w:rPr>
          <w:rFonts w:hint="eastAsia"/>
        </w:rPr>
        <w:t>політичної</w:t>
      </w:r>
      <w:r>
        <w:t></w:t>
      </w:r>
      <w:r>
        <w:rPr>
          <w:rFonts w:hint="eastAsia"/>
        </w:rPr>
        <w:t>соціалізації</w:t>
      </w:r>
    </w:p>
    <w:p w:rsidR="00880469" w:rsidRDefault="00880469" w:rsidP="00880469">
      <w:r>
        <w:rPr>
          <w:rFonts w:hint="eastAsia"/>
        </w:rPr>
        <w:t>визначається</w:t>
      </w:r>
      <w:r>
        <w:t></w:t>
      </w:r>
      <w:r>
        <w:rPr>
          <w:rFonts w:hint="eastAsia"/>
        </w:rPr>
        <w:t>рядом</w:t>
      </w:r>
      <w:r>
        <w:t></w:t>
      </w:r>
      <w:r>
        <w:rPr>
          <w:rFonts w:hint="eastAsia"/>
        </w:rPr>
        <w:t>особливостей</w:t>
      </w:r>
      <w:r>
        <w:t></w:t>
      </w:r>
      <w:r>
        <w:t></w:t>
      </w:r>
      <w:r>
        <w:rPr>
          <w:rFonts w:hint="eastAsia"/>
        </w:rPr>
        <w:t>ілюзорним</w:t>
      </w:r>
      <w:r>
        <w:t></w:t>
      </w:r>
      <w:r>
        <w:rPr>
          <w:rFonts w:hint="eastAsia"/>
        </w:rPr>
        <w:t>характером</w:t>
      </w:r>
      <w:r>
        <w:t></w:t>
      </w:r>
      <w:r>
        <w:rPr>
          <w:rFonts w:hint="eastAsia"/>
        </w:rPr>
        <w:t>кінозображення</w:t>
      </w:r>
      <w:r>
        <w:t></w:t>
      </w:r>
    </w:p>
    <w:p w:rsidR="00880469" w:rsidRDefault="00880469" w:rsidP="00880469">
      <w:r>
        <w:rPr>
          <w:rFonts w:hint="eastAsia"/>
        </w:rPr>
        <w:t>заниженим</w:t>
      </w:r>
      <w:r>
        <w:t></w:t>
      </w:r>
      <w:r>
        <w:rPr>
          <w:rFonts w:hint="eastAsia"/>
        </w:rPr>
        <w:t>у</w:t>
      </w:r>
      <w:r>
        <w:t></w:t>
      </w:r>
      <w:r>
        <w:rPr>
          <w:rFonts w:hint="eastAsia"/>
        </w:rPr>
        <w:t>порівнянні</w:t>
      </w:r>
      <w:r>
        <w:t></w:t>
      </w:r>
      <w:r>
        <w:rPr>
          <w:rFonts w:hint="eastAsia"/>
        </w:rPr>
        <w:t>з</w:t>
      </w:r>
      <w:r>
        <w:t></w:t>
      </w:r>
      <w:r>
        <w:rPr>
          <w:rFonts w:hint="eastAsia"/>
        </w:rPr>
        <w:t>іншими</w:t>
      </w:r>
      <w:r>
        <w:t></w:t>
      </w:r>
      <w:r>
        <w:rPr>
          <w:rFonts w:hint="eastAsia"/>
        </w:rPr>
        <w:t>медіа</w:t>
      </w:r>
      <w:r>
        <w:t></w:t>
      </w:r>
      <w:r>
        <w:rPr>
          <w:rFonts w:hint="eastAsia"/>
        </w:rPr>
        <w:t>рівнем</w:t>
      </w:r>
      <w:r>
        <w:t></w:t>
      </w:r>
      <w:r>
        <w:rPr>
          <w:rFonts w:hint="eastAsia"/>
        </w:rPr>
        <w:t>глядацьких</w:t>
      </w:r>
      <w:r>
        <w:t></w:t>
      </w:r>
      <w:r>
        <w:rPr>
          <w:rFonts w:hint="eastAsia"/>
        </w:rPr>
        <w:t>вимог</w:t>
      </w:r>
      <w:r>
        <w:t></w:t>
      </w:r>
      <w:r>
        <w:rPr>
          <w:rFonts w:hint="eastAsia"/>
        </w:rPr>
        <w:t>щодо</w:t>
      </w:r>
    </w:p>
    <w:p w:rsidR="00880469" w:rsidRDefault="00880469" w:rsidP="00880469">
      <w:r>
        <w:rPr>
          <w:rFonts w:hint="eastAsia"/>
        </w:rPr>
        <w:t>достовірності</w:t>
      </w:r>
      <w:r>
        <w:t></w:t>
      </w:r>
      <w:r>
        <w:rPr>
          <w:rFonts w:hint="eastAsia"/>
        </w:rPr>
        <w:t>змісту</w:t>
      </w:r>
      <w:r>
        <w:t></w:t>
      </w:r>
      <w:r>
        <w:t></w:t>
      </w:r>
      <w:r>
        <w:rPr>
          <w:rFonts w:hint="eastAsia"/>
        </w:rPr>
        <w:t>відносно</w:t>
      </w:r>
      <w:r>
        <w:t></w:t>
      </w:r>
      <w:r>
        <w:rPr>
          <w:rFonts w:hint="eastAsia"/>
        </w:rPr>
        <w:t>високим</w:t>
      </w:r>
      <w:r>
        <w:t></w:t>
      </w:r>
      <w:r>
        <w:rPr>
          <w:rFonts w:hint="eastAsia"/>
        </w:rPr>
        <w:t>рівнем</w:t>
      </w:r>
      <w:r>
        <w:t></w:t>
      </w:r>
      <w:r>
        <w:rPr>
          <w:rFonts w:hint="eastAsia"/>
        </w:rPr>
        <w:t>емоційної</w:t>
      </w:r>
      <w:r>
        <w:t></w:t>
      </w:r>
      <w:r>
        <w:rPr>
          <w:rFonts w:hint="eastAsia"/>
        </w:rPr>
        <w:t>складової</w:t>
      </w:r>
      <w:r>
        <w:t></w:t>
      </w:r>
      <w:r>
        <w:rPr>
          <w:rFonts w:hint="eastAsia"/>
        </w:rPr>
        <w:t>сприйняття</w:t>
      </w:r>
    </w:p>
    <w:p w:rsidR="00880469" w:rsidRDefault="00880469" w:rsidP="00880469">
      <w:r>
        <w:rPr>
          <w:rFonts w:hint="eastAsia"/>
        </w:rPr>
        <w:t>інформації</w:t>
      </w:r>
      <w:r>
        <w:t></w:t>
      </w:r>
      <w:r>
        <w:t></w:t>
      </w:r>
      <w:r>
        <w:rPr>
          <w:rFonts w:hint="eastAsia"/>
        </w:rPr>
        <w:t>цілковитою</w:t>
      </w:r>
      <w:r>
        <w:t></w:t>
      </w:r>
      <w:r>
        <w:rPr>
          <w:rFonts w:hint="eastAsia"/>
        </w:rPr>
        <w:t>вигаданістю</w:t>
      </w:r>
      <w:r>
        <w:t></w:t>
      </w:r>
      <w:r>
        <w:rPr>
          <w:rFonts w:hint="eastAsia"/>
        </w:rPr>
        <w:t>демонстрованих</w:t>
      </w:r>
      <w:r>
        <w:t></w:t>
      </w:r>
      <w:r>
        <w:rPr>
          <w:rFonts w:hint="eastAsia"/>
        </w:rPr>
        <w:t>подій</w:t>
      </w:r>
      <w:r>
        <w:t></w:t>
      </w:r>
      <w:r>
        <w:rPr>
          <w:rFonts w:hint="eastAsia"/>
        </w:rPr>
        <w:t>та</w:t>
      </w:r>
      <w:r>
        <w:t></w:t>
      </w:r>
      <w:r>
        <w:rPr>
          <w:rFonts w:hint="eastAsia"/>
        </w:rPr>
        <w:t>їх</w:t>
      </w:r>
      <w:r>
        <w:t></w:t>
      </w:r>
      <w:r>
        <w:rPr>
          <w:rFonts w:hint="eastAsia"/>
        </w:rPr>
        <w:t>сприйняттям</w:t>
      </w:r>
    </w:p>
    <w:p w:rsidR="00880469" w:rsidRDefault="00880469" w:rsidP="00880469">
      <w:r>
        <w:rPr>
          <w:rFonts w:hint="eastAsia"/>
        </w:rPr>
        <w:t>глядачем</w:t>
      </w:r>
      <w:r>
        <w:t></w:t>
      </w:r>
      <w:r>
        <w:rPr>
          <w:rFonts w:hint="eastAsia"/>
        </w:rPr>
        <w:t>як</w:t>
      </w:r>
      <w:r>
        <w:t></w:t>
      </w:r>
      <w:r>
        <w:rPr>
          <w:rFonts w:hint="eastAsia"/>
        </w:rPr>
        <w:t>практично</w:t>
      </w:r>
      <w:r>
        <w:t></w:t>
      </w:r>
      <w:r>
        <w:rPr>
          <w:rFonts w:hint="eastAsia"/>
        </w:rPr>
        <w:t>реальних</w:t>
      </w:r>
      <w:r>
        <w:t></w:t>
      </w:r>
      <w:r>
        <w:t></w:t>
      </w:r>
      <w:r>
        <w:rPr>
          <w:rFonts w:hint="eastAsia"/>
        </w:rPr>
        <w:t>фактором</w:t>
      </w:r>
      <w:r>
        <w:t></w:t>
      </w:r>
      <w:r>
        <w:rPr>
          <w:rFonts w:hint="eastAsia"/>
        </w:rPr>
        <w:t>сприйняття</w:t>
      </w:r>
      <w:r>
        <w:t></w:t>
      </w:r>
      <w:r>
        <w:rPr>
          <w:rFonts w:hint="eastAsia"/>
        </w:rPr>
        <w:t>подій</w:t>
      </w:r>
      <w:r>
        <w:t></w:t>
      </w:r>
      <w:r>
        <w:rPr>
          <w:rFonts w:hint="eastAsia"/>
        </w:rPr>
        <w:t>від</w:t>
      </w:r>
      <w:r>
        <w:t></w:t>
      </w:r>
      <w:r>
        <w:rPr>
          <w:rFonts w:hint="eastAsia"/>
        </w:rPr>
        <w:t>першої</w:t>
      </w:r>
      <w:r>
        <w:t></w:t>
      </w:r>
      <w:r>
        <w:rPr>
          <w:rFonts w:hint="eastAsia"/>
        </w:rPr>
        <w:t>особи</w:t>
      </w:r>
      <w:r>
        <w:t></w:t>
      </w:r>
    </w:p>
    <w:p w:rsidR="00880469" w:rsidRDefault="00880469" w:rsidP="00880469">
      <w:r>
        <w:t></w:t>
      </w:r>
      <w:r>
        <w:t></w:t>
      </w:r>
      <w:r>
        <w:t></w:t>
      </w:r>
    </w:p>
    <w:p w:rsidR="00880469" w:rsidRDefault="00880469" w:rsidP="00880469">
      <w:r>
        <w:rPr>
          <w:rFonts w:hint="eastAsia"/>
        </w:rPr>
        <w:t>відносною</w:t>
      </w:r>
      <w:r>
        <w:t></w:t>
      </w:r>
      <w:r>
        <w:t></w:t>
      </w:r>
      <w:r>
        <w:rPr>
          <w:rFonts w:hint="eastAsia"/>
        </w:rPr>
        <w:t>авторитарністю</w:t>
      </w:r>
      <w:r>
        <w:t></w:t>
      </w:r>
      <w:r>
        <w:t></w:t>
      </w:r>
      <w:r>
        <w:rPr>
          <w:rFonts w:hint="eastAsia"/>
        </w:rPr>
        <w:t>комунікаційних</w:t>
      </w:r>
      <w:r>
        <w:t></w:t>
      </w:r>
      <w:r>
        <w:rPr>
          <w:rFonts w:hint="eastAsia"/>
        </w:rPr>
        <w:t>умов</w:t>
      </w:r>
      <w:r>
        <w:t></w:t>
      </w:r>
      <w:r>
        <w:rPr>
          <w:rFonts w:hint="eastAsia"/>
        </w:rPr>
        <w:t>сприйняття</w:t>
      </w:r>
      <w:r>
        <w:t></w:t>
      </w:r>
      <w:r>
        <w:rPr>
          <w:rFonts w:hint="eastAsia"/>
        </w:rPr>
        <w:t>кіно</w:t>
      </w:r>
      <w:r>
        <w:t></w:t>
      </w:r>
      <w:r>
        <w:t></w:t>
      </w:r>
      <w:r>
        <w:rPr>
          <w:rFonts w:hint="eastAsia"/>
        </w:rPr>
        <w:t>значною</w:t>
      </w:r>
    </w:p>
    <w:p w:rsidR="00880469" w:rsidRDefault="00880469" w:rsidP="00880469">
      <w:r>
        <w:rPr>
          <w:rFonts w:hint="eastAsia"/>
        </w:rPr>
        <w:t>мірою</w:t>
      </w:r>
      <w:r>
        <w:t></w:t>
      </w:r>
      <w:r>
        <w:rPr>
          <w:rFonts w:hint="eastAsia"/>
        </w:rPr>
        <w:t>часової</w:t>
      </w:r>
      <w:r>
        <w:t></w:t>
      </w:r>
      <w:r>
        <w:rPr>
          <w:rFonts w:hint="eastAsia"/>
        </w:rPr>
        <w:t>відстороненості</w:t>
      </w:r>
      <w:r>
        <w:t></w:t>
      </w:r>
      <w:r>
        <w:rPr>
          <w:rFonts w:hint="eastAsia"/>
        </w:rPr>
        <w:t>кіно</w:t>
      </w:r>
      <w:r>
        <w:t></w:t>
      </w:r>
      <w:r>
        <w:rPr>
          <w:rFonts w:hint="eastAsia"/>
        </w:rPr>
        <w:t>від</w:t>
      </w:r>
      <w:r>
        <w:t></w:t>
      </w:r>
      <w:r>
        <w:rPr>
          <w:rFonts w:hint="eastAsia"/>
        </w:rPr>
        <w:t>поточних</w:t>
      </w:r>
      <w:r>
        <w:t></w:t>
      </w:r>
      <w:r>
        <w:rPr>
          <w:rFonts w:hint="eastAsia"/>
        </w:rPr>
        <w:t>політичних</w:t>
      </w:r>
      <w:r>
        <w:t></w:t>
      </w:r>
      <w:r>
        <w:rPr>
          <w:rFonts w:hint="eastAsia"/>
        </w:rPr>
        <w:t>подій</w:t>
      </w:r>
      <w:r>
        <w:t></w:t>
      </w:r>
      <w:r>
        <w:t></w:t>
      </w:r>
      <w:r>
        <w:rPr>
          <w:rFonts w:hint="eastAsia"/>
        </w:rPr>
        <w:t>наявністю</w:t>
      </w:r>
    </w:p>
    <w:p w:rsidR="00880469" w:rsidRDefault="00880469" w:rsidP="00880469">
      <w:r>
        <w:rPr>
          <w:rFonts w:hint="eastAsia"/>
        </w:rPr>
        <w:t>впливу</w:t>
      </w:r>
      <w:r>
        <w:t></w:t>
      </w:r>
      <w:r>
        <w:rPr>
          <w:rFonts w:hint="eastAsia"/>
        </w:rPr>
        <w:t>на</w:t>
      </w:r>
      <w:r>
        <w:t></w:t>
      </w:r>
      <w:r>
        <w:rPr>
          <w:rFonts w:hint="eastAsia"/>
        </w:rPr>
        <w:t>ту</w:t>
      </w:r>
      <w:r>
        <w:t></w:t>
      </w:r>
      <w:r>
        <w:rPr>
          <w:rFonts w:hint="eastAsia"/>
        </w:rPr>
        <w:t>частину</w:t>
      </w:r>
      <w:r>
        <w:t></w:t>
      </w:r>
      <w:r>
        <w:rPr>
          <w:rFonts w:hint="eastAsia"/>
        </w:rPr>
        <w:t>суспільства</w:t>
      </w:r>
      <w:r>
        <w:t></w:t>
      </w:r>
      <w:r>
        <w:t></w:t>
      </w:r>
      <w:r>
        <w:rPr>
          <w:rFonts w:hint="eastAsia"/>
        </w:rPr>
        <w:t>що</w:t>
      </w:r>
      <w:r>
        <w:t></w:t>
      </w:r>
      <w:r>
        <w:rPr>
          <w:rFonts w:hint="eastAsia"/>
        </w:rPr>
        <w:t>не</w:t>
      </w:r>
      <w:r>
        <w:t></w:t>
      </w:r>
      <w:r>
        <w:rPr>
          <w:rFonts w:hint="eastAsia"/>
        </w:rPr>
        <w:t>цікавиться</w:t>
      </w:r>
      <w:r>
        <w:t></w:t>
      </w:r>
      <w:r>
        <w:rPr>
          <w:rFonts w:hint="eastAsia"/>
        </w:rPr>
        <w:t>політикою</w:t>
      </w:r>
      <w:r>
        <w:t></w:t>
      </w:r>
    </w:p>
    <w:p w:rsidR="00880469" w:rsidRDefault="00880469" w:rsidP="00880469">
      <w:r>
        <w:rPr>
          <w:rFonts w:hint="eastAsia"/>
        </w:rPr>
        <w:t>функціонуванням</w:t>
      </w:r>
      <w:r>
        <w:t></w:t>
      </w:r>
      <w:r>
        <w:rPr>
          <w:rFonts w:hint="eastAsia"/>
        </w:rPr>
        <w:t>політичного</w:t>
      </w:r>
      <w:r>
        <w:t></w:t>
      </w:r>
      <w:r>
        <w:rPr>
          <w:rFonts w:hint="eastAsia"/>
        </w:rPr>
        <w:t>кіно</w:t>
      </w:r>
      <w:r>
        <w:t></w:t>
      </w:r>
      <w:r>
        <w:rPr>
          <w:rFonts w:hint="eastAsia"/>
        </w:rPr>
        <w:t>у</w:t>
      </w:r>
      <w:r>
        <w:t></w:t>
      </w:r>
      <w:r>
        <w:rPr>
          <w:rFonts w:hint="eastAsia"/>
        </w:rPr>
        <w:t>сфері</w:t>
      </w:r>
      <w:r>
        <w:t></w:t>
      </w:r>
      <w:r>
        <w:rPr>
          <w:rFonts w:hint="eastAsia"/>
        </w:rPr>
        <w:t>розваг</w:t>
      </w:r>
      <w:r>
        <w:t></w:t>
      </w:r>
      <w:r>
        <w:rPr>
          <w:rFonts w:hint="eastAsia"/>
        </w:rPr>
        <w:t>та</w:t>
      </w:r>
      <w:r>
        <w:t></w:t>
      </w:r>
      <w:r>
        <w:rPr>
          <w:rFonts w:hint="eastAsia"/>
        </w:rPr>
        <w:t>відпочинку</w:t>
      </w:r>
      <w:r>
        <w:t></w:t>
      </w:r>
      <w:r>
        <w:t></w:t>
      </w:r>
      <w:r>
        <w:rPr>
          <w:rFonts w:hint="eastAsia"/>
        </w:rPr>
        <w:t>відносно</w:t>
      </w:r>
    </w:p>
    <w:p w:rsidR="00880469" w:rsidRDefault="00880469" w:rsidP="00880469">
      <w:r>
        <w:rPr>
          <w:rFonts w:hint="eastAsia"/>
        </w:rPr>
        <w:t>високим</w:t>
      </w:r>
      <w:r>
        <w:t></w:t>
      </w:r>
      <w:r>
        <w:rPr>
          <w:rFonts w:hint="eastAsia"/>
        </w:rPr>
        <w:t>рівнем</w:t>
      </w:r>
      <w:r>
        <w:t></w:t>
      </w:r>
      <w:r>
        <w:rPr>
          <w:rFonts w:hint="eastAsia"/>
        </w:rPr>
        <w:t>концентрації</w:t>
      </w:r>
      <w:r>
        <w:t></w:t>
      </w:r>
      <w:r>
        <w:rPr>
          <w:rFonts w:hint="eastAsia"/>
        </w:rPr>
        <w:t>уваги</w:t>
      </w:r>
      <w:r>
        <w:t></w:t>
      </w:r>
      <w:r>
        <w:rPr>
          <w:rFonts w:hint="eastAsia"/>
        </w:rPr>
        <w:t>за</w:t>
      </w:r>
      <w:r>
        <w:t></w:t>
      </w:r>
      <w:r>
        <w:rPr>
          <w:rFonts w:hint="eastAsia"/>
        </w:rPr>
        <w:t>умови</w:t>
      </w:r>
      <w:r>
        <w:t></w:t>
      </w:r>
      <w:r>
        <w:rPr>
          <w:rFonts w:hint="eastAsia"/>
        </w:rPr>
        <w:t>перегляду</w:t>
      </w:r>
      <w:r>
        <w:t></w:t>
      </w:r>
      <w:r>
        <w:rPr>
          <w:rFonts w:hint="eastAsia"/>
        </w:rPr>
        <w:t>фільму</w:t>
      </w:r>
      <w:r>
        <w:t></w:t>
      </w:r>
      <w:r>
        <w:rPr>
          <w:rFonts w:hint="eastAsia"/>
        </w:rPr>
        <w:t>в</w:t>
      </w:r>
      <w:r>
        <w:t></w:t>
      </w:r>
      <w:r>
        <w:rPr>
          <w:rFonts w:hint="eastAsia"/>
        </w:rPr>
        <w:t>кінотеатрі</w:t>
      </w:r>
      <w:r>
        <w:t></w:t>
      </w:r>
    </w:p>
    <w:p w:rsidR="00880469" w:rsidRDefault="00880469" w:rsidP="00880469">
      <w:r>
        <w:rPr>
          <w:rFonts w:hint="eastAsia"/>
        </w:rPr>
        <w:t>Вплив</w:t>
      </w:r>
      <w:r>
        <w:t></w:t>
      </w:r>
      <w:r>
        <w:rPr>
          <w:rFonts w:hint="eastAsia"/>
        </w:rPr>
        <w:t>художнього</w:t>
      </w:r>
      <w:r>
        <w:t></w:t>
      </w:r>
      <w:r>
        <w:rPr>
          <w:rFonts w:hint="eastAsia"/>
        </w:rPr>
        <w:t>кіно</w:t>
      </w:r>
      <w:r>
        <w:t></w:t>
      </w:r>
      <w:r>
        <w:rPr>
          <w:rFonts w:hint="eastAsia"/>
        </w:rPr>
        <w:t>як</w:t>
      </w:r>
      <w:r>
        <w:t></w:t>
      </w:r>
      <w:r>
        <w:rPr>
          <w:rFonts w:hint="eastAsia"/>
        </w:rPr>
        <w:t>мистецтва</w:t>
      </w:r>
      <w:r>
        <w:t></w:t>
      </w:r>
      <w:r>
        <w:rPr>
          <w:rFonts w:hint="eastAsia"/>
        </w:rPr>
        <w:t>на</w:t>
      </w:r>
      <w:r>
        <w:t></w:t>
      </w:r>
      <w:r>
        <w:rPr>
          <w:rFonts w:hint="eastAsia"/>
        </w:rPr>
        <w:t>процес</w:t>
      </w:r>
      <w:r>
        <w:t></w:t>
      </w:r>
      <w:r>
        <w:rPr>
          <w:rFonts w:hint="eastAsia"/>
        </w:rPr>
        <w:t>політичної</w:t>
      </w:r>
      <w:r>
        <w:t></w:t>
      </w:r>
      <w:r>
        <w:rPr>
          <w:rFonts w:hint="eastAsia"/>
        </w:rPr>
        <w:t>соціалізації</w:t>
      </w:r>
    </w:p>
    <w:p w:rsidR="00880469" w:rsidRDefault="00880469" w:rsidP="00880469">
      <w:r>
        <w:rPr>
          <w:rFonts w:hint="eastAsia"/>
        </w:rPr>
        <w:t>визначається</w:t>
      </w:r>
      <w:r>
        <w:t></w:t>
      </w:r>
      <w:r>
        <w:rPr>
          <w:rFonts w:hint="eastAsia"/>
        </w:rPr>
        <w:t>такими</w:t>
      </w:r>
      <w:r>
        <w:t></w:t>
      </w:r>
      <w:r>
        <w:rPr>
          <w:rFonts w:hint="eastAsia"/>
        </w:rPr>
        <w:t>особливостями</w:t>
      </w:r>
      <w:r>
        <w:t></w:t>
      </w:r>
      <w:r>
        <w:t></w:t>
      </w:r>
      <w:r>
        <w:rPr>
          <w:rFonts w:hint="eastAsia"/>
        </w:rPr>
        <w:t>синтетичністю</w:t>
      </w:r>
      <w:r>
        <w:t></w:t>
      </w:r>
      <w:r>
        <w:rPr>
          <w:rFonts w:hint="eastAsia"/>
        </w:rPr>
        <w:t>кіномистецтва</w:t>
      </w:r>
      <w:r>
        <w:t></w:t>
      </w:r>
      <w:r>
        <w:t></w:t>
      </w:r>
      <w:r>
        <w:rPr>
          <w:rFonts w:hint="eastAsia"/>
        </w:rPr>
        <w:t>тобто</w:t>
      </w:r>
      <w:r>
        <w:t></w:t>
      </w:r>
      <w:r>
        <w:rPr>
          <w:rFonts w:hint="eastAsia"/>
        </w:rPr>
        <w:t>його</w:t>
      </w:r>
    </w:p>
    <w:p w:rsidR="00880469" w:rsidRDefault="00880469" w:rsidP="00880469">
      <w:r>
        <w:rPr>
          <w:rFonts w:hint="eastAsia"/>
        </w:rPr>
        <w:t>статусом</w:t>
      </w:r>
      <w:r>
        <w:t></w:t>
      </w:r>
      <w:r>
        <w:rPr>
          <w:rFonts w:hint="eastAsia"/>
        </w:rPr>
        <w:t>як</w:t>
      </w:r>
      <w:r>
        <w:t></w:t>
      </w:r>
      <w:r>
        <w:rPr>
          <w:rFonts w:hint="eastAsia"/>
        </w:rPr>
        <w:t>результату</w:t>
      </w:r>
      <w:r>
        <w:t></w:t>
      </w:r>
      <w:r>
        <w:rPr>
          <w:rFonts w:hint="eastAsia"/>
        </w:rPr>
        <w:t>поєднання</w:t>
      </w:r>
      <w:r>
        <w:t></w:t>
      </w:r>
      <w:r>
        <w:rPr>
          <w:rFonts w:hint="eastAsia"/>
        </w:rPr>
        <w:t>художніх</w:t>
      </w:r>
      <w:r>
        <w:t></w:t>
      </w:r>
      <w:r>
        <w:rPr>
          <w:rFonts w:hint="eastAsia"/>
        </w:rPr>
        <w:t>та</w:t>
      </w:r>
      <w:r>
        <w:t></w:t>
      </w:r>
      <w:r>
        <w:rPr>
          <w:rFonts w:hint="eastAsia"/>
        </w:rPr>
        <w:t>комунікативних</w:t>
      </w:r>
      <w:r>
        <w:t></w:t>
      </w:r>
      <w:r>
        <w:rPr>
          <w:rFonts w:hint="eastAsia"/>
        </w:rPr>
        <w:t>засобів</w:t>
      </w:r>
    </w:p>
    <w:p w:rsidR="00880469" w:rsidRDefault="00880469" w:rsidP="00880469">
      <w:r>
        <w:rPr>
          <w:rFonts w:hint="eastAsia"/>
        </w:rPr>
        <w:t>комплексу</w:t>
      </w:r>
      <w:r>
        <w:t></w:t>
      </w:r>
      <w:r>
        <w:rPr>
          <w:rFonts w:hint="eastAsia"/>
        </w:rPr>
        <w:t>інших</w:t>
      </w:r>
      <w:r>
        <w:t></w:t>
      </w:r>
      <w:r>
        <w:rPr>
          <w:rFonts w:hint="eastAsia"/>
        </w:rPr>
        <w:t>мистецтв</w:t>
      </w:r>
      <w:r>
        <w:t></w:t>
      </w:r>
      <w:r>
        <w:t></w:t>
      </w:r>
      <w:r>
        <w:rPr>
          <w:rFonts w:hint="eastAsia"/>
        </w:rPr>
        <w:t>техногенністю</w:t>
      </w:r>
      <w:r>
        <w:t></w:t>
      </w:r>
      <w:r>
        <w:rPr>
          <w:rFonts w:hint="eastAsia"/>
        </w:rPr>
        <w:t>–</w:t>
      </w:r>
      <w:r>
        <w:t></w:t>
      </w:r>
      <w:r>
        <w:rPr>
          <w:rFonts w:hint="eastAsia"/>
        </w:rPr>
        <w:t>широким</w:t>
      </w:r>
      <w:r>
        <w:t></w:t>
      </w:r>
      <w:r>
        <w:rPr>
          <w:rFonts w:hint="eastAsia"/>
        </w:rPr>
        <w:t>використанням</w:t>
      </w:r>
      <w:r>
        <w:t></w:t>
      </w:r>
      <w:r>
        <w:rPr>
          <w:rFonts w:hint="eastAsia"/>
        </w:rPr>
        <w:t>сучасних</w:t>
      </w:r>
    </w:p>
    <w:p w:rsidR="00880469" w:rsidRDefault="00880469" w:rsidP="00880469">
      <w:r>
        <w:rPr>
          <w:rFonts w:hint="eastAsia"/>
        </w:rPr>
        <w:t>технічних</w:t>
      </w:r>
      <w:r>
        <w:t></w:t>
      </w:r>
      <w:r>
        <w:rPr>
          <w:rFonts w:hint="eastAsia"/>
        </w:rPr>
        <w:t>можливостей</w:t>
      </w:r>
      <w:r>
        <w:t></w:t>
      </w:r>
      <w:r>
        <w:rPr>
          <w:rFonts w:hint="eastAsia"/>
        </w:rPr>
        <w:t>впливу</w:t>
      </w:r>
      <w:r>
        <w:t></w:t>
      </w:r>
      <w:r>
        <w:rPr>
          <w:rFonts w:hint="eastAsia"/>
        </w:rPr>
        <w:t>на</w:t>
      </w:r>
      <w:r>
        <w:t></w:t>
      </w:r>
      <w:r>
        <w:rPr>
          <w:rFonts w:hint="eastAsia"/>
        </w:rPr>
        <w:t>глядача</w:t>
      </w:r>
      <w:r>
        <w:t></w:t>
      </w:r>
      <w:r>
        <w:t></w:t>
      </w:r>
      <w:r>
        <w:rPr>
          <w:rFonts w:hint="eastAsia"/>
        </w:rPr>
        <w:t>Межами</w:t>
      </w:r>
      <w:r>
        <w:t></w:t>
      </w:r>
      <w:r>
        <w:rPr>
          <w:rFonts w:hint="eastAsia"/>
        </w:rPr>
        <w:t>поширення</w:t>
      </w:r>
      <w:r>
        <w:t></w:t>
      </w:r>
      <w:r>
        <w:rPr>
          <w:rFonts w:hint="eastAsia"/>
        </w:rPr>
        <w:t>політичного</w:t>
      </w:r>
    </w:p>
    <w:p w:rsidR="00880469" w:rsidRDefault="00880469" w:rsidP="00880469">
      <w:r>
        <w:rPr>
          <w:rFonts w:hint="eastAsia"/>
        </w:rPr>
        <w:t>впливу</w:t>
      </w:r>
      <w:r>
        <w:t></w:t>
      </w:r>
      <w:r>
        <w:rPr>
          <w:rFonts w:hint="eastAsia"/>
        </w:rPr>
        <w:t>кінофільму</w:t>
      </w:r>
      <w:r>
        <w:t></w:t>
      </w:r>
      <w:r>
        <w:rPr>
          <w:rFonts w:hint="eastAsia"/>
        </w:rPr>
        <w:t>як</w:t>
      </w:r>
      <w:r>
        <w:t></w:t>
      </w:r>
      <w:r>
        <w:rPr>
          <w:rFonts w:hint="eastAsia"/>
        </w:rPr>
        <w:t>фактору</w:t>
      </w:r>
      <w:r>
        <w:t></w:t>
      </w:r>
      <w:r>
        <w:rPr>
          <w:rFonts w:hint="eastAsia"/>
        </w:rPr>
        <w:t>соціалізації</w:t>
      </w:r>
      <w:r>
        <w:t></w:t>
      </w:r>
      <w:r>
        <w:rPr>
          <w:rFonts w:hint="eastAsia"/>
        </w:rPr>
        <w:t>є</w:t>
      </w:r>
      <w:r>
        <w:t></w:t>
      </w:r>
      <w:r>
        <w:t></w:t>
      </w:r>
      <w:r>
        <w:rPr>
          <w:rFonts w:hint="eastAsia"/>
        </w:rPr>
        <w:t>в</w:t>
      </w:r>
      <w:r>
        <w:t></w:t>
      </w:r>
      <w:r>
        <w:rPr>
          <w:rFonts w:hint="eastAsia"/>
        </w:rPr>
        <w:t>просторову</w:t>
      </w:r>
      <w:r>
        <w:t></w:t>
      </w:r>
      <w:r>
        <w:rPr>
          <w:rFonts w:hint="eastAsia"/>
        </w:rPr>
        <w:t>вимірі</w:t>
      </w:r>
      <w:r>
        <w:t></w:t>
      </w:r>
      <w:r>
        <w:rPr>
          <w:rFonts w:hint="eastAsia"/>
        </w:rPr>
        <w:t>–</w:t>
      </w:r>
      <w:r>
        <w:t></w:t>
      </w:r>
      <w:r>
        <w:rPr>
          <w:rFonts w:hint="eastAsia"/>
        </w:rPr>
        <w:t>межі</w:t>
      </w:r>
    </w:p>
    <w:p w:rsidR="00880469" w:rsidRDefault="00880469" w:rsidP="00880469">
      <w:r>
        <w:rPr>
          <w:rFonts w:hint="eastAsia"/>
        </w:rPr>
        <w:t>спільної</w:t>
      </w:r>
      <w:r>
        <w:t></w:t>
      </w:r>
      <w:r>
        <w:rPr>
          <w:rFonts w:hint="eastAsia"/>
        </w:rPr>
        <w:t>для</w:t>
      </w:r>
      <w:r>
        <w:t></w:t>
      </w:r>
      <w:r>
        <w:rPr>
          <w:rFonts w:hint="eastAsia"/>
        </w:rPr>
        <w:t>авторів</w:t>
      </w:r>
      <w:r>
        <w:t></w:t>
      </w:r>
      <w:r>
        <w:rPr>
          <w:rFonts w:hint="eastAsia"/>
        </w:rPr>
        <w:t>і</w:t>
      </w:r>
      <w:r>
        <w:t></w:t>
      </w:r>
      <w:r>
        <w:rPr>
          <w:rFonts w:hint="eastAsia"/>
        </w:rPr>
        <w:t>споживачів</w:t>
      </w:r>
      <w:r>
        <w:t></w:t>
      </w:r>
      <w:r>
        <w:rPr>
          <w:rFonts w:hint="eastAsia"/>
        </w:rPr>
        <w:t>кіно</w:t>
      </w:r>
      <w:r>
        <w:t></w:t>
      </w:r>
      <w:r>
        <w:rPr>
          <w:rFonts w:hint="eastAsia"/>
        </w:rPr>
        <w:t>політичної</w:t>
      </w:r>
      <w:r>
        <w:t></w:t>
      </w:r>
      <w:r>
        <w:rPr>
          <w:rFonts w:hint="eastAsia"/>
        </w:rPr>
        <w:t>культури</w:t>
      </w:r>
      <w:r>
        <w:t></w:t>
      </w:r>
      <w:r>
        <w:t></w:t>
      </w:r>
      <w:r>
        <w:rPr>
          <w:rFonts w:hint="eastAsia"/>
        </w:rPr>
        <w:t>а</w:t>
      </w:r>
      <w:r>
        <w:t></w:t>
      </w:r>
      <w:r>
        <w:rPr>
          <w:rFonts w:hint="eastAsia"/>
        </w:rPr>
        <w:t>в</w:t>
      </w:r>
      <w:r>
        <w:t></w:t>
      </w:r>
      <w:r>
        <w:rPr>
          <w:rFonts w:hint="eastAsia"/>
        </w:rPr>
        <w:t>темпоральному</w:t>
      </w:r>
    </w:p>
    <w:p w:rsidR="00880469" w:rsidRDefault="00880469" w:rsidP="00880469">
      <w:r>
        <w:rPr>
          <w:rFonts w:hint="eastAsia"/>
        </w:rPr>
        <w:t>вимірі</w:t>
      </w:r>
      <w:r>
        <w:t></w:t>
      </w:r>
      <w:r>
        <w:rPr>
          <w:rFonts w:hint="eastAsia"/>
        </w:rPr>
        <w:t>–</w:t>
      </w:r>
      <w:r>
        <w:t></w:t>
      </w:r>
      <w:r>
        <w:rPr>
          <w:rFonts w:hint="eastAsia"/>
        </w:rPr>
        <w:t>межі</w:t>
      </w:r>
      <w:r>
        <w:t></w:t>
      </w:r>
      <w:r>
        <w:rPr>
          <w:rFonts w:hint="eastAsia"/>
        </w:rPr>
        <w:t>політичної</w:t>
      </w:r>
      <w:r>
        <w:t></w:t>
      </w:r>
      <w:r>
        <w:rPr>
          <w:rFonts w:hint="eastAsia"/>
        </w:rPr>
        <w:t>епохи</w:t>
      </w:r>
      <w:r>
        <w:t></w:t>
      </w:r>
      <w:r>
        <w:t></w:t>
      </w:r>
      <w:r>
        <w:rPr>
          <w:rFonts w:hint="eastAsia"/>
        </w:rPr>
        <w:t>тобто</w:t>
      </w:r>
      <w:r>
        <w:t></w:t>
      </w:r>
      <w:r>
        <w:rPr>
          <w:rFonts w:hint="eastAsia"/>
        </w:rPr>
        <w:t>комплексу</w:t>
      </w:r>
      <w:r>
        <w:t></w:t>
      </w:r>
      <w:r>
        <w:rPr>
          <w:rFonts w:hint="eastAsia"/>
        </w:rPr>
        <w:t>базових</w:t>
      </w:r>
      <w:r>
        <w:t></w:t>
      </w:r>
      <w:r>
        <w:rPr>
          <w:rFonts w:hint="eastAsia"/>
        </w:rPr>
        <w:t>обставин</w:t>
      </w:r>
      <w:r>
        <w:t></w:t>
      </w:r>
      <w:r>
        <w:rPr>
          <w:rFonts w:hint="eastAsia"/>
        </w:rPr>
        <w:t>протікання</w:t>
      </w:r>
    </w:p>
    <w:p w:rsidR="00880469" w:rsidRDefault="00880469" w:rsidP="00880469">
      <w:r>
        <w:rPr>
          <w:rFonts w:hint="eastAsia"/>
        </w:rPr>
        <w:t>політичного</w:t>
      </w:r>
      <w:r>
        <w:t></w:t>
      </w:r>
      <w:r>
        <w:rPr>
          <w:rFonts w:hint="eastAsia"/>
        </w:rPr>
        <w:t>процесу</w:t>
      </w:r>
      <w:r>
        <w:t></w:t>
      </w:r>
    </w:p>
    <w:p w:rsidR="00880469" w:rsidRDefault="00880469" w:rsidP="00880469">
      <w:r>
        <w:t></w:t>
      </w:r>
      <w:r>
        <w:t></w:t>
      </w:r>
      <w:r>
        <w:t></w:t>
      </w:r>
      <w:r>
        <w:rPr>
          <w:rFonts w:hint="eastAsia"/>
        </w:rPr>
        <w:t>Художнє</w:t>
      </w:r>
      <w:r>
        <w:t></w:t>
      </w:r>
      <w:r>
        <w:rPr>
          <w:rFonts w:hint="eastAsia"/>
        </w:rPr>
        <w:t>кіно</w:t>
      </w:r>
      <w:r>
        <w:t></w:t>
      </w:r>
      <w:r>
        <w:rPr>
          <w:rFonts w:hint="eastAsia"/>
        </w:rPr>
        <w:t>є</w:t>
      </w:r>
      <w:r>
        <w:t></w:t>
      </w:r>
      <w:r>
        <w:rPr>
          <w:rFonts w:hint="eastAsia"/>
        </w:rPr>
        <w:t>одним</w:t>
      </w:r>
      <w:r>
        <w:t></w:t>
      </w:r>
      <w:r>
        <w:rPr>
          <w:rFonts w:hint="eastAsia"/>
        </w:rPr>
        <w:t>із</w:t>
      </w:r>
      <w:r>
        <w:t></w:t>
      </w:r>
      <w:r>
        <w:rPr>
          <w:rFonts w:hint="eastAsia"/>
        </w:rPr>
        <w:t>чинників</w:t>
      </w:r>
      <w:r>
        <w:t></w:t>
      </w:r>
      <w:r>
        <w:rPr>
          <w:rFonts w:hint="eastAsia"/>
        </w:rPr>
        <w:t>процесів</w:t>
      </w:r>
      <w:r>
        <w:t></w:t>
      </w:r>
      <w:r>
        <w:rPr>
          <w:rFonts w:hint="eastAsia"/>
        </w:rPr>
        <w:t>легітимації</w:t>
      </w:r>
      <w:r>
        <w:t></w:t>
      </w:r>
      <w:r>
        <w:rPr>
          <w:rFonts w:hint="eastAsia"/>
        </w:rPr>
        <w:t>та</w:t>
      </w:r>
    </w:p>
    <w:p w:rsidR="00880469" w:rsidRDefault="00880469" w:rsidP="00880469">
      <w:r>
        <w:rPr>
          <w:rFonts w:hint="eastAsia"/>
        </w:rPr>
        <w:t>делегітимації</w:t>
      </w:r>
      <w:r>
        <w:t></w:t>
      </w:r>
      <w:r>
        <w:rPr>
          <w:rFonts w:hint="eastAsia"/>
        </w:rPr>
        <w:t>політичної</w:t>
      </w:r>
      <w:r>
        <w:t></w:t>
      </w:r>
      <w:r>
        <w:rPr>
          <w:rFonts w:hint="eastAsia"/>
        </w:rPr>
        <w:t>влади</w:t>
      </w:r>
      <w:r>
        <w:t></w:t>
      </w:r>
      <w:r>
        <w:t></w:t>
      </w:r>
      <w:r>
        <w:rPr>
          <w:rFonts w:hint="eastAsia"/>
        </w:rPr>
        <w:t>Легітимаційний</w:t>
      </w:r>
      <w:r>
        <w:t></w:t>
      </w:r>
      <w:r>
        <w:rPr>
          <w:rFonts w:hint="eastAsia"/>
        </w:rPr>
        <w:t>вплив</w:t>
      </w:r>
      <w:r>
        <w:t></w:t>
      </w:r>
      <w:r>
        <w:rPr>
          <w:rFonts w:hint="eastAsia"/>
        </w:rPr>
        <w:t>кіно</w:t>
      </w:r>
      <w:r>
        <w:t></w:t>
      </w:r>
      <w:r>
        <w:rPr>
          <w:rFonts w:hint="eastAsia"/>
        </w:rPr>
        <w:t>виявляється</w:t>
      </w:r>
      <w:r>
        <w:t></w:t>
      </w:r>
      <w:r>
        <w:rPr>
          <w:rFonts w:hint="eastAsia"/>
        </w:rPr>
        <w:t>через</w:t>
      </w:r>
    </w:p>
    <w:p w:rsidR="00880469" w:rsidRDefault="00880469" w:rsidP="00880469">
      <w:r>
        <w:rPr>
          <w:rFonts w:hint="eastAsia"/>
        </w:rPr>
        <w:t>аналіз</w:t>
      </w:r>
      <w:r>
        <w:t></w:t>
      </w:r>
      <w:r>
        <w:rPr>
          <w:rFonts w:hint="eastAsia"/>
        </w:rPr>
        <w:t>змісту</w:t>
      </w:r>
      <w:r>
        <w:t></w:t>
      </w:r>
      <w:r>
        <w:rPr>
          <w:rFonts w:hint="eastAsia"/>
        </w:rPr>
        <w:t>фільму</w:t>
      </w:r>
      <w:r>
        <w:t></w:t>
      </w:r>
      <w:r>
        <w:t></w:t>
      </w:r>
      <w:r>
        <w:rPr>
          <w:rFonts w:hint="eastAsia"/>
        </w:rPr>
        <w:t>що</w:t>
      </w:r>
      <w:r>
        <w:t></w:t>
      </w:r>
      <w:r>
        <w:rPr>
          <w:rFonts w:hint="eastAsia"/>
        </w:rPr>
        <w:t>втілюється</w:t>
      </w:r>
      <w:r>
        <w:t></w:t>
      </w:r>
      <w:r>
        <w:rPr>
          <w:rFonts w:hint="eastAsia"/>
        </w:rPr>
        <w:t>у</w:t>
      </w:r>
      <w:r>
        <w:t></w:t>
      </w:r>
      <w:r>
        <w:rPr>
          <w:rFonts w:hint="eastAsia"/>
        </w:rPr>
        <w:t>його</w:t>
      </w:r>
      <w:r>
        <w:t></w:t>
      </w:r>
      <w:r>
        <w:rPr>
          <w:rFonts w:hint="eastAsia"/>
        </w:rPr>
        <w:t>специфічному</w:t>
      </w:r>
      <w:r>
        <w:t></w:t>
      </w:r>
      <w:r>
        <w:rPr>
          <w:rFonts w:hint="eastAsia"/>
        </w:rPr>
        <w:t>кінематографічному</w:t>
      </w:r>
    </w:p>
    <w:p w:rsidR="00880469" w:rsidRDefault="00880469" w:rsidP="00880469">
      <w:r>
        <w:rPr>
          <w:rFonts w:hint="eastAsia"/>
        </w:rPr>
        <w:t>стилі</w:t>
      </w:r>
      <w:r>
        <w:t></w:t>
      </w:r>
      <w:r>
        <w:t></w:t>
      </w:r>
      <w:r>
        <w:rPr>
          <w:rFonts w:hint="eastAsia"/>
        </w:rPr>
        <w:t>Такий</w:t>
      </w:r>
      <w:r>
        <w:t></w:t>
      </w:r>
      <w:r>
        <w:rPr>
          <w:rFonts w:hint="eastAsia"/>
        </w:rPr>
        <w:t>стиль</w:t>
      </w:r>
      <w:r>
        <w:t></w:t>
      </w:r>
      <w:r>
        <w:rPr>
          <w:rFonts w:hint="eastAsia"/>
        </w:rPr>
        <w:t>складається</w:t>
      </w:r>
      <w:r>
        <w:t></w:t>
      </w:r>
      <w:r>
        <w:rPr>
          <w:rFonts w:hint="eastAsia"/>
        </w:rPr>
        <w:t>із</w:t>
      </w:r>
      <w:r>
        <w:t></w:t>
      </w:r>
      <w:r>
        <w:rPr>
          <w:rFonts w:hint="eastAsia"/>
        </w:rPr>
        <w:t>трьох</w:t>
      </w:r>
      <w:r>
        <w:t></w:t>
      </w:r>
      <w:r>
        <w:rPr>
          <w:rFonts w:hint="eastAsia"/>
        </w:rPr>
        <w:t>елементів</w:t>
      </w:r>
      <w:r>
        <w:t></w:t>
      </w:r>
      <w:r>
        <w:t></w:t>
      </w:r>
      <w:r>
        <w:rPr>
          <w:rFonts w:hint="eastAsia"/>
        </w:rPr>
        <w:t>кінематографічного</w:t>
      </w:r>
      <w:r>
        <w:t></w:t>
      </w:r>
      <w:r>
        <w:rPr>
          <w:rFonts w:hint="eastAsia"/>
        </w:rPr>
        <w:t>часу</w:t>
      </w:r>
      <w:r>
        <w:t></w:t>
      </w:r>
    </w:p>
    <w:p w:rsidR="00880469" w:rsidRDefault="00880469" w:rsidP="00880469">
      <w:r>
        <w:rPr>
          <w:rFonts w:hint="eastAsia"/>
        </w:rPr>
        <w:t>простору</w:t>
      </w:r>
      <w:r>
        <w:t></w:t>
      </w:r>
      <w:r>
        <w:rPr>
          <w:rFonts w:hint="eastAsia"/>
        </w:rPr>
        <w:t>та</w:t>
      </w:r>
      <w:r>
        <w:t></w:t>
      </w:r>
      <w:r>
        <w:rPr>
          <w:rFonts w:hint="eastAsia"/>
        </w:rPr>
        <w:t>звуку</w:t>
      </w:r>
      <w:r>
        <w:t></w:t>
      </w:r>
      <w:r>
        <w:t></w:t>
      </w:r>
      <w:r>
        <w:rPr>
          <w:rFonts w:hint="eastAsia"/>
        </w:rPr>
        <w:t>Час</w:t>
      </w:r>
      <w:r>
        <w:t></w:t>
      </w:r>
      <w:r>
        <w:rPr>
          <w:rFonts w:hint="eastAsia"/>
        </w:rPr>
        <w:t>в</w:t>
      </w:r>
      <w:r>
        <w:t></w:t>
      </w:r>
      <w:r>
        <w:rPr>
          <w:rFonts w:hint="eastAsia"/>
        </w:rPr>
        <w:t>кіно</w:t>
      </w:r>
      <w:r>
        <w:t></w:t>
      </w:r>
      <w:r>
        <w:rPr>
          <w:rFonts w:hint="eastAsia"/>
        </w:rPr>
        <w:t>представлений</w:t>
      </w:r>
      <w:r>
        <w:t></w:t>
      </w:r>
      <w:r>
        <w:rPr>
          <w:rFonts w:hint="eastAsia"/>
        </w:rPr>
        <w:t>сценарієм</w:t>
      </w:r>
      <w:r>
        <w:t></w:t>
      </w:r>
      <w:r>
        <w:rPr>
          <w:rFonts w:hint="eastAsia"/>
        </w:rPr>
        <w:t>і</w:t>
      </w:r>
      <w:r>
        <w:t></w:t>
      </w:r>
      <w:r>
        <w:rPr>
          <w:rFonts w:hint="eastAsia"/>
        </w:rPr>
        <w:t>виступає</w:t>
      </w:r>
      <w:r>
        <w:t></w:t>
      </w:r>
      <w:r>
        <w:rPr>
          <w:rFonts w:hint="eastAsia"/>
        </w:rPr>
        <w:t>чинником</w:t>
      </w:r>
    </w:p>
    <w:p w:rsidR="00880469" w:rsidRDefault="00880469" w:rsidP="00880469">
      <w:r>
        <w:rPr>
          <w:rFonts w:hint="eastAsia"/>
        </w:rPr>
        <w:t>легітимації</w:t>
      </w:r>
      <w:r>
        <w:t></w:t>
      </w:r>
      <w:r>
        <w:rPr>
          <w:rFonts w:hint="eastAsia"/>
        </w:rPr>
        <w:t>політичної</w:t>
      </w:r>
      <w:r>
        <w:t></w:t>
      </w:r>
      <w:r>
        <w:rPr>
          <w:rFonts w:hint="eastAsia"/>
        </w:rPr>
        <w:t>влади</w:t>
      </w:r>
      <w:r>
        <w:t></w:t>
      </w:r>
      <w:r>
        <w:rPr>
          <w:rFonts w:hint="eastAsia"/>
        </w:rPr>
        <w:t>експлуатуючи</w:t>
      </w:r>
      <w:r>
        <w:t></w:t>
      </w:r>
      <w:r>
        <w:rPr>
          <w:rFonts w:hint="eastAsia"/>
        </w:rPr>
        <w:t>традиційні</w:t>
      </w:r>
      <w:r>
        <w:t></w:t>
      </w:r>
      <w:r>
        <w:rPr>
          <w:rFonts w:hint="eastAsia"/>
        </w:rPr>
        <w:t>для</w:t>
      </w:r>
      <w:r>
        <w:t></w:t>
      </w:r>
      <w:r>
        <w:rPr>
          <w:rFonts w:hint="eastAsia"/>
        </w:rPr>
        <w:t>культури</w:t>
      </w:r>
    </w:p>
    <w:p w:rsidR="00880469" w:rsidRDefault="00880469" w:rsidP="00880469">
      <w:r>
        <w:rPr>
          <w:rFonts w:hint="eastAsia"/>
        </w:rPr>
        <w:t>фольклорні</w:t>
      </w:r>
      <w:r>
        <w:t></w:t>
      </w:r>
      <w:r>
        <w:rPr>
          <w:rFonts w:hint="eastAsia"/>
        </w:rPr>
        <w:t>сюжети</w:t>
      </w:r>
      <w:r>
        <w:t></w:t>
      </w:r>
      <w:r>
        <w:rPr>
          <w:rFonts w:hint="eastAsia"/>
        </w:rPr>
        <w:t>протиставлення</w:t>
      </w:r>
      <w:r>
        <w:t></w:t>
      </w:r>
      <w:r>
        <w:rPr>
          <w:rFonts w:hint="eastAsia"/>
        </w:rPr>
        <w:t>добра</w:t>
      </w:r>
      <w:r>
        <w:t></w:t>
      </w:r>
      <w:r>
        <w:rPr>
          <w:rFonts w:hint="eastAsia"/>
        </w:rPr>
        <w:t>та</w:t>
      </w:r>
      <w:r>
        <w:t></w:t>
      </w:r>
      <w:r>
        <w:rPr>
          <w:rFonts w:hint="eastAsia"/>
        </w:rPr>
        <w:t>зла</w:t>
      </w:r>
      <w:r>
        <w:t></w:t>
      </w:r>
      <w:r>
        <w:t></w:t>
      </w:r>
      <w:r>
        <w:rPr>
          <w:rFonts w:hint="eastAsia"/>
        </w:rPr>
        <w:t>героїзації</w:t>
      </w:r>
      <w:r>
        <w:t></w:t>
      </w:r>
      <w:r>
        <w:t></w:t>
      </w:r>
      <w:r>
        <w:rPr>
          <w:rFonts w:hint="eastAsia"/>
        </w:rPr>
        <w:t>та</w:t>
      </w:r>
      <w:r>
        <w:t></w:t>
      </w:r>
      <w:r>
        <w:rPr>
          <w:rFonts w:hint="eastAsia"/>
        </w:rPr>
        <w:t>формування</w:t>
      </w:r>
    </w:p>
    <w:p w:rsidR="00880469" w:rsidRDefault="00880469" w:rsidP="00880469">
      <w:r>
        <w:rPr>
          <w:rFonts w:hint="eastAsia"/>
        </w:rPr>
        <w:t>ідеальних</w:t>
      </w:r>
      <w:r>
        <w:t></w:t>
      </w:r>
      <w:r>
        <w:rPr>
          <w:rFonts w:hint="eastAsia"/>
        </w:rPr>
        <w:t>образів</w:t>
      </w:r>
      <w:r>
        <w:t></w:t>
      </w:r>
      <w:r>
        <w:rPr>
          <w:rFonts w:hint="eastAsia"/>
        </w:rPr>
        <w:t>тоталітарних</w:t>
      </w:r>
      <w:r>
        <w:t></w:t>
      </w:r>
      <w:r>
        <w:rPr>
          <w:rFonts w:hint="eastAsia"/>
        </w:rPr>
        <w:t>лідерів</w:t>
      </w:r>
      <w:r>
        <w:t></w:t>
      </w:r>
      <w:r>
        <w:t></w:t>
      </w:r>
      <w:r>
        <w:rPr>
          <w:rFonts w:hint="eastAsia"/>
        </w:rPr>
        <w:t>Кінематографічний</w:t>
      </w:r>
      <w:r>
        <w:t></w:t>
      </w:r>
      <w:r>
        <w:rPr>
          <w:rFonts w:hint="eastAsia"/>
        </w:rPr>
        <w:t>простір</w:t>
      </w:r>
    </w:p>
    <w:p w:rsidR="00880469" w:rsidRDefault="00880469" w:rsidP="00880469">
      <w:r>
        <w:rPr>
          <w:rFonts w:hint="eastAsia"/>
        </w:rPr>
        <w:t>представлений</w:t>
      </w:r>
      <w:r>
        <w:t></w:t>
      </w:r>
      <w:r>
        <w:rPr>
          <w:rFonts w:hint="eastAsia"/>
        </w:rPr>
        <w:t>кадром</w:t>
      </w:r>
      <w:r>
        <w:t></w:t>
      </w:r>
      <w:r>
        <w:rPr>
          <w:rFonts w:hint="eastAsia"/>
        </w:rPr>
        <w:t>і</w:t>
      </w:r>
      <w:r>
        <w:t></w:t>
      </w:r>
      <w:r>
        <w:rPr>
          <w:rFonts w:hint="eastAsia"/>
        </w:rPr>
        <w:t>доповнює</w:t>
      </w:r>
      <w:r>
        <w:t></w:t>
      </w:r>
      <w:r>
        <w:rPr>
          <w:rFonts w:hint="eastAsia"/>
        </w:rPr>
        <w:t>легітимаційний</w:t>
      </w:r>
      <w:r>
        <w:t></w:t>
      </w:r>
      <w:r>
        <w:rPr>
          <w:rFonts w:hint="eastAsia"/>
        </w:rPr>
        <w:t>вплив</w:t>
      </w:r>
      <w:r>
        <w:t></w:t>
      </w:r>
      <w:r>
        <w:rPr>
          <w:rFonts w:hint="eastAsia"/>
        </w:rPr>
        <w:t>сюжету</w:t>
      </w:r>
      <w:r>
        <w:t></w:t>
      </w:r>
      <w:r>
        <w:rPr>
          <w:rFonts w:hint="eastAsia"/>
        </w:rPr>
        <w:t>створенням</w:t>
      </w:r>
    </w:p>
    <w:p w:rsidR="00880469" w:rsidRDefault="00880469" w:rsidP="00880469">
      <w:r>
        <w:rPr>
          <w:rFonts w:hint="eastAsia"/>
        </w:rPr>
        <w:t>монументальних</w:t>
      </w:r>
      <w:r>
        <w:t></w:t>
      </w:r>
      <w:r>
        <w:rPr>
          <w:rFonts w:hint="eastAsia"/>
        </w:rPr>
        <w:t>героїчних</w:t>
      </w:r>
      <w:r>
        <w:t></w:t>
      </w:r>
      <w:r>
        <w:t></w:t>
      </w:r>
      <w:r>
        <w:rPr>
          <w:rFonts w:hint="eastAsia"/>
        </w:rPr>
        <w:t>патріотичних</w:t>
      </w:r>
      <w:r>
        <w:t></w:t>
      </w:r>
      <w:r>
        <w:rPr>
          <w:rFonts w:hint="eastAsia"/>
        </w:rPr>
        <w:t>сцен</w:t>
      </w:r>
      <w:r>
        <w:t></w:t>
      </w:r>
      <w:r>
        <w:t></w:t>
      </w:r>
      <w:r>
        <w:rPr>
          <w:rFonts w:hint="eastAsia"/>
        </w:rPr>
        <w:t>усуспільненням</w:t>
      </w:r>
      <w:r>
        <w:t></w:t>
      </w:r>
      <w:r>
        <w:rPr>
          <w:rFonts w:hint="eastAsia"/>
        </w:rPr>
        <w:t>простору</w:t>
      </w:r>
    </w:p>
    <w:p w:rsidR="00880469" w:rsidRDefault="00880469" w:rsidP="00880469">
      <w:r>
        <w:rPr>
          <w:rFonts w:hint="eastAsia"/>
        </w:rPr>
        <w:t>кіногероїв</w:t>
      </w:r>
      <w:r>
        <w:t></w:t>
      </w:r>
      <w:r>
        <w:t></w:t>
      </w:r>
      <w:r>
        <w:rPr>
          <w:rFonts w:hint="eastAsia"/>
        </w:rPr>
        <w:t>перетворенням</w:t>
      </w:r>
      <w:r>
        <w:t></w:t>
      </w:r>
      <w:r>
        <w:rPr>
          <w:rFonts w:hint="eastAsia"/>
        </w:rPr>
        <w:t>їх</w:t>
      </w:r>
      <w:r>
        <w:t></w:t>
      </w:r>
      <w:r>
        <w:rPr>
          <w:rFonts w:hint="eastAsia"/>
        </w:rPr>
        <w:t>на</w:t>
      </w:r>
      <w:r>
        <w:t></w:t>
      </w:r>
      <w:r>
        <w:t></w:t>
      </w:r>
      <w:r>
        <w:rPr>
          <w:rFonts w:hint="eastAsia"/>
        </w:rPr>
        <w:t>функції</w:t>
      </w:r>
      <w:r>
        <w:t></w:t>
      </w:r>
      <w:r>
        <w:t></w:t>
      </w:r>
      <w:r>
        <w:rPr>
          <w:rFonts w:hint="eastAsia"/>
        </w:rPr>
        <w:t>ілюстрації</w:t>
      </w:r>
      <w:r>
        <w:t></w:t>
      </w:r>
      <w:r>
        <w:rPr>
          <w:rFonts w:hint="eastAsia"/>
        </w:rPr>
        <w:t>політичного</w:t>
      </w:r>
      <w:r>
        <w:t></w:t>
      </w:r>
      <w:r>
        <w:t></w:t>
      </w:r>
      <w:r>
        <w:rPr>
          <w:rFonts w:hint="eastAsia"/>
        </w:rPr>
        <w:t>а</w:t>
      </w:r>
      <w:r>
        <w:t></w:t>
      </w:r>
      <w:r>
        <w:rPr>
          <w:rFonts w:hint="eastAsia"/>
        </w:rPr>
        <w:t>також</w:t>
      </w:r>
    </w:p>
    <w:p w:rsidR="00880469" w:rsidRDefault="00880469" w:rsidP="00880469">
      <w:r>
        <w:rPr>
          <w:rFonts w:hint="eastAsia"/>
        </w:rPr>
        <w:t>через</w:t>
      </w:r>
      <w:r>
        <w:t></w:t>
      </w:r>
      <w:r>
        <w:rPr>
          <w:rFonts w:hint="eastAsia"/>
        </w:rPr>
        <w:t>особливості</w:t>
      </w:r>
      <w:r>
        <w:t></w:t>
      </w:r>
      <w:r>
        <w:rPr>
          <w:rFonts w:hint="eastAsia"/>
        </w:rPr>
        <w:t>візуального</w:t>
      </w:r>
      <w:r>
        <w:t></w:t>
      </w:r>
      <w:r>
        <w:rPr>
          <w:rFonts w:hint="eastAsia"/>
        </w:rPr>
        <w:t>зображення</w:t>
      </w:r>
      <w:r>
        <w:t></w:t>
      </w:r>
      <w:r>
        <w:rPr>
          <w:rFonts w:hint="eastAsia"/>
        </w:rPr>
        <w:t>політичних</w:t>
      </w:r>
      <w:r>
        <w:t></w:t>
      </w:r>
      <w:r>
        <w:rPr>
          <w:rFonts w:hint="eastAsia"/>
        </w:rPr>
        <w:t>лідерів</w:t>
      </w:r>
      <w:r>
        <w:t></w:t>
      </w:r>
      <w:r>
        <w:t></w:t>
      </w:r>
      <w:r>
        <w:rPr>
          <w:rFonts w:hint="eastAsia"/>
        </w:rPr>
        <w:t>Звук</w:t>
      </w:r>
      <w:r>
        <w:t></w:t>
      </w:r>
      <w:r>
        <w:rPr>
          <w:rFonts w:hint="eastAsia"/>
        </w:rPr>
        <w:t>в</w:t>
      </w:r>
      <w:r>
        <w:t></w:t>
      </w:r>
      <w:r>
        <w:rPr>
          <w:rFonts w:hint="eastAsia"/>
        </w:rPr>
        <w:t>кіно</w:t>
      </w:r>
      <w:r>
        <w:t></w:t>
      </w:r>
    </w:p>
    <w:p w:rsidR="00880469" w:rsidRDefault="00880469" w:rsidP="00880469">
      <w:r>
        <w:rPr>
          <w:rFonts w:hint="eastAsia"/>
        </w:rPr>
        <w:t>доповнює</w:t>
      </w:r>
      <w:r>
        <w:t></w:t>
      </w:r>
      <w:r>
        <w:rPr>
          <w:rFonts w:hint="eastAsia"/>
        </w:rPr>
        <w:t>вплив</w:t>
      </w:r>
      <w:r>
        <w:t></w:t>
      </w:r>
      <w:r>
        <w:rPr>
          <w:rFonts w:hint="eastAsia"/>
        </w:rPr>
        <w:t>кінематографічного</w:t>
      </w:r>
      <w:r>
        <w:t></w:t>
      </w:r>
      <w:r>
        <w:rPr>
          <w:rFonts w:hint="eastAsia"/>
        </w:rPr>
        <w:t>часу</w:t>
      </w:r>
      <w:r>
        <w:t></w:t>
      </w:r>
      <w:r>
        <w:rPr>
          <w:rFonts w:hint="eastAsia"/>
        </w:rPr>
        <w:t>та</w:t>
      </w:r>
      <w:r>
        <w:t></w:t>
      </w:r>
      <w:r>
        <w:rPr>
          <w:rFonts w:hint="eastAsia"/>
        </w:rPr>
        <w:t>простору</w:t>
      </w:r>
      <w:r>
        <w:t></w:t>
      </w:r>
      <w:r>
        <w:rPr>
          <w:rFonts w:hint="eastAsia"/>
        </w:rPr>
        <w:t>через</w:t>
      </w:r>
      <w:r>
        <w:t></w:t>
      </w:r>
      <w:r>
        <w:rPr>
          <w:rFonts w:hint="eastAsia"/>
        </w:rPr>
        <w:t>особливості</w:t>
      </w:r>
    </w:p>
    <w:p w:rsidR="00880469" w:rsidRDefault="00880469" w:rsidP="00880469">
      <w:r>
        <w:rPr>
          <w:rFonts w:hint="eastAsia"/>
        </w:rPr>
        <w:t>використання</w:t>
      </w:r>
      <w:r>
        <w:t></w:t>
      </w:r>
      <w:r>
        <w:rPr>
          <w:rFonts w:hint="eastAsia"/>
        </w:rPr>
        <w:t>музики</w:t>
      </w:r>
      <w:r>
        <w:t></w:t>
      </w:r>
      <w:r>
        <w:t></w:t>
      </w:r>
      <w:r>
        <w:rPr>
          <w:rFonts w:hint="eastAsia"/>
        </w:rPr>
        <w:t>голосу</w:t>
      </w:r>
      <w:r>
        <w:t></w:t>
      </w:r>
      <w:r>
        <w:t></w:t>
      </w:r>
      <w:r>
        <w:rPr>
          <w:rFonts w:hint="eastAsia"/>
        </w:rPr>
        <w:t>шуму</w:t>
      </w:r>
      <w:r>
        <w:t></w:t>
      </w:r>
      <w:r>
        <w:rPr>
          <w:rFonts w:hint="eastAsia"/>
        </w:rPr>
        <w:t>та</w:t>
      </w:r>
      <w:r>
        <w:t></w:t>
      </w:r>
      <w:r>
        <w:rPr>
          <w:rFonts w:hint="eastAsia"/>
        </w:rPr>
        <w:t>тиші</w:t>
      </w:r>
      <w:r>
        <w:t></w:t>
      </w:r>
    </w:p>
    <w:p w:rsidR="00880469" w:rsidRDefault="00880469" w:rsidP="00880469">
      <w:r>
        <w:t></w:t>
      </w:r>
      <w:r>
        <w:t></w:t>
      </w:r>
      <w:r>
        <w:t></w:t>
      </w:r>
      <w:r>
        <w:rPr>
          <w:rFonts w:hint="eastAsia"/>
        </w:rPr>
        <w:t>Цілеспрямований</w:t>
      </w:r>
      <w:r>
        <w:t></w:t>
      </w:r>
      <w:r>
        <w:rPr>
          <w:rFonts w:hint="eastAsia"/>
        </w:rPr>
        <w:t>ідеологічний</w:t>
      </w:r>
      <w:r>
        <w:t></w:t>
      </w:r>
      <w:r>
        <w:rPr>
          <w:rFonts w:hint="eastAsia"/>
        </w:rPr>
        <w:t>вплив</w:t>
      </w:r>
      <w:r>
        <w:t></w:t>
      </w:r>
      <w:r>
        <w:rPr>
          <w:rFonts w:hint="eastAsia"/>
        </w:rPr>
        <w:t>суб’єкта</w:t>
      </w:r>
      <w:r>
        <w:t></w:t>
      </w:r>
      <w:r>
        <w:rPr>
          <w:rFonts w:hint="eastAsia"/>
        </w:rPr>
        <w:t>політики</w:t>
      </w:r>
      <w:r>
        <w:t></w:t>
      </w:r>
      <w:r>
        <w:rPr>
          <w:rFonts w:hint="eastAsia"/>
        </w:rPr>
        <w:t>через</w:t>
      </w:r>
      <w:r>
        <w:t></w:t>
      </w:r>
      <w:r>
        <w:rPr>
          <w:rFonts w:hint="eastAsia"/>
        </w:rPr>
        <w:t>кіно</w:t>
      </w:r>
    </w:p>
    <w:p w:rsidR="00880469" w:rsidRDefault="00880469" w:rsidP="00880469">
      <w:r>
        <w:rPr>
          <w:rFonts w:hint="eastAsia"/>
        </w:rPr>
        <w:t>на</w:t>
      </w:r>
      <w:r>
        <w:t></w:t>
      </w:r>
      <w:r>
        <w:rPr>
          <w:rFonts w:hint="eastAsia"/>
        </w:rPr>
        <w:t>масового</w:t>
      </w:r>
      <w:r>
        <w:t></w:t>
      </w:r>
      <w:r>
        <w:rPr>
          <w:rFonts w:hint="eastAsia"/>
        </w:rPr>
        <w:t>глядача</w:t>
      </w:r>
      <w:r>
        <w:t></w:t>
      </w:r>
      <w:r>
        <w:rPr>
          <w:rFonts w:hint="eastAsia"/>
        </w:rPr>
        <w:t>є</w:t>
      </w:r>
      <w:r>
        <w:t></w:t>
      </w:r>
      <w:r>
        <w:rPr>
          <w:rFonts w:hint="eastAsia"/>
        </w:rPr>
        <w:t>пропагандою</w:t>
      </w:r>
      <w:r>
        <w:t></w:t>
      </w:r>
      <w:r>
        <w:t></w:t>
      </w:r>
      <w:r>
        <w:rPr>
          <w:rFonts w:hint="eastAsia"/>
        </w:rPr>
        <w:t>Кінопропаганду</w:t>
      </w:r>
      <w:r>
        <w:t></w:t>
      </w:r>
      <w:r>
        <w:rPr>
          <w:rFonts w:hint="eastAsia"/>
        </w:rPr>
        <w:t>автор</w:t>
      </w:r>
      <w:r>
        <w:t></w:t>
      </w:r>
      <w:r>
        <w:rPr>
          <w:rFonts w:hint="eastAsia"/>
        </w:rPr>
        <w:t>визначає</w:t>
      </w:r>
      <w:r>
        <w:t></w:t>
      </w:r>
      <w:r>
        <w:rPr>
          <w:rFonts w:hint="eastAsia"/>
        </w:rPr>
        <w:t>як</w:t>
      </w:r>
    </w:p>
    <w:p w:rsidR="00880469" w:rsidRDefault="00880469" w:rsidP="00880469">
      <w:r>
        <w:t></w:t>
      </w:r>
      <w:r>
        <w:t></w:t>
      </w:r>
      <w:r>
        <w:t></w:t>
      </w:r>
    </w:p>
    <w:p w:rsidR="00880469" w:rsidRDefault="00880469" w:rsidP="00880469">
      <w:r>
        <w:rPr>
          <w:rFonts w:hint="eastAsia"/>
        </w:rPr>
        <w:t>пропагандистський</w:t>
      </w:r>
      <w:r>
        <w:t></w:t>
      </w:r>
      <w:r>
        <w:rPr>
          <w:rFonts w:hint="eastAsia"/>
        </w:rPr>
        <w:t>вплив</w:t>
      </w:r>
      <w:r>
        <w:t></w:t>
      </w:r>
      <w:r>
        <w:rPr>
          <w:rFonts w:hint="eastAsia"/>
        </w:rPr>
        <w:t>із</w:t>
      </w:r>
      <w:r>
        <w:t></w:t>
      </w:r>
      <w:r>
        <w:rPr>
          <w:rFonts w:hint="eastAsia"/>
        </w:rPr>
        <w:t>використанням</w:t>
      </w:r>
      <w:r>
        <w:t></w:t>
      </w:r>
      <w:r>
        <w:rPr>
          <w:rFonts w:hint="eastAsia"/>
        </w:rPr>
        <w:t>технічних</w:t>
      </w:r>
      <w:r>
        <w:t></w:t>
      </w:r>
      <w:r>
        <w:t></w:t>
      </w:r>
      <w:r>
        <w:rPr>
          <w:rFonts w:hint="eastAsia"/>
        </w:rPr>
        <w:t>медійних</w:t>
      </w:r>
      <w:r>
        <w:t></w:t>
      </w:r>
      <w:r>
        <w:rPr>
          <w:rFonts w:hint="eastAsia"/>
        </w:rPr>
        <w:t>та</w:t>
      </w:r>
      <w:r>
        <w:t></w:t>
      </w:r>
      <w:r>
        <w:rPr>
          <w:rFonts w:hint="eastAsia"/>
        </w:rPr>
        <w:t>художніх</w:t>
      </w:r>
    </w:p>
    <w:p w:rsidR="00880469" w:rsidRDefault="00880469" w:rsidP="00880469">
      <w:r>
        <w:rPr>
          <w:rFonts w:hint="eastAsia"/>
        </w:rPr>
        <w:t>засобів</w:t>
      </w:r>
      <w:r>
        <w:t></w:t>
      </w:r>
      <w:r>
        <w:rPr>
          <w:rFonts w:hint="eastAsia"/>
        </w:rPr>
        <w:t>кінематографу</w:t>
      </w:r>
      <w:r>
        <w:t></w:t>
      </w:r>
    </w:p>
    <w:p w:rsidR="00880469" w:rsidRDefault="00880469" w:rsidP="00880469">
      <w:r>
        <w:rPr>
          <w:rFonts w:hint="eastAsia"/>
        </w:rPr>
        <w:t>Умовою</w:t>
      </w:r>
      <w:r>
        <w:t></w:t>
      </w:r>
      <w:r>
        <w:rPr>
          <w:rFonts w:hint="eastAsia"/>
        </w:rPr>
        <w:t>виконання</w:t>
      </w:r>
      <w:r>
        <w:t></w:t>
      </w:r>
      <w:r>
        <w:rPr>
          <w:rFonts w:hint="eastAsia"/>
        </w:rPr>
        <w:t>кінопропагандою</w:t>
      </w:r>
      <w:r>
        <w:t></w:t>
      </w:r>
      <w:r>
        <w:rPr>
          <w:rFonts w:hint="eastAsia"/>
        </w:rPr>
        <w:t>її</w:t>
      </w:r>
      <w:r>
        <w:t></w:t>
      </w:r>
      <w:r>
        <w:rPr>
          <w:rFonts w:hint="eastAsia"/>
        </w:rPr>
        <w:t>політичних</w:t>
      </w:r>
      <w:r>
        <w:t></w:t>
      </w:r>
      <w:r>
        <w:rPr>
          <w:rFonts w:hint="eastAsia"/>
        </w:rPr>
        <w:t>функцій</w:t>
      </w:r>
      <w:r>
        <w:t></w:t>
      </w:r>
      <w:r>
        <w:rPr>
          <w:rFonts w:hint="eastAsia"/>
        </w:rPr>
        <w:t>є</w:t>
      </w:r>
      <w:r>
        <w:t></w:t>
      </w:r>
      <w:r>
        <w:rPr>
          <w:rFonts w:hint="eastAsia"/>
        </w:rPr>
        <w:t>повторення</w:t>
      </w:r>
    </w:p>
    <w:p w:rsidR="00880469" w:rsidRDefault="00880469" w:rsidP="00880469">
      <w:r>
        <w:rPr>
          <w:rFonts w:hint="eastAsia"/>
        </w:rPr>
        <w:t>нею</w:t>
      </w:r>
      <w:r>
        <w:t></w:t>
      </w:r>
      <w:r>
        <w:rPr>
          <w:rFonts w:hint="eastAsia"/>
        </w:rPr>
        <w:t>реальності</w:t>
      </w:r>
      <w:r>
        <w:t></w:t>
      </w:r>
      <w:r>
        <w:rPr>
          <w:rFonts w:hint="eastAsia"/>
        </w:rPr>
        <w:t>у</w:t>
      </w:r>
      <w:r>
        <w:t></w:t>
      </w:r>
      <w:r>
        <w:rPr>
          <w:rFonts w:hint="eastAsia"/>
        </w:rPr>
        <w:t>її</w:t>
      </w:r>
      <w:r>
        <w:t></w:t>
      </w:r>
      <w:r>
        <w:rPr>
          <w:rFonts w:hint="eastAsia"/>
        </w:rPr>
        <w:t>базових</w:t>
      </w:r>
      <w:r>
        <w:t></w:t>
      </w:r>
      <w:r>
        <w:rPr>
          <w:rFonts w:hint="eastAsia"/>
        </w:rPr>
        <w:t>часових</w:t>
      </w:r>
      <w:r>
        <w:t></w:t>
      </w:r>
      <w:r>
        <w:rPr>
          <w:rFonts w:hint="eastAsia"/>
        </w:rPr>
        <w:t>обставинах</w:t>
      </w:r>
      <w:r>
        <w:t></w:t>
      </w:r>
      <w:r>
        <w:rPr>
          <w:rFonts w:hint="eastAsia"/>
        </w:rPr>
        <w:t>минулого</w:t>
      </w:r>
      <w:r>
        <w:t></w:t>
      </w:r>
      <w:r>
        <w:t></w:t>
      </w:r>
      <w:r>
        <w:rPr>
          <w:rFonts w:hint="eastAsia"/>
        </w:rPr>
        <w:t>теперішнього</w:t>
      </w:r>
      <w:r>
        <w:t></w:t>
      </w:r>
      <w:r>
        <w:rPr>
          <w:rFonts w:hint="eastAsia"/>
        </w:rPr>
        <w:t>і</w:t>
      </w:r>
    </w:p>
    <w:p w:rsidR="00880469" w:rsidRDefault="00880469" w:rsidP="00880469">
      <w:r>
        <w:rPr>
          <w:rFonts w:hint="eastAsia"/>
        </w:rPr>
        <w:t>майбутнього</w:t>
      </w:r>
      <w:r>
        <w:t></w:t>
      </w:r>
      <w:r>
        <w:t></w:t>
      </w:r>
      <w:r>
        <w:rPr>
          <w:rFonts w:hint="eastAsia"/>
        </w:rPr>
        <w:t>Кінопропаганда</w:t>
      </w:r>
      <w:r>
        <w:t></w:t>
      </w:r>
      <w:r>
        <w:rPr>
          <w:rFonts w:hint="eastAsia"/>
        </w:rPr>
        <w:t>розглядається</w:t>
      </w:r>
      <w:r>
        <w:t></w:t>
      </w:r>
      <w:r>
        <w:rPr>
          <w:rFonts w:hint="eastAsia"/>
        </w:rPr>
        <w:t>як</w:t>
      </w:r>
      <w:r>
        <w:t></w:t>
      </w:r>
      <w:r>
        <w:rPr>
          <w:rFonts w:hint="eastAsia"/>
        </w:rPr>
        <w:t>інструмент</w:t>
      </w:r>
      <w:r>
        <w:t></w:t>
      </w:r>
      <w:r>
        <w:rPr>
          <w:rFonts w:hint="eastAsia"/>
        </w:rPr>
        <w:t>підміни</w:t>
      </w:r>
      <w:r>
        <w:t></w:t>
      </w:r>
      <w:r>
        <w:rPr>
          <w:rFonts w:hint="eastAsia"/>
        </w:rPr>
        <w:t>реальності</w:t>
      </w:r>
    </w:p>
    <w:p w:rsidR="00880469" w:rsidRDefault="00880469" w:rsidP="00880469">
      <w:r>
        <w:rPr>
          <w:rFonts w:hint="eastAsia"/>
        </w:rPr>
        <w:t>ідеологічною</w:t>
      </w:r>
      <w:r>
        <w:t></w:t>
      </w:r>
      <w:r>
        <w:t></w:t>
      </w:r>
      <w:r>
        <w:rPr>
          <w:rFonts w:hint="eastAsia"/>
        </w:rPr>
        <w:t>копією</w:t>
      </w:r>
      <w:r>
        <w:t></w:t>
      </w:r>
      <w:r>
        <w:t></w:t>
      </w:r>
      <w:r>
        <w:t></w:t>
      </w:r>
      <w:r>
        <w:rPr>
          <w:rFonts w:hint="eastAsia"/>
        </w:rPr>
        <w:t>Вона</w:t>
      </w:r>
      <w:r>
        <w:t></w:t>
      </w:r>
      <w:r>
        <w:rPr>
          <w:rFonts w:hint="eastAsia"/>
        </w:rPr>
        <w:t>пише</w:t>
      </w:r>
      <w:r>
        <w:t></w:t>
      </w:r>
      <w:r>
        <w:rPr>
          <w:rFonts w:hint="eastAsia"/>
        </w:rPr>
        <w:t>національну</w:t>
      </w:r>
      <w:r>
        <w:t></w:t>
      </w:r>
      <w:r>
        <w:rPr>
          <w:rFonts w:hint="eastAsia"/>
        </w:rPr>
        <w:t>та</w:t>
      </w:r>
      <w:r>
        <w:t></w:t>
      </w:r>
      <w:r>
        <w:rPr>
          <w:rFonts w:hint="eastAsia"/>
        </w:rPr>
        <w:t>світову</w:t>
      </w:r>
      <w:r>
        <w:t></w:t>
      </w:r>
      <w:r>
        <w:rPr>
          <w:rFonts w:hint="eastAsia"/>
        </w:rPr>
        <w:t>історію</w:t>
      </w:r>
      <w:r>
        <w:t></w:t>
      </w:r>
      <w:r>
        <w:rPr>
          <w:rFonts w:hint="eastAsia"/>
        </w:rPr>
        <w:t>для</w:t>
      </w:r>
      <w:r>
        <w:t></w:t>
      </w:r>
      <w:r>
        <w:rPr>
          <w:rFonts w:hint="eastAsia"/>
        </w:rPr>
        <w:t>масового</w:t>
      </w:r>
    </w:p>
    <w:p w:rsidR="00880469" w:rsidRDefault="00880469" w:rsidP="00880469">
      <w:r>
        <w:rPr>
          <w:rFonts w:hint="eastAsia"/>
        </w:rPr>
        <w:t>глядача</w:t>
      </w:r>
      <w:r>
        <w:t></w:t>
      </w:r>
      <w:r>
        <w:t></w:t>
      </w:r>
      <w:r>
        <w:rPr>
          <w:rFonts w:hint="eastAsia"/>
        </w:rPr>
        <w:t>створює</w:t>
      </w:r>
      <w:r>
        <w:t></w:t>
      </w:r>
      <w:r>
        <w:rPr>
          <w:rFonts w:hint="eastAsia"/>
        </w:rPr>
        <w:t>її</w:t>
      </w:r>
      <w:r>
        <w:t></w:t>
      </w:r>
      <w:r>
        <w:rPr>
          <w:rFonts w:hint="eastAsia"/>
        </w:rPr>
        <w:t>концептуальне</w:t>
      </w:r>
      <w:r>
        <w:t></w:t>
      </w:r>
      <w:r>
        <w:rPr>
          <w:rFonts w:hint="eastAsia"/>
        </w:rPr>
        <w:t>бачення</w:t>
      </w:r>
      <w:r>
        <w:t></w:t>
      </w:r>
      <w:r>
        <w:t></w:t>
      </w:r>
      <w:r>
        <w:rPr>
          <w:rFonts w:hint="eastAsia"/>
        </w:rPr>
        <w:t>Пропагандистський</w:t>
      </w:r>
      <w:r>
        <w:t></w:t>
      </w:r>
      <w:r>
        <w:rPr>
          <w:rFonts w:hint="eastAsia"/>
        </w:rPr>
        <w:t>образ</w:t>
      </w:r>
    </w:p>
    <w:p w:rsidR="00880469" w:rsidRDefault="00880469" w:rsidP="00880469">
      <w:r>
        <w:rPr>
          <w:rFonts w:hint="eastAsia"/>
        </w:rPr>
        <w:t>актуальної</w:t>
      </w:r>
      <w:r>
        <w:t></w:t>
      </w:r>
      <w:r>
        <w:rPr>
          <w:rFonts w:hint="eastAsia"/>
        </w:rPr>
        <w:t>політичної</w:t>
      </w:r>
      <w:r>
        <w:t></w:t>
      </w:r>
      <w:r>
        <w:rPr>
          <w:rFonts w:hint="eastAsia"/>
        </w:rPr>
        <w:t>дійсності</w:t>
      </w:r>
      <w:r>
        <w:t></w:t>
      </w:r>
      <w:r>
        <w:rPr>
          <w:rFonts w:hint="eastAsia"/>
        </w:rPr>
        <w:t>у</w:t>
      </w:r>
      <w:r>
        <w:t></w:t>
      </w:r>
      <w:r>
        <w:rPr>
          <w:rFonts w:hint="eastAsia"/>
        </w:rPr>
        <w:t>кіно</w:t>
      </w:r>
      <w:r>
        <w:t></w:t>
      </w:r>
      <w:r>
        <w:rPr>
          <w:rFonts w:hint="eastAsia"/>
        </w:rPr>
        <w:t>створюється</w:t>
      </w:r>
      <w:r>
        <w:t></w:t>
      </w:r>
      <w:r>
        <w:rPr>
          <w:rFonts w:hint="eastAsia"/>
        </w:rPr>
        <w:t>через</w:t>
      </w:r>
      <w:r>
        <w:t></w:t>
      </w:r>
      <w:r>
        <w:rPr>
          <w:rFonts w:hint="eastAsia"/>
        </w:rPr>
        <w:t>чотири</w:t>
      </w:r>
      <w:r>
        <w:t></w:t>
      </w:r>
      <w:r>
        <w:rPr>
          <w:rFonts w:hint="eastAsia"/>
        </w:rPr>
        <w:t>основні</w:t>
      </w:r>
    </w:p>
    <w:p w:rsidR="00880469" w:rsidRDefault="00880469" w:rsidP="00880469">
      <w:r>
        <w:rPr>
          <w:rFonts w:hint="eastAsia"/>
        </w:rPr>
        <w:t>функціональні</w:t>
      </w:r>
      <w:r>
        <w:t></w:t>
      </w:r>
      <w:r>
        <w:rPr>
          <w:rFonts w:hint="eastAsia"/>
        </w:rPr>
        <w:t>сфери</w:t>
      </w:r>
      <w:r>
        <w:t></w:t>
      </w:r>
      <w:r>
        <w:t></w:t>
      </w:r>
      <w:r>
        <w:rPr>
          <w:rFonts w:hint="eastAsia"/>
        </w:rPr>
        <w:t>формування</w:t>
      </w:r>
      <w:r>
        <w:t></w:t>
      </w:r>
      <w:r>
        <w:rPr>
          <w:rFonts w:hint="eastAsia"/>
        </w:rPr>
        <w:t>масових</w:t>
      </w:r>
      <w:r>
        <w:t></w:t>
      </w:r>
      <w:r>
        <w:rPr>
          <w:rFonts w:hint="eastAsia"/>
        </w:rPr>
        <w:t>уявлень</w:t>
      </w:r>
      <w:r>
        <w:t></w:t>
      </w:r>
      <w:r>
        <w:rPr>
          <w:rFonts w:hint="eastAsia"/>
        </w:rPr>
        <w:t>про</w:t>
      </w:r>
      <w:r>
        <w:t></w:t>
      </w:r>
      <w:r>
        <w:rPr>
          <w:rFonts w:hint="eastAsia"/>
        </w:rPr>
        <w:t>базові</w:t>
      </w:r>
      <w:r>
        <w:t></w:t>
      </w:r>
      <w:r>
        <w:rPr>
          <w:rFonts w:hint="eastAsia"/>
        </w:rPr>
        <w:t>ідеологічні</w:t>
      </w:r>
    </w:p>
    <w:p w:rsidR="00880469" w:rsidRDefault="00880469" w:rsidP="00880469">
      <w:r>
        <w:rPr>
          <w:rFonts w:hint="eastAsia"/>
        </w:rPr>
        <w:t>конструкти</w:t>
      </w:r>
      <w:r>
        <w:t></w:t>
      </w:r>
      <w:r>
        <w:t></w:t>
      </w:r>
      <w:r>
        <w:rPr>
          <w:rFonts w:hint="eastAsia"/>
        </w:rPr>
        <w:t>такі</w:t>
      </w:r>
      <w:r>
        <w:t></w:t>
      </w:r>
      <w:r>
        <w:rPr>
          <w:rFonts w:hint="eastAsia"/>
        </w:rPr>
        <w:t>як</w:t>
      </w:r>
      <w:r>
        <w:t></w:t>
      </w:r>
      <w:r>
        <w:rPr>
          <w:rFonts w:hint="eastAsia"/>
        </w:rPr>
        <w:t>народ</w:t>
      </w:r>
      <w:r>
        <w:t></w:t>
      </w:r>
      <w:r>
        <w:t></w:t>
      </w:r>
      <w:r>
        <w:rPr>
          <w:rFonts w:hint="eastAsia"/>
        </w:rPr>
        <w:t>певна</w:t>
      </w:r>
      <w:r>
        <w:t></w:t>
      </w:r>
      <w:r>
        <w:rPr>
          <w:rFonts w:hint="eastAsia"/>
        </w:rPr>
        <w:t>ідеологія</w:t>
      </w:r>
      <w:r>
        <w:t></w:t>
      </w:r>
      <w:r>
        <w:t></w:t>
      </w:r>
      <w:r>
        <w:rPr>
          <w:rFonts w:hint="eastAsia"/>
        </w:rPr>
        <w:t>суспільне</w:t>
      </w:r>
      <w:r>
        <w:t></w:t>
      </w:r>
      <w:r>
        <w:rPr>
          <w:rFonts w:hint="eastAsia"/>
        </w:rPr>
        <w:t>благо</w:t>
      </w:r>
      <w:r>
        <w:t></w:t>
      </w:r>
      <w:r>
        <w:t></w:t>
      </w:r>
      <w:r>
        <w:rPr>
          <w:rFonts w:hint="eastAsia"/>
        </w:rPr>
        <w:t>суспільна</w:t>
      </w:r>
    </w:p>
    <w:p w:rsidR="00880469" w:rsidRDefault="00880469" w:rsidP="00880469">
      <w:r>
        <w:rPr>
          <w:rFonts w:hint="eastAsia"/>
        </w:rPr>
        <w:t>справедливість</w:t>
      </w:r>
      <w:r>
        <w:t></w:t>
      </w:r>
      <w:r>
        <w:t></w:t>
      </w:r>
      <w:r>
        <w:rPr>
          <w:rFonts w:hint="eastAsia"/>
        </w:rPr>
        <w:t>творення</w:t>
      </w:r>
      <w:r>
        <w:t></w:t>
      </w:r>
      <w:r>
        <w:rPr>
          <w:rFonts w:hint="eastAsia"/>
        </w:rPr>
        <w:t>образів</w:t>
      </w:r>
      <w:r>
        <w:t></w:t>
      </w:r>
      <w:r>
        <w:rPr>
          <w:rFonts w:hint="eastAsia"/>
        </w:rPr>
        <w:t>держави</w:t>
      </w:r>
      <w:r>
        <w:t></w:t>
      </w:r>
      <w:r>
        <w:rPr>
          <w:rFonts w:hint="eastAsia"/>
        </w:rPr>
        <w:t>та</w:t>
      </w:r>
      <w:r>
        <w:t></w:t>
      </w:r>
      <w:r>
        <w:rPr>
          <w:rFonts w:hint="eastAsia"/>
        </w:rPr>
        <w:t>її</w:t>
      </w:r>
      <w:r>
        <w:t></w:t>
      </w:r>
      <w:r>
        <w:rPr>
          <w:rFonts w:hint="eastAsia"/>
        </w:rPr>
        <w:t>інститутів</w:t>
      </w:r>
      <w:r>
        <w:t></w:t>
      </w:r>
      <w:r>
        <w:t></w:t>
      </w:r>
      <w:r>
        <w:rPr>
          <w:rFonts w:hint="eastAsia"/>
        </w:rPr>
        <w:t>формування</w:t>
      </w:r>
    </w:p>
    <w:p w:rsidR="00880469" w:rsidRDefault="00880469" w:rsidP="00880469">
      <w:r>
        <w:rPr>
          <w:rFonts w:hint="eastAsia"/>
        </w:rPr>
        <w:t>ідеального</w:t>
      </w:r>
      <w:r>
        <w:t></w:t>
      </w:r>
      <w:r>
        <w:rPr>
          <w:rFonts w:hint="eastAsia"/>
        </w:rPr>
        <w:t>побуту</w:t>
      </w:r>
      <w:r>
        <w:t></w:t>
      </w:r>
      <w:r>
        <w:rPr>
          <w:rFonts w:hint="eastAsia"/>
        </w:rPr>
        <w:t>людини</w:t>
      </w:r>
      <w:r>
        <w:t></w:t>
      </w:r>
      <w:r>
        <w:rPr>
          <w:rFonts w:hint="eastAsia"/>
        </w:rPr>
        <w:t>представника</w:t>
      </w:r>
      <w:r>
        <w:t></w:t>
      </w:r>
      <w:r>
        <w:rPr>
          <w:rFonts w:hint="eastAsia"/>
        </w:rPr>
        <w:t>панівної</w:t>
      </w:r>
      <w:r>
        <w:t></w:t>
      </w:r>
      <w:r>
        <w:rPr>
          <w:rFonts w:hint="eastAsia"/>
        </w:rPr>
        <w:t>ідеології</w:t>
      </w:r>
      <w:r>
        <w:t></w:t>
      </w:r>
      <w:r>
        <w:rPr>
          <w:rFonts w:hint="eastAsia"/>
        </w:rPr>
        <w:t>у</w:t>
      </w:r>
      <w:r>
        <w:t></w:t>
      </w:r>
      <w:r>
        <w:rPr>
          <w:rFonts w:hint="eastAsia"/>
        </w:rPr>
        <w:t>трудовому</w:t>
      </w:r>
      <w:r>
        <w:t></w:t>
      </w:r>
      <w:r>
        <w:rPr>
          <w:rFonts w:hint="eastAsia"/>
        </w:rPr>
        <w:t>житті</w:t>
      </w:r>
      <w:r>
        <w:t></w:t>
      </w:r>
    </w:p>
    <w:p w:rsidR="00880469" w:rsidRDefault="00880469" w:rsidP="00880469">
      <w:r>
        <w:rPr>
          <w:rFonts w:hint="eastAsia"/>
        </w:rPr>
        <w:t>особистій</w:t>
      </w:r>
      <w:r>
        <w:t></w:t>
      </w:r>
      <w:r>
        <w:rPr>
          <w:rFonts w:hint="eastAsia"/>
        </w:rPr>
        <w:t>та</w:t>
      </w:r>
      <w:r>
        <w:t></w:t>
      </w:r>
      <w:r>
        <w:rPr>
          <w:rFonts w:hint="eastAsia"/>
        </w:rPr>
        <w:t>громадсько</w:t>
      </w:r>
      <w:r>
        <w:t></w:t>
      </w:r>
      <w:r>
        <w:rPr>
          <w:rFonts w:hint="eastAsia"/>
        </w:rPr>
        <w:t>політичній</w:t>
      </w:r>
      <w:r>
        <w:t></w:t>
      </w:r>
      <w:r>
        <w:rPr>
          <w:rFonts w:hint="eastAsia"/>
        </w:rPr>
        <w:t>сферах</w:t>
      </w:r>
      <w:r>
        <w:t></w:t>
      </w:r>
      <w:r>
        <w:t></w:t>
      </w:r>
      <w:r>
        <w:rPr>
          <w:rFonts w:hint="eastAsia"/>
        </w:rPr>
        <w:t>створення</w:t>
      </w:r>
      <w:r>
        <w:t></w:t>
      </w:r>
      <w:r>
        <w:rPr>
          <w:rFonts w:hint="eastAsia"/>
        </w:rPr>
        <w:t>нормативного</w:t>
      </w:r>
      <w:r>
        <w:t></w:t>
      </w:r>
      <w:r>
        <w:rPr>
          <w:rFonts w:hint="eastAsia"/>
        </w:rPr>
        <w:t>образу</w:t>
      </w:r>
    </w:p>
    <w:p w:rsidR="00880469" w:rsidRDefault="00880469" w:rsidP="00880469">
      <w:r>
        <w:rPr>
          <w:rFonts w:hint="eastAsia"/>
        </w:rPr>
        <w:t>ідеальної</w:t>
      </w:r>
      <w:r>
        <w:t></w:t>
      </w:r>
      <w:r>
        <w:rPr>
          <w:rFonts w:hint="eastAsia"/>
        </w:rPr>
        <w:t>людини</w:t>
      </w:r>
      <w:r>
        <w:t></w:t>
      </w:r>
      <w:r>
        <w:rPr>
          <w:rFonts w:hint="eastAsia"/>
        </w:rPr>
        <w:t>та</w:t>
      </w:r>
      <w:r>
        <w:t></w:t>
      </w:r>
      <w:r>
        <w:rPr>
          <w:rFonts w:hint="eastAsia"/>
        </w:rPr>
        <w:t>її</w:t>
      </w:r>
      <w:r>
        <w:t></w:t>
      </w:r>
      <w:r>
        <w:rPr>
          <w:rFonts w:hint="eastAsia"/>
        </w:rPr>
        <w:t>ворогів</w:t>
      </w:r>
      <w:r>
        <w:t></w:t>
      </w:r>
      <w:r>
        <w:t></w:t>
      </w:r>
      <w:r>
        <w:rPr>
          <w:rFonts w:hint="eastAsia"/>
        </w:rPr>
        <w:t>ідеологічного</w:t>
      </w:r>
      <w:r>
        <w:t></w:t>
      </w:r>
      <w:r>
        <w:rPr>
          <w:rFonts w:hint="eastAsia"/>
        </w:rPr>
        <w:t>героя</w:t>
      </w:r>
      <w:r>
        <w:t></w:t>
      </w:r>
      <w:r>
        <w:rPr>
          <w:rFonts w:hint="eastAsia"/>
        </w:rPr>
        <w:t>та</w:t>
      </w:r>
      <w:r>
        <w:t></w:t>
      </w:r>
      <w:r>
        <w:rPr>
          <w:rFonts w:hint="eastAsia"/>
        </w:rPr>
        <w:t>антигероя</w:t>
      </w:r>
      <w:r>
        <w:t></w:t>
      </w:r>
      <w:r>
        <w:t></w:t>
      </w:r>
      <w:r>
        <w:rPr>
          <w:rFonts w:hint="eastAsia"/>
        </w:rPr>
        <w:t>Засобами</w:t>
      </w:r>
    </w:p>
    <w:p w:rsidR="00880469" w:rsidRDefault="00880469" w:rsidP="00880469">
      <w:r>
        <w:rPr>
          <w:rFonts w:hint="eastAsia"/>
        </w:rPr>
        <w:t>формування</w:t>
      </w:r>
      <w:r>
        <w:t></w:t>
      </w:r>
      <w:r>
        <w:rPr>
          <w:rFonts w:hint="eastAsia"/>
        </w:rPr>
        <w:t>пропагандистського</w:t>
      </w:r>
      <w:r>
        <w:t></w:t>
      </w:r>
      <w:r>
        <w:rPr>
          <w:rFonts w:hint="eastAsia"/>
        </w:rPr>
        <w:t>образу</w:t>
      </w:r>
      <w:r>
        <w:t></w:t>
      </w:r>
      <w:r>
        <w:rPr>
          <w:rFonts w:hint="eastAsia"/>
        </w:rPr>
        <w:t>майбутнього</w:t>
      </w:r>
      <w:r>
        <w:t></w:t>
      </w:r>
      <w:r>
        <w:rPr>
          <w:rFonts w:hint="eastAsia"/>
        </w:rPr>
        <w:t>є</w:t>
      </w:r>
      <w:r>
        <w:t></w:t>
      </w:r>
      <w:r>
        <w:rPr>
          <w:rFonts w:hint="eastAsia"/>
        </w:rPr>
        <w:t>утопії</w:t>
      </w:r>
      <w:r>
        <w:t></w:t>
      </w:r>
      <w:r>
        <w:rPr>
          <w:rFonts w:hint="eastAsia"/>
        </w:rPr>
        <w:t>та</w:t>
      </w:r>
      <w:r>
        <w:t></w:t>
      </w:r>
      <w:r>
        <w:rPr>
          <w:rFonts w:hint="eastAsia"/>
        </w:rPr>
        <w:t>антиутопії</w:t>
      </w:r>
      <w:r>
        <w:t></w:t>
      </w:r>
      <w:r>
        <w:t></w:t>
      </w:r>
      <w:r>
        <w:rPr>
          <w:rFonts w:hint="eastAsia"/>
        </w:rPr>
        <w:t>що</w:t>
      </w:r>
    </w:p>
    <w:p w:rsidR="00880469" w:rsidRDefault="00880469" w:rsidP="00880469">
      <w:r>
        <w:rPr>
          <w:rFonts w:hint="eastAsia"/>
        </w:rPr>
        <w:t>є</w:t>
      </w:r>
      <w:r>
        <w:t></w:t>
      </w:r>
      <w:r>
        <w:rPr>
          <w:rFonts w:hint="eastAsia"/>
        </w:rPr>
        <w:t>фактичним</w:t>
      </w:r>
      <w:r>
        <w:t></w:t>
      </w:r>
      <w:r>
        <w:rPr>
          <w:rFonts w:hint="eastAsia"/>
        </w:rPr>
        <w:t>продовженням</w:t>
      </w:r>
      <w:r>
        <w:t></w:t>
      </w:r>
      <w:r>
        <w:rPr>
          <w:rFonts w:hint="eastAsia"/>
        </w:rPr>
        <w:t>в</w:t>
      </w:r>
      <w:r>
        <w:t></w:t>
      </w:r>
      <w:r>
        <w:rPr>
          <w:rFonts w:hint="eastAsia"/>
        </w:rPr>
        <w:t>майбутнє</w:t>
      </w:r>
      <w:r>
        <w:t></w:t>
      </w:r>
      <w:r>
        <w:rPr>
          <w:rFonts w:hint="eastAsia"/>
        </w:rPr>
        <w:t>ідеологічним</w:t>
      </w:r>
      <w:r>
        <w:t></w:t>
      </w:r>
      <w:r>
        <w:rPr>
          <w:rFonts w:hint="eastAsia"/>
        </w:rPr>
        <w:t>схем</w:t>
      </w:r>
      <w:r>
        <w:t></w:t>
      </w:r>
      <w:r>
        <w:rPr>
          <w:rFonts w:hint="eastAsia"/>
        </w:rPr>
        <w:t>тріумфу</w:t>
      </w:r>
      <w:r>
        <w:t></w:t>
      </w:r>
      <w:r>
        <w:rPr>
          <w:rFonts w:hint="eastAsia"/>
        </w:rPr>
        <w:t>або</w:t>
      </w:r>
      <w:r>
        <w:t></w:t>
      </w:r>
      <w:r>
        <w:rPr>
          <w:rFonts w:hint="eastAsia"/>
        </w:rPr>
        <w:t>поразки</w:t>
      </w:r>
    </w:p>
    <w:p w:rsidR="00880469" w:rsidRDefault="00880469" w:rsidP="00880469">
      <w:r>
        <w:rPr>
          <w:rFonts w:hint="eastAsia"/>
        </w:rPr>
        <w:t>панівної</w:t>
      </w:r>
      <w:r>
        <w:t></w:t>
      </w:r>
      <w:r>
        <w:rPr>
          <w:rFonts w:hint="eastAsia"/>
        </w:rPr>
        <w:t>ідеології</w:t>
      </w:r>
      <w:r>
        <w:t></w:t>
      </w:r>
      <w:r>
        <w:rPr>
          <w:rFonts w:hint="eastAsia"/>
        </w:rPr>
        <w:t>чи</w:t>
      </w:r>
      <w:r>
        <w:t></w:t>
      </w:r>
      <w:r>
        <w:rPr>
          <w:rFonts w:hint="eastAsia"/>
        </w:rPr>
        <w:t>політичного</w:t>
      </w:r>
      <w:r>
        <w:t></w:t>
      </w:r>
      <w:r>
        <w:rPr>
          <w:rFonts w:hint="eastAsia"/>
        </w:rPr>
        <w:t>режиму</w:t>
      </w:r>
      <w:r>
        <w:t></w:t>
      </w:r>
      <w:r>
        <w:t></w:t>
      </w:r>
      <w:r>
        <w:rPr>
          <w:rFonts w:hint="eastAsia"/>
        </w:rPr>
        <w:t>У</w:t>
      </w:r>
      <w:r>
        <w:t></w:t>
      </w:r>
      <w:r>
        <w:rPr>
          <w:rFonts w:hint="eastAsia"/>
        </w:rPr>
        <w:t>своїй</w:t>
      </w:r>
      <w:r>
        <w:t></w:t>
      </w:r>
      <w:r>
        <w:rPr>
          <w:rFonts w:hint="eastAsia"/>
        </w:rPr>
        <w:t>єдності</w:t>
      </w:r>
      <w:r>
        <w:t></w:t>
      </w:r>
      <w:r>
        <w:rPr>
          <w:rFonts w:hint="eastAsia"/>
        </w:rPr>
        <w:t>означені</w:t>
      </w:r>
      <w:r>
        <w:t></w:t>
      </w:r>
      <w:r>
        <w:rPr>
          <w:rFonts w:hint="eastAsia"/>
        </w:rPr>
        <w:t>складові</w:t>
      </w:r>
    </w:p>
    <w:p w:rsidR="00880469" w:rsidRDefault="00880469" w:rsidP="00880469">
      <w:r>
        <w:rPr>
          <w:rFonts w:hint="eastAsia"/>
        </w:rPr>
        <w:t>створюють</w:t>
      </w:r>
      <w:r>
        <w:t></w:t>
      </w:r>
      <w:r>
        <w:rPr>
          <w:rFonts w:hint="eastAsia"/>
        </w:rPr>
        <w:t>цілісний</w:t>
      </w:r>
      <w:r>
        <w:t></w:t>
      </w:r>
      <w:r>
        <w:rPr>
          <w:rFonts w:hint="eastAsia"/>
        </w:rPr>
        <w:t>пропагандистський</w:t>
      </w:r>
      <w:r>
        <w:t></w:t>
      </w:r>
      <w:r>
        <w:rPr>
          <w:rFonts w:hint="eastAsia"/>
        </w:rPr>
        <w:t>образ</w:t>
      </w:r>
      <w:r>
        <w:t></w:t>
      </w:r>
      <w:r>
        <w:rPr>
          <w:rFonts w:hint="eastAsia"/>
        </w:rPr>
        <w:t>політичної</w:t>
      </w:r>
      <w:r>
        <w:t></w:t>
      </w:r>
      <w:r>
        <w:rPr>
          <w:rFonts w:hint="eastAsia"/>
        </w:rPr>
        <w:t>реальності</w:t>
      </w:r>
      <w:r>
        <w:t></w:t>
      </w:r>
    </w:p>
    <w:p w:rsidR="00880469" w:rsidRDefault="00880469" w:rsidP="00880469">
      <w:r>
        <w:rPr>
          <w:rFonts w:hint="eastAsia"/>
        </w:rPr>
        <w:t>В</w:t>
      </w:r>
      <w:r>
        <w:t></w:t>
      </w:r>
      <w:r>
        <w:rPr>
          <w:rFonts w:hint="eastAsia"/>
        </w:rPr>
        <w:t>процесі</w:t>
      </w:r>
      <w:r>
        <w:t></w:t>
      </w:r>
      <w:r>
        <w:rPr>
          <w:rFonts w:hint="eastAsia"/>
        </w:rPr>
        <w:t>історичного</w:t>
      </w:r>
      <w:r>
        <w:t></w:t>
      </w:r>
      <w:r>
        <w:rPr>
          <w:rFonts w:hint="eastAsia"/>
        </w:rPr>
        <w:t>розвитку</w:t>
      </w:r>
      <w:r>
        <w:t></w:t>
      </w:r>
      <w:r>
        <w:rPr>
          <w:rFonts w:hint="eastAsia"/>
        </w:rPr>
        <w:t>кінопропаганди</w:t>
      </w:r>
      <w:r>
        <w:t></w:t>
      </w:r>
      <w:r>
        <w:rPr>
          <w:rFonts w:hint="eastAsia"/>
        </w:rPr>
        <w:t>можна</w:t>
      </w:r>
      <w:r>
        <w:t></w:t>
      </w:r>
      <w:r>
        <w:rPr>
          <w:rFonts w:hint="eastAsia"/>
        </w:rPr>
        <w:t>виокремити</w:t>
      </w:r>
    </w:p>
    <w:p w:rsidR="00880469" w:rsidRDefault="00880469" w:rsidP="00880469">
      <w:r>
        <w:rPr>
          <w:rFonts w:hint="eastAsia"/>
        </w:rPr>
        <w:t>чотири</w:t>
      </w:r>
      <w:r>
        <w:t></w:t>
      </w:r>
      <w:r>
        <w:rPr>
          <w:rFonts w:hint="eastAsia"/>
        </w:rPr>
        <w:t>основні</w:t>
      </w:r>
      <w:r>
        <w:t></w:t>
      </w:r>
      <w:r>
        <w:rPr>
          <w:rFonts w:hint="eastAsia"/>
        </w:rPr>
        <w:t>етапи</w:t>
      </w:r>
      <w:r>
        <w:t></w:t>
      </w:r>
      <w:r>
        <w:t></w:t>
      </w:r>
      <w:r>
        <w:rPr>
          <w:rFonts w:hint="eastAsia"/>
        </w:rPr>
        <w:t>етап</w:t>
      </w:r>
      <w:r>
        <w:t></w:t>
      </w:r>
      <w:r>
        <w:rPr>
          <w:rFonts w:hint="eastAsia"/>
        </w:rPr>
        <w:t>започаткування</w:t>
      </w:r>
      <w:r>
        <w:t></w:t>
      </w:r>
      <w:r>
        <w:rPr>
          <w:rFonts w:hint="eastAsia"/>
        </w:rPr>
        <w:t>пропагандистського</w:t>
      </w:r>
      <w:r>
        <w:t></w:t>
      </w:r>
      <w:r>
        <w:rPr>
          <w:rFonts w:hint="eastAsia"/>
        </w:rPr>
        <w:t>використання</w:t>
      </w:r>
    </w:p>
    <w:p w:rsidR="00880469" w:rsidRDefault="00880469" w:rsidP="00880469">
      <w:r>
        <w:rPr>
          <w:rFonts w:hint="eastAsia"/>
        </w:rPr>
        <w:t>кіно</w:t>
      </w:r>
      <w:r>
        <w:t></w:t>
      </w:r>
      <w:r>
        <w:t></w:t>
      </w:r>
      <w:r>
        <w:t></w:t>
      </w:r>
      <w:r>
        <w:t></w:t>
      </w:r>
      <w:r>
        <w:t></w:t>
      </w:r>
      <w:r>
        <w:t></w:t>
      </w:r>
      <w:r>
        <w:t></w:t>
      </w:r>
      <w:r>
        <w:rPr>
          <w:rFonts w:hint="eastAsia"/>
        </w:rPr>
        <w:t>ті</w:t>
      </w:r>
      <w:r>
        <w:t></w:t>
      </w:r>
      <w:r>
        <w:rPr>
          <w:rFonts w:hint="eastAsia"/>
        </w:rPr>
        <w:t>–</w:t>
      </w:r>
      <w:r>
        <w:t></w:t>
      </w:r>
      <w:r>
        <w:rPr>
          <w:rFonts w:hint="eastAsia"/>
        </w:rPr>
        <w:t>поч</w:t>
      </w:r>
      <w:r>
        <w:t></w:t>
      </w:r>
      <w:r>
        <w:t></w:t>
      </w:r>
      <w:r>
        <w:t></w:t>
      </w:r>
      <w:r>
        <w:t></w:t>
      </w:r>
      <w:r>
        <w:t></w:t>
      </w:r>
      <w:r>
        <w:t></w:t>
      </w:r>
      <w:r>
        <w:t></w:t>
      </w:r>
      <w:r>
        <w:rPr>
          <w:rFonts w:hint="eastAsia"/>
        </w:rPr>
        <w:t>х</w:t>
      </w:r>
      <w:r>
        <w:t></w:t>
      </w:r>
      <w:r>
        <w:rPr>
          <w:rFonts w:hint="eastAsia"/>
        </w:rPr>
        <w:t>рр</w:t>
      </w:r>
      <w:r>
        <w:t></w:t>
      </w:r>
      <w:r>
        <w:t></w:t>
      </w:r>
      <w:r>
        <w:t></w:t>
      </w:r>
      <w:r>
        <w:rPr>
          <w:rFonts w:hint="eastAsia"/>
        </w:rPr>
        <w:t>етап</w:t>
      </w:r>
      <w:r>
        <w:t></w:t>
      </w:r>
      <w:r>
        <w:rPr>
          <w:rFonts w:hint="eastAsia"/>
        </w:rPr>
        <w:t>розвитку</w:t>
      </w:r>
      <w:r>
        <w:t></w:t>
      </w:r>
      <w:r>
        <w:rPr>
          <w:rFonts w:hint="eastAsia"/>
        </w:rPr>
        <w:t>кінопропаганди</w:t>
      </w:r>
      <w:r>
        <w:t></w:t>
      </w:r>
      <w:r>
        <w:rPr>
          <w:rFonts w:hint="eastAsia"/>
        </w:rPr>
        <w:t>у</w:t>
      </w:r>
      <w:r>
        <w:t></w:t>
      </w:r>
      <w:r>
        <w:rPr>
          <w:rFonts w:hint="eastAsia"/>
        </w:rPr>
        <w:t>період</w:t>
      </w:r>
    </w:p>
    <w:p w:rsidR="00880469" w:rsidRDefault="00880469" w:rsidP="00880469">
      <w:r>
        <w:rPr>
          <w:rFonts w:hint="eastAsia"/>
        </w:rPr>
        <w:t>формування</w:t>
      </w:r>
      <w:r>
        <w:t></w:t>
      </w:r>
      <w:r>
        <w:rPr>
          <w:rFonts w:hint="eastAsia"/>
        </w:rPr>
        <w:t>тоталітарних</w:t>
      </w:r>
      <w:r>
        <w:t></w:t>
      </w:r>
      <w:r>
        <w:rPr>
          <w:rFonts w:hint="eastAsia"/>
        </w:rPr>
        <w:t>режимів</w:t>
      </w:r>
      <w:r>
        <w:t></w:t>
      </w:r>
      <w:r>
        <w:t></w:t>
      </w:r>
      <w:r>
        <w:rPr>
          <w:rFonts w:hint="eastAsia"/>
        </w:rPr>
        <w:t>поч</w:t>
      </w:r>
      <w:r>
        <w:t></w:t>
      </w:r>
      <w:r>
        <w:t></w:t>
      </w:r>
      <w:r>
        <w:t></w:t>
      </w:r>
      <w:r>
        <w:t></w:t>
      </w:r>
      <w:r>
        <w:t></w:t>
      </w:r>
      <w:r>
        <w:t></w:t>
      </w:r>
      <w:r>
        <w:t></w:t>
      </w:r>
      <w:r>
        <w:rPr>
          <w:rFonts w:hint="eastAsia"/>
        </w:rPr>
        <w:t>х</w:t>
      </w:r>
      <w:r>
        <w:t></w:t>
      </w:r>
      <w:r>
        <w:rPr>
          <w:rFonts w:hint="eastAsia"/>
        </w:rPr>
        <w:t>–</w:t>
      </w:r>
      <w:r>
        <w:t></w:t>
      </w:r>
      <w:r>
        <w:rPr>
          <w:rFonts w:hint="eastAsia"/>
        </w:rPr>
        <w:t>кін</w:t>
      </w:r>
      <w:r>
        <w:t></w:t>
      </w:r>
      <w:r>
        <w:t></w:t>
      </w:r>
      <w:r>
        <w:t></w:t>
      </w:r>
      <w:r>
        <w:t></w:t>
      </w:r>
      <w:r>
        <w:t></w:t>
      </w:r>
      <w:r>
        <w:t></w:t>
      </w:r>
      <w:r>
        <w:t></w:t>
      </w:r>
      <w:r>
        <w:rPr>
          <w:rFonts w:hint="eastAsia"/>
        </w:rPr>
        <w:t>х</w:t>
      </w:r>
      <w:r>
        <w:t></w:t>
      </w:r>
      <w:r>
        <w:t></w:t>
      </w:r>
      <w:r>
        <w:t></w:t>
      </w:r>
      <w:r>
        <w:rPr>
          <w:rFonts w:hint="eastAsia"/>
        </w:rPr>
        <w:t>етап</w:t>
      </w:r>
    </w:p>
    <w:p w:rsidR="00880469" w:rsidRDefault="00880469" w:rsidP="00880469">
      <w:r>
        <w:rPr>
          <w:rFonts w:hint="eastAsia"/>
        </w:rPr>
        <w:t>використання</w:t>
      </w:r>
      <w:r>
        <w:t></w:t>
      </w:r>
      <w:r>
        <w:rPr>
          <w:rFonts w:hint="eastAsia"/>
        </w:rPr>
        <w:t>пропагандистського</w:t>
      </w:r>
      <w:r>
        <w:t></w:t>
      </w:r>
      <w:r>
        <w:rPr>
          <w:rFonts w:hint="eastAsia"/>
        </w:rPr>
        <w:t>кіно</w:t>
      </w:r>
      <w:r>
        <w:t></w:t>
      </w:r>
      <w:r>
        <w:rPr>
          <w:rFonts w:hint="eastAsia"/>
        </w:rPr>
        <w:t>у</w:t>
      </w:r>
      <w:r>
        <w:t></w:t>
      </w:r>
      <w:r>
        <w:rPr>
          <w:rFonts w:hint="eastAsia"/>
        </w:rPr>
        <w:t>холодній</w:t>
      </w:r>
      <w:r>
        <w:t></w:t>
      </w:r>
      <w:r>
        <w:rPr>
          <w:rFonts w:hint="eastAsia"/>
        </w:rPr>
        <w:t>війні</w:t>
      </w:r>
      <w:r>
        <w:t></w:t>
      </w:r>
      <w:r>
        <w:t></w:t>
      </w:r>
      <w:r>
        <w:rPr>
          <w:rFonts w:hint="eastAsia"/>
        </w:rPr>
        <w:t>кін</w:t>
      </w:r>
      <w:r>
        <w:t></w:t>
      </w:r>
      <w:r>
        <w:t></w:t>
      </w:r>
      <w:r>
        <w:t></w:t>
      </w:r>
      <w:r>
        <w:t></w:t>
      </w:r>
      <w:r>
        <w:t></w:t>
      </w:r>
      <w:r>
        <w:t></w:t>
      </w:r>
      <w:r>
        <w:t></w:t>
      </w:r>
      <w:r>
        <w:rPr>
          <w:rFonts w:hint="eastAsia"/>
        </w:rPr>
        <w:t>х</w:t>
      </w:r>
      <w:r>
        <w:t></w:t>
      </w:r>
      <w:r>
        <w:rPr>
          <w:rFonts w:hint="eastAsia"/>
        </w:rPr>
        <w:t>–</w:t>
      </w:r>
      <w:r>
        <w:t></w:t>
      </w:r>
      <w:r>
        <w:rPr>
          <w:rFonts w:hint="eastAsia"/>
        </w:rPr>
        <w:t>кін</w:t>
      </w:r>
      <w:r>
        <w:t></w:t>
      </w:r>
      <w:r>
        <w:t></w:t>
      </w:r>
      <w:r>
        <w:t></w:t>
      </w:r>
      <w:r>
        <w:t></w:t>
      </w:r>
      <w:r>
        <w:t></w:t>
      </w:r>
      <w:r>
        <w:t></w:t>
      </w:r>
      <w:r>
        <w:t></w:t>
      </w:r>
    </w:p>
    <w:p w:rsidR="00880469" w:rsidRDefault="00880469" w:rsidP="00880469">
      <w:r>
        <w:rPr>
          <w:rFonts w:hint="eastAsia"/>
        </w:rPr>
        <w:t>х</w:t>
      </w:r>
      <w:r>
        <w:t></w:t>
      </w:r>
      <w:r>
        <w:t></w:t>
      </w:r>
      <w:r>
        <w:t></w:t>
      </w:r>
      <w:r>
        <w:rPr>
          <w:rFonts w:hint="eastAsia"/>
        </w:rPr>
        <w:t>та</w:t>
      </w:r>
      <w:r>
        <w:t></w:t>
      </w:r>
      <w:r>
        <w:rPr>
          <w:rFonts w:hint="eastAsia"/>
        </w:rPr>
        <w:t>етап</w:t>
      </w:r>
      <w:r>
        <w:t></w:t>
      </w:r>
      <w:r>
        <w:rPr>
          <w:rFonts w:hint="eastAsia"/>
        </w:rPr>
        <w:t>сучасних</w:t>
      </w:r>
      <w:r>
        <w:t></w:t>
      </w:r>
      <w:r>
        <w:rPr>
          <w:rFonts w:hint="eastAsia"/>
        </w:rPr>
        <w:t>пропагандистських</w:t>
      </w:r>
      <w:r>
        <w:t></w:t>
      </w:r>
      <w:r>
        <w:rPr>
          <w:rFonts w:hint="eastAsia"/>
        </w:rPr>
        <w:t>дискурсів</w:t>
      </w:r>
      <w:r>
        <w:t></w:t>
      </w:r>
      <w:r>
        <w:t></w:t>
      </w:r>
      <w:r>
        <w:rPr>
          <w:rFonts w:hint="eastAsia"/>
        </w:rPr>
        <w:t>поч</w:t>
      </w:r>
      <w:r>
        <w:t></w:t>
      </w:r>
      <w:r>
        <w:t></w:t>
      </w:r>
      <w:r>
        <w:t></w:t>
      </w:r>
      <w:r>
        <w:t></w:t>
      </w:r>
      <w:r>
        <w:t></w:t>
      </w:r>
      <w:r>
        <w:t></w:t>
      </w:r>
      <w:r>
        <w:t></w:t>
      </w:r>
      <w:r>
        <w:rPr>
          <w:rFonts w:hint="eastAsia"/>
        </w:rPr>
        <w:t>х</w:t>
      </w:r>
      <w:r>
        <w:t></w:t>
      </w:r>
      <w:r>
        <w:rPr>
          <w:rFonts w:hint="eastAsia"/>
        </w:rPr>
        <w:t>–</w:t>
      </w:r>
      <w:r>
        <w:t></w:t>
      </w:r>
      <w:r>
        <w:rPr>
          <w:rFonts w:hint="eastAsia"/>
        </w:rPr>
        <w:t>наш</w:t>
      </w:r>
      <w:r>
        <w:t></w:t>
      </w:r>
      <w:r>
        <w:rPr>
          <w:rFonts w:hint="eastAsia"/>
        </w:rPr>
        <w:t>час</w:t>
      </w:r>
      <w:r>
        <w:t></w:t>
      </w:r>
      <w:r>
        <w:t></w:t>
      </w:r>
    </w:p>
    <w:p w:rsidR="00880469" w:rsidRDefault="00880469" w:rsidP="00880469">
      <w:r>
        <w:rPr>
          <w:rFonts w:hint="eastAsia"/>
        </w:rPr>
        <w:t>Особливості</w:t>
      </w:r>
      <w:r>
        <w:t></w:t>
      </w:r>
      <w:r>
        <w:rPr>
          <w:rFonts w:hint="eastAsia"/>
        </w:rPr>
        <w:t>функціонуванні</w:t>
      </w:r>
      <w:r>
        <w:t></w:t>
      </w:r>
      <w:r>
        <w:rPr>
          <w:rFonts w:hint="eastAsia"/>
        </w:rPr>
        <w:t>кінопропаганди</w:t>
      </w:r>
      <w:r>
        <w:t></w:t>
      </w:r>
      <w:r>
        <w:rPr>
          <w:rFonts w:hint="eastAsia"/>
        </w:rPr>
        <w:t>в</w:t>
      </w:r>
      <w:r>
        <w:t></w:t>
      </w:r>
      <w:r>
        <w:rPr>
          <w:rFonts w:hint="eastAsia"/>
        </w:rPr>
        <w:t>сучасній</w:t>
      </w:r>
      <w:r>
        <w:t></w:t>
      </w:r>
      <w:r>
        <w:rPr>
          <w:rFonts w:hint="eastAsia"/>
        </w:rPr>
        <w:t>Україні</w:t>
      </w:r>
      <w:r>
        <w:t></w:t>
      </w:r>
      <w:r>
        <w:rPr>
          <w:rFonts w:hint="eastAsia"/>
        </w:rPr>
        <w:t>визначаються</w:t>
      </w:r>
    </w:p>
    <w:p w:rsidR="00880469" w:rsidRDefault="00880469" w:rsidP="00880469">
      <w:r>
        <w:rPr>
          <w:rFonts w:hint="eastAsia"/>
        </w:rPr>
        <w:t>повним</w:t>
      </w:r>
      <w:r>
        <w:t></w:t>
      </w:r>
      <w:r>
        <w:rPr>
          <w:rFonts w:hint="eastAsia"/>
        </w:rPr>
        <w:t>домінуванням</w:t>
      </w:r>
      <w:r>
        <w:t></w:t>
      </w:r>
      <w:r>
        <w:rPr>
          <w:rFonts w:hint="eastAsia"/>
        </w:rPr>
        <w:t>іноземного</w:t>
      </w:r>
      <w:r>
        <w:t></w:t>
      </w:r>
      <w:r>
        <w:rPr>
          <w:rFonts w:hint="eastAsia"/>
        </w:rPr>
        <w:t>кіно</w:t>
      </w:r>
      <w:r>
        <w:t></w:t>
      </w:r>
      <w:r>
        <w:rPr>
          <w:rFonts w:hint="eastAsia"/>
        </w:rPr>
        <w:t>у</w:t>
      </w:r>
      <w:r>
        <w:t></w:t>
      </w:r>
      <w:r>
        <w:rPr>
          <w:rFonts w:hint="eastAsia"/>
        </w:rPr>
        <w:t>вітчизняному</w:t>
      </w:r>
      <w:r>
        <w:t></w:t>
      </w:r>
      <w:r>
        <w:rPr>
          <w:rFonts w:hint="eastAsia"/>
        </w:rPr>
        <w:t>прокаті</w:t>
      </w:r>
      <w:r>
        <w:t></w:t>
      </w:r>
      <w:r>
        <w:t></w:t>
      </w:r>
      <w:r>
        <w:rPr>
          <w:rFonts w:hint="eastAsia"/>
        </w:rPr>
        <w:t>створенням</w:t>
      </w:r>
    </w:p>
    <w:p w:rsidR="00880469" w:rsidRDefault="00880469" w:rsidP="00880469">
      <w:r>
        <w:rPr>
          <w:rFonts w:hint="eastAsia"/>
        </w:rPr>
        <w:t>основної</w:t>
      </w:r>
      <w:r>
        <w:t></w:t>
      </w:r>
      <w:r>
        <w:rPr>
          <w:rFonts w:hint="eastAsia"/>
        </w:rPr>
        <w:t>маси</w:t>
      </w:r>
      <w:r>
        <w:t></w:t>
      </w:r>
      <w:r>
        <w:rPr>
          <w:rFonts w:hint="eastAsia"/>
        </w:rPr>
        <w:t>кінофільмів</w:t>
      </w:r>
      <w:r>
        <w:t></w:t>
      </w:r>
      <w:r>
        <w:t></w:t>
      </w:r>
      <w:r>
        <w:rPr>
          <w:rFonts w:hint="eastAsia"/>
        </w:rPr>
        <w:t>в</w:t>
      </w:r>
      <w:r>
        <w:t></w:t>
      </w:r>
      <w:r>
        <w:rPr>
          <w:rFonts w:hint="eastAsia"/>
        </w:rPr>
        <w:t>яких</w:t>
      </w:r>
      <w:r>
        <w:t></w:t>
      </w:r>
      <w:r>
        <w:rPr>
          <w:rFonts w:hint="eastAsia"/>
        </w:rPr>
        <w:t>проявляється</w:t>
      </w:r>
      <w:r>
        <w:t></w:t>
      </w:r>
      <w:r>
        <w:rPr>
          <w:rFonts w:hint="eastAsia"/>
        </w:rPr>
        <w:t>українська</w:t>
      </w:r>
      <w:r>
        <w:t></w:t>
      </w:r>
      <w:r>
        <w:rPr>
          <w:rFonts w:hint="eastAsia"/>
        </w:rPr>
        <w:t>політична</w:t>
      </w:r>
      <w:r>
        <w:t></w:t>
      </w:r>
      <w:r>
        <w:rPr>
          <w:rFonts w:hint="eastAsia"/>
        </w:rPr>
        <w:t>тематика</w:t>
      </w:r>
    </w:p>
    <w:p w:rsidR="00880469" w:rsidRDefault="00880469" w:rsidP="00880469">
      <w:r>
        <w:rPr>
          <w:rFonts w:hint="eastAsia"/>
        </w:rPr>
        <w:t>у</w:t>
      </w:r>
      <w:r>
        <w:t></w:t>
      </w:r>
      <w:r>
        <w:rPr>
          <w:rFonts w:hint="eastAsia"/>
        </w:rPr>
        <w:t>Російській</w:t>
      </w:r>
      <w:r>
        <w:t></w:t>
      </w:r>
      <w:r>
        <w:rPr>
          <w:rFonts w:hint="eastAsia"/>
        </w:rPr>
        <w:t>Федерації</w:t>
      </w:r>
      <w:r>
        <w:t></w:t>
      </w:r>
      <w:r>
        <w:t></w:t>
      </w:r>
      <w:r>
        <w:rPr>
          <w:rFonts w:hint="eastAsia"/>
        </w:rPr>
        <w:t>відсутністю</w:t>
      </w:r>
      <w:r>
        <w:t></w:t>
      </w:r>
      <w:r>
        <w:rPr>
          <w:rFonts w:hint="eastAsia"/>
        </w:rPr>
        <w:t>державної</w:t>
      </w:r>
      <w:r>
        <w:t></w:t>
      </w:r>
      <w:r>
        <w:rPr>
          <w:rFonts w:hint="eastAsia"/>
        </w:rPr>
        <w:t>політики</w:t>
      </w:r>
      <w:r>
        <w:t></w:t>
      </w:r>
      <w:r>
        <w:rPr>
          <w:rFonts w:hint="eastAsia"/>
        </w:rPr>
        <w:t>з</w:t>
      </w:r>
      <w:r>
        <w:t></w:t>
      </w:r>
      <w:r>
        <w:rPr>
          <w:rFonts w:hint="eastAsia"/>
        </w:rPr>
        <w:t>формування</w:t>
      </w:r>
      <w:r>
        <w:t></w:t>
      </w:r>
      <w:r>
        <w:rPr>
          <w:rFonts w:hint="eastAsia"/>
        </w:rPr>
        <w:t>образу</w:t>
      </w:r>
    </w:p>
    <w:p w:rsidR="00880469" w:rsidRPr="00880469" w:rsidRDefault="00880469" w:rsidP="00880469">
      <w:r>
        <w:rPr>
          <w:rFonts w:hint="eastAsia"/>
        </w:rPr>
        <w:t>сучасної</w:t>
      </w:r>
      <w:r>
        <w:t></w:t>
      </w:r>
      <w:r>
        <w:rPr>
          <w:rFonts w:hint="eastAsia"/>
        </w:rPr>
        <w:t>України</w:t>
      </w:r>
      <w:r>
        <w:t></w:t>
      </w:r>
      <w:r>
        <w:rPr>
          <w:rFonts w:hint="eastAsia"/>
        </w:rPr>
        <w:t>та</w:t>
      </w:r>
      <w:r>
        <w:t></w:t>
      </w:r>
      <w:r>
        <w:rPr>
          <w:rFonts w:hint="eastAsia"/>
        </w:rPr>
        <w:t>її</w:t>
      </w:r>
      <w:r>
        <w:t></w:t>
      </w:r>
      <w:r>
        <w:rPr>
          <w:rFonts w:hint="eastAsia"/>
        </w:rPr>
        <w:t>історичного</w:t>
      </w:r>
      <w:r>
        <w:t></w:t>
      </w:r>
      <w:r>
        <w:rPr>
          <w:rFonts w:hint="eastAsia"/>
        </w:rPr>
        <w:t>минулого</w:t>
      </w:r>
      <w:r>
        <w:t></w:t>
      </w:r>
      <w:r>
        <w:rPr>
          <w:rFonts w:hint="eastAsia"/>
        </w:rPr>
        <w:t>в</w:t>
      </w:r>
      <w:r>
        <w:t></w:t>
      </w:r>
      <w:r>
        <w:rPr>
          <w:rFonts w:hint="eastAsia"/>
        </w:rPr>
        <w:t>художньому</w:t>
      </w:r>
      <w:r>
        <w:t></w:t>
      </w:r>
      <w:r>
        <w:rPr>
          <w:rFonts w:hint="eastAsia"/>
        </w:rPr>
        <w:t>кіно</w:t>
      </w:r>
      <w:r>
        <w:t></w:t>
      </w:r>
    </w:p>
    <w:sectPr w:rsidR="00880469" w:rsidRPr="0088046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880469" w:rsidRPr="00880469">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8AE62-5B00-456D-8E95-EC13EB01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19</Pages>
  <Words>3546</Words>
  <Characters>20217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2022-05-18T16:04:00Z</dcterms:created>
  <dcterms:modified xsi:type="dcterms:W3CDTF">2022-05-19T08:44:00Z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