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09A87" w14:textId="77777777" w:rsidR="00B24CC2" w:rsidRDefault="00B24CC2" w:rsidP="00B24CC2">
      <w:pPr>
        <w:pStyle w:val="afffffffffffffffffffffffffff5"/>
        <w:rPr>
          <w:rFonts w:ascii="Verdana" w:hAnsi="Verdana"/>
          <w:color w:val="000000"/>
          <w:sz w:val="21"/>
          <w:szCs w:val="21"/>
        </w:rPr>
      </w:pPr>
      <w:r>
        <w:rPr>
          <w:rFonts w:ascii="Helvetica" w:hAnsi="Helvetica" w:cs="Helvetica"/>
          <w:b/>
          <w:bCs w:val="0"/>
          <w:color w:val="222222"/>
          <w:sz w:val="21"/>
          <w:szCs w:val="21"/>
        </w:rPr>
        <w:t>Хило, Алексей Евгеньевич.</w:t>
      </w:r>
      <w:r>
        <w:rPr>
          <w:rFonts w:ascii="Helvetica" w:hAnsi="Helvetica" w:cs="Helvetica"/>
          <w:color w:val="222222"/>
          <w:sz w:val="21"/>
          <w:szCs w:val="21"/>
        </w:rPr>
        <w:br/>
        <w:t>Матричный подход к проблеме осреднения слоистых структур : диссертация ... кандидата физико-математических наук : 01.01.02. - Ленинград, 1984. - 171 с. : ил.</w:t>
      </w:r>
    </w:p>
    <w:p w14:paraId="7864F2B9" w14:textId="77777777" w:rsidR="00B24CC2" w:rsidRDefault="00B24CC2" w:rsidP="00B24CC2">
      <w:pPr>
        <w:pStyle w:val="20"/>
        <w:spacing w:before="0" w:after="312"/>
        <w:rPr>
          <w:rFonts w:ascii="Arial" w:hAnsi="Arial" w:cs="Arial"/>
          <w:caps/>
          <w:color w:val="333333"/>
          <w:sz w:val="27"/>
          <w:szCs w:val="27"/>
        </w:rPr>
      </w:pPr>
    </w:p>
    <w:p w14:paraId="53C0A090" w14:textId="77777777" w:rsidR="00B24CC2" w:rsidRDefault="00B24CC2" w:rsidP="00B24CC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Хило, Алексей Евгеньевич</w:t>
      </w:r>
    </w:p>
    <w:p w14:paraId="1FDC89CF"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A9F8757"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ОБЩИЕ ВОПРОСЫ ОСРЕДНЕНИЯ СЛОИСТЫХ</w:t>
      </w:r>
    </w:p>
    <w:p w14:paraId="0517F6D7"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w:t>
      </w:r>
    </w:p>
    <w:p w14:paraId="03654E9B"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Осреднение периодических сред</w:t>
      </w:r>
    </w:p>
    <w:p w14:paraId="60854222"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Осреднение регулярных сред.</w:t>
      </w:r>
    </w:p>
    <w:p w14:paraId="73470A89"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Осреднение неоднородных сред с быстро осциллирующими параметрами</w:t>
      </w:r>
    </w:p>
    <w:p w14:paraId="076C1119"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Осреднение однородных упругих систем с контактом проскальзывания на границах</w:t>
      </w:r>
    </w:p>
    <w:p w14:paraId="57D8B224"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Осреднение упруго-жидких однородных систем</w:t>
      </w:r>
    </w:p>
    <w:p w14:paraId="2F36E28D"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ПОСТРОЕНИЕ ЭФФЕКТИВНЫХ СРЕЩ ДЛЯ</w:t>
      </w:r>
    </w:p>
    <w:p w14:paraId="679DFC09"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ВДЕАЛЬНО УПРУГИХ АНИЗОТРОПНЫХ СТРУКТУР</w:t>
      </w:r>
    </w:p>
    <w:p w14:paraId="32DAC3AE"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Характеристическая матрица анизотропной упругой среды.</w:t>
      </w:r>
    </w:p>
    <w:p w14:paraId="0D91BEF5"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Построение эффективной среды для системы с анизотропией общего вида</w:t>
      </w:r>
    </w:p>
    <w:p w14:paraId="2B578131"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Эффективные среды для систем с частными видами анизотропии</w:t>
      </w:r>
    </w:p>
    <w:p w14:paraId="5703F384"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ОСРЕДНЕНИЕ УПРУГО-ЖИДКИХ СИСТЕМ И</w:t>
      </w:r>
    </w:p>
    <w:p w14:paraId="4DA1EA11"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 С КОНТАКТОМ ПРОСКАЛЬЗЫВАНИЯ.</w:t>
      </w:r>
    </w:p>
    <w:p w14:paraId="579D6338"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ИССЛЕДОВАНИЕ ЭФФЕКТИВНЫХ СРЕД.</w:t>
      </w:r>
    </w:p>
    <w:p w14:paraId="4BF43B67"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Осреднение периодических изотропных упругих систем с контактом проскальзывания между периодами и упруго-жидких систем</w:t>
      </w:r>
    </w:p>
    <w:p w14:paraId="7397B302"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Осреднение периодических анизотропных систем с контактом проскальзывания между периодами и упруго-жидких систем.</w:t>
      </w:r>
    </w:p>
    <w:p w14:paraId="1DBB56B4"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 волновых процессов в некоторых эффективных средах</w:t>
      </w:r>
    </w:p>
    <w:p w14:paraId="36F9FE59"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Построение и исследование многофазной эффективной среды</w:t>
      </w:r>
    </w:p>
    <w:p w14:paraId="2F9F76B2"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Осреднение периодических систем с неидеальным контактом .ПО</w:t>
      </w:r>
    </w:p>
    <w:p w14:paraId="139966C1"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ЭФФЕКТИВНЫЕ СРЕДЫ ДЛЯ НЕКОТОРЫХ НЕ</w:t>
      </w:r>
    </w:p>
    <w:p w14:paraId="7F07B6A7"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ЙДЕАЛЬНОУПРУГИХ СИСТЕМ . ПЗ</w:t>
      </w:r>
    </w:p>
    <w:p w14:paraId="65F71BE0"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Осреднение вязко-упругих сред с упругим последействием. ПЗ</w:t>
      </w:r>
    </w:p>
    <w:p w14:paraId="53F56047"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Влияние неидеальности контакта на вид определяющих уравнений эффективной среды</w:t>
      </w:r>
    </w:p>
    <w:p w14:paraId="077B5FF5"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Осреднение термоупругих и теплопроводящих сред.</w:t>
      </w:r>
    </w:p>
    <w:p w14:paraId="231CFD84"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ИССЛЕДОВАНИЕ ОБЛАСТИ ДОПУСТИМЫХ ЧАСТОТ</w:t>
      </w:r>
    </w:p>
    <w:p w14:paraId="2A367DAE"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Получение замкнутых выражений для главных членов погрешности допускаемой при осреднении . 129'</w:t>
      </w:r>
    </w:p>
    <w:p w14:paraId="0780560E"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Некоторые количественные результаты</w:t>
      </w:r>
    </w:p>
    <w:p w14:paraId="61720265" w14:textId="77777777" w:rsidR="00B24CC2" w:rsidRDefault="00B24CC2" w:rsidP="00B24C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ЗАКШЕНИЕ.</w:t>
      </w:r>
    </w:p>
    <w:p w14:paraId="4FDAD129" w14:textId="4D25DA4B" w:rsidR="00BD642D" w:rsidRPr="00B24CC2" w:rsidRDefault="00BD642D" w:rsidP="00B24CC2"/>
    <w:sectPr w:rsidR="00BD642D" w:rsidRPr="00B24CC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76066" w14:textId="77777777" w:rsidR="00603CB9" w:rsidRDefault="00603CB9">
      <w:pPr>
        <w:spacing w:after="0" w:line="240" w:lineRule="auto"/>
      </w:pPr>
      <w:r>
        <w:separator/>
      </w:r>
    </w:p>
  </w:endnote>
  <w:endnote w:type="continuationSeparator" w:id="0">
    <w:p w14:paraId="318BBFD7" w14:textId="77777777" w:rsidR="00603CB9" w:rsidRDefault="00603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BA5F4" w14:textId="77777777" w:rsidR="00603CB9" w:rsidRDefault="00603CB9"/>
    <w:p w14:paraId="307A58A2" w14:textId="77777777" w:rsidR="00603CB9" w:rsidRDefault="00603CB9"/>
    <w:p w14:paraId="60A71445" w14:textId="77777777" w:rsidR="00603CB9" w:rsidRDefault="00603CB9"/>
    <w:p w14:paraId="04C1779B" w14:textId="77777777" w:rsidR="00603CB9" w:rsidRDefault="00603CB9"/>
    <w:p w14:paraId="0D16354D" w14:textId="77777777" w:rsidR="00603CB9" w:rsidRDefault="00603CB9"/>
    <w:p w14:paraId="28078319" w14:textId="77777777" w:rsidR="00603CB9" w:rsidRDefault="00603CB9"/>
    <w:p w14:paraId="433D0B6E" w14:textId="77777777" w:rsidR="00603CB9" w:rsidRDefault="00603C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47E04E" wp14:editId="2C74DF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C3E42" w14:textId="77777777" w:rsidR="00603CB9" w:rsidRDefault="00603C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47E0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BC3E42" w14:textId="77777777" w:rsidR="00603CB9" w:rsidRDefault="00603C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EC6164" w14:textId="77777777" w:rsidR="00603CB9" w:rsidRDefault="00603CB9"/>
    <w:p w14:paraId="6260F86A" w14:textId="77777777" w:rsidR="00603CB9" w:rsidRDefault="00603CB9"/>
    <w:p w14:paraId="3D26F876" w14:textId="77777777" w:rsidR="00603CB9" w:rsidRDefault="00603C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AAA4A5" wp14:editId="1F7B12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F65CA" w14:textId="77777777" w:rsidR="00603CB9" w:rsidRDefault="00603CB9"/>
                          <w:p w14:paraId="0E00F17E" w14:textId="77777777" w:rsidR="00603CB9" w:rsidRDefault="00603C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AAA4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4F65CA" w14:textId="77777777" w:rsidR="00603CB9" w:rsidRDefault="00603CB9"/>
                    <w:p w14:paraId="0E00F17E" w14:textId="77777777" w:rsidR="00603CB9" w:rsidRDefault="00603C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16ADAC" w14:textId="77777777" w:rsidR="00603CB9" w:rsidRDefault="00603CB9"/>
    <w:p w14:paraId="50115B0D" w14:textId="77777777" w:rsidR="00603CB9" w:rsidRDefault="00603CB9">
      <w:pPr>
        <w:rPr>
          <w:sz w:val="2"/>
          <w:szCs w:val="2"/>
        </w:rPr>
      </w:pPr>
    </w:p>
    <w:p w14:paraId="44DEEB12" w14:textId="77777777" w:rsidR="00603CB9" w:rsidRDefault="00603CB9"/>
    <w:p w14:paraId="36ECFA37" w14:textId="77777777" w:rsidR="00603CB9" w:rsidRDefault="00603CB9">
      <w:pPr>
        <w:spacing w:after="0" w:line="240" w:lineRule="auto"/>
      </w:pPr>
    </w:p>
  </w:footnote>
  <w:footnote w:type="continuationSeparator" w:id="0">
    <w:p w14:paraId="4FA6734D" w14:textId="77777777" w:rsidR="00603CB9" w:rsidRDefault="00603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CB9"/>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95734</TotalTime>
  <Pages>2</Pages>
  <Words>285</Words>
  <Characters>1627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510</cp:revision>
  <cp:lastPrinted>2009-02-06T05:36:00Z</cp:lastPrinted>
  <dcterms:created xsi:type="dcterms:W3CDTF">2024-01-07T13:43:00Z</dcterms:created>
  <dcterms:modified xsi:type="dcterms:W3CDTF">2025-05-19T14:41:00Z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