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5C80"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Смоленский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Михаил</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Борисович</w:t>
      </w:r>
      <w:r w:rsidRPr="00D77DE9">
        <w:rPr>
          <w:rFonts w:ascii="Helvetica" w:hAnsi="Helvetica"/>
          <w:b/>
          <w:bCs/>
          <w:color w:val="222222"/>
          <w:sz w:val="21"/>
          <w:szCs w:val="21"/>
        </w:rPr>
        <w:t>.</w:t>
      </w:r>
    </w:p>
    <w:p w14:paraId="5C0B64C1"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элемент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социокультурного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пространства</w:t>
      </w:r>
      <w:r w:rsidRPr="00D77DE9">
        <w:rPr>
          <w:rFonts w:ascii="Helvetica" w:hAnsi="Helvetica"/>
          <w:b/>
          <w:bCs/>
          <w:color w:val="222222"/>
          <w:sz w:val="21"/>
          <w:szCs w:val="21"/>
        </w:rPr>
        <w:t xml:space="preserve"> : </w:t>
      </w:r>
      <w:r w:rsidRPr="00D77DE9">
        <w:rPr>
          <w:rFonts w:ascii="Helvetica" w:hAnsi="Helvetica" w:hint="eastAsia"/>
          <w:b/>
          <w:bCs/>
          <w:color w:val="222222"/>
          <w:sz w:val="21"/>
          <w:szCs w:val="21"/>
        </w:rPr>
        <w:t>Перспективы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становления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современной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России</w:t>
      </w:r>
      <w:r w:rsidRPr="00D77DE9">
        <w:rPr>
          <w:rFonts w:ascii="Helvetica" w:hAnsi="Helvetica"/>
          <w:b/>
          <w:bCs/>
          <w:color w:val="222222"/>
          <w:sz w:val="21"/>
          <w:szCs w:val="21"/>
        </w:rPr>
        <w:t xml:space="preserve"> : </w:t>
      </w:r>
      <w:r w:rsidRPr="00D77DE9">
        <w:rPr>
          <w:rFonts w:ascii="Helvetica" w:hAnsi="Helvetica" w:hint="eastAsia"/>
          <w:b/>
          <w:bCs/>
          <w:color w:val="222222"/>
          <w:sz w:val="21"/>
          <w:szCs w:val="21"/>
        </w:rPr>
        <w:t>диссертация</w:t>
      </w:r>
      <w:r w:rsidRPr="00D77DE9">
        <w:rPr>
          <w:rFonts w:ascii="Helvetica" w:hAnsi="Helvetica"/>
          <w:b/>
          <w:bCs/>
          <w:color w:val="222222"/>
          <w:sz w:val="21"/>
          <w:szCs w:val="21"/>
        </w:rPr>
        <w:t xml:space="preserve"> ... </w:t>
      </w:r>
      <w:r w:rsidRPr="00D77DE9">
        <w:rPr>
          <w:rFonts w:ascii="Helvetica" w:hAnsi="Helvetica" w:hint="eastAsia"/>
          <w:b/>
          <w:bCs/>
          <w:color w:val="222222"/>
          <w:sz w:val="21"/>
          <w:szCs w:val="21"/>
        </w:rPr>
        <w:t>доктора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социологических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наук</w:t>
      </w:r>
      <w:r w:rsidRPr="00D77DE9">
        <w:rPr>
          <w:rFonts w:ascii="Helvetica" w:hAnsi="Helvetica"/>
          <w:b/>
          <w:bCs/>
          <w:color w:val="222222"/>
          <w:sz w:val="21"/>
          <w:szCs w:val="21"/>
        </w:rPr>
        <w:t xml:space="preserve"> : 22.00.06. - </w:t>
      </w:r>
      <w:r w:rsidRPr="00D77DE9">
        <w:rPr>
          <w:rFonts w:ascii="Helvetica" w:hAnsi="Helvetica" w:hint="eastAsia"/>
          <w:b/>
          <w:bCs/>
          <w:color w:val="222222"/>
          <w:sz w:val="21"/>
          <w:szCs w:val="21"/>
        </w:rPr>
        <w:t>Ростов</w:t>
      </w:r>
      <w:r w:rsidRPr="00D77DE9">
        <w:rPr>
          <w:rFonts w:ascii="Helvetica" w:hAnsi="Helvetica"/>
          <w:b/>
          <w:bCs/>
          <w:color w:val="222222"/>
          <w:sz w:val="21"/>
          <w:szCs w:val="21"/>
        </w:rPr>
        <w:t>-</w:t>
      </w:r>
      <w:r w:rsidRPr="00D77DE9">
        <w:rPr>
          <w:rFonts w:ascii="Helvetica" w:hAnsi="Helvetica" w:hint="eastAsia"/>
          <w:b/>
          <w:bCs/>
          <w:color w:val="222222"/>
          <w:sz w:val="21"/>
          <w:szCs w:val="21"/>
        </w:rPr>
        <w:t>на</w:t>
      </w:r>
      <w:r w:rsidRPr="00D77DE9">
        <w:rPr>
          <w:rFonts w:ascii="Helvetica" w:hAnsi="Helvetica"/>
          <w:b/>
          <w:bCs/>
          <w:color w:val="222222"/>
          <w:sz w:val="21"/>
          <w:szCs w:val="21"/>
        </w:rPr>
        <w:t>-</w:t>
      </w:r>
      <w:r w:rsidRPr="00D77DE9">
        <w:rPr>
          <w:rFonts w:ascii="Helvetica" w:hAnsi="Helvetica" w:hint="eastAsia"/>
          <w:b/>
          <w:bCs/>
          <w:color w:val="222222"/>
          <w:sz w:val="21"/>
          <w:szCs w:val="21"/>
        </w:rPr>
        <w:t>Дону</w:t>
      </w:r>
      <w:r w:rsidRPr="00D77DE9">
        <w:rPr>
          <w:rFonts w:ascii="Helvetica" w:hAnsi="Helvetica"/>
          <w:b/>
          <w:bCs/>
          <w:color w:val="222222"/>
          <w:sz w:val="21"/>
          <w:szCs w:val="21"/>
        </w:rPr>
        <w:t xml:space="preserve">, 2003. - 289 </w:t>
      </w:r>
      <w:r w:rsidRPr="00D77DE9">
        <w:rPr>
          <w:rFonts w:ascii="Helvetica" w:hAnsi="Helvetica" w:hint="eastAsia"/>
          <w:b/>
          <w:bCs/>
          <w:color w:val="222222"/>
          <w:sz w:val="21"/>
          <w:szCs w:val="21"/>
        </w:rPr>
        <w:t>с</w:t>
      </w:r>
      <w:r w:rsidRPr="00D77DE9">
        <w:rPr>
          <w:rFonts w:ascii="Helvetica" w:hAnsi="Helvetica"/>
          <w:b/>
          <w:bCs/>
          <w:color w:val="222222"/>
          <w:sz w:val="21"/>
          <w:szCs w:val="21"/>
        </w:rPr>
        <w:t>.</w:t>
      </w:r>
    </w:p>
    <w:p w14:paraId="3C251A2D"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больше</w:t>
      </w:r>
    </w:p>
    <w:p w14:paraId="766A16EC"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Цитаты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из</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текста</w:t>
      </w:r>
      <w:r w:rsidRPr="00D77DE9">
        <w:rPr>
          <w:rFonts w:ascii="Helvetica" w:hAnsi="Helvetica"/>
          <w:b/>
          <w:bCs/>
          <w:color w:val="222222"/>
          <w:sz w:val="21"/>
          <w:szCs w:val="21"/>
        </w:rPr>
        <w:t>:</w:t>
      </w:r>
    </w:p>
    <w:p w14:paraId="5EFE4F1F"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стр</w:t>
      </w:r>
      <w:r w:rsidRPr="00D77DE9">
        <w:rPr>
          <w:rFonts w:ascii="Helvetica" w:hAnsi="Helvetica"/>
          <w:b/>
          <w:bCs/>
          <w:color w:val="222222"/>
          <w:sz w:val="21"/>
          <w:szCs w:val="21"/>
        </w:rPr>
        <w:t>. 1</w:t>
      </w:r>
    </w:p>
    <w:p w14:paraId="5D2E4DF9"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ff:0ij-2^/^f </w:t>
      </w:r>
      <w:r w:rsidRPr="00D77DE9">
        <w:rPr>
          <w:rFonts w:ascii="Helvetica" w:hAnsi="Helvetica" w:hint="eastAsia"/>
          <w:b/>
          <w:bCs/>
          <w:color w:val="222222"/>
          <w:sz w:val="21"/>
          <w:szCs w:val="21"/>
        </w:rPr>
        <w:t>РОСТОВСКИЙ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ГОСУДАРСТВЕННЫЙ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ПЕДАГОГИЧЕСКИЙ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УНИВЕРСИТЕТ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правах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рукописи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Смоленский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Михаил</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Борисович</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ЭЛЕМЕНТ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СОЦИОКУЛЬТУРНОГО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ПРОСТРАНСТВА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ПЕРСПЕКТИВЫ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СТАНОВЛЕНИЯ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СОВРЕМЕННОЙ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Специальность</w:t>
      </w:r>
      <w:r w:rsidRPr="00D77DE9">
        <w:rPr>
          <w:rFonts w:ascii="Helvetica" w:hAnsi="Helvetica"/>
          <w:b/>
          <w:bCs/>
          <w:color w:val="222222"/>
          <w:sz w:val="21"/>
          <w:szCs w:val="21"/>
        </w:rPr>
        <w:t xml:space="preserve"> 22.00.06. - </w:t>
      </w:r>
      <w:r w:rsidRPr="00D77DE9">
        <w:rPr>
          <w:rFonts w:ascii="Helvetica" w:hAnsi="Helvetica" w:hint="eastAsia"/>
          <w:b/>
          <w:bCs/>
          <w:color w:val="222222"/>
          <w:sz w:val="21"/>
          <w:szCs w:val="21"/>
        </w:rPr>
        <w:t>социология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духовной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жизни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Диссертация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на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соискание</w:t>
      </w:r>
    </w:p>
    <w:p w14:paraId="54723102"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стр</w:t>
      </w:r>
      <w:r w:rsidRPr="00D77DE9">
        <w:rPr>
          <w:rFonts w:ascii="Helvetica" w:hAnsi="Helvetica"/>
          <w:b/>
          <w:bCs/>
          <w:color w:val="222222"/>
          <w:sz w:val="21"/>
          <w:szCs w:val="21"/>
        </w:rPr>
        <w:t>. 1</w:t>
      </w:r>
    </w:p>
    <w:p w14:paraId="3BCEF49D"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""^''|1</w:t>
      </w:r>
      <w:r w:rsidRPr="00D77DE9">
        <w:rPr>
          <w:rFonts w:ascii="Helvetica" w:hAnsi="Helvetica" w:hint="eastAsia"/>
          <w:b/>
          <w:bCs/>
          <w:color w:val="222222"/>
          <w:sz w:val="21"/>
          <w:szCs w:val="21"/>
        </w:rPr>
        <w:t>рофессор</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Борцов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Ю</w:t>
      </w:r>
      <w:r w:rsidRPr="00D77DE9">
        <w:rPr>
          <w:rFonts w:ascii="Helvetica" w:hAnsi="Helvetica"/>
          <w:b/>
          <w:bCs/>
          <w:color w:val="222222"/>
          <w:sz w:val="21"/>
          <w:szCs w:val="21"/>
        </w:rPr>
        <w:t>.</w:t>
      </w:r>
      <w:r w:rsidRPr="00D77DE9">
        <w:rPr>
          <w:rFonts w:ascii="Helvetica" w:hAnsi="Helvetica" w:hint="eastAsia"/>
          <w:b/>
          <w:bCs/>
          <w:color w:val="222222"/>
          <w:sz w:val="21"/>
          <w:szCs w:val="21"/>
        </w:rPr>
        <w:t>С</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Ростов</w:t>
      </w:r>
      <w:r w:rsidRPr="00D77DE9">
        <w:rPr>
          <w:rFonts w:ascii="Helvetica" w:hAnsi="Helvetica"/>
          <w:b/>
          <w:bCs/>
          <w:color w:val="222222"/>
          <w:sz w:val="21"/>
          <w:szCs w:val="21"/>
        </w:rPr>
        <w:t>-</w:t>
      </w:r>
      <w:r w:rsidRPr="00D77DE9">
        <w:rPr>
          <w:rFonts w:ascii="Helvetica" w:hAnsi="Helvetica" w:hint="eastAsia"/>
          <w:b/>
          <w:bCs/>
          <w:color w:val="222222"/>
          <w:sz w:val="21"/>
          <w:szCs w:val="21"/>
        </w:rPr>
        <w:t>на</w:t>
      </w:r>
      <w:r w:rsidRPr="00D77DE9">
        <w:rPr>
          <w:rFonts w:ascii="Helvetica" w:hAnsi="Helvetica"/>
          <w:b/>
          <w:bCs/>
          <w:color w:val="222222"/>
          <w:sz w:val="21"/>
          <w:szCs w:val="21"/>
        </w:rPr>
        <w:t>-</w:t>
      </w:r>
      <w:r w:rsidRPr="00D77DE9">
        <w:rPr>
          <w:rFonts w:ascii="Helvetica" w:hAnsi="Helvetica" w:hint="eastAsia"/>
          <w:b/>
          <w:bCs/>
          <w:color w:val="222222"/>
          <w:sz w:val="21"/>
          <w:szCs w:val="21"/>
        </w:rPr>
        <w:t>Дону</w:t>
      </w:r>
      <w:r w:rsidRPr="00D77DE9">
        <w:rPr>
          <w:rFonts w:ascii="Helvetica" w:hAnsi="Helvetica"/>
          <w:b/>
          <w:bCs/>
          <w:color w:val="222222"/>
          <w:sz w:val="21"/>
          <w:szCs w:val="21"/>
        </w:rPr>
        <w:t xml:space="preserve"> 2003 </w:t>
      </w:r>
      <w:r w:rsidRPr="00D77DE9">
        <w:rPr>
          <w:rFonts w:ascii="Helvetica" w:hAnsi="Helvetica" w:hint="eastAsia"/>
          <w:b/>
          <w:bCs/>
          <w:color w:val="222222"/>
          <w:sz w:val="21"/>
          <w:szCs w:val="21"/>
        </w:rPr>
        <w:t>СОДЕРЖАНИЕ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ВВЕДЕНИЕ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1.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ПРЕДМЕТ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СОЦИОЛОГИЧЕСКОГО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АНАЛИЗА</w:t>
      </w:r>
      <w:r w:rsidRPr="00D77DE9">
        <w:rPr>
          <w:rFonts w:ascii="Helvetica" w:hAnsi="Helvetica"/>
          <w:b/>
          <w:bCs/>
          <w:color w:val="222222"/>
          <w:sz w:val="21"/>
          <w:szCs w:val="21"/>
        </w:rPr>
        <w:t xml:space="preserve"> 1.1. </w:t>
      </w:r>
      <w:r w:rsidRPr="00D77DE9">
        <w:rPr>
          <w:rFonts w:ascii="Helvetica" w:hAnsi="Helvetica" w:hint="eastAsia"/>
          <w:b/>
          <w:bCs/>
          <w:color w:val="222222"/>
          <w:sz w:val="21"/>
          <w:szCs w:val="21"/>
        </w:rPr>
        <w:t>Методологические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основания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социологического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изучения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1.2.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системе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социальных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институтов</w:t>
      </w:r>
      <w:r w:rsidRPr="00D77DE9">
        <w:rPr>
          <w:rFonts w:ascii="Helvetica" w:hAnsi="Helvetica"/>
          <w:b/>
          <w:bCs/>
          <w:color w:val="222222"/>
          <w:sz w:val="21"/>
          <w:szCs w:val="21"/>
        </w:rPr>
        <w:t xml:space="preserve"> 1.3. </w:t>
      </w:r>
      <w:r w:rsidRPr="00D77DE9">
        <w:rPr>
          <w:rFonts w:ascii="Helvetica" w:hAnsi="Helvetica" w:hint="eastAsia"/>
          <w:b/>
          <w:bCs/>
          <w:color w:val="222222"/>
          <w:sz w:val="21"/>
          <w:szCs w:val="21"/>
        </w:rPr>
        <w:t>Социорегулятивные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параметры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функционирования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2.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РОССИЙСКОМ</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СОЦИОКУЛЬТУРНОМ</w:t>
      </w:r>
      <w:r w:rsidRPr="00D77DE9">
        <w:rPr>
          <w:rFonts w:ascii="Helvetica" w:hAnsi="Helvetica"/>
          <w:b/>
          <w:bCs/>
          <w:color w:val="222222"/>
          <w:sz w:val="21"/>
          <w:szCs w:val="21"/>
        </w:rPr>
        <w:t>...</w:t>
      </w:r>
    </w:p>
    <w:p w14:paraId="0D8B118A"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стр</w:t>
      </w:r>
      <w:r w:rsidRPr="00D77DE9">
        <w:rPr>
          <w:rFonts w:ascii="Helvetica" w:hAnsi="Helvetica"/>
          <w:b/>
          <w:bCs/>
          <w:color w:val="222222"/>
          <w:sz w:val="21"/>
          <w:szCs w:val="21"/>
        </w:rPr>
        <w:t>. 2</w:t>
      </w:r>
    </w:p>
    <w:p w14:paraId="2B2CA131"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3. </w:t>
      </w:r>
      <w:r w:rsidRPr="00D77DE9">
        <w:rPr>
          <w:rFonts w:ascii="Helvetica" w:hAnsi="Helvetica" w:hint="eastAsia"/>
          <w:b/>
          <w:bCs/>
          <w:color w:val="222222"/>
          <w:sz w:val="21"/>
          <w:szCs w:val="21"/>
        </w:rPr>
        <w:t>ЛИЧНОСТЬ</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СМЫСЛОВОЙ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ЦЕНТР</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3.1.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конститутив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жизненного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пространства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личности</w:t>
      </w:r>
      <w:r w:rsidRPr="00D77DE9">
        <w:rPr>
          <w:rFonts w:ascii="Helvetica" w:hAnsi="Helvetica"/>
          <w:b/>
          <w:bCs/>
          <w:color w:val="222222"/>
          <w:sz w:val="21"/>
          <w:szCs w:val="21"/>
        </w:rPr>
        <w:t xml:space="preserve"> 3.2. </w:t>
      </w:r>
      <w:r w:rsidRPr="00D77DE9">
        <w:rPr>
          <w:rFonts w:ascii="Helvetica" w:hAnsi="Helvetica" w:hint="eastAsia"/>
          <w:b/>
          <w:bCs/>
          <w:color w:val="222222"/>
          <w:sz w:val="21"/>
          <w:szCs w:val="21"/>
        </w:rPr>
        <w:t>Формирование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личности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атрибут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новой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4. </w:t>
      </w:r>
      <w:r w:rsidRPr="00D77DE9">
        <w:rPr>
          <w:rFonts w:ascii="Helvetica" w:hAnsi="Helvetica" w:hint="eastAsia"/>
          <w:b/>
          <w:bCs/>
          <w:color w:val="222222"/>
          <w:sz w:val="21"/>
          <w:szCs w:val="21"/>
        </w:rPr>
        <w:t>ДЕФОРМАЦИИ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УСЛОВИЯХ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СОЦИОКУЛЬТУРНОГО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КРИЗИСА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СОВРЕМЕННОГО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ОБЩЕСТВА</w:t>
      </w:r>
    </w:p>
    <w:p w14:paraId="6A30A845" w14:textId="77777777" w:rsidR="00D77DE9" w:rsidRPr="00D77DE9" w:rsidRDefault="00D77DE9" w:rsidP="00D77DE9">
      <w:pPr>
        <w:rPr>
          <w:rFonts w:ascii="Helvetica" w:hAnsi="Helvetica"/>
          <w:b/>
          <w:bCs/>
          <w:color w:val="222222"/>
          <w:sz w:val="21"/>
          <w:szCs w:val="21"/>
        </w:rPr>
      </w:pPr>
    </w:p>
    <w:p w14:paraId="67B4463E"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lastRenderedPageBreak/>
        <w:t>Оглавление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диссертации</w:t>
      </w:r>
    </w:p>
    <w:p w14:paraId="09F796F0"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доктор</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социологических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наук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Смоленский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Михаил</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Борисович</w:t>
      </w:r>
    </w:p>
    <w:p w14:paraId="7A662391"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ВВЕДЕНИЕ</w:t>
      </w:r>
      <w:r w:rsidRPr="00D77DE9">
        <w:rPr>
          <w:rFonts w:ascii="Helvetica" w:hAnsi="Helvetica"/>
          <w:b/>
          <w:bCs/>
          <w:color w:val="222222"/>
          <w:sz w:val="21"/>
          <w:szCs w:val="21"/>
        </w:rPr>
        <w:t>.</w:t>
      </w:r>
    </w:p>
    <w:p w14:paraId="3B6F5C39" w14:textId="77777777" w:rsidR="00D77DE9" w:rsidRPr="00D77DE9" w:rsidRDefault="00D77DE9" w:rsidP="00D77DE9">
      <w:pPr>
        <w:rPr>
          <w:rFonts w:ascii="Helvetica" w:hAnsi="Helvetica"/>
          <w:b/>
          <w:bCs/>
          <w:color w:val="222222"/>
          <w:sz w:val="21"/>
          <w:szCs w:val="21"/>
        </w:rPr>
      </w:pPr>
    </w:p>
    <w:p w14:paraId="3A31DBF0"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1.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ПРЕДМЕТ</w:t>
      </w:r>
    </w:p>
    <w:p w14:paraId="25CF48E0" w14:textId="77777777" w:rsidR="00D77DE9" w:rsidRPr="00D77DE9" w:rsidRDefault="00D77DE9" w:rsidP="00D77DE9">
      <w:pPr>
        <w:rPr>
          <w:rFonts w:ascii="Helvetica" w:hAnsi="Helvetica"/>
          <w:b/>
          <w:bCs/>
          <w:color w:val="222222"/>
          <w:sz w:val="21"/>
          <w:szCs w:val="21"/>
        </w:rPr>
      </w:pPr>
    </w:p>
    <w:p w14:paraId="1C2B862E"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СОЦИОЛОГИЧЕСКОГО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АНАЛИЗА</w:t>
      </w:r>
      <w:r w:rsidRPr="00D77DE9">
        <w:rPr>
          <w:rFonts w:ascii="Helvetica" w:hAnsi="Helvetica"/>
          <w:b/>
          <w:bCs/>
          <w:color w:val="222222"/>
          <w:sz w:val="21"/>
          <w:szCs w:val="21"/>
        </w:rPr>
        <w:t>.</w:t>
      </w:r>
    </w:p>
    <w:p w14:paraId="4CC74D28" w14:textId="77777777" w:rsidR="00D77DE9" w:rsidRPr="00D77DE9" w:rsidRDefault="00D77DE9" w:rsidP="00D77DE9">
      <w:pPr>
        <w:rPr>
          <w:rFonts w:ascii="Helvetica" w:hAnsi="Helvetica"/>
          <w:b/>
          <w:bCs/>
          <w:color w:val="222222"/>
          <w:sz w:val="21"/>
          <w:szCs w:val="21"/>
        </w:rPr>
      </w:pPr>
    </w:p>
    <w:p w14:paraId="14E7C516"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1.1. </w:t>
      </w:r>
      <w:r w:rsidRPr="00D77DE9">
        <w:rPr>
          <w:rFonts w:ascii="Helvetica" w:hAnsi="Helvetica" w:hint="eastAsia"/>
          <w:b/>
          <w:bCs/>
          <w:color w:val="222222"/>
          <w:sz w:val="21"/>
          <w:szCs w:val="21"/>
        </w:rPr>
        <w:t>Методологические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основания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социологического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изучения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w:t>
      </w:r>
    </w:p>
    <w:p w14:paraId="1A809065" w14:textId="77777777" w:rsidR="00D77DE9" w:rsidRPr="00D77DE9" w:rsidRDefault="00D77DE9" w:rsidP="00D77DE9">
      <w:pPr>
        <w:rPr>
          <w:rFonts w:ascii="Helvetica" w:hAnsi="Helvetica"/>
          <w:b/>
          <w:bCs/>
          <w:color w:val="222222"/>
          <w:sz w:val="21"/>
          <w:szCs w:val="21"/>
        </w:rPr>
      </w:pPr>
    </w:p>
    <w:p w14:paraId="51303D65"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1.2.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системе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социальных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институтов</w:t>
      </w:r>
      <w:r w:rsidRPr="00D77DE9">
        <w:rPr>
          <w:rFonts w:ascii="Helvetica" w:hAnsi="Helvetica"/>
          <w:b/>
          <w:bCs/>
          <w:color w:val="222222"/>
          <w:sz w:val="21"/>
          <w:szCs w:val="21"/>
        </w:rPr>
        <w:t>.</w:t>
      </w:r>
    </w:p>
    <w:p w14:paraId="42B02934" w14:textId="77777777" w:rsidR="00D77DE9" w:rsidRPr="00D77DE9" w:rsidRDefault="00D77DE9" w:rsidP="00D77DE9">
      <w:pPr>
        <w:rPr>
          <w:rFonts w:ascii="Helvetica" w:hAnsi="Helvetica"/>
          <w:b/>
          <w:bCs/>
          <w:color w:val="222222"/>
          <w:sz w:val="21"/>
          <w:szCs w:val="21"/>
        </w:rPr>
      </w:pPr>
    </w:p>
    <w:p w14:paraId="7B297DBD"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1.3. </w:t>
      </w:r>
      <w:r w:rsidRPr="00D77DE9">
        <w:rPr>
          <w:rFonts w:ascii="Helvetica" w:hAnsi="Helvetica" w:hint="eastAsia"/>
          <w:b/>
          <w:bCs/>
          <w:color w:val="222222"/>
          <w:sz w:val="21"/>
          <w:szCs w:val="21"/>
        </w:rPr>
        <w:t>Социорегулятивные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параметры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функционирования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w:t>
      </w:r>
    </w:p>
    <w:p w14:paraId="01C9B14D" w14:textId="77777777" w:rsidR="00D77DE9" w:rsidRPr="00D77DE9" w:rsidRDefault="00D77DE9" w:rsidP="00D77DE9">
      <w:pPr>
        <w:rPr>
          <w:rFonts w:ascii="Helvetica" w:hAnsi="Helvetica"/>
          <w:b/>
          <w:bCs/>
          <w:color w:val="222222"/>
          <w:sz w:val="21"/>
          <w:szCs w:val="21"/>
        </w:rPr>
      </w:pPr>
    </w:p>
    <w:p w14:paraId="31A39158"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2.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РОССИЙСКОМ</w:t>
      </w:r>
    </w:p>
    <w:p w14:paraId="6B0BA38D" w14:textId="77777777" w:rsidR="00D77DE9" w:rsidRPr="00D77DE9" w:rsidRDefault="00D77DE9" w:rsidP="00D77DE9">
      <w:pPr>
        <w:rPr>
          <w:rFonts w:ascii="Helvetica" w:hAnsi="Helvetica"/>
          <w:b/>
          <w:bCs/>
          <w:color w:val="222222"/>
          <w:sz w:val="21"/>
          <w:szCs w:val="21"/>
        </w:rPr>
      </w:pPr>
    </w:p>
    <w:p w14:paraId="388E4D1D"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СОЦИОКУЛЬТУРНОМ</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КОНТЕКСТЕ</w:t>
      </w:r>
      <w:r w:rsidRPr="00D77DE9">
        <w:rPr>
          <w:rFonts w:ascii="Helvetica" w:hAnsi="Helvetica"/>
          <w:b/>
          <w:bCs/>
          <w:color w:val="222222"/>
          <w:sz w:val="21"/>
          <w:szCs w:val="21"/>
        </w:rPr>
        <w:t>.</w:t>
      </w:r>
    </w:p>
    <w:p w14:paraId="463112CC" w14:textId="77777777" w:rsidR="00D77DE9" w:rsidRPr="00D77DE9" w:rsidRDefault="00D77DE9" w:rsidP="00D77DE9">
      <w:pPr>
        <w:rPr>
          <w:rFonts w:ascii="Helvetica" w:hAnsi="Helvetica"/>
          <w:b/>
          <w:bCs/>
          <w:color w:val="222222"/>
          <w:sz w:val="21"/>
          <w:szCs w:val="21"/>
        </w:rPr>
      </w:pPr>
    </w:p>
    <w:p w14:paraId="63AAFDF7"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2.1. </w:t>
      </w:r>
      <w:r w:rsidRPr="00D77DE9">
        <w:rPr>
          <w:rFonts w:ascii="Helvetica" w:hAnsi="Helvetica" w:hint="eastAsia"/>
          <w:b/>
          <w:bCs/>
          <w:color w:val="222222"/>
          <w:sz w:val="21"/>
          <w:szCs w:val="21"/>
        </w:rPr>
        <w:t>Аксиологическая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антиномия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традиции</w:t>
      </w:r>
      <w:r w:rsidRPr="00D77DE9">
        <w:rPr>
          <w:rFonts w:ascii="Helvetica" w:hAnsi="Helvetica"/>
          <w:b/>
          <w:bCs/>
          <w:color w:val="222222"/>
          <w:sz w:val="21"/>
          <w:szCs w:val="21"/>
        </w:rPr>
        <w:t xml:space="preserve">: ' </w:t>
      </w:r>
      <w:r w:rsidRPr="00D77DE9">
        <w:rPr>
          <w:rFonts w:ascii="Helvetica" w:hAnsi="Helvetica" w:hint="eastAsia"/>
          <w:b/>
          <w:bCs/>
          <w:color w:val="222222"/>
          <w:sz w:val="21"/>
          <w:szCs w:val="21"/>
        </w:rPr>
        <w:t>мораль</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или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w:t>
      </w:r>
      <w:r w:rsidRPr="00D77DE9">
        <w:rPr>
          <w:rFonts w:ascii="Helvetica" w:hAnsi="Helvetica"/>
          <w:b/>
          <w:bCs/>
          <w:color w:val="222222"/>
          <w:sz w:val="21"/>
          <w:szCs w:val="21"/>
        </w:rPr>
        <w:t>.</w:t>
      </w:r>
    </w:p>
    <w:p w14:paraId="31DDCF1D" w14:textId="77777777" w:rsidR="00D77DE9" w:rsidRPr="00D77DE9" w:rsidRDefault="00D77DE9" w:rsidP="00D77DE9">
      <w:pPr>
        <w:rPr>
          <w:rFonts w:ascii="Helvetica" w:hAnsi="Helvetica"/>
          <w:b/>
          <w:bCs/>
          <w:color w:val="222222"/>
          <w:sz w:val="21"/>
          <w:szCs w:val="21"/>
        </w:rPr>
      </w:pPr>
    </w:p>
    <w:p w14:paraId="255F51F8"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2.2.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менталитет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этнопсихологические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особенности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духовности</w:t>
      </w:r>
      <w:r w:rsidRPr="00D77DE9">
        <w:rPr>
          <w:rFonts w:ascii="Helvetica" w:hAnsi="Helvetica"/>
          <w:b/>
          <w:bCs/>
          <w:color w:val="222222"/>
          <w:sz w:val="21"/>
          <w:szCs w:val="21"/>
        </w:rPr>
        <w:t>.</w:t>
      </w:r>
    </w:p>
    <w:p w14:paraId="54D8670B" w14:textId="77777777" w:rsidR="00D77DE9" w:rsidRPr="00D77DE9" w:rsidRDefault="00D77DE9" w:rsidP="00D77DE9">
      <w:pPr>
        <w:rPr>
          <w:rFonts w:ascii="Helvetica" w:hAnsi="Helvetica"/>
          <w:b/>
          <w:bCs/>
          <w:color w:val="222222"/>
          <w:sz w:val="21"/>
          <w:szCs w:val="21"/>
        </w:rPr>
      </w:pPr>
    </w:p>
    <w:p w14:paraId="0CF5E392"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2.3.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идея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государственности</w:t>
      </w:r>
      <w:r w:rsidRPr="00D77DE9">
        <w:rPr>
          <w:rFonts w:ascii="Helvetica" w:hAnsi="Helvetica"/>
          <w:b/>
          <w:bCs/>
          <w:color w:val="222222"/>
          <w:sz w:val="21"/>
          <w:szCs w:val="21"/>
        </w:rPr>
        <w:t>.</w:t>
      </w:r>
    </w:p>
    <w:p w14:paraId="502811F5" w14:textId="77777777" w:rsidR="00D77DE9" w:rsidRPr="00D77DE9" w:rsidRDefault="00D77DE9" w:rsidP="00D77DE9">
      <w:pPr>
        <w:rPr>
          <w:rFonts w:ascii="Helvetica" w:hAnsi="Helvetica"/>
          <w:b/>
          <w:bCs/>
          <w:color w:val="222222"/>
          <w:sz w:val="21"/>
          <w:szCs w:val="21"/>
        </w:rPr>
      </w:pPr>
    </w:p>
    <w:p w14:paraId="2C45CD81"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3. </w:t>
      </w:r>
      <w:r w:rsidRPr="00D77DE9">
        <w:rPr>
          <w:rFonts w:ascii="Helvetica" w:hAnsi="Helvetica" w:hint="eastAsia"/>
          <w:b/>
          <w:bCs/>
          <w:color w:val="222222"/>
          <w:sz w:val="21"/>
          <w:szCs w:val="21"/>
        </w:rPr>
        <w:t>ЛИЧНОСТЬ</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СМЫСЛОВОЙ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ЦЕНТР</w:t>
      </w:r>
    </w:p>
    <w:p w14:paraId="0CE99E1D" w14:textId="77777777" w:rsidR="00D77DE9" w:rsidRPr="00D77DE9" w:rsidRDefault="00D77DE9" w:rsidP="00D77DE9">
      <w:pPr>
        <w:rPr>
          <w:rFonts w:ascii="Helvetica" w:hAnsi="Helvetica"/>
          <w:b/>
          <w:bCs/>
          <w:color w:val="222222"/>
          <w:sz w:val="21"/>
          <w:szCs w:val="21"/>
        </w:rPr>
      </w:pPr>
    </w:p>
    <w:p w14:paraId="7963869D"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w:t>
      </w:r>
    </w:p>
    <w:p w14:paraId="7A302B32" w14:textId="77777777" w:rsidR="00D77DE9" w:rsidRPr="00D77DE9" w:rsidRDefault="00D77DE9" w:rsidP="00D77DE9">
      <w:pPr>
        <w:rPr>
          <w:rFonts w:ascii="Helvetica" w:hAnsi="Helvetica"/>
          <w:b/>
          <w:bCs/>
          <w:color w:val="222222"/>
          <w:sz w:val="21"/>
          <w:szCs w:val="21"/>
        </w:rPr>
      </w:pPr>
    </w:p>
    <w:p w14:paraId="24F6083D"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3.1.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конститутив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жизненного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пространства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личности</w:t>
      </w:r>
      <w:r w:rsidRPr="00D77DE9">
        <w:rPr>
          <w:rFonts w:ascii="Helvetica" w:hAnsi="Helvetica"/>
          <w:b/>
          <w:bCs/>
          <w:color w:val="222222"/>
          <w:sz w:val="21"/>
          <w:szCs w:val="21"/>
        </w:rPr>
        <w:t>.</w:t>
      </w:r>
    </w:p>
    <w:p w14:paraId="0DA6D55E" w14:textId="77777777" w:rsidR="00D77DE9" w:rsidRPr="00D77DE9" w:rsidRDefault="00D77DE9" w:rsidP="00D77DE9">
      <w:pPr>
        <w:rPr>
          <w:rFonts w:ascii="Helvetica" w:hAnsi="Helvetica"/>
          <w:b/>
          <w:bCs/>
          <w:color w:val="222222"/>
          <w:sz w:val="21"/>
          <w:szCs w:val="21"/>
        </w:rPr>
      </w:pPr>
    </w:p>
    <w:p w14:paraId="54543C62"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3.2. </w:t>
      </w:r>
      <w:r w:rsidRPr="00D77DE9">
        <w:rPr>
          <w:rFonts w:ascii="Helvetica" w:hAnsi="Helvetica" w:hint="eastAsia"/>
          <w:b/>
          <w:bCs/>
          <w:color w:val="222222"/>
          <w:sz w:val="21"/>
          <w:szCs w:val="21"/>
        </w:rPr>
        <w:t>Формирование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личности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как</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атрибут</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новой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w:t>
      </w:r>
    </w:p>
    <w:p w14:paraId="3E9D4F26" w14:textId="77777777" w:rsidR="00D77DE9" w:rsidRPr="00D77DE9" w:rsidRDefault="00D77DE9" w:rsidP="00D77DE9">
      <w:pPr>
        <w:rPr>
          <w:rFonts w:ascii="Helvetica" w:hAnsi="Helvetica"/>
          <w:b/>
          <w:bCs/>
          <w:color w:val="222222"/>
          <w:sz w:val="21"/>
          <w:szCs w:val="21"/>
        </w:rPr>
      </w:pPr>
    </w:p>
    <w:p w14:paraId="33F22C96"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4. </w:t>
      </w:r>
      <w:r w:rsidRPr="00D77DE9">
        <w:rPr>
          <w:rFonts w:ascii="Helvetica" w:hAnsi="Helvetica" w:hint="eastAsia"/>
          <w:b/>
          <w:bCs/>
          <w:color w:val="222222"/>
          <w:sz w:val="21"/>
          <w:szCs w:val="21"/>
        </w:rPr>
        <w:t>ДЕФОРМАЦИИ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КУЛЬТУРЫ</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УСЛОВИЯХ</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СОЦИОКУЛЬТУРНОГО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КРИЗИСА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СОВРЕМЕННОГО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РОССИЙСКОГО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ОБЩЕСТВА</w:t>
      </w:r>
      <w:r w:rsidRPr="00D77DE9">
        <w:rPr>
          <w:rFonts w:ascii="Helvetica" w:hAnsi="Helvetica"/>
          <w:b/>
          <w:bCs/>
          <w:color w:val="222222"/>
          <w:sz w:val="21"/>
          <w:szCs w:val="21"/>
        </w:rPr>
        <w:t>.</w:t>
      </w:r>
    </w:p>
    <w:p w14:paraId="6CA550C7" w14:textId="77777777" w:rsidR="00D77DE9" w:rsidRPr="00D77DE9" w:rsidRDefault="00D77DE9" w:rsidP="00D77DE9">
      <w:pPr>
        <w:rPr>
          <w:rFonts w:ascii="Helvetica" w:hAnsi="Helvetica"/>
          <w:b/>
          <w:bCs/>
          <w:color w:val="222222"/>
          <w:sz w:val="21"/>
          <w:szCs w:val="21"/>
        </w:rPr>
      </w:pPr>
    </w:p>
    <w:p w14:paraId="1D18DDC7"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4.1. </w:t>
      </w:r>
      <w:r w:rsidRPr="00D77DE9">
        <w:rPr>
          <w:rFonts w:ascii="Helvetica" w:hAnsi="Helvetica" w:hint="eastAsia"/>
          <w:b/>
          <w:bCs/>
          <w:color w:val="222222"/>
          <w:sz w:val="21"/>
          <w:szCs w:val="21"/>
        </w:rPr>
        <w:t>Нигилистические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тенденции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правовом</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поведении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россиян</w:t>
      </w:r>
    </w:p>
    <w:p w14:paraId="5E00DBF4" w14:textId="77777777" w:rsidR="00D77DE9" w:rsidRPr="00D77DE9" w:rsidRDefault="00D77DE9" w:rsidP="00D77DE9">
      <w:pPr>
        <w:rPr>
          <w:rFonts w:ascii="Helvetica" w:hAnsi="Helvetica"/>
          <w:b/>
          <w:bCs/>
          <w:color w:val="222222"/>
          <w:sz w:val="21"/>
          <w:szCs w:val="21"/>
        </w:rPr>
      </w:pPr>
    </w:p>
    <w:p w14:paraId="6203167A"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4.2. </w:t>
      </w:r>
      <w:r w:rsidRPr="00D77DE9">
        <w:rPr>
          <w:rFonts w:ascii="Helvetica" w:hAnsi="Helvetica" w:hint="eastAsia"/>
          <w:b/>
          <w:bCs/>
          <w:color w:val="222222"/>
          <w:sz w:val="21"/>
          <w:szCs w:val="21"/>
        </w:rPr>
        <w:t>Ценностный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вакуум</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w:t>
      </w:r>
    </w:p>
    <w:p w14:paraId="2B82234F" w14:textId="77777777" w:rsidR="00D77DE9" w:rsidRPr="00D77DE9" w:rsidRDefault="00D77DE9" w:rsidP="00D77DE9">
      <w:pPr>
        <w:rPr>
          <w:rFonts w:ascii="Helvetica" w:hAnsi="Helvetica"/>
          <w:b/>
          <w:bCs/>
          <w:color w:val="222222"/>
          <w:sz w:val="21"/>
          <w:szCs w:val="21"/>
        </w:rPr>
      </w:pPr>
    </w:p>
    <w:p w14:paraId="3A915123"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ГЛАВА</w:t>
      </w:r>
      <w:r w:rsidRPr="00D77DE9">
        <w:rPr>
          <w:rFonts w:ascii="Helvetica" w:hAnsi="Helvetica"/>
          <w:b/>
          <w:bCs/>
          <w:color w:val="222222"/>
          <w:sz w:val="21"/>
          <w:szCs w:val="21"/>
        </w:rPr>
        <w:t xml:space="preserve"> 5. </w:t>
      </w:r>
      <w:r w:rsidRPr="00D77DE9">
        <w:rPr>
          <w:rFonts w:ascii="Helvetica" w:hAnsi="Helvetica" w:hint="eastAsia"/>
          <w:b/>
          <w:bCs/>
          <w:color w:val="222222"/>
          <w:sz w:val="21"/>
          <w:szCs w:val="21"/>
        </w:rPr>
        <w:t>ВЫХОД</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ИЗ</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КРИЗИСА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ВОЗМОЖНОСТИ</w:t>
      </w:r>
    </w:p>
    <w:p w14:paraId="73E27178" w14:textId="77777777" w:rsidR="00D77DE9" w:rsidRPr="00D77DE9" w:rsidRDefault="00D77DE9" w:rsidP="00D77DE9">
      <w:pPr>
        <w:rPr>
          <w:rFonts w:ascii="Helvetica" w:hAnsi="Helvetica"/>
          <w:b/>
          <w:bCs/>
          <w:color w:val="222222"/>
          <w:sz w:val="21"/>
          <w:szCs w:val="21"/>
        </w:rPr>
      </w:pPr>
    </w:p>
    <w:p w14:paraId="51280CEB" w14:textId="77777777" w:rsidR="00D77DE9" w:rsidRPr="00D77DE9" w:rsidRDefault="00D77DE9" w:rsidP="00D77DE9">
      <w:pPr>
        <w:rPr>
          <w:rFonts w:ascii="Helvetica" w:hAnsi="Helvetica"/>
          <w:b/>
          <w:bCs/>
          <w:color w:val="222222"/>
          <w:sz w:val="21"/>
          <w:szCs w:val="21"/>
        </w:rPr>
      </w:pPr>
      <w:r w:rsidRPr="00D77DE9">
        <w:rPr>
          <w:rFonts w:ascii="Helvetica" w:hAnsi="Helvetica" w:hint="eastAsia"/>
          <w:b/>
          <w:bCs/>
          <w:color w:val="222222"/>
          <w:sz w:val="21"/>
          <w:szCs w:val="21"/>
        </w:rPr>
        <w:t>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ОГРАНИЧЕНИЯ</w:t>
      </w:r>
      <w:r w:rsidRPr="00D77DE9">
        <w:rPr>
          <w:rFonts w:ascii="Helvetica" w:hAnsi="Helvetica"/>
          <w:b/>
          <w:bCs/>
          <w:color w:val="222222"/>
          <w:sz w:val="21"/>
          <w:szCs w:val="21"/>
        </w:rPr>
        <w:t>.</w:t>
      </w:r>
    </w:p>
    <w:p w14:paraId="088464D2" w14:textId="77777777" w:rsidR="00D77DE9" w:rsidRPr="00D77DE9" w:rsidRDefault="00D77DE9" w:rsidP="00D77DE9">
      <w:pPr>
        <w:rPr>
          <w:rFonts w:ascii="Helvetica" w:hAnsi="Helvetica"/>
          <w:b/>
          <w:bCs/>
          <w:color w:val="222222"/>
          <w:sz w:val="21"/>
          <w:szCs w:val="21"/>
        </w:rPr>
      </w:pPr>
    </w:p>
    <w:p w14:paraId="5A1C90C6" w14:textId="77777777" w:rsidR="00D77DE9" w:rsidRPr="00D77DE9" w:rsidRDefault="00D77DE9" w:rsidP="00D77DE9">
      <w:pPr>
        <w:rPr>
          <w:rFonts w:ascii="Helvetica" w:hAnsi="Helvetica"/>
          <w:b/>
          <w:bCs/>
          <w:color w:val="222222"/>
          <w:sz w:val="21"/>
          <w:szCs w:val="21"/>
        </w:rPr>
      </w:pPr>
      <w:r w:rsidRPr="00D77DE9">
        <w:rPr>
          <w:rFonts w:ascii="Helvetica" w:hAnsi="Helvetica"/>
          <w:b/>
          <w:bCs/>
          <w:color w:val="222222"/>
          <w:sz w:val="21"/>
          <w:szCs w:val="21"/>
        </w:rPr>
        <w:t xml:space="preserve">5.1.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формирование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институтов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гражданского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общества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современной</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России</w:t>
      </w:r>
      <w:r w:rsidRPr="00D77DE9">
        <w:rPr>
          <w:rFonts w:ascii="Helvetica" w:hAnsi="Helvetica"/>
          <w:b/>
          <w:bCs/>
          <w:color w:val="222222"/>
          <w:sz w:val="21"/>
          <w:szCs w:val="21"/>
        </w:rPr>
        <w:t>.</w:t>
      </w:r>
    </w:p>
    <w:p w14:paraId="14EAD685" w14:textId="77777777" w:rsidR="00D77DE9" w:rsidRPr="00D77DE9" w:rsidRDefault="00D77DE9" w:rsidP="00D77DE9">
      <w:pPr>
        <w:rPr>
          <w:rFonts w:ascii="Helvetica" w:hAnsi="Helvetica"/>
          <w:b/>
          <w:bCs/>
          <w:color w:val="222222"/>
          <w:sz w:val="21"/>
          <w:szCs w:val="21"/>
        </w:rPr>
      </w:pPr>
    </w:p>
    <w:p w14:paraId="2013FB89" w14:textId="103476F3" w:rsidR="00F0131B" w:rsidRPr="00D77DE9" w:rsidRDefault="00D77DE9" w:rsidP="00D77DE9">
      <w:r w:rsidRPr="00D77DE9">
        <w:rPr>
          <w:rFonts w:ascii="Helvetica" w:hAnsi="Helvetica"/>
          <w:b/>
          <w:bCs/>
          <w:color w:val="222222"/>
          <w:sz w:val="21"/>
          <w:szCs w:val="21"/>
        </w:rPr>
        <w:t xml:space="preserve">5.2. </w:t>
      </w:r>
      <w:r w:rsidRPr="00D77DE9">
        <w:rPr>
          <w:rFonts w:ascii="Helvetica" w:hAnsi="Helvetica" w:hint="eastAsia"/>
          <w:b/>
          <w:bCs/>
          <w:color w:val="222222"/>
          <w:sz w:val="21"/>
          <w:szCs w:val="21"/>
        </w:rPr>
        <w:t>Правовая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культура</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в</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перспективе</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развития</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социального</w:t>
      </w:r>
      <w:r w:rsidRPr="00D77DE9">
        <w:rPr>
          <w:rFonts w:ascii="Helvetica" w:hAnsi="Helvetica"/>
          <w:b/>
          <w:bCs/>
          <w:color w:val="222222"/>
          <w:sz w:val="21"/>
          <w:szCs w:val="21"/>
        </w:rPr>
        <w:t xml:space="preserve"> </w:t>
      </w:r>
      <w:r w:rsidRPr="00D77DE9">
        <w:rPr>
          <w:rFonts w:ascii="Helvetica" w:hAnsi="Helvetica" w:hint="eastAsia"/>
          <w:b/>
          <w:bCs/>
          <w:color w:val="222222"/>
          <w:sz w:val="21"/>
          <w:szCs w:val="21"/>
        </w:rPr>
        <w:t>самоуправления</w:t>
      </w:r>
      <w:r w:rsidRPr="00D77DE9">
        <w:rPr>
          <w:rFonts w:ascii="Helvetica" w:hAnsi="Helvetica"/>
          <w:b/>
          <w:bCs/>
          <w:color w:val="222222"/>
          <w:sz w:val="21"/>
          <w:szCs w:val="21"/>
        </w:rPr>
        <w:t>.</w:t>
      </w:r>
    </w:p>
    <w:sectPr w:rsidR="00F0131B" w:rsidRPr="00D77D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854C" w14:textId="77777777" w:rsidR="0044561A" w:rsidRDefault="0044561A">
      <w:pPr>
        <w:spacing w:after="0" w:line="240" w:lineRule="auto"/>
      </w:pPr>
      <w:r>
        <w:separator/>
      </w:r>
    </w:p>
  </w:endnote>
  <w:endnote w:type="continuationSeparator" w:id="0">
    <w:p w14:paraId="6856BF7F" w14:textId="77777777" w:rsidR="0044561A" w:rsidRDefault="0044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1D9F" w14:textId="77777777" w:rsidR="0044561A" w:rsidRDefault="0044561A"/>
    <w:p w14:paraId="119C4D28" w14:textId="77777777" w:rsidR="0044561A" w:rsidRDefault="0044561A"/>
    <w:p w14:paraId="3448BCB1" w14:textId="77777777" w:rsidR="0044561A" w:rsidRDefault="0044561A"/>
    <w:p w14:paraId="657B9EE0" w14:textId="77777777" w:rsidR="0044561A" w:rsidRDefault="0044561A"/>
    <w:p w14:paraId="528AE9A4" w14:textId="77777777" w:rsidR="0044561A" w:rsidRDefault="0044561A"/>
    <w:p w14:paraId="3632127E" w14:textId="77777777" w:rsidR="0044561A" w:rsidRDefault="0044561A"/>
    <w:p w14:paraId="39FC446A" w14:textId="77777777" w:rsidR="0044561A" w:rsidRDefault="004456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388744" wp14:editId="20AA2C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DB332" w14:textId="77777777" w:rsidR="0044561A" w:rsidRDefault="004456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887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FDB332" w14:textId="77777777" w:rsidR="0044561A" w:rsidRDefault="004456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D96BC7" w14:textId="77777777" w:rsidR="0044561A" w:rsidRDefault="0044561A"/>
    <w:p w14:paraId="39087FE5" w14:textId="77777777" w:rsidR="0044561A" w:rsidRDefault="0044561A"/>
    <w:p w14:paraId="161F3C6D" w14:textId="77777777" w:rsidR="0044561A" w:rsidRDefault="004456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7E9F69" wp14:editId="03B65C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A276" w14:textId="77777777" w:rsidR="0044561A" w:rsidRDefault="0044561A"/>
                          <w:p w14:paraId="549478E2" w14:textId="77777777" w:rsidR="0044561A" w:rsidRDefault="004456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7E9F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FBA276" w14:textId="77777777" w:rsidR="0044561A" w:rsidRDefault="0044561A"/>
                    <w:p w14:paraId="549478E2" w14:textId="77777777" w:rsidR="0044561A" w:rsidRDefault="004456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DD8F8" w14:textId="77777777" w:rsidR="0044561A" w:rsidRDefault="0044561A"/>
    <w:p w14:paraId="765984D9" w14:textId="77777777" w:rsidR="0044561A" w:rsidRDefault="0044561A">
      <w:pPr>
        <w:rPr>
          <w:sz w:val="2"/>
          <w:szCs w:val="2"/>
        </w:rPr>
      </w:pPr>
    </w:p>
    <w:p w14:paraId="634A621B" w14:textId="77777777" w:rsidR="0044561A" w:rsidRDefault="0044561A"/>
    <w:p w14:paraId="37A28797" w14:textId="77777777" w:rsidR="0044561A" w:rsidRDefault="0044561A">
      <w:pPr>
        <w:spacing w:after="0" w:line="240" w:lineRule="auto"/>
      </w:pPr>
    </w:p>
  </w:footnote>
  <w:footnote w:type="continuationSeparator" w:id="0">
    <w:p w14:paraId="358A4008" w14:textId="77777777" w:rsidR="0044561A" w:rsidRDefault="0044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1A"/>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70558</TotalTime>
  <Pages>3</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cp:revision>
  <cp:lastPrinted>2009-02-06T05:36:00Z</cp:lastPrinted>
  <dcterms:created xsi:type="dcterms:W3CDTF">2025-11-25T20:19:00Z</dcterms:created>
  <dcterms:modified xsi:type="dcterms:W3CDTF">2026-02-11T20:09:00Z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