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C40D34" w:rsidRDefault="00C40D34" w:rsidP="00C40D34">
      <w:r w:rsidRPr="000839E8">
        <w:rPr>
          <w:rFonts w:ascii="Times New Roman" w:hAnsi="Times New Roman"/>
          <w:b/>
          <w:sz w:val="24"/>
          <w:szCs w:val="24"/>
        </w:rPr>
        <w:t xml:space="preserve">Грабовенко Наталія Валеріївна, </w:t>
      </w:r>
      <w:r w:rsidRPr="000839E8">
        <w:rPr>
          <w:rFonts w:ascii="Times New Roman" w:hAnsi="Times New Roman"/>
          <w:bCs/>
          <w:sz w:val="24"/>
          <w:szCs w:val="24"/>
        </w:rPr>
        <w:t xml:space="preserve">директор </w:t>
      </w:r>
      <w:r>
        <w:rPr>
          <w:rFonts w:ascii="Times New Roman" w:hAnsi="Times New Roman"/>
          <w:bCs/>
          <w:sz w:val="24"/>
          <w:szCs w:val="24"/>
        </w:rPr>
        <w:t xml:space="preserve">Навчально-методичного інституту, </w:t>
      </w:r>
      <w:r w:rsidRPr="000839E8">
        <w:rPr>
          <w:rFonts w:ascii="Times New Roman" w:hAnsi="Times New Roman"/>
          <w:bCs/>
          <w:sz w:val="24"/>
          <w:szCs w:val="24"/>
        </w:rPr>
        <w:t>Пр</w:t>
      </w:r>
      <w:r>
        <w:rPr>
          <w:rFonts w:ascii="Times New Roman" w:hAnsi="Times New Roman"/>
          <w:bCs/>
          <w:sz w:val="24"/>
          <w:szCs w:val="24"/>
        </w:rPr>
        <w:t>иватне акціонерне товариство</w:t>
      </w:r>
      <w:r w:rsidRPr="000839E8">
        <w:rPr>
          <w:rFonts w:ascii="Times New Roman" w:hAnsi="Times New Roman"/>
          <w:bCs/>
          <w:sz w:val="24"/>
          <w:szCs w:val="24"/>
        </w:rPr>
        <w:t xml:space="preserve"> </w:t>
      </w:r>
      <w:r>
        <w:rPr>
          <w:rFonts w:ascii="Times New Roman" w:hAnsi="Times New Roman"/>
          <w:sz w:val="24"/>
          <w:szCs w:val="24"/>
        </w:rPr>
        <w:t>«Вищий навчальний заклад</w:t>
      </w:r>
      <w:r w:rsidRPr="000839E8">
        <w:rPr>
          <w:rFonts w:ascii="Times New Roman" w:hAnsi="Times New Roman"/>
          <w:sz w:val="24"/>
          <w:szCs w:val="24"/>
        </w:rPr>
        <w:t xml:space="preserve"> «Міжрегіональна Академія управління персоналом». Назва дисертації: «Концептуальні засади державного управління якістю освіти в Україні». Шифр та назва спеціальності – 25.00.01 – теорія та історія державного управління. Спецрада Д 26.142.04 Міжрегіональної Академії управління персоналом</w:t>
      </w:r>
    </w:p>
    <w:sectPr w:rsidR="00AE0F79" w:rsidRPr="00C40D3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C40D34" w:rsidRPr="00C40D3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2A331-F19F-4107-9AAD-353B607D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2021-06-30T13:56:00Z</dcterms:created>
  <dcterms:modified xsi:type="dcterms:W3CDTF">2021-06-30T14:04:00Z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