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85FF"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Гущин</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Александр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Евгеньевич</w:t>
      </w:r>
      <w:r w:rsidRPr="00020DAE">
        <w:rPr>
          <w:rFonts w:ascii="Helvetica" w:hAnsi="Helvetica" w:cs="Helvetica"/>
          <w:b/>
          <w:bCs/>
          <w:color w:val="222222"/>
          <w:sz w:val="21"/>
          <w:szCs w:val="21"/>
        </w:rPr>
        <w:t>.</w:t>
      </w:r>
    </w:p>
    <w:p w14:paraId="22D866B9"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Роль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точечных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мутаций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генах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топоизомеразы</w:t>
      </w:r>
      <w:r w:rsidRPr="00020DAE">
        <w:rPr>
          <w:rFonts w:ascii="Helvetica" w:hAnsi="Helvetica" w:cs="Helvetica"/>
          <w:b/>
          <w:bCs/>
          <w:color w:val="222222"/>
          <w:sz w:val="21"/>
          <w:szCs w:val="21"/>
        </w:rPr>
        <w:t xml:space="preserve"> IV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ДНК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гиразы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формировании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резистентности</w:t>
      </w:r>
      <w:r w:rsidRPr="00020DAE">
        <w:rPr>
          <w:rFonts w:ascii="Helvetica" w:hAnsi="Helvetica" w:cs="Helvetica"/>
          <w:b/>
          <w:bCs/>
          <w:color w:val="222222"/>
          <w:sz w:val="21"/>
          <w:szCs w:val="21"/>
        </w:rPr>
        <w:t xml:space="preserve"> Mycoplasma hominis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фторхинолонам</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диссертация</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кандидата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биологических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наук</w:t>
      </w:r>
      <w:r w:rsidRPr="00020DAE">
        <w:rPr>
          <w:rFonts w:ascii="Helvetica" w:hAnsi="Helvetica" w:cs="Helvetica"/>
          <w:b/>
          <w:bCs/>
          <w:color w:val="222222"/>
          <w:sz w:val="21"/>
          <w:szCs w:val="21"/>
        </w:rPr>
        <w:t xml:space="preserve"> : 03.00.04. - </w:t>
      </w:r>
      <w:r w:rsidRPr="00020DAE">
        <w:rPr>
          <w:rFonts w:ascii="Helvetica" w:hAnsi="Helvetica" w:cs="Helvetica" w:hint="eastAsia"/>
          <w:b/>
          <w:bCs/>
          <w:color w:val="222222"/>
          <w:sz w:val="21"/>
          <w:szCs w:val="21"/>
        </w:rPr>
        <w:t>Москва</w:t>
      </w:r>
      <w:r w:rsidRPr="00020DAE">
        <w:rPr>
          <w:rFonts w:ascii="Helvetica" w:hAnsi="Helvetica" w:cs="Helvetica"/>
          <w:b/>
          <w:bCs/>
          <w:color w:val="222222"/>
          <w:sz w:val="21"/>
          <w:szCs w:val="21"/>
        </w:rPr>
        <w:t xml:space="preserve">, 1999. - 102 </w:t>
      </w:r>
      <w:r w:rsidRPr="00020DAE">
        <w:rPr>
          <w:rFonts w:ascii="Helvetica" w:hAnsi="Helvetica" w:cs="Helvetica" w:hint="eastAsia"/>
          <w:b/>
          <w:bCs/>
          <w:color w:val="222222"/>
          <w:sz w:val="21"/>
          <w:szCs w:val="21"/>
        </w:rPr>
        <w:t>с</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ил</w:t>
      </w:r>
      <w:r w:rsidRPr="00020DAE">
        <w:rPr>
          <w:rFonts w:ascii="Helvetica" w:hAnsi="Helvetica" w:cs="Helvetica"/>
          <w:b/>
          <w:bCs/>
          <w:color w:val="222222"/>
          <w:sz w:val="21"/>
          <w:szCs w:val="21"/>
        </w:rPr>
        <w:t>.</w:t>
      </w:r>
    </w:p>
    <w:p w14:paraId="62E98DF0"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больше</w:t>
      </w:r>
    </w:p>
    <w:p w14:paraId="34F71C03"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Цитаты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из</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текста</w:t>
      </w:r>
      <w:r w:rsidRPr="00020DAE">
        <w:rPr>
          <w:rFonts w:ascii="Helvetica" w:hAnsi="Helvetica" w:cs="Helvetica"/>
          <w:b/>
          <w:bCs/>
          <w:color w:val="222222"/>
          <w:sz w:val="21"/>
          <w:szCs w:val="21"/>
        </w:rPr>
        <w:t>:</w:t>
      </w:r>
    </w:p>
    <w:p w14:paraId="06FA612E"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стр</w:t>
      </w:r>
      <w:r w:rsidRPr="00020DAE">
        <w:rPr>
          <w:rFonts w:ascii="Helvetica" w:hAnsi="Helvetica" w:cs="Helvetica"/>
          <w:b/>
          <w:bCs/>
          <w:color w:val="222222"/>
          <w:sz w:val="21"/>
          <w:szCs w:val="21"/>
        </w:rPr>
        <w:t>. 1</w:t>
      </w:r>
    </w:p>
    <w:p w14:paraId="4E6EDD21"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МИНИСТЕРСТВО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ЗДРАВООХРАНЕНИЯ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РФ</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НАУЧНО</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ИССЛЕДОВАТЕЛЬСКИЙ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ИНСТИТУТ</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ФИЗИКО</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ХИМИЧЕСКОЙ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МЕДИЦИНЫ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правах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рукописи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Гущин</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Александр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Евгеньевич</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Роль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точечных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мутаций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генах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топоизомеразы</w:t>
      </w:r>
      <w:r w:rsidRPr="00020DAE">
        <w:rPr>
          <w:rFonts w:ascii="Helvetica" w:hAnsi="Helvetica" w:cs="Helvetica"/>
          <w:b/>
          <w:bCs/>
          <w:color w:val="222222"/>
          <w:sz w:val="21"/>
          <w:szCs w:val="21"/>
        </w:rPr>
        <w:t xml:space="preserve"> IV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ДНК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гиразы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формировании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резистентности</w:t>
      </w:r>
      <w:r w:rsidRPr="00020DAE">
        <w:rPr>
          <w:rFonts w:ascii="Helvetica" w:hAnsi="Helvetica" w:cs="Helvetica"/>
          <w:b/>
          <w:bCs/>
          <w:color w:val="222222"/>
          <w:sz w:val="21"/>
          <w:szCs w:val="21"/>
        </w:rPr>
        <w:t xml:space="preserve"> Mycoplasma hominis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фторхинолонам</w:t>
      </w:r>
      <w:r w:rsidRPr="00020DAE">
        <w:rPr>
          <w:rFonts w:ascii="Helvetica" w:hAnsi="Helvetica" w:cs="Helvetica"/>
          <w:b/>
          <w:bCs/>
          <w:color w:val="222222"/>
          <w:sz w:val="21"/>
          <w:szCs w:val="21"/>
        </w:rPr>
        <w:t>. 03.00.04-</w:t>
      </w:r>
      <w:r w:rsidRPr="00020DAE">
        <w:rPr>
          <w:rFonts w:ascii="Helvetica" w:hAnsi="Helvetica" w:cs="Helvetica" w:hint="eastAsia"/>
          <w:b/>
          <w:bCs/>
          <w:color w:val="222222"/>
          <w:sz w:val="21"/>
          <w:szCs w:val="21"/>
        </w:rPr>
        <w:t>Биохимия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Диссертация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соискание</w:t>
      </w:r>
    </w:p>
    <w:p w14:paraId="0E261667"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стр</w:t>
      </w:r>
      <w:r w:rsidRPr="00020DAE">
        <w:rPr>
          <w:rFonts w:ascii="Helvetica" w:hAnsi="Helvetica" w:cs="Helvetica"/>
          <w:b/>
          <w:bCs/>
          <w:color w:val="222222"/>
          <w:sz w:val="21"/>
          <w:szCs w:val="21"/>
        </w:rPr>
        <w:t>. 5</w:t>
      </w:r>
    </w:p>
    <w:p w14:paraId="663637F8"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Фторхинолоны</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синтетические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антибиотики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широкого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спектра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действия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производные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налидиксовой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кислоты</w:t>
      </w:r>
      <w:r w:rsidRPr="00020DAE">
        <w:rPr>
          <w:rFonts w:ascii="Helvetica" w:hAnsi="Helvetica" w:cs="Helvetica"/>
          <w:b/>
          <w:bCs/>
          <w:color w:val="222222"/>
          <w:sz w:val="21"/>
          <w:szCs w:val="21"/>
        </w:rPr>
        <w:t xml:space="preserve">. 5 </w:t>
      </w:r>
      <w:r w:rsidRPr="00020DAE">
        <w:rPr>
          <w:rFonts w:ascii="Helvetica" w:hAnsi="Helvetica" w:cs="Helvetica" w:hint="eastAsia"/>
          <w:b/>
          <w:bCs/>
          <w:color w:val="222222"/>
          <w:sz w:val="21"/>
          <w:szCs w:val="21"/>
        </w:rPr>
        <w:t>Мишенями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для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действия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фторхинолонов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являются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бактериальные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типа</w:t>
      </w:r>
      <w:r w:rsidRPr="00020DAE">
        <w:rPr>
          <w:rFonts w:ascii="Helvetica" w:hAnsi="Helvetica" w:cs="Helvetica"/>
          <w:b/>
          <w:bCs/>
          <w:color w:val="222222"/>
          <w:sz w:val="21"/>
          <w:szCs w:val="21"/>
        </w:rPr>
        <w:t xml:space="preserve"> II : </w:t>
      </w:r>
      <w:r w:rsidRPr="00020DAE">
        <w:rPr>
          <w:rFonts w:ascii="Helvetica" w:hAnsi="Helvetica" w:cs="Helvetica" w:hint="eastAsia"/>
          <w:b/>
          <w:bCs/>
          <w:color w:val="222222"/>
          <w:sz w:val="21"/>
          <w:szCs w:val="21"/>
        </w:rPr>
        <w:t>ДНК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гираза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топоизомераза</w:t>
      </w:r>
      <w:r w:rsidRPr="00020DAE">
        <w:rPr>
          <w:rFonts w:ascii="Helvetica" w:hAnsi="Helvetica" w:cs="Helvetica"/>
          <w:b/>
          <w:bCs/>
          <w:color w:val="222222"/>
          <w:sz w:val="21"/>
          <w:szCs w:val="21"/>
        </w:rPr>
        <w:t xml:space="preserve"> IV.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настоящему</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моменту</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известно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два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основных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механизма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обеспечивающих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формирование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резистентности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бактерий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фторхинолонам</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Первый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это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мутации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так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называемых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районах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определяющих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резистентность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w:t>
      </w:r>
    </w:p>
    <w:p w14:paraId="490E1B08"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стр</w:t>
      </w:r>
      <w:r w:rsidRPr="00020DAE">
        <w:rPr>
          <w:rFonts w:ascii="Helvetica" w:hAnsi="Helvetica" w:cs="Helvetica"/>
          <w:b/>
          <w:bCs/>
          <w:color w:val="222222"/>
          <w:sz w:val="21"/>
          <w:szCs w:val="21"/>
        </w:rPr>
        <w:t>. 6</w:t>
      </w:r>
    </w:p>
    <w:p w14:paraId="3D2FD800"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культивирования</w:t>
      </w:r>
      <w:r w:rsidRPr="00020DAE">
        <w:rPr>
          <w:rFonts w:ascii="Helvetica" w:hAnsi="Helvetica" w:cs="Helvetica"/>
          <w:b/>
          <w:bCs/>
          <w:color w:val="222222"/>
          <w:sz w:val="21"/>
          <w:szCs w:val="21"/>
        </w:rPr>
        <w:t xml:space="preserve"> in vitro </w:t>
      </w:r>
      <w:r w:rsidRPr="00020DAE">
        <w:rPr>
          <w:rFonts w:ascii="Helvetica" w:hAnsi="Helvetica" w:cs="Helvetica" w:hint="eastAsia"/>
          <w:b/>
          <w:bCs/>
          <w:color w:val="222222"/>
          <w:sz w:val="21"/>
          <w:szCs w:val="21"/>
        </w:rPr>
        <w:t>показана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высокая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приспосабляемость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микоплазм</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действию</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фторхинолоновых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препаратов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Обнаружены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новые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мутации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генах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ДНК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гиразы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топоизомеразы</w:t>
      </w:r>
      <w:r w:rsidRPr="00020DAE">
        <w:rPr>
          <w:rFonts w:ascii="Helvetica" w:hAnsi="Helvetica" w:cs="Helvetica"/>
          <w:b/>
          <w:bCs/>
          <w:color w:val="222222"/>
          <w:sz w:val="21"/>
          <w:szCs w:val="21"/>
        </w:rPr>
        <w:t xml:space="preserve"> IV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хинолон</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резистентньрг</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штаммах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связи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с</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этим</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актуальным</w:t>
      </w:r>
      <w:r w:rsidRPr="00020DAE">
        <w:rPr>
          <w:rFonts w:ascii="Helvetica" w:hAnsi="Helvetica" w:cs="Helvetica"/>
          <w:b/>
          <w:bCs/>
          <w:color w:val="222222"/>
          <w:sz w:val="21"/>
          <w:szCs w:val="21"/>
        </w:rPr>
        <w:t xml:space="preserve"> 6 </w:t>
      </w:r>
      <w:r w:rsidRPr="00020DAE">
        <w:rPr>
          <w:rFonts w:ascii="Helvetica" w:hAnsi="Helvetica" w:cs="Helvetica" w:hint="eastAsia"/>
          <w:b/>
          <w:bCs/>
          <w:color w:val="222222"/>
          <w:sz w:val="21"/>
          <w:szCs w:val="21"/>
        </w:rPr>
        <w:t>является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вопрос</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роли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точечных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мутаций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формировании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резистентности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определения</w:t>
      </w:r>
    </w:p>
    <w:p w14:paraId="6F7E4686" w14:textId="77777777" w:rsidR="00020DAE" w:rsidRPr="00020DAE" w:rsidRDefault="00020DAE" w:rsidP="00020DAE">
      <w:pPr>
        <w:rPr>
          <w:rFonts w:ascii="Helvetica" w:hAnsi="Helvetica" w:cs="Helvetica"/>
          <w:b/>
          <w:bCs/>
          <w:color w:val="222222"/>
          <w:sz w:val="21"/>
          <w:szCs w:val="21"/>
        </w:rPr>
      </w:pPr>
    </w:p>
    <w:p w14:paraId="5A646A4E"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Оглавление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диссертации</w:t>
      </w:r>
    </w:p>
    <w:p w14:paraId="594F1444"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lastRenderedPageBreak/>
        <w:t>кандидат</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биологических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наук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Гущин</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Александр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Евгеньевич</w:t>
      </w:r>
    </w:p>
    <w:p w14:paraId="49C95E0D"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Список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сокращений</w:t>
      </w:r>
      <w:r w:rsidRPr="00020DAE">
        <w:rPr>
          <w:rFonts w:ascii="Helvetica" w:hAnsi="Helvetica" w:cs="Helvetica"/>
          <w:b/>
          <w:bCs/>
          <w:color w:val="222222"/>
          <w:sz w:val="21"/>
          <w:szCs w:val="21"/>
        </w:rPr>
        <w:t>.</w:t>
      </w:r>
    </w:p>
    <w:p w14:paraId="4D2A0166" w14:textId="77777777" w:rsidR="00020DAE" w:rsidRPr="00020DAE" w:rsidRDefault="00020DAE" w:rsidP="00020DAE">
      <w:pPr>
        <w:rPr>
          <w:rFonts w:ascii="Helvetica" w:hAnsi="Helvetica" w:cs="Helvetica"/>
          <w:b/>
          <w:bCs/>
          <w:color w:val="222222"/>
          <w:sz w:val="21"/>
          <w:szCs w:val="21"/>
        </w:rPr>
      </w:pPr>
    </w:p>
    <w:p w14:paraId="5F847660"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Введение</w:t>
      </w:r>
      <w:r w:rsidRPr="00020DAE">
        <w:rPr>
          <w:rFonts w:ascii="Helvetica" w:hAnsi="Helvetica" w:cs="Helvetica"/>
          <w:b/>
          <w:bCs/>
          <w:color w:val="222222"/>
          <w:sz w:val="21"/>
          <w:szCs w:val="21"/>
        </w:rPr>
        <w:t>.</w:t>
      </w:r>
    </w:p>
    <w:p w14:paraId="77BE3649" w14:textId="77777777" w:rsidR="00020DAE" w:rsidRPr="00020DAE" w:rsidRDefault="00020DAE" w:rsidP="00020DAE">
      <w:pPr>
        <w:rPr>
          <w:rFonts w:ascii="Helvetica" w:hAnsi="Helvetica" w:cs="Helvetica"/>
          <w:b/>
          <w:bCs/>
          <w:color w:val="222222"/>
          <w:sz w:val="21"/>
          <w:szCs w:val="21"/>
        </w:rPr>
      </w:pPr>
    </w:p>
    <w:p w14:paraId="5735808F"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Глава</w:t>
      </w:r>
      <w:r w:rsidRPr="00020DAE">
        <w:rPr>
          <w:rFonts w:ascii="Helvetica" w:hAnsi="Helvetica" w:cs="Helvetica"/>
          <w:b/>
          <w:bCs/>
          <w:color w:val="222222"/>
          <w:sz w:val="21"/>
          <w:szCs w:val="21"/>
        </w:rPr>
        <w:t xml:space="preserve"> 1. </w:t>
      </w:r>
      <w:r w:rsidRPr="00020DAE">
        <w:rPr>
          <w:rFonts w:ascii="Helvetica" w:hAnsi="Helvetica" w:cs="Helvetica" w:hint="eastAsia"/>
          <w:b/>
          <w:bCs/>
          <w:color w:val="222222"/>
          <w:sz w:val="21"/>
          <w:szCs w:val="21"/>
        </w:rPr>
        <w:t>Обзор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литературы</w:t>
      </w:r>
    </w:p>
    <w:p w14:paraId="3A91D979" w14:textId="77777777" w:rsidR="00020DAE" w:rsidRPr="00020DAE" w:rsidRDefault="00020DAE" w:rsidP="00020DAE">
      <w:pPr>
        <w:rPr>
          <w:rFonts w:ascii="Helvetica" w:hAnsi="Helvetica" w:cs="Helvetica"/>
          <w:b/>
          <w:bCs/>
          <w:color w:val="222222"/>
          <w:sz w:val="21"/>
          <w:szCs w:val="21"/>
        </w:rPr>
      </w:pPr>
    </w:p>
    <w:p w14:paraId="0850C38A"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1.1 </w:t>
      </w:r>
      <w:r w:rsidRPr="00020DAE">
        <w:rPr>
          <w:rFonts w:ascii="Helvetica" w:hAnsi="Helvetica" w:cs="Helvetica" w:hint="eastAsia"/>
          <w:b/>
          <w:bCs/>
          <w:color w:val="222222"/>
          <w:sz w:val="21"/>
          <w:szCs w:val="21"/>
        </w:rPr>
        <w:t>Молликуты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Общая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характеристика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класса</w:t>
      </w:r>
      <w:r w:rsidRPr="00020DAE">
        <w:rPr>
          <w:rFonts w:ascii="Helvetica" w:hAnsi="Helvetica" w:cs="Helvetica"/>
          <w:b/>
          <w:bCs/>
          <w:color w:val="222222"/>
          <w:sz w:val="21"/>
          <w:szCs w:val="21"/>
        </w:rPr>
        <w:t>.</w:t>
      </w:r>
    </w:p>
    <w:p w14:paraId="1D6A2AAD" w14:textId="77777777" w:rsidR="00020DAE" w:rsidRPr="00020DAE" w:rsidRDefault="00020DAE" w:rsidP="00020DAE">
      <w:pPr>
        <w:rPr>
          <w:rFonts w:ascii="Helvetica" w:hAnsi="Helvetica" w:cs="Helvetica"/>
          <w:b/>
          <w:bCs/>
          <w:color w:val="222222"/>
          <w:sz w:val="21"/>
          <w:szCs w:val="21"/>
        </w:rPr>
      </w:pPr>
    </w:p>
    <w:p w14:paraId="0CF3E267"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1.2 </w:t>
      </w:r>
      <w:r w:rsidRPr="00020DAE">
        <w:rPr>
          <w:rFonts w:ascii="Helvetica" w:hAnsi="Helvetica" w:cs="Helvetica" w:hint="eastAsia"/>
          <w:b/>
          <w:bCs/>
          <w:color w:val="222222"/>
          <w:sz w:val="21"/>
          <w:szCs w:val="21"/>
        </w:rPr>
        <w:t>Особенности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генетической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организации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микоплазм</w:t>
      </w:r>
      <w:r w:rsidRPr="00020DAE">
        <w:rPr>
          <w:rFonts w:ascii="Helvetica" w:hAnsi="Helvetica" w:cs="Helvetica"/>
          <w:b/>
          <w:bCs/>
          <w:color w:val="222222"/>
          <w:sz w:val="21"/>
          <w:szCs w:val="21"/>
        </w:rPr>
        <w:t>.</w:t>
      </w:r>
    </w:p>
    <w:p w14:paraId="03413BB3" w14:textId="77777777" w:rsidR="00020DAE" w:rsidRPr="00020DAE" w:rsidRDefault="00020DAE" w:rsidP="00020DAE">
      <w:pPr>
        <w:rPr>
          <w:rFonts w:ascii="Helvetica" w:hAnsi="Helvetica" w:cs="Helvetica"/>
          <w:b/>
          <w:bCs/>
          <w:color w:val="222222"/>
          <w:sz w:val="21"/>
          <w:szCs w:val="21"/>
        </w:rPr>
      </w:pPr>
    </w:p>
    <w:p w14:paraId="789BF0EE"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1.3 </w:t>
      </w:r>
      <w:r w:rsidRPr="00020DAE">
        <w:rPr>
          <w:rFonts w:ascii="Helvetica" w:hAnsi="Helvetica" w:cs="Helvetica" w:hint="eastAsia"/>
          <w:b/>
          <w:bCs/>
          <w:color w:val="222222"/>
          <w:sz w:val="21"/>
          <w:szCs w:val="21"/>
        </w:rPr>
        <w:t>Клиническое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значение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микоплазм</w:t>
      </w:r>
      <w:r w:rsidRPr="00020DAE">
        <w:rPr>
          <w:rFonts w:ascii="Helvetica" w:hAnsi="Helvetica" w:cs="Helvetica"/>
          <w:b/>
          <w:bCs/>
          <w:color w:val="222222"/>
          <w:sz w:val="21"/>
          <w:szCs w:val="21"/>
        </w:rPr>
        <w:t>.</w:t>
      </w:r>
    </w:p>
    <w:p w14:paraId="1176CF6E" w14:textId="77777777" w:rsidR="00020DAE" w:rsidRPr="00020DAE" w:rsidRDefault="00020DAE" w:rsidP="00020DAE">
      <w:pPr>
        <w:rPr>
          <w:rFonts w:ascii="Helvetica" w:hAnsi="Helvetica" w:cs="Helvetica"/>
          <w:b/>
          <w:bCs/>
          <w:color w:val="222222"/>
          <w:sz w:val="21"/>
          <w:szCs w:val="21"/>
        </w:rPr>
      </w:pPr>
    </w:p>
    <w:p w14:paraId="160067D6"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1.4 </w:t>
      </w:r>
      <w:r w:rsidRPr="00020DAE">
        <w:rPr>
          <w:rFonts w:ascii="Helvetica" w:hAnsi="Helvetica" w:cs="Helvetica" w:hint="eastAsia"/>
          <w:b/>
          <w:bCs/>
          <w:color w:val="222222"/>
          <w:sz w:val="21"/>
          <w:szCs w:val="21"/>
        </w:rPr>
        <w:t>Использование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антибактериальных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препартов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для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лечения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микоплазмозов</w:t>
      </w:r>
      <w:r w:rsidRPr="00020DAE">
        <w:rPr>
          <w:rFonts w:ascii="Helvetica" w:hAnsi="Helvetica" w:cs="Helvetica"/>
          <w:b/>
          <w:bCs/>
          <w:color w:val="222222"/>
          <w:sz w:val="21"/>
          <w:szCs w:val="21"/>
        </w:rPr>
        <w:t>.</w:t>
      </w:r>
    </w:p>
    <w:p w14:paraId="289C2B0D" w14:textId="77777777" w:rsidR="00020DAE" w:rsidRPr="00020DAE" w:rsidRDefault="00020DAE" w:rsidP="00020DAE">
      <w:pPr>
        <w:rPr>
          <w:rFonts w:ascii="Helvetica" w:hAnsi="Helvetica" w:cs="Helvetica"/>
          <w:b/>
          <w:bCs/>
          <w:color w:val="222222"/>
          <w:sz w:val="21"/>
          <w:szCs w:val="21"/>
        </w:rPr>
      </w:pPr>
    </w:p>
    <w:p w14:paraId="0A2C4EF1"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1.5 </w:t>
      </w:r>
      <w:r w:rsidRPr="00020DAE">
        <w:rPr>
          <w:rFonts w:ascii="Helvetica" w:hAnsi="Helvetica" w:cs="Helvetica" w:hint="eastAsia"/>
          <w:b/>
          <w:bCs/>
          <w:color w:val="222222"/>
          <w:sz w:val="21"/>
          <w:szCs w:val="21"/>
        </w:rPr>
        <w:t>Антибиотикорезистентность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микоплазм</w:t>
      </w:r>
      <w:r w:rsidRPr="00020DAE">
        <w:rPr>
          <w:rFonts w:ascii="Helvetica" w:hAnsi="Helvetica" w:cs="Helvetica"/>
          <w:b/>
          <w:bCs/>
          <w:color w:val="222222"/>
          <w:sz w:val="21"/>
          <w:szCs w:val="21"/>
        </w:rPr>
        <w:t>.</w:t>
      </w:r>
    </w:p>
    <w:p w14:paraId="60DD3663" w14:textId="77777777" w:rsidR="00020DAE" w:rsidRPr="00020DAE" w:rsidRDefault="00020DAE" w:rsidP="00020DAE">
      <w:pPr>
        <w:rPr>
          <w:rFonts w:ascii="Helvetica" w:hAnsi="Helvetica" w:cs="Helvetica"/>
          <w:b/>
          <w:bCs/>
          <w:color w:val="222222"/>
          <w:sz w:val="21"/>
          <w:szCs w:val="21"/>
        </w:rPr>
      </w:pPr>
    </w:p>
    <w:p w14:paraId="217C4EB5"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1.6 </w:t>
      </w:r>
      <w:r w:rsidRPr="00020DAE">
        <w:rPr>
          <w:rFonts w:ascii="Helvetica" w:hAnsi="Helvetica" w:cs="Helvetica" w:hint="eastAsia"/>
          <w:b/>
          <w:bCs/>
          <w:color w:val="222222"/>
          <w:sz w:val="21"/>
          <w:szCs w:val="21"/>
        </w:rPr>
        <w:t>Бактериальные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топоизомеразы</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ферменты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обеспечивающие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упаковку</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ДНК</w:t>
      </w:r>
      <w:r w:rsidRPr="00020DAE">
        <w:rPr>
          <w:rFonts w:ascii="Helvetica" w:hAnsi="Helvetica" w:cs="Helvetica"/>
          <w:b/>
          <w:bCs/>
          <w:color w:val="222222"/>
          <w:sz w:val="21"/>
          <w:szCs w:val="21"/>
        </w:rPr>
        <w:t>.</w:t>
      </w:r>
    </w:p>
    <w:p w14:paraId="38E427F5" w14:textId="77777777" w:rsidR="00020DAE" w:rsidRPr="00020DAE" w:rsidRDefault="00020DAE" w:rsidP="00020DAE">
      <w:pPr>
        <w:rPr>
          <w:rFonts w:ascii="Helvetica" w:hAnsi="Helvetica" w:cs="Helvetica"/>
          <w:b/>
          <w:bCs/>
          <w:color w:val="222222"/>
          <w:sz w:val="21"/>
          <w:szCs w:val="21"/>
        </w:rPr>
      </w:pPr>
    </w:p>
    <w:p w14:paraId="23DDB04E"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1.7 </w:t>
      </w:r>
      <w:r w:rsidRPr="00020DAE">
        <w:rPr>
          <w:rFonts w:ascii="Helvetica" w:hAnsi="Helvetica" w:cs="Helvetica" w:hint="eastAsia"/>
          <w:b/>
          <w:bCs/>
          <w:color w:val="222222"/>
          <w:sz w:val="21"/>
          <w:szCs w:val="21"/>
        </w:rPr>
        <w:t>Фторхинолоны</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синтетические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препараты</w:t>
      </w:r>
      <w:r w:rsidRPr="00020DAE">
        <w:rPr>
          <w:rFonts w:ascii="Helvetica" w:hAnsi="Helvetica" w:cs="Helvetica"/>
          <w:b/>
          <w:bCs/>
          <w:color w:val="222222"/>
          <w:sz w:val="21"/>
          <w:szCs w:val="21"/>
        </w:rPr>
        <w:t xml:space="preserve"> - </w:t>
      </w:r>
      <w:r w:rsidRPr="00020DAE">
        <w:rPr>
          <w:rFonts w:ascii="Helvetica" w:hAnsi="Helvetica" w:cs="Helvetica" w:hint="eastAsia"/>
          <w:b/>
          <w:bCs/>
          <w:color w:val="222222"/>
          <w:sz w:val="21"/>
          <w:szCs w:val="21"/>
        </w:rPr>
        <w:t>ингибиторы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топоизомераз</w:t>
      </w:r>
      <w:r w:rsidRPr="00020DAE">
        <w:rPr>
          <w:rFonts w:ascii="Helvetica" w:hAnsi="Helvetica" w:cs="Helvetica"/>
          <w:b/>
          <w:bCs/>
          <w:color w:val="222222"/>
          <w:sz w:val="21"/>
          <w:szCs w:val="21"/>
        </w:rPr>
        <w:t>.</w:t>
      </w:r>
    </w:p>
    <w:p w14:paraId="0AC1730F" w14:textId="77777777" w:rsidR="00020DAE" w:rsidRPr="00020DAE" w:rsidRDefault="00020DAE" w:rsidP="00020DAE">
      <w:pPr>
        <w:rPr>
          <w:rFonts w:ascii="Helvetica" w:hAnsi="Helvetica" w:cs="Helvetica"/>
          <w:b/>
          <w:bCs/>
          <w:color w:val="222222"/>
          <w:sz w:val="21"/>
          <w:szCs w:val="21"/>
        </w:rPr>
      </w:pPr>
    </w:p>
    <w:p w14:paraId="3A67CE4E"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1.8 </w:t>
      </w:r>
      <w:r w:rsidRPr="00020DAE">
        <w:rPr>
          <w:rFonts w:ascii="Helvetica" w:hAnsi="Helvetica" w:cs="Helvetica" w:hint="eastAsia"/>
          <w:b/>
          <w:bCs/>
          <w:color w:val="222222"/>
          <w:sz w:val="21"/>
          <w:szCs w:val="21"/>
        </w:rPr>
        <w:t>Резистентность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микроорганизмов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фторхинолонам</w:t>
      </w:r>
      <w:r w:rsidRPr="00020DAE">
        <w:rPr>
          <w:rFonts w:ascii="Helvetica" w:hAnsi="Helvetica" w:cs="Helvetica"/>
          <w:b/>
          <w:bCs/>
          <w:color w:val="222222"/>
          <w:sz w:val="21"/>
          <w:szCs w:val="21"/>
        </w:rPr>
        <w:t>.</w:t>
      </w:r>
    </w:p>
    <w:p w14:paraId="3B626798" w14:textId="77777777" w:rsidR="00020DAE" w:rsidRPr="00020DAE" w:rsidRDefault="00020DAE" w:rsidP="00020DAE">
      <w:pPr>
        <w:rPr>
          <w:rFonts w:ascii="Helvetica" w:hAnsi="Helvetica" w:cs="Helvetica"/>
          <w:b/>
          <w:bCs/>
          <w:color w:val="222222"/>
          <w:sz w:val="21"/>
          <w:szCs w:val="21"/>
        </w:rPr>
      </w:pPr>
    </w:p>
    <w:p w14:paraId="492D0337"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1.9 </w:t>
      </w:r>
      <w:r w:rsidRPr="00020DAE">
        <w:rPr>
          <w:rFonts w:ascii="Helvetica" w:hAnsi="Helvetica" w:cs="Helvetica" w:hint="eastAsia"/>
          <w:b/>
          <w:bCs/>
          <w:color w:val="222222"/>
          <w:sz w:val="21"/>
          <w:szCs w:val="21"/>
        </w:rPr>
        <w:t>Резистентность</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микоплазм</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фторхинолонам</w:t>
      </w:r>
      <w:r w:rsidRPr="00020DAE">
        <w:rPr>
          <w:rFonts w:ascii="Helvetica" w:hAnsi="Helvetica" w:cs="Helvetica"/>
          <w:b/>
          <w:bCs/>
          <w:color w:val="222222"/>
          <w:sz w:val="21"/>
          <w:szCs w:val="21"/>
        </w:rPr>
        <w:t>.</w:t>
      </w:r>
    </w:p>
    <w:p w14:paraId="5EE13C61" w14:textId="77777777" w:rsidR="00020DAE" w:rsidRPr="00020DAE" w:rsidRDefault="00020DAE" w:rsidP="00020DAE">
      <w:pPr>
        <w:rPr>
          <w:rFonts w:ascii="Helvetica" w:hAnsi="Helvetica" w:cs="Helvetica"/>
          <w:b/>
          <w:bCs/>
          <w:color w:val="222222"/>
          <w:sz w:val="21"/>
          <w:szCs w:val="21"/>
        </w:rPr>
      </w:pPr>
    </w:p>
    <w:p w14:paraId="01D6488F"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Глава</w:t>
      </w:r>
      <w:r w:rsidRPr="00020DAE">
        <w:rPr>
          <w:rFonts w:ascii="Helvetica" w:hAnsi="Helvetica" w:cs="Helvetica"/>
          <w:b/>
          <w:bCs/>
          <w:color w:val="222222"/>
          <w:sz w:val="21"/>
          <w:szCs w:val="21"/>
        </w:rPr>
        <w:t xml:space="preserve"> 2. </w:t>
      </w:r>
      <w:r w:rsidRPr="00020DAE">
        <w:rPr>
          <w:rFonts w:ascii="Helvetica" w:hAnsi="Helvetica" w:cs="Helvetica" w:hint="eastAsia"/>
          <w:b/>
          <w:bCs/>
          <w:color w:val="222222"/>
          <w:sz w:val="21"/>
          <w:szCs w:val="21"/>
        </w:rPr>
        <w:t>Материалы</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методы</w:t>
      </w:r>
      <w:r w:rsidRPr="00020DAE">
        <w:rPr>
          <w:rFonts w:ascii="Helvetica" w:hAnsi="Helvetica" w:cs="Helvetica"/>
          <w:b/>
          <w:bCs/>
          <w:color w:val="222222"/>
          <w:sz w:val="21"/>
          <w:szCs w:val="21"/>
        </w:rPr>
        <w:t>.</w:t>
      </w:r>
    </w:p>
    <w:p w14:paraId="14AA37F8" w14:textId="77777777" w:rsidR="00020DAE" w:rsidRPr="00020DAE" w:rsidRDefault="00020DAE" w:rsidP="00020DAE">
      <w:pPr>
        <w:rPr>
          <w:rFonts w:ascii="Helvetica" w:hAnsi="Helvetica" w:cs="Helvetica"/>
          <w:b/>
          <w:bCs/>
          <w:color w:val="222222"/>
          <w:sz w:val="21"/>
          <w:szCs w:val="21"/>
        </w:rPr>
      </w:pPr>
    </w:p>
    <w:p w14:paraId="6131EA67"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Глава</w:t>
      </w:r>
      <w:r w:rsidRPr="00020DAE">
        <w:rPr>
          <w:rFonts w:ascii="Helvetica" w:hAnsi="Helvetica" w:cs="Helvetica"/>
          <w:b/>
          <w:bCs/>
          <w:color w:val="222222"/>
          <w:sz w:val="21"/>
          <w:szCs w:val="21"/>
        </w:rPr>
        <w:t xml:space="preserve"> 3. </w:t>
      </w:r>
      <w:r w:rsidRPr="00020DAE">
        <w:rPr>
          <w:rFonts w:ascii="Helvetica" w:hAnsi="Helvetica" w:cs="Helvetica" w:hint="eastAsia"/>
          <w:b/>
          <w:bCs/>
          <w:color w:val="222222"/>
          <w:sz w:val="21"/>
          <w:szCs w:val="21"/>
        </w:rPr>
        <w:t>Результаты</w:t>
      </w:r>
      <w:r w:rsidRPr="00020DAE">
        <w:rPr>
          <w:rFonts w:ascii="Helvetica" w:hAnsi="Helvetica" w:cs="Helvetica"/>
          <w:b/>
          <w:bCs/>
          <w:color w:val="222222"/>
          <w:sz w:val="21"/>
          <w:szCs w:val="21"/>
        </w:rPr>
        <w:t>.</w:t>
      </w:r>
    </w:p>
    <w:p w14:paraId="52FA62EF" w14:textId="77777777" w:rsidR="00020DAE" w:rsidRPr="00020DAE" w:rsidRDefault="00020DAE" w:rsidP="00020DAE">
      <w:pPr>
        <w:rPr>
          <w:rFonts w:ascii="Helvetica" w:hAnsi="Helvetica" w:cs="Helvetica"/>
          <w:b/>
          <w:bCs/>
          <w:color w:val="222222"/>
          <w:sz w:val="21"/>
          <w:szCs w:val="21"/>
        </w:rPr>
      </w:pPr>
    </w:p>
    <w:p w14:paraId="6AB24BC7"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3.1 </w:t>
      </w:r>
      <w:r w:rsidRPr="00020DAE">
        <w:rPr>
          <w:rFonts w:ascii="Helvetica" w:hAnsi="Helvetica" w:cs="Helvetica" w:hint="eastAsia"/>
          <w:b/>
          <w:bCs/>
          <w:color w:val="222222"/>
          <w:sz w:val="21"/>
          <w:szCs w:val="21"/>
        </w:rPr>
        <w:t>Определение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неизвестной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нуклеотидной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последовательности</w:t>
      </w:r>
    </w:p>
    <w:p w14:paraId="55121325" w14:textId="77777777" w:rsidR="00020DAE" w:rsidRPr="00020DAE" w:rsidRDefault="00020DAE" w:rsidP="00020DAE">
      <w:pPr>
        <w:rPr>
          <w:rFonts w:ascii="Helvetica" w:hAnsi="Helvetica" w:cs="Helvetica"/>
          <w:b/>
          <w:bCs/>
          <w:color w:val="222222"/>
          <w:sz w:val="21"/>
          <w:szCs w:val="21"/>
        </w:rPr>
      </w:pPr>
    </w:p>
    <w:p w14:paraId="317543F7"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ОШЖ</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фрагмента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гена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уМ</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ЪотМз</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w:t>
      </w:r>
      <w:r w:rsidRPr="00020DAE">
        <w:rPr>
          <w:rFonts w:ascii="Helvetica" w:hAnsi="Helvetica" w:cs="Helvetica"/>
          <w:b/>
          <w:bCs/>
          <w:color w:val="222222"/>
          <w:sz w:val="21"/>
          <w:szCs w:val="21"/>
        </w:rPr>
        <w:t>34.</w:t>
      </w:r>
    </w:p>
    <w:p w14:paraId="7ABD262E" w14:textId="77777777" w:rsidR="00020DAE" w:rsidRPr="00020DAE" w:rsidRDefault="00020DAE" w:rsidP="00020DAE">
      <w:pPr>
        <w:rPr>
          <w:rFonts w:ascii="Helvetica" w:hAnsi="Helvetica" w:cs="Helvetica"/>
          <w:b/>
          <w:bCs/>
          <w:color w:val="222222"/>
          <w:sz w:val="21"/>
          <w:szCs w:val="21"/>
        </w:rPr>
      </w:pPr>
    </w:p>
    <w:p w14:paraId="456EAF8B"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3.2 </w:t>
      </w:r>
      <w:r w:rsidRPr="00020DAE">
        <w:rPr>
          <w:rFonts w:ascii="Helvetica" w:hAnsi="Helvetica" w:cs="Helvetica" w:hint="eastAsia"/>
          <w:b/>
          <w:bCs/>
          <w:color w:val="222222"/>
          <w:sz w:val="21"/>
          <w:szCs w:val="21"/>
        </w:rPr>
        <w:t>Селекция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лабораторного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штаммаМ</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котти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w:t>
      </w:r>
      <w:r w:rsidRPr="00020DAE">
        <w:rPr>
          <w:rFonts w:ascii="Helvetica" w:hAnsi="Helvetica" w:cs="Helvetica"/>
          <w:b/>
          <w:bCs/>
          <w:color w:val="222222"/>
          <w:sz w:val="21"/>
          <w:szCs w:val="21"/>
        </w:rPr>
        <w:t xml:space="preserve">34, </w:t>
      </w:r>
      <w:r w:rsidRPr="00020DAE">
        <w:rPr>
          <w:rFonts w:ascii="Helvetica" w:hAnsi="Helvetica" w:cs="Helvetica" w:hint="eastAsia"/>
          <w:b/>
          <w:bCs/>
          <w:color w:val="222222"/>
          <w:sz w:val="21"/>
          <w:szCs w:val="21"/>
        </w:rPr>
        <w:t>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присутствии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ципрофлоксацина</w:t>
      </w:r>
      <w:r w:rsidRPr="00020DAE">
        <w:rPr>
          <w:rFonts w:ascii="Helvetica" w:hAnsi="Helvetica" w:cs="Helvetica"/>
          <w:b/>
          <w:bCs/>
          <w:color w:val="222222"/>
          <w:sz w:val="21"/>
          <w:szCs w:val="21"/>
        </w:rPr>
        <w:t>.</w:t>
      </w:r>
    </w:p>
    <w:p w14:paraId="425132A6" w14:textId="77777777" w:rsidR="00020DAE" w:rsidRPr="00020DAE" w:rsidRDefault="00020DAE" w:rsidP="00020DAE">
      <w:pPr>
        <w:rPr>
          <w:rFonts w:ascii="Helvetica" w:hAnsi="Helvetica" w:cs="Helvetica"/>
          <w:b/>
          <w:bCs/>
          <w:color w:val="222222"/>
          <w:sz w:val="21"/>
          <w:szCs w:val="21"/>
        </w:rPr>
      </w:pPr>
    </w:p>
    <w:p w14:paraId="4010EB43"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3.3 </w:t>
      </w:r>
      <w:r w:rsidRPr="00020DAE">
        <w:rPr>
          <w:rFonts w:ascii="Helvetica" w:hAnsi="Helvetica" w:cs="Helvetica" w:hint="eastAsia"/>
          <w:b/>
          <w:bCs/>
          <w:color w:val="222222"/>
          <w:sz w:val="21"/>
          <w:szCs w:val="21"/>
        </w:rPr>
        <w:t>Получение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культур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лабораторного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штаммаМ</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коття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w:t>
      </w:r>
      <w:r w:rsidRPr="00020DAE">
        <w:rPr>
          <w:rFonts w:ascii="Helvetica" w:hAnsi="Helvetica" w:cs="Helvetica"/>
          <w:b/>
          <w:bCs/>
          <w:color w:val="222222"/>
          <w:sz w:val="21"/>
          <w:szCs w:val="21"/>
        </w:rPr>
        <w:t xml:space="preserve">34, </w:t>
      </w:r>
      <w:r w:rsidRPr="00020DAE">
        <w:rPr>
          <w:rFonts w:ascii="Helvetica" w:hAnsi="Helvetica" w:cs="Helvetica" w:hint="eastAsia"/>
          <w:b/>
          <w:bCs/>
          <w:color w:val="222222"/>
          <w:sz w:val="21"/>
          <w:szCs w:val="21"/>
        </w:rPr>
        <w:t>резистентных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ципрофлоксацину</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офлоксацину</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ломефлоксацину</w:t>
      </w:r>
      <w:r w:rsidRPr="00020DAE">
        <w:rPr>
          <w:rFonts w:ascii="Helvetica" w:hAnsi="Helvetica" w:cs="Helvetica"/>
          <w:b/>
          <w:bCs/>
          <w:color w:val="222222"/>
          <w:sz w:val="21"/>
          <w:szCs w:val="21"/>
        </w:rPr>
        <w:t>.</w:t>
      </w:r>
    </w:p>
    <w:p w14:paraId="641E44D3" w14:textId="77777777" w:rsidR="00020DAE" w:rsidRPr="00020DAE" w:rsidRDefault="00020DAE" w:rsidP="00020DAE">
      <w:pPr>
        <w:rPr>
          <w:rFonts w:ascii="Helvetica" w:hAnsi="Helvetica" w:cs="Helvetica"/>
          <w:b/>
          <w:bCs/>
          <w:color w:val="222222"/>
          <w:sz w:val="21"/>
          <w:szCs w:val="21"/>
        </w:rPr>
      </w:pPr>
    </w:p>
    <w:p w14:paraId="78434A89"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3.3.1 </w:t>
      </w:r>
      <w:r w:rsidRPr="00020DAE">
        <w:rPr>
          <w:rFonts w:ascii="Helvetica" w:hAnsi="Helvetica" w:cs="Helvetica" w:hint="eastAsia"/>
          <w:b/>
          <w:bCs/>
          <w:color w:val="222222"/>
          <w:sz w:val="21"/>
          <w:szCs w:val="21"/>
        </w:rPr>
        <w:t>Анализ</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РШЯ</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угВ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рагС</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рагЕ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ФХК</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культур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лабораторного</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штамма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ИотМз</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w:t>
      </w:r>
      <w:r w:rsidRPr="00020DAE">
        <w:rPr>
          <w:rFonts w:ascii="Helvetica" w:hAnsi="Helvetica" w:cs="Helvetica"/>
          <w:b/>
          <w:bCs/>
          <w:color w:val="222222"/>
          <w:sz w:val="21"/>
          <w:szCs w:val="21"/>
        </w:rPr>
        <w:t>34.</w:t>
      </w:r>
    </w:p>
    <w:p w14:paraId="488F5B96" w14:textId="77777777" w:rsidR="00020DAE" w:rsidRPr="00020DAE" w:rsidRDefault="00020DAE" w:rsidP="00020DAE">
      <w:pPr>
        <w:rPr>
          <w:rFonts w:ascii="Helvetica" w:hAnsi="Helvetica" w:cs="Helvetica"/>
          <w:b/>
          <w:bCs/>
          <w:color w:val="222222"/>
          <w:sz w:val="21"/>
          <w:szCs w:val="21"/>
        </w:rPr>
      </w:pPr>
    </w:p>
    <w:p w14:paraId="3EB96009"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3.3.2 </w:t>
      </w:r>
      <w:r w:rsidRPr="00020DAE">
        <w:rPr>
          <w:rFonts w:ascii="Helvetica" w:hAnsi="Helvetica" w:cs="Helvetica" w:hint="eastAsia"/>
          <w:b/>
          <w:bCs/>
          <w:color w:val="222222"/>
          <w:sz w:val="21"/>
          <w:szCs w:val="21"/>
        </w:rPr>
        <w:t>Исследование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перекрестной</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резистентности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культур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Иоття</w:t>
      </w:r>
      <w:r w:rsidRPr="00020DAE">
        <w:rPr>
          <w:rFonts w:ascii="Helvetica" w:hAnsi="Helvetica" w:cs="Helvetica"/>
          <w:b/>
          <w:bCs/>
          <w:color w:val="222222"/>
          <w:sz w:val="21"/>
          <w:szCs w:val="21"/>
        </w:rPr>
        <w:t>.</w:t>
      </w:r>
    </w:p>
    <w:p w14:paraId="68A60B3D" w14:textId="77777777" w:rsidR="00020DAE" w:rsidRPr="00020DAE" w:rsidRDefault="00020DAE" w:rsidP="00020DAE">
      <w:pPr>
        <w:rPr>
          <w:rFonts w:ascii="Helvetica" w:hAnsi="Helvetica" w:cs="Helvetica"/>
          <w:b/>
          <w:bCs/>
          <w:color w:val="222222"/>
          <w:sz w:val="21"/>
          <w:szCs w:val="21"/>
        </w:rPr>
      </w:pPr>
    </w:p>
    <w:p w14:paraId="450A186C"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3 .4 </w:t>
      </w:r>
      <w:r w:rsidRPr="00020DAE">
        <w:rPr>
          <w:rFonts w:ascii="Helvetica" w:hAnsi="Helvetica" w:cs="Helvetica" w:hint="eastAsia"/>
          <w:b/>
          <w:bCs/>
          <w:color w:val="222222"/>
          <w:sz w:val="21"/>
          <w:szCs w:val="21"/>
        </w:rPr>
        <w:t>Культивирование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ципрофлоксацин</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резистентных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культур</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М</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Иоття</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постоянных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концентрациях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препарата</w:t>
      </w:r>
      <w:r w:rsidRPr="00020DAE">
        <w:rPr>
          <w:rFonts w:ascii="Helvetica" w:hAnsi="Helvetica" w:cs="Helvetica"/>
          <w:b/>
          <w:bCs/>
          <w:color w:val="222222"/>
          <w:sz w:val="21"/>
          <w:szCs w:val="21"/>
        </w:rPr>
        <w:t>.</w:t>
      </w:r>
    </w:p>
    <w:p w14:paraId="2F57CB57" w14:textId="77777777" w:rsidR="00020DAE" w:rsidRPr="00020DAE" w:rsidRDefault="00020DAE" w:rsidP="00020DAE">
      <w:pPr>
        <w:rPr>
          <w:rFonts w:ascii="Helvetica" w:hAnsi="Helvetica" w:cs="Helvetica"/>
          <w:b/>
          <w:bCs/>
          <w:color w:val="222222"/>
          <w:sz w:val="21"/>
          <w:szCs w:val="21"/>
        </w:rPr>
      </w:pPr>
    </w:p>
    <w:p w14:paraId="562095DB"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3.5 </w:t>
      </w:r>
      <w:r w:rsidRPr="00020DAE">
        <w:rPr>
          <w:rFonts w:ascii="Helvetica" w:hAnsi="Helvetica" w:cs="Helvetica" w:hint="eastAsia"/>
          <w:b/>
          <w:bCs/>
          <w:color w:val="222222"/>
          <w:sz w:val="21"/>
          <w:szCs w:val="21"/>
        </w:rPr>
        <w:t>Исследование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С</w:t>
      </w:r>
      <w:r w:rsidRPr="00020DAE">
        <w:rPr>
          <w:rFonts w:ascii="Helvetica" w:hAnsi="Helvetica" w:cs="Helvetica"/>
          <w:b/>
          <w:bCs/>
          <w:color w:val="222222"/>
          <w:sz w:val="21"/>
          <w:szCs w:val="21"/>
        </w:rPr>
        <w:t>^</w:t>
      </w:r>
      <w:r w:rsidRPr="00020DAE">
        <w:rPr>
          <w:rFonts w:ascii="Helvetica" w:hAnsi="Helvetica" w:cs="Helvetica" w:hint="eastAsia"/>
          <w:b/>
          <w:bCs/>
          <w:color w:val="222222"/>
          <w:sz w:val="21"/>
          <w:szCs w:val="21"/>
        </w:rPr>
        <w:t>МЖ</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генов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рагС</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г</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клинических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изолятов</w:t>
      </w:r>
      <w:r w:rsidRPr="00020DAE">
        <w:rPr>
          <w:rFonts w:ascii="Helvetica" w:hAnsi="Helvetica" w:cs="Helvetica"/>
          <w:b/>
          <w:bCs/>
          <w:color w:val="222222"/>
          <w:sz w:val="21"/>
          <w:szCs w:val="21"/>
        </w:rPr>
        <w:t>.</w:t>
      </w:r>
    </w:p>
    <w:p w14:paraId="3B21D6D0" w14:textId="77777777" w:rsidR="00020DAE" w:rsidRPr="00020DAE" w:rsidRDefault="00020DAE" w:rsidP="00020DAE">
      <w:pPr>
        <w:rPr>
          <w:rFonts w:ascii="Helvetica" w:hAnsi="Helvetica" w:cs="Helvetica"/>
          <w:b/>
          <w:bCs/>
          <w:color w:val="222222"/>
          <w:sz w:val="21"/>
          <w:szCs w:val="21"/>
        </w:rPr>
      </w:pPr>
    </w:p>
    <w:p w14:paraId="1C3AC4C1"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b/>
          <w:bCs/>
          <w:color w:val="222222"/>
          <w:sz w:val="21"/>
          <w:szCs w:val="21"/>
        </w:rPr>
        <w:t xml:space="preserve">3.6 </w:t>
      </w:r>
      <w:r w:rsidRPr="00020DAE">
        <w:rPr>
          <w:rFonts w:ascii="Helvetica" w:hAnsi="Helvetica" w:cs="Helvetica" w:hint="eastAsia"/>
          <w:b/>
          <w:bCs/>
          <w:color w:val="222222"/>
          <w:sz w:val="21"/>
          <w:szCs w:val="21"/>
        </w:rPr>
        <w:t>Культивирование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клинических</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изолятов</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на</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ципрофлоксацине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офлоксацине</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и</w:t>
      </w:r>
      <w:r w:rsidRPr="00020DAE">
        <w:rPr>
          <w:rFonts w:ascii="Helvetica" w:hAnsi="Helvetica" w:cs="Helvetica"/>
          <w:b/>
          <w:bCs/>
          <w:color w:val="222222"/>
          <w:sz w:val="21"/>
          <w:szCs w:val="21"/>
        </w:rPr>
        <w:t xml:space="preserve"> </w:t>
      </w:r>
      <w:r w:rsidRPr="00020DAE">
        <w:rPr>
          <w:rFonts w:ascii="Helvetica" w:hAnsi="Helvetica" w:cs="Helvetica" w:hint="eastAsia"/>
          <w:b/>
          <w:bCs/>
          <w:color w:val="222222"/>
          <w:sz w:val="21"/>
          <w:szCs w:val="21"/>
        </w:rPr>
        <w:t>ломефлоксацине</w:t>
      </w:r>
      <w:r w:rsidRPr="00020DAE">
        <w:rPr>
          <w:rFonts w:ascii="Helvetica" w:hAnsi="Helvetica" w:cs="Helvetica"/>
          <w:b/>
          <w:bCs/>
          <w:color w:val="222222"/>
          <w:sz w:val="21"/>
          <w:szCs w:val="21"/>
        </w:rPr>
        <w:t>.</w:t>
      </w:r>
    </w:p>
    <w:p w14:paraId="159AD5C4" w14:textId="77777777" w:rsidR="00020DAE" w:rsidRPr="00020DAE" w:rsidRDefault="00020DAE" w:rsidP="00020DAE">
      <w:pPr>
        <w:rPr>
          <w:rFonts w:ascii="Helvetica" w:hAnsi="Helvetica" w:cs="Helvetica"/>
          <w:b/>
          <w:bCs/>
          <w:color w:val="222222"/>
          <w:sz w:val="21"/>
          <w:szCs w:val="21"/>
        </w:rPr>
      </w:pPr>
    </w:p>
    <w:p w14:paraId="700775C6" w14:textId="77777777" w:rsidR="00020DAE" w:rsidRPr="00020DAE" w:rsidRDefault="00020DAE" w:rsidP="00020DAE">
      <w:pPr>
        <w:rPr>
          <w:rFonts w:ascii="Helvetica" w:hAnsi="Helvetica" w:cs="Helvetica"/>
          <w:b/>
          <w:bCs/>
          <w:color w:val="222222"/>
          <w:sz w:val="21"/>
          <w:szCs w:val="21"/>
        </w:rPr>
      </w:pPr>
      <w:r w:rsidRPr="00020DAE">
        <w:rPr>
          <w:rFonts w:ascii="Helvetica" w:hAnsi="Helvetica" w:cs="Helvetica" w:hint="eastAsia"/>
          <w:b/>
          <w:bCs/>
          <w:color w:val="222222"/>
          <w:sz w:val="21"/>
          <w:szCs w:val="21"/>
        </w:rPr>
        <w:t>Глава</w:t>
      </w:r>
      <w:r w:rsidRPr="00020DAE">
        <w:rPr>
          <w:rFonts w:ascii="Helvetica" w:hAnsi="Helvetica" w:cs="Helvetica"/>
          <w:b/>
          <w:bCs/>
          <w:color w:val="222222"/>
          <w:sz w:val="21"/>
          <w:szCs w:val="21"/>
        </w:rPr>
        <w:t xml:space="preserve"> 4. </w:t>
      </w:r>
      <w:r w:rsidRPr="00020DAE">
        <w:rPr>
          <w:rFonts w:ascii="Helvetica" w:hAnsi="Helvetica" w:cs="Helvetica" w:hint="eastAsia"/>
          <w:b/>
          <w:bCs/>
          <w:color w:val="222222"/>
          <w:sz w:val="21"/>
          <w:szCs w:val="21"/>
        </w:rPr>
        <w:t>Обсуждение</w:t>
      </w:r>
      <w:r w:rsidRPr="00020DAE">
        <w:rPr>
          <w:rFonts w:ascii="Helvetica" w:hAnsi="Helvetica" w:cs="Helvetica"/>
          <w:b/>
          <w:bCs/>
          <w:color w:val="222222"/>
          <w:sz w:val="21"/>
          <w:szCs w:val="21"/>
        </w:rPr>
        <w:t>.</w:t>
      </w:r>
    </w:p>
    <w:p w14:paraId="693E2842" w14:textId="77777777" w:rsidR="00020DAE" w:rsidRPr="00020DAE" w:rsidRDefault="00020DAE" w:rsidP="00020DAE">
      <w:pPr>
        <w:rPr>
          <w:rFonts w:ascii="Helvetica" w:hAnsi="Helvetica" w:cs="Helvetica"/>
          <w:b/>
          <w:bCs/>
          <w:color w:val="222222"/>
          <w:sz w:val="21"/>
          <w:szCs w:val="21"/>
        </w:rPr>
      </w:pPr>
    </w:p>
    <w:p w14:paraId="109CC004" w14:textId="109B6B95" w:rsidR="00484EB4" w:rsidRPr="00020DAE" w:rsidRDefault="00020DAE" w:rsidP="00020DAE">
      <w:r w:rsidRPr="00020DAE">
        <w:rPr>
          <w:rFonts w:ascii="Helvetica" w:hAnsi="Helvetica" w:cs="Helvetica" w:hint="eastAsia"/>
          <w:b/>
          <w:bCs/>
          <w:color w:val="222222"/>
          <w:sz w:val="21"/>
          <w:szCs w:val="21"/>
        </w:rPr>
        <w:t>Выводы</w:t>
      </w:r>
      <w:r w:rsidRPr="00020DAE">
        <w:rPr>
          <w:rFonts w:ascii="Helvetica" w:hAnsi="Helvetica" w:cs="Helvetica"/>
          <w:b/>
          <w:bCs/>
          <w:color w:val="222222"/>
          <w:sz w:val="21"/>
          <w:szCs w:val="21"/>
        </w:rPr>
        <w:t>.</w:t>
      </w:r>
    </w:p>
    <w:sectPr w:rsidR="00484EB4" w:rsidRPr="00020D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7EDA" w14:textId="77777777" w:rsidR="00510DDB" w:rsidRDefault="00510DDB">
      <w:pPr>
        <w:spacing w:after="0" w:line="240" w:lineRule="auto"/>
      </w:pPr>
      <w:r>
        <w:separator/>
      </w:r>
    </w:p>
  </w:endnote>
  <w:endnote w:type="continuationSeparator" w:id="0">
    <w:p w14:paraId="6612437E" w14:textId="77777777" w:rsidR="00510DDB" w:rsidRDefault="0051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C130" w14:textId="77777777" w:rsidR="00510DDB" w:rsidRDefault="00510DDB"/>
    <w:p w14:paraId="7A841FA8" w14:textId="77777777" w:rsidR="00510DDB" w:rsidRDefault="00510DDB"/>
    <w:p w14:paraId="39BF6C57" w14:textId="77777777" w:rsidR="00510DDB" w:rsidRDefault="00510DDB"/>
    <w:p w14:paraId="7FAC0644" w14:textId="77777777" w:rsidR="00510DDB" w:rsidRDefault="00510DDB"/>
    <w:p w14:paraId="0579558B" w14:textId="77777777" w:rsidR="00510DDB" w:rsidRDefault="00510DDB"/>
    <w:p w14:paraId="1AD36C45" w14:textId="77777777" w:rsidR="00510DDB" w:rsidRDefault="00510DDB"/>
    <w:p w14:paraId="3BED6470" w14:textId="77777777" w:rsidR="00510DDB" w:rsidRDefault="00510D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2CFD12" wp14:editId="1CF550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CF32D" w14:textId="77777777" w:rsidR="00510DDB" w:rsidRDefault="00510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CFD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5CF32D" w14:textId="77777777" w:rsidR="00510DDB" w:rsidRDefault="00510D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30092" w14:textId="77777777" w:rsidR="00510DDB" w:rsidRDefault="00510DDB"/>
    <w:p w14:paraId="48A99963" w14:textId="77777777" w:rsidR="00510DDB" w:rsidRDefault="00510DDB"/>
    <w:p w14:paraId="2D6E3538" w14:textId="77777777" w:rsidR="00510DDB" w:rsidRDefault="00510D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1BD2AD" wp14:editId="686DDF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A31AD" w14:textId="77777777" w:rsidR="00510DDB" w:rsidRDefault="00510DDB"/>
                          <w:p w14:paraId="52809449" w14:textId="77777777" w:rsidR="00510DDB" w:rsidRDefault="00510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BD2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EA31AD" w14:textId="77777777" w:rsidR="00510DDB" w:rsidRDefault="00510DDB"/>
                    <w:p w14:paraId="52809449" w14:textId="77777777" w:rsidR="00510DDB" w:rsidRDefault="00510D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FC7F68" w14:textId="77777777" w:rsidR="00510DDB" w:rsidRDefault="00510DDB"/>
    <w:p w14:paraId="2CB09F5C" w14:textId="77777777" w:rsidR="00510DDB" w:rsidRDefault="00510DDB">
      <w:pPr>
        <w:rPr>
          <w:sz w:val="2"/>
          <w:szCs w:val="2"/>
        </w:rPr>
      </w:pPr>
    </w:p>
    <w:p w14:paraId="0EDE5987" w14:textId="77777777" w:rsidR="00510DDB" w:rsidRDefault="00510DDB"/>
    <w:p w14:paraId="031D4000" w14:textId="77777777" w:rsidR="00510DDB" w:rsidRDefault="00510DDB">
      <w:pPr>
        <w:spacing w:after="0" w:line="240" w:lineRule="auto"/>
      </w:pPr>
    </w:p>
  </w:footnote>
  <w:footnote w:type="continuationSeparator" w:id="0">
    <w:p w14:paraId="2C58973A" w14:textId="77777777" w:rsidR="00510DDB" w:rsidRDefault="0051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DDB"/>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198238</TotalTime>
  <Pages>4</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1206</cp:revision>
  <cp:lastPrinted>2009-02-06T05:36:00Z</cp:lastPrinted>
  <dcterms:created xsi:type="dcterms:W3CDTF">2024-01-07T13:43:00Z</dcterms:created>
  <dcterms:modified xsi:type="dcterms:W3CDTF">2025-11-03T16:10:00Z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