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Гриців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Наталія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Миколаївна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Назва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дисертаційної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роботи</w:t>
      </w:r>
      <w:r w:rsidRPr="00820836">
        <w:rPr>
          <w:rFonts w:ascii="Verdana" w:hAnsi="Verdana"/>
          <w:color w:val="000000"/>
          <w:shd w:val="clear" w:color="auto" w:fill="FFFFFF"/>
        </w:rPr>
        <w:t>: "</w:t>
      </w:r>
      <w:r w:rsidRPr="00820836">
        <w:rPr>
          <w:rFonts w:ascii="Verdana" w:hAnsi="Verdana" w:hint="eastAsia"/>
          <w:color w:val="000000"/>
          <w:shd w:val="clear" w:color="auto" w:fill="FFFFFF"/>
        </w:rPr>
        <w:t>ТВОРЧА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ВАСИЛЯ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КОНТЕКСТІ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СТОРІЧЧЯ</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p>
    <w:p w:rsidR="00820836" w:rsidRPr="00820836" w:rsidRDefault="00820836" w:rsidP="00820836">
      <w:pPr>
        <w:rPr>
          <w:rFonts w:ascii="Verdana" w:hAnsi="Verdana"/>
          <w:color w:val="000000"/>
          <w:shd w:val="clear" w:color="auto" w:fill="FFFFFF"/>
        </w:rPr>
      </w:pPr>
    </w:p>
    <w:p w:rsidR="00820836" w:rsidRPr="00820836" w:rsidRDefault="00820836" w:rsidP="00820836">
      <w:pPr>
        <w:rPr>
          <w:rFonts w:ascii="Verdana" w:hAnsi="Verdana"/>
          <w:color w:val="000000"/>
          <w:shd w:val="clear" w:color="auto" w:fill="FFFFFF"/>
        </w:rPr>
      </w:pP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ЛЬВІВСЬКИЙ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НАЦІОНАЛЬНИЙ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УНІВЕРСИТЕТ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ІМЕНІ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ІВАНА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ФРАНКА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правах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рукопису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ГРИЦІВ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НАТАЛІЯ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МИКОЛАЇВНА</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УДК</w:t>
      </w:r>
      <w:r w:rsidRPr="00820836">
        <w:rPr>
          <w:rFonts w:ascii="Verdana" w:hAnsi="Verdana"/>
          <w:color w:val="000000"/>
          <w:shd w:val="clear" w:color="auto" w:fill="FFFFFF"/>
        </w:rPr>
        <w:t xml:space="preserve"> 81</w:t>
      </w:r>
      <w:r w:rsidRPr="00820836">
        <w:rPr>
          <w:rFonts w:ascii="Verdana" w:hAnsi="Verdana" w:hint="eastAsia"/>
          <w:color w:val="000000"/>
          <w:shd w:val="clear" w:color="auto" w:fill="FFFFFF"/>
        </w:rPr>
        <w:t>’</w:t>
      </w:r>
      <w:r w:rsidRPr="00820836">
        <w:rPr>
          <w:rFonts w:ascii="Verdana" w:hAnsi="Verdana"/>
          <w:color w:val="000000"/>
          <w:shd w:val="clear" w:color="auto" w:fill="FFFFFF"/>
        </w:rPr>
        <w:t>25-051</w:t>
      </w:r>
      <w:r w:rsidRPr="00820836">
        <w:rPr>
          <w:rFonts w:ascii="Verdana" w:hAnsi="Verdana" w:hint="eastAsia"/>
          <w:color w:val="000000"/>
          <w:shd w:val="clear" w:color="auto" w:fill="FFFFFF"/>
        </w:rPr>
        <w:t>Мисик</w:t>
      </w:r>
      <w:r w:rsidRPr="00820836">
        <w:rPr>
          <w:rFonts w:ascii="Verdana" w:hAnsi="Verdana"/>
          <w:color w:val="000000"/>
          <w:shd w:val="clear" w:color="auto" w:fill="FFFFFF"/>
        </w:rPr>
        <w:t>:008(447)</w:t>
      </w:r>
      <w:r w:rsidRPr="00820836">
        <w:rPr>
          <w:rFonts w:ascii="Verdana" w:hAnsi="Verdana" w:hint="eastAsia"/>
          <w:color w:val="000000"/>
          <w:shd w:val="clear" w:color="auto" w:fill="FFFFFF"/>
        </w:rPr>
        <w:t>“</w:t>
      </w:r>
      <w:r w:rsidRPr="00820836">
        <w:rPr>
          <w:rFonts w:ascii="Verdana" w:hAnsi="Verdana"/>
          <w:color w:val="000000"/>
          <w:shd w:val="clear" w:color="auto" w:fill="FFFFFF"/>
        </w:rPr>
        <w:t>19</w:t>
      </w:r>
      <w:r w:rsidRPr="00820836">
        <w:rPr>
          <w:rFonts w:ascii="Verdana" w:hAnsi="Verdana" w:hint="eastAsi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ТВОРЧА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ВАСИЛЯ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КОНТЕКСТІ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СТОРІЧЧЯ</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Спеціальність</w:t>
      </w:r>
      <w:r w:rsidRPr="00820836">
        <w:rPr>
          <w:rFonts w:ascii="Verdana" w:hAnsi="Verdana"/>
          <w:color w:val="000000"/>
          <w:shd w:val="clear" w:color="auto" w:fill="FFFFFF"/>
        </w:rPr>
        <w:t xml:space="preserve"> 10.02.16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Перекладознавство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Дисертація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здобуття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наукового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ступеня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кандидата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філологічних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Науковий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керівник</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Зорівчак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Роксолана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Петрівна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доктор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філологічних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професор</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Львів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2015</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2</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ЗМІСТ</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ВСТУП……………………………………………………………………………</w:t>
      </w:r>
      <w:r w:rsidRPr="00820836">
        <w:rPr>
          <w:rFonts w:ascii="Verdana" w:hAnsi="Verdana"/>
          <w:color w:val="000000"/>
          <w:shd w:val="clear" w:color="auto" w:fill="FFFFFF"/>
        </w:rPr>
        <w:t>..4</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РОЗДІЛ</w:t>
      </w:r>
      <w:r w:rsidRPr="00820836">
        <w:rPr>
          <w:rFonts w:ascii="Verdana" w:hAnsi="Verdana"/>
          <w:color w:val="000000"/>
          <w:shd w:val="clear" w:color="auto" w:fill="FFFFFF"/>
        </w:rPr>
        <w:t xml:space="preserve"> 1. </w:t>
      </w:r>
      <w:r w:rsidRPr="00820836">
        <w:rPr>
          <w:rFonts w:ascii="Verdana" w:hAnsi="Verdana" w:hint="eastAsia"/>
          <w:color w:val="000000"/>
          <w:shd w:val="clear" w:color="auto" w:fill="FFFFFF"/>
        </w:rPr>
        <w:t>ТЕОРЕТИКО</w:t>
      </w:r>
      <w:r w:rsidRPr="00820836">
        <w:rPr>
          <w:rFonts w:ascii="Verdana" w:hAnsi="Verdana"/>
          <w:color w:val="000000"/>
          <w:shd w:val="clear" w:color="auto" w:fill="FFFFFF"/>
        </w:rPr>
        <w:t>-</w:t>
      </w:r>
      <w:r w:rsidRPr="00820836">
        <w:rPr>
          <w:rFonts w:ascii="Verdana" w:hAnsi="Verdana" w:hint="eastAsia"/>
          <w:color w:val="000000"/>
          <w:shd w:val="clear" w:color="auto" w:fill="FFFFFF"/>
        </w:rPr>
        <w:t>МЕТОДОЛОГІЧНІ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ЗАСАДИ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ПЕРЕКЛАДАЦЬКОЇ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ПЕРСОНОЛОГІЇ……………………………………</w:t>
      </w:r>
      <w:r w:rsidRPr="00820836">
        <w:rPr>
          <w:rFonts w:ascii="Verdana" w:hAnsi="Verdana"/>
          <w:color w:val="000000"/>
          <w:shd w:val="clear" w:color="auto" w:fill="FFFFFF"/>
        </w:rPr>
        <w:t>.......17</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1.1. </w:t>
      </w:r>
      <w:r w:rsidRPr="00820836">
        <w:rPr>
          <w:rFonts w:ascii="Verdana" w:hAnsi="Verdana" w:hint="eastAsia"/>
          <w:color w:val="000000"/>
          <w:shd w:val="clear" w:color="auto" w:fill="FFFFFF"/>
        </w:rPr>
        <w:t>Методологічні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засади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вивчення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проблеми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об’єкта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суб’єкта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аналізу………………………………………</w:t>
      </w:r>
      <w:r w:rsidRPr="00820836">
        <w:rPr>
          <w:rFonts w:ascii="Verdana" w:hAnsi="Verdana"/>
          <w:color w:val="000000"/>
          <w:shd w:val="clear" w:color="auto" w:fill="FFFFFF"/>
        </w:rPr>
        <w:t>.17</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1.2. </w:t>
      </w:r>
      <w:r w:rsidRPr="00820836">
        <w:rPr>
          <w:rFonts w:ascii="Verdana" w:hAnsi="Verdana" w:hint="eastAsia"/>
          <w:color w:val="000000"/>
          <w:shd w:val="clear" w:color="auto" w:fill="FFFFFF"/>
        </w:rPr>
        <w:t>Культурно</w:t>
      </w:r>
      <w:r w:rsidRPr="00820836">
        <w:rPr>
          <w:rFonts w:ascii="Verdana" w:hAnsi="Verdana"/>
          <w:color w:val="000000"/>
          <w:shd w:val="clear" w:color="auto" w:fill="FFFFFF"/>
        </w:rPr>
        <w:t>-</w:t>
      </w:r>
      <w:r w:rsidRPr="00820836">
        <w:rPr>
          <w:rFonts w:ascii="Verdana" w:hAnsi="Verdana" w:hint="eastAsia"/>
          <w:color w:val="000000"/>
          <w:shd w:val="clear" w:color="auto" w:fill="FFFFFF"/>
        </w:rPr>
        <w:t>естетичне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середовище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світогляд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детермінанти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.......28</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1.3. </w:t>
      </w:r>
      <w:r w:rsidRPr="00820836">
        <w:rPr>
          <w:rFonts w:ascii="Verdana" w:hAnsi="Verdana" w:hint="eastAsia"/>
          <w:color w:val="000000"/>
          <w:shd w:val="clear" w:color="auto" w:fill="FFFFFF"/>
        </w:rPr>
        <w:t>Категорія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естетичності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поняття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перекладознавства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історико</w:t>
      </w:r>
      <w:r w:rsidRPr="00820836">
        <w:rPr>
          <w:rFonts w:ascii="Verdana" w:hAnsi="Verdana"/>
          <w:color w:val="000000"/>
          <w:shd w:val="clear" w:color="auto" w:fill="FFFFFF"/>
        </w:rPr>
        <w:t>-</w:t>
      </w:r>
      <w:r w:rsidRPr="00820836">
        <w:rPr>
          <w:rFonts w:ascii="Verdana" w:hAnsi="Verdana" w:hint="eastAsia"/>
          <w:color w:val="000000"/>
          <w:shd w:val="clear" w:color="auto" w:fill="FFFFFF"/>
        </w:rPr>
        <w:t>теоретичний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огляд……………………………………………………</w:t>
      </w:r>
      <w:r w:rsidRPr="00820836">
        <w:rPr>
          <w:rFonts w:ascii="Verdana" w:hAnsi="Verdana"/>
          <w:color w:val="000000"/>
          <w:shd w:val="clear" w:color="auto" w:fill="FFFFFF"/>
        </w:rPr>
        <w:t>.34</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1.3.1. </w:t>
      </w:r>
      <w:r w:rsidRPr="00820836">
        <w:rPr>
          <w:rFonts w:ascii="Verdana" w:hAnsi="Verdana" w:hint="eastAsia"/>
          <w:color w:val="000000"/>
          <w:shd w:val="clear" w:color="auto" w:fill="FFFFFF"/>
        </w:rPr>
        <w:t>Міждисциплінарність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категорії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естетичності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перехресті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культури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естетики……………………………………………………………</w:t>
      </w:r>
      <w:r w:rsidRPr="00820836">
        <w:rPr>
          <w:rFonts w:ascii="Verdana" w:hAnsi="Verdana"/>
          <w:color w:val="000000"/>
          <w:shd w:val="clear" w:color="auto" w:fill="FFFFFF"/>
        </w:rPr>
        <w:t>..34</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1.3.2. </w:t>
      </w:r>
      <w:r w:rsidRPr="00820836">
        <w:rPr>
          <w:rFonts w:ascii="Verdana" w:hAnsi="Verdana" w:hint="eastAsia"/>
          <w:color w:val="000000"/>
          <w:shd w:val="clear" w:color="auto" w:fill="FFFFFF"/>
        </w:rPr>
        <w:t>Явище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межах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перекладознавства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кінця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ХІХ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початку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ХХІ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39</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1.4. </w:t>
      </w:r>
      <w:r w:rsidRPr="00820836">
        <w:rPr>
          <w:rFonts w:ascii="Verdana" w:hAnsi="Verdana" w:hint="eastAsia"/>
          <w:color w:val="000000"/>
          <w:shd w:val="clear" w:color="auto" w:fill="FFFFFF"/>
        </w:rPr>
        <w:t>Соціологія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Василя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ціннісні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орієнтири………………………………………………………………………</w:t>
      </w:r>
      <w:r w:rsidRPr="00820836">
        <w:rPr>
          <w:rFonts w:ascii="Verdana" w:hAnsi="Verdana"/>
          <w:color w:val="000000"/>
          <w:shd w:val="clear" w:color="auto" w:fill="FFFFFF"/>
        </w:rPr>
        <w:t>....51</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Висновки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Розділу</w:t>
      </w:r>
      <w:r w:rsidRPr="00820836">
        <w:rPr>
          <w:rFonts w:ascii="Verdana" w:hAnsi="Verdana"/>
          <w:color w:val="000000"/>
          <w:shd w:val="clear" w:color="auto" w:fill="FFFFFF"/>
        </w:rPr>
        <w:t xml:space="preserve"> 1</w:t>
      </w:r>
      <w:r w:rsidRPr="00820836">
        <w:rPr>
          <w:rFonts w:ascii="Verdana" w:hAnsi="Verdana" w:hint="eastAsia"/>
          <w:color w:val="000000"/>
          <w:shd w:val="clear" w:color="auto" w:fill="FFFFFF"/>
        </w:rPr>
        <w:t>…………………………………………………………</w:t>
      </w:r>
      <w:r w:rsidRPr="00820836">
        <w:rPr>
          <w:rFonts w:ascii="Verdana" w:hAnsi="Verdana"/>
          <w:color w:val="000000"/>
          <w:shd w:val="clear" w:color="auto" w:fill="FFFFFF"/>
        </w:rPr>
        <w:t>..61</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РОЗДІЛ</w:t>
      </w:r>
      <w:r w:rsidRPr="00820836">
        <w:rPr>
          <w:rFonts w:ascii="Verdana" w:hAnsi="Verdana"/>
          <w:color w:val="000000"/>
          <w:shd w:val="clear" w:color="auto" w:fill="FFFFFF"/>
        </w:rPr>
        <w:t xml:space="preserve"> 2. </w:t>
      </w:r>
      <w:r w:rsidRPr="00820836">
        <w:rPr>
          <w:rFonts w:ascii="Verdana" w:hAnsi="Verdana" w:hint="eastAsia"/>
          <w:color w:val="000000"/>
          <w:shd w:val="clear" w:color="auto" w:fill="FFFFFF"/>
        </w:rPr>
        <w:t>ГРАНІ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ВАСИЛЯ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ЧАСОВИХ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ІДЕЙНО</w:t>
      </w:r>
      <w:r w:rsidRPr="00820836">
        <w:rPr>
          <w:rFonts w:ascii="Verdana" w:hAnsi="Verdana"/>
          <w:color w:val="000000"/>
          <w:shd w:val="clear" w:color="auto" w:fill="FFFFFF"/>
        </w:rPr>
        <w:t>-</w:t>
      </w:r>
      <w:r w:rsidRPr="00820836">
        <w:rPr>
          <w:rFonts w:ascii="Verdana" w:hAnsi="Verdana" w:hint="eastAsia"/>
          <w:color w:val="000000"/>
          <w:shd w:val="clear" w:color="auto" w:fill="FFFFFF"/>
        </w:rPr>
        <w:t>ТЕМАТИЧНИХ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ЗРІЗАХ……………………</w:t>
      </w:r>
      <w:r w:rsidRPr="00820836">
        <w:rPr>
          <w:rFonts w:ascii="Verdana" w:hAnsi="Verdana"/>
          <w:color w:val="000000"/>
          <w:shd w:val="clear" w:color="auto" w:fill="FFFFFF"/>
        </w:rPr>
        <w:t>............64</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2.1. </w:t>
      </w:r>
      <w:r w:rsidRPr="00820836">
        <w:rPr>
          <w:rFonts w:ascii="Verdana" w:hAnsi="Verdana" w:hint="eastAsia"/>
          <w:color w:val="000000"/>
          <w:shd w:val="clear" w:color="auto" w:fill="FFFFFF"/>
        </w:rPr>
        <w:t>Зачатки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становлення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світоглядної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концепції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Василя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поетика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ранньої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творчості……………………………………………………………</w:t>
      </w:r>
      <w:r w:rsidRPr="00820836">
        <w:rPr>
          <w:rFonts w:ascii="Verdana" w:hAnsi="Verdana"/>
          <w:color w:val="000000"/>
          <w:shd w:val="clear" w:color="auto" w:fill="FFFFFF"/>
        </w:rPr>
        <w:t>.......64</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2.2. </w:t>
      </w:r>
      <w:r w:rsidRPr="00820836">
        <w:rPr>
          <w:rFonts w:ascii="Verdana" w:hAnsi="Verdana" w:hint="eastAsia"/>
          <w:color w:val="000000"/>
          <w:shd w:val="clear" w:color="auto" w:fill="FFFFFF"/>
        </w:rPr>
        <w:t>Шлях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Василя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вдосконалення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власних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поетичних</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перекладів……………………………………………………………………</w:t>
      </w:r>
      <w:r w:rsidRPr="00820836">
        <w:rPr>
          <w:rFonts w:ascii="Verdana" w:hAnsi="Verdana"/>
          <w:color w:val="000000"/>
          <w:shd w:val="clear" w:color="auto" w:fill="FFFFFF"/>
        </w:rPr>
        <w:t>.......77</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2.2.1. </w:t>
      </w:r>
      <w:r w:rsidRPr="00820836">
        <w:rPr>
          <w:rFonts w:ascii="Verdana" w:hAnsi="Verdana" w:hint="eastAsia"/>
          <w:color w:val="000000"/>
          <w:shd w:val="clear" w:color="auto" w:fill="FFFFFF"/>
        </w:rPr>
        <w:t>Поезія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Роберта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Бернса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інтерпретації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Василя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різночасові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версії………………………………………………………………………</w:t>
      </w:r>
      <w:r w:rsidRPr="00820836">
        <w:rPr>
          <w:rFonts w:ascii="Verdana" w:hAnsi="Verdana"/>
          <w:color w:val="000000"/>
          <w:shd w:val="clear" w:color="auto" w:fill="FFFFFF"/>
        </w:rPr>
        <w:t>.</w:t>
      </w:r>
      <w:r w:rsidRPr="00820836">
        <w:rPr>
          <w:rFonts w:ascii="Verdana" w:hAnsi="Verdana" w:hint="eastAsia"/>
          <w:color w:val="000000"/>
          <w:shd w:val="clear" w:color="auto" w:fill="FFFFFF"/>
        </w:rPr>
        <w:t>……</w:t>
      </w:r>
      <w:r w:rsidRPr="00820836">
        <w:rPr>
          <w:rFonts w:ascii="Verdana" w:hAnsi="Verdana"/>
          <w:color w:val="000000"/>
          <w:shd w:val="clear" w:color="auto" w:fill="FFFFFF"/>
        </w:rPr>
        <w:t>..77</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2.2.2. </w:t>
      </w:r>
      <w:r w:rsidRPr="00820836">
        <w:rPr>
          <w:rFonts w:ascii="Verdana" w:hAnsi="Verdana" w:hint="eastAsia"/>
          <w:color w:val="000000"/>
          <w:shd w:val="clear" w:color="auto" w:fill="FFFFFF"/>
        </w:rPr>
        <w:t>Байка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The Hare and Many Friends</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Джона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Ґея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Василя</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часткове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одомашнення…………………………</w:t>
      </w:r>
      <w:r w:rsidRPr="00820836">
        <w:rPr>
          <w:rFonts w:ascii="Verdana" w:hAnsi="Verdana"/>
          <w:color w:val="000000"/>
          <w:shd w:val="clear" w:color="auto" w:fill="FFFFFF"/>
        </w:rPr>
        <w:t>..</w:t>
      </w:r>
      <w:r w:rsidRPr="00820836">
        <w:rPr>
          <w:rFonts w:ascii="Verdana" w:hAnsi="Verdana" w:hint="eastAsia"/>
          <w:color w:val="000000"/>
          <w:shd w:val="clear" w:color="auto" w:fill="FFFFFF"/>
        </w:rPr>
        <w:t>……………</w:t>
      </w:r>
      <w:r w:rsidRPr="00820836">
        <w:rPr>
          <w:rFonts w:ascii="Verdana" w:hAnsi="Verdana"/>
          <w:color w:val="000000"/>
          <w:shd w:val="clear" w:color="auto" w:fill="FFFFFF"/>
        </w:rPr>
        <w:t>.</w:t>
      </w:r>
      <w:r w:rsidRPr="00820836">
        <w:rPr>
          <w:rFonts w:ascii="Verdana" w:hAnsi="Verdana" w:hint="eastAsia"/>
          <w:color w:val="000000"/>
          <w:shd w:val="clear" w:color="auto" w:fill="FFFFFF"/>
        </w:rPr>
        <w:t>…</w:t>
      </w:r>
      <w:r w:rsidRPr="00820836">
        <w:rPr>
          <w:rFonts w:ascii="Verdana" w:hAnsi="Verdana"/>
          <w:color w:val="000000"/>
          <w:shd w:val="clear" w:color="auto" w:fill="FFFFFF"/>
        </w:rPr>
        <w:t>.......94</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2.3. </w:t>
      </w:r>
      <w:r w:rsidRPr="00820836">
        <w:rPr>
          <w:rFonts w:ascii="Verdana" w:hAnsi="Verdana" w:hint="eastAsia"/>
          <w:color w:val="000000"/>
          <w:shd w:val="clear" w:color="auto" w:fill="FFFFFF"/>
        </w:rPr>
        <w:t>Професійна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компетенція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художнього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зрілому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періоді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творчості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Василя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...104</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3</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2.4. </w:t>
      </w:r>
      <w:r w:rsidRPr="00820836">
        <w:rPr>
          <w:rFonts w:ascii="Verdana" w:hAnsi="Verdana" w:hint="eastAsia"/>
          <w:color w:val="000000"/>
          <w:shd w:val="clear" w:color="auto" w:fill="FFFFFF"/>
        </w:rPr>
        <w:t>Постать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Василя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спектрі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різномовності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першотворів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художньо</w:t>
      </w:r>
      <w:r w:rsidRPr="00820836">
        <w:rPr>
          <w:rFonts w:ascii="Verdana" w:hAnsi="Verdana"/>
          <w:color w:val="000000"/>
          <w:shd w:val="clear" w:color="auto" w:fill="FFFFFF"/>
        </w:rPr>
        <w:t>-</w:t>
      </w:r>
      <w:r w:rsidRPr="00820836">
        <w:rPr>
          <w:rFonts w:ascii="Verdana" w:hAnsi="Verdana" w:hint="eastAsia"/>
          <w:color w:val="000000"/>
          <w:shd w:val="clear" w:color="auto" w:fill="FFFFFF"/>
        </w:rPr>
        <w:t>естетичних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орієнтирів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111</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2.5. </w:t>
      </w:r>
      <w:r w:rsidRPr="00820836">
        <w:rPr>
          <w:rFonts w:ascii="Verdana" w:hAnsi="Verdana" w:hint="eastAsia"/>
          <w:color w:val="000000"/>
          <w:shd w:val="clear" w:color="auto" w:fill="FFFFFF"/>
        </w:rPr>
        <w:t>Василь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популяризатор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румейської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поезії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Леонтія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Кир’якова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питання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перебуває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під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загрозою</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зникнення……………………………………………………………………</w:t>
      </w:r>
      <w:r w:rsidRPr="00820836">
        <w:rPr>
          <w:rFonts w:ascii="Verdana" w:hAnsi="Verdana"/>
          <w:color w:val="000000"/>
          <w:shd w:val="clear" w:color="auto" w:fill="FFFFFF"/>
        </w:rPr>
        <w:t>.....115</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Висновки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Розділу</w:t>
      </w:r>
      <w:r w:rsidRPr="00820836">
        <w:rPr>
          <w:rFonts w:ascii="Verdana" w:hAnsi="Verdana"/>
          <w:color w:val="000000"/>
          <w:shd w:val="clear" w:color="auto" w:fill="FFFFFF"/>
        </w:rPr>
        <w:t xml:space="preserve"> 2</w:t>
      </w:r>
      <w:r w:rsidRPr="00820836">
        <w:rPr>
          <w:rFonts w:ascii="Verdana" w:hAnsi="Verdana" w:hint="eastAsia"/>
          <w:color w:val="000000"/>
          <w:shd w:val="clear" w:color="auto" w:fill="FFFFFF"/>
        </w:rPr>
        <w:t>…………………………………………………</w:t>
      </w:r>
      <w:r w:rsidRPr="00820836">
        <w:rPr>
          <w:rFonts w:ascii="Verdana" w:hAnsi="Verdana"/>
          <w:color w:val="000000"/>
          <w:shd w:val="clear" w:color="auto" w:fill="FFFFFF"/>
        </w:rPr>
        <w:t>...</w:t>
      </w:r>
      <w:r w:rsidRPr="00820836">
        <w:rPr>
          <w:rFonts w:ascii="Verdana" w:hAnsi="Verdana" w:hint="eastAsia"/>
          <w:color w:val="000000"/>
          <w:shd w:val="clear" w:color="auto" w:fill="FFFFFF"/>
        </w:rPr>
        <w:t>……</w:t>
      </w:r>
      <w:r w:rsidRPr="00820836">
        <w:rPr>
          <w:rFonts w:ascii="Verdana" w:hAnsi="Verdana"/>
          <w:color w:val="000000"/>
          <w:shd w:val="clear" w:color="auto" w:fill="FFFFFF"/>
        </w:rPr>
        <w:t>.122</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РОЗДІЛ</w:t>
      </w:r>
      <w:r w:rsidRPr="00820836">
        <w:rPr>
          <w:rFonts w:ascii="Verdana" w:hAnsi="Verdana"/>
          <w:color w:val="000000"/>
          <w:shd w:val="clear" w:color="auto" w:fill="FFFFFF"/>
        </w:rPr>
        <w:t xml:space="preserve"> 3. </w:t>
      </w:r>
      <w:r w:rsidRPr="00820836">
        <w:rPr>
          <w:rFonts w:ascii="Verdana" w:hAnsi="Verdana" w:hint="eastAsia"/>
          <w:color w:val="000000"/>
          <w:shd w:val="clear" w:color="auto" w:fill="FFFFFF"/>
        </w:rPr>
        <w:t>ПЕРЕКЛАДАЦЬКИЙ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ДОРОБОК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ВАСИЛЯ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ЗРІЛОГО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ПЕРІОДУ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КУЛЬТУРНО</w:t>
      </w:r>
      <w:r w:rsidRPr="00820836">
        <w:rPr>
          <w:rFonts w:ascii="Verdana" w:hAnsi="Verdana"/>
          <w:color w:val="000000"/>
          <w:shd w:val="clear" w:color="auto" w:fill="FFFFFF"/>
        </w:rPr>
        <w:t>-</w:t>
      </w:r>
      <w:r w:rsidRPr="00820836">
        <w:rPr>
          <w:rFonts w:ascii="Verdana" w:hAnsi="Verdana" w:hint="eastAsia"/>
          <w:color w:val="000000"/>
          <w:shd w:val="clear" w:color="auto" w:fill="FFFFFF"/>
        </w:rPr>
        <w:t>ЕСТЕТИЧНИЙ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ВИМІР…………</w:t>
      </w:r>
      <w:r w:rsidRPr="00820836">
        <w:rPr>
          <w:rFonts w:ascii="Verdana" w:hAnsi="Verdana"/>
          <w:color w:val="000000"/>
          <w:shd w:val="clear" w:color="auto" w:fill="FFFFFF"/>
        </w:rPr>
        <w:t>...125</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3.1. </w:t>
      </w:r>
      <w:r w:rsidRPr="00820836">
        <w:rPr>
          <w:rFonts w:ascii="Verdana" w:hAnsi="Verdana" w:hint="eastAsia"/>
          <w:color w:val="000000"/>
          <w:shd w:val="clear" w:color="auto" w:fill="FFFFFF"/>
        </w:rPr>
        <w:t>Відтворення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поетичного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світобачення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Джона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Кітса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перекладах</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Василя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світлі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макроструктури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поетичного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тексту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функціонально</w:t>
      </w:r>
      <w:r w:rsidRPr="00820836">
        <w:rPr>
          <w:rFonts w:ascii="Verdana" w:hAnsi="Verdana"/>
          <w:color w:val="000000"/>
          <w:shd w:val="clear" w:color="auto" w:fill="FFFFFF"/>
        </w:rPr>
        <w:t>-</w:t>
      </w:r>
      <w:r w:rsidRPr="00820836">
        <w:rPr>
          <w:rFonts w:ascii="Verdana" w:hAnsi="Verdana" w:hint="eastAsia"/>
          <w:color w:val="000000"/>
          <w:shd w:val="clear" w:color="auto" w:fill="FFFFFF"/>
        </w:rPr>
        <w:t>естетичної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системи…………………………………………</w:t>
      </w:r>
      <w:r w:rsidRPr="00820836">
        <w:rPr>
          <w:rFonts w:ascii="Verdana" w:hAnsi="Verdana"/>
          <w:color w:val="000000"/>
          <w:shd w:val="clear" w:color="auto" w:fill="FFFFFF"/>
        </w:rPr>
        <w:t>...125</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3.2. </w:t>
      </w:r>
      <w:r w:rsidRPr="00820836">
        <w:rPr>
          <w:rFonts w:ascii="Verdana" w:hAnsi="Verdana" w:hint="eastAsia"/>
          <w:color w:val="000000"/>
          <w:shd w:val="clear" w:color="auto" w:fill="FFFFFF"/>
        </w:rPr>
        <w:t>Роман</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О’Генрі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Cabbages and Kings</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Василя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стратегічна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компетенція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..150</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3.3. </w:t>
      </w:r>
      <w:r w:rsidRPr="00820836">
        <w:rPr>
          <w:rFonts w:ascii="Verdana" w:hAnsi="Verdana" w:hint="eastAsia"/>
          <w:color w:val="000000"/>
          <w:shd w:val="clear" w:color="auto" w:fill="FFFFFF"/>
        </w:rPr>
        <w:t>Василь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драми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Вільяма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Шекспіра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Timon of</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Athens</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збереження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вербальної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декорації</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першотвору…………………</w:t>
      </w:r>
      <w:r w:rsidRPr="00820836">
        <w:rPr>
          <w:rFonts w:ascii="Verdana" w:hAnsi="Verdana"/>
          <w:color w:val="000000"/>
          <w:shd w:val="clear" w:color="auto" w:fill="FFFFFF"/>
        </w:rPr>
        <w:t>..167</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3.4. </w:t>
      </w:r>
      <w:r w:rsidRPr="00820836">
        <w:rPr>
          <w:rFonts w:ascii="Verdana" w:hAnsi="Verdana" w:hint="eastAsia"/>
          <w:color w:val="000000"/>
          <w:shd w:val="clear" w:color="auto" w:fill="FFFFFF"/>
        </w:rPr>
        <w:t>Орієнтальна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традиція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діяльності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Василя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w:t>
      </w:r>
      <w:r w:rsidRPr="00820836">
        <w:rPr>
          <w:rFonts w:ascii="Verdana" w:hAnsi="Verdana" w:hint="eastAsia"/>
          <w:color w:val="000000"/>
          <w:shd w:val="clear" w:color="auto" w:fill="FFFFFF"/>
        </w:rPr>
        <w:t>………………………………………………………</w:t>
      </w:r>
      <w:r w:rsidRPr="00820836">
        <w:rPr>
          <w:rFonts w:ascii="Verdana" w:hAnsi="Verdana"/>
          <w:color w:val="000000"/>
          <w:shd w:val="clear" w:color="auto" w:fill="FFFFFF"/>
        </w:rPr>
        <w:t>...189</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Висновки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Розділу</w:t>
      </w:r>
      <w:r w:rsidRPr="00820836">
        <w:rPr>
          <w:rFonts w:ascii="Verdana" w:hAnsi="Verdana"/>
          <w:color w:val="000000"/>
          <w:shd w:val="clear" w:color="auto" w:fill="FFFFFF"/>
        </w:rPr>
        <w:t xml:space="preserve"> 3</w:t>
      </w:r>
      <w:r w:rsidRPr="00820836">
        <w:rPr>
          <w:rFonts w:ascii="Verdana" w:hAnsi="Verdana" w:hint="eastAsia"/>
          <w:color w:val="000000"/>
          <w:shd w:val="clear" w:color="auto" w:fill="FFFFFF"/>
        </w:rPr>
        <w:t>……………………………………………………</w:t>
      </w:r>
      <w:r w:rsidRPr="00820836">
        <w:rPr>
          <w:rFonts w:ascii="Verdana" w:hAnsi="Verdana"/>
          <w:color w:val="000000"/>
          <w:shd w:val="clear" w:color="auto" w:fill="FFFFFF"/>
        </w:rPr>
        <w:t>........198</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ВИСНОВКИ………………………………………………………………</w:t>
      </w:r>
      <w:r w:rsidRPr="00820836">
        <w:rPr>
          <w:rFonts w:ascii="Verdana" w:hAnsi="Verdana"/>
          <w:color w:val="000000"/>
          <w:shd w:val="clear" w:color="auto" w:fill="FFFFFF"/>
        </w:rPr>
        <w:t>.........201</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СПИСОК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ВИКОРИСТАНИХ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ДЖЕРЕЛ…</w:t>
      </w:r>
      <w:r w:rsidRPr="00820836">
        <w:rPr>
          <w:rFonts w:ascii="Verdana" w:hAnsi="Verdana"/>
          <w:color w:val="000000"/>
          <w:shd w:val="clear" w:color="auto" w:fill="FFFFFF"/>
        </w:rPr>
        <w:t>.</w:t>
      </w:r>
      <w:r w:rsidRPr="00820836">
        <w:rPr>
          <w:rFonts w:ascii="Verdana" w:hAnsi="Verdana" w:hint="eastAsia"/>
          <w:color w:val="000000"/>
          <w:shd w:val="clear" w:color="auto" w:fill="FFFFFF"/>
        </w:rPr>
        <w:t>…………………………………</w:t>
      </w:r>
      <w:r w:rsidRPr="00820836">
        <w:rPr>
          <w:rFonts w:ascii="Verdana" w:hAnsi="Verdana"/>
          <w:color w:val="000000"/>
          <w:shd w:val="clear" w:color="auto" w:fill="FFFFFF"/>
        </w:rPr>
        <w:t>..205</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ДОДАТОК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інтерпретатор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французького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сонета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Жоашена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дю</w:t>
      </w:r>
    </w:p>
    <w:p w:rsidR="00820836" w:rsidRPr="00820836" w:rsidRDefault="00820836" w:rsidP="00820836">
      <w:pPr>
        <w:rPr>
          <w:rFonts w:ascii="Verdana" w:hAnsi="Verdana"/>
          <w:color w:val="000000"/>
          <w:shd w:val="clear" w:color="auto" w:fill="FFFFFF"/>
          <w:lang w:val="en-US"/>
        </w:rPr>
      </w:pPr>
      <w:r w:rsidRPr="00820836">
        <w:rPr>
          <w:rFonts w:ascii="Verdana" w:hAnsi="Verdana" w:hint="eastAsia"/>
          <w:color w:val="000000"/>
          <w:shd w:val="clear" w:color="auto" w:fill="FFFFFF"/>
        </w:rPr>
        <w:t>Беллє</w:t>
      </w:r>
      <w:r w:rsidRPr="00820836">
        <w:rPr>
          <w:rFonts w:ascii="Verdana" w:hAnsi="Verdana"/>
          <w:color w:val="000000"/>
          <w:shd w:val="clear" w:color="auto" w:fill="FFFFFF"/>
          <w:lang w:val="en-US"/>
        </w:rPr>
        <w:t xml:space="preserve"> </w:t>
      </w:r>
      <w:r w:rsidRPr="00820836">
        <w:rPr>
          <w:rFonts w:ascii="Verdana" w:hAnsi="Verdana" w:hint="eastAsia"/>
          <w:color w:val="000000"/>
          <w:shd w:val="clear" w:color="auto" w:fill="FFFFFF"/>
          <w:lang w:val="en-US"/>
        </w:rPr>
        <w:t>«</w:t>
      </w:r>
      <w:r w:rsidRPr="00820836">
        <w:rPr>
          <w:rFonts w:ascii="Verdana" w:hAnsi="Verdana"/>
          <w:color w:val="000000"/>
          <w:shd w:val="clear" w:color="auto" w:fill="FFFFFF"/>
          <w:lang w:val="en-US"/>
        </w:rPr>
        <w:t>Heureux qui, comme Ulysse, a fait un beau voyage</w:t>
      </w:r>
      <w:r w:rsidRPr="00820836">
        <w:rPr>
          <w:rFonts w:ascii="Verdana" w:hAnsi="Verdana" w:hint="eastAsia"/>
          <w:color w:val="000000"/>
          <w:shd w:val="clear" w:color="auto" w:fill="FFFFFF"/>
          <w:lang w:val="en-US"/>
        </w:rPr>
        <w:t>»</w:t>
      </w:r>
      <w:r w:rsidRPr="00820836">
        <w:rPr>
          <w:rFonts w:ascii="Verdana" w:hAnsi="Verdana"/>
          <w:color w:val="000000"/>
          <w:shd w:val="clear" w:color="auto" w:fill="FFFFFF"/>
          <w:lang w:val="en-US"/>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ДОДАТОК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Приклади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Розділу</w:t>
      </w:r>
      <w:r w:rsidRPr="00820836">
        <w:rPr>
          <w:rFonts w:ascii="Verdana" w:hAnsi="Verdana"/>
          <w:color w:val="000000"/>
          <w:shd w:val="clear" w:color="auto" w:fill="FFFFFF"/>
        </w:rPr>
        <w:t xml:space="preserve"> 2.2.1.</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ДОДАТОК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Історіографія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румейської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ДОДАТОК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Приклади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Розділу</w:t>
      </w:r>
      <w:r w:rsidRPr="00820836">
        <w:rPr>
          <w:rFonts w:ascii="Verdana" w:hAnsi="Verdana"/>
          <w:color w:val="000000"/>
          <w:shd w:val="clear" w:color="auto" w:fill="FFFFFF"/>
        </w:rPr>
        <w:t xml:space="preserve"> 3.1.</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ДОДАТОК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Приклади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Розділу</w:t>
      </w:r>
      <w:r w:rsidRPr="00820836">
        <w:rPr>
          <w:rFonts w:ascii="Verdana" w:hAnsi="Verdana"/>
          <w:color w:val="000000"/>
          <w:shd w:val="clear" w:color="auto" w:fill="FFFFFF"/>
        </w:rPr>
        <w:t xml:space="preserve"> 3.2.</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ДОДАТОК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Приклади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Розділу</w:t>
      </w:r>
      <w:r w:rsidRPr="00820836">
        <w:rPr>
          <w:rFonts w:ascii="Verdana" w:hAnsi="Verdana"/>
          <w:color w:val="000000"/>
          <w:shd w:val="clear" w:color="auto" w:fill="FFFFFF"/>
        </w:rPr>
        <w:t xml:space="preserve"> 3.3.</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ДОДАТОК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Приклади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Розділу</w:t>
      </w:r>
      <w:r w:rsidRPr="00820836">
        <w:rPr>
          <w:rFonts w:ascii="Verdana" w:hAnsi="Verdana"/>
          <w:color w:val="000000"/>
          <w:shd w:val="clear" w:color="auto" w:fill="FFFFFF"/>
        </w:rPr>
        <w:t xml:space="preserve"> 3.4.</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ДОДАТОК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Ж</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Бібліографія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доробку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4</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ВСТУП</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Дисертацію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присвячено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Василя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Олександровича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(24.07.1907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03.03.1983), </w:t>
      </w:r>
      <w:r w:rsidRPr="00820836">
        <w:rPr>
          <w:rFonts w:ascii="Verdana" w:hAnsi="Verdana" w:hint="eastAsia"/>
          <w:color w:val="000000"/>
          <w:shd w:val="clear" w:color="auto" w:fill="FFFFFF"/>
        </w:rPr>
        <w:t>вагомій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постаті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сформованій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суспільноісторичному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літературному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культурному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контекстах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Творчу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досліджують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враховуючи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мовленнєву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індивідуальність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національно</w:t>
      </w:r>
      <w:r w:rsidRPr="00820836">
        <w:rPr>
          <w:rFonts w:ascii="Verdana" w:hAnsi="Verdana"/>
          <w:color w:val="000000"/>
          <w:shd w:val="clear" w:color="auto" w:fill="FFFFFF"/>
        </w:rPr>
        <w:t>-</w:t>
      </w:r>
      <w:r w:rsidRPr="00820836">
        <w:rPr>
          <w:rFonts w:ascii="Verdana" w:hAnsi="Verdana" w:hint="eastAsia"/>
          <w:color w:val="000000"/>
          <w:shd w:val="clear" w:color="auto" w:fill="FFFFFF"/>
        </w:rPr>
        <w:t>культурне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історично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зумовлене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буття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передбачає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пошук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відповідей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основоположні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питання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взаємин</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її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оточення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позамовних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контекстів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Адже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цілісного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представлення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постаті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крім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аналізу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доробку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важливо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розглянути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обставини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формування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тлі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суспільнокультурної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ситуації</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історії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художнього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винятковим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доробок</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лауреата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Премії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імені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Максима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Рильського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шістнадцяти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орієнталіста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літературознавця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критика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редактора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рецензента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Окрім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багатої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оригінальної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спадщина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включає</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різночасові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різножанрові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вісімдесяти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письменників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яких</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митець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уводив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національну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естетосферу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дотримуючись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авторської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стилістики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уперше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ряд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драму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Шекспіра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Тимон</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Афінський</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романи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Дж</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Пассоса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1919</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О’Генрі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Королі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капуста</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байку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Дж</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Ґея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Заяча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дружба</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збірки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поезій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Бернса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Дж</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Кітса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Рудакі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Хайяма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Творчості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Хитрук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присвятив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істориколітературознавчу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монографію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Василь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нарис</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життя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творчості</w:t>
      </w:r>
      <w:r w:rsidRPr="00820836">
        <w:rPr>
          <w:rFonts w:ascii="Verdana" w:hAnsi="Verdana" w:hint="eastAsi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(1987 </w:t>
      </w:r>
      <w:r w:rsidRPr="00820836">
        <w:rPr>
          <w:rFonts w:ascii="Verdana" w:hAnsi="Verdana" w:hint="eastAsia"/>
          <w:color w:val="000000"/>
          <w:shd w:val="clear" w:color="auto" w:fill="FFFFFF"/>
        </w:rPr>
        <w:t>р</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Вагомий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внесок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зробили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Брюгген</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Зорівчак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Коломієць</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Коптілов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Кочур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Никанорова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Новикова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Радчук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Стріха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Шаповалова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5</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Ці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поряд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літературознавчими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студіями</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w:t>
      </w:r>
      <w:r w:rsidRPr="00820836">
        <w:rPr>
          <w:rFonts w:ascii="Verdana" w:hAnsi="Verdana" w:hint="eastAsia"/>
          <w:color w:val="000000"/>
          <w:shd w:val="clear" w:color="auto" w:fill="FFFFFF"/>
        </w:rPr>
        <w:t>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Адельгейма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Білоуса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Гантенка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Ільницького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Кандиби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Коломійця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Лупія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Соловей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Шалати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Шугая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висвітлюють</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різні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грані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виокремлюють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принципи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акцентують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вдосконаленні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аналізують</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перекладацьку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множинність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увиразнюють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значення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доробку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утвердженні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художнього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збагаченні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національної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естетосфери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Попри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значущість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результатів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численних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різноаспектних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досліджень</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діяльності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вони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засвідчують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неповну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увагу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деяких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особливо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естетичних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вимірів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буття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Саме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назріла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потреба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всебічного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аналізу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наміром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представити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цілісну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картину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діяльності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митця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міжкультурному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посередництві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особистість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інтердисциплінарну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категорію</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Актуальність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спадщини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крізь</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призму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епохи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потребу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комплексного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перекладацької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концепції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зумовлює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кілька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чинників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зокрема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вирішальними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є</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соціальні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Вони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створюють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підґрунтя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якому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творчість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віддзеркалює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такі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явища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хронологічні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пов’язані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описом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естетичних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ідей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думок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понять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історичній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послідовності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сприяли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еволюції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поетологічної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концепції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персонологічні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спираються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аналіз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поглядів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позицій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колі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літераторів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Зерова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Тичини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Кочура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також</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учителя</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Казки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проблемно</w:t>
      </w:r>
      <w:r w:rsidRPr="00820836">
        <w:rPr>
          <w:rFonts w:ascii="Verdana" w:hAnsi="Verdana"/>
          <w:color w:val="000000"/>
          <w:shd w:val="clear" w:color="auto" w:fill="FFFFFF"/>
        </w:rPr>
        <w:t>-</w:t>
      </w:r>
      <w:r w:rsidRPr="00820836">
        <w:rPr>
          <w:rFonts w:ascii="Verdana" w:hAnsi="Verdana" w:hint="eastAsia"/>
          <w:color w:val="000000"/>
          <w:shd w:val="clear" w:color="auto" w:fill="FFFFFF"/>
        </w:rPr>
        <w:t>тематичні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дозволяють</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1) </w:t>
      </w:r>
      <w:r w:rsidRPr="00820836">
        <w:rPr>
          <w:rFonts w:ascii="Verdana" w:hAnsi="Verdana" w:hint="eastAsia"/>
          <w:color w:val="000000"/>
          <w:shd w:val="clear" w:color="auto" w:fill="FFFFFF"/>
        </w:rPr>
        <w:t>окреслити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локальні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світові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феномени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2) </w:t>
      </w:r>
      <w:r w:rsidRPr="00820836">
        <w:rPr>
          <w:rFonts w:ascii="Verdana" w:hAnsi="Verdana" w:hint="eastAsia"/>
          <w:color w:val="000000"/>
          <w:shd w:val="clear" w:color="auto" w:fill="FFFFFF"/>
        </w:rPr>
        <w:t>виокремити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ключові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проблеми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поетологічної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важливі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історико</w:t>
      </w:r>
      <w:r w:rsidRPr="00820836">
        <w:rPr>
          <w:rFonts w:ascii="Verdana" w:hAnsi="Verdana"/>
          <w:color w:val="000000"/>
          <w:shd w:val="clear" w:color="auto" w:fill="FFFFFF"/>
        </w:rPr>
        <w:t>-</w:t>
      </w:r>
      <w:r w:rsidRPr="00820836">
        <w:rPr>
          <w:rFonts w:ascii="Verdana" w:hAnsi="Verdana" w:hint="eastAsia"/>
          <w:color w:val="000000"/>
          <w:shd w:val="clear" w:color="auto" w:fill="FFFFFF"/>
        </w:rPr>
        <w:t>філологічного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перекладознавчого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аналізу</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6</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3) </w:t>
      </w:r>
      <w:r w:rsidRPr="00820836">
        <w:rPr>
          <w:rFonts w:ascii="Verdana" w:hAnsi="Verdana" w:hint="eastAsia"/>
          <w:color w:val="000000"/>
          <w:shd w:val="clear" w:color="auto" w:fill="FFFFFF"/>
        </w:rPr>
        <w:t>комплексно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представити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раннього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пізнього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періодів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відрізняються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своїми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ідейно</w:t>
      </w:r>
      <w:r w:rsidRPr="00820836">
        <w:rPr>
          <w:rFonts w:ascii="Verdana" w:hAnsi="Verdana"/>
          <w:color w:val="000000"/>
          <w:shd w:val="clear" w:color="auto" w:fill="FFFFFF"/>
        </w:rPr>
        <w:t>-</w:t>
      </w:r>
      <w:r w:rsidRPr="00820836">
        <w:rPr>
          <w:rFonts w:ascii="Verdana" w:hAnsi="Verdana" w:hint="eastAsia"/>
          <w:color w:val="000000"/>
          <w:shd w:val="clear" w:color="auto" w:fill="FFFFFF"/>
        </w:rPr>
        <w:t>естетичними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настановами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поетичним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світобаченням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силою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таланту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усвідомленням</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ролі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Зв’язок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дисертації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науковими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програмами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темами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планами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виконано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межах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комплексної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наукової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кафедри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перекладознавства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контрастивної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лінгвістики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імені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Григорія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Кочура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Львівського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національного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університету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імені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Івана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Франка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Актуальні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питання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англо</w:t>
      </w:r>
      <w:r w:rsidRPr="00820836">
        <w:rPr>
          <w:rFonts w:ascii="Verdana" w:hAnsi="Verdana"/>
          <w:color w:val="000000"/>
          <w:shd w:val="clear" w:color="auto" w:fill="FFFFFF"/>
        </w:rPr>
        <w:t>-</w:t>
      </w:r>
      <w:r w:rsidRPr="00820836">
        <w:rPr>
          <w:rFonts w:ascii="Verdana" w:hAnsi="Verdana" w:hint="eastAsia"/>
          <w:color w:val="000000"/>
          <w:shd w:val="clear" w:color="auto" w:fill="FFFFFF"/>
        </w:rPr>
        <w:t>українського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початку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ХХІ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сторіччя</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номер</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державної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реєстрації</w:t>
      </w:r>
      <w:r w:rsidRPr="00820836">
        <w:rPr>
          <w:rFonts w:ascii="Verdana" w:hAnsi="Verdana"/>
          <w:color w:val="000000"/>
          <w:shd w:val="clear" w:color="auto" w:fill="FFFFFF"/>
        </w:rPr>
        <w:t xml:space="preserve"> 0114U000868).</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Тему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дисертації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затверджено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засіданні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Вченої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Львівського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національного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університету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імені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Івана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Франка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протокол</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12/5 </w:t>
      </w:r>
      <w:r w:rsidRPr="00820836">
        <w:rPr>
          <w:rFonts w:ascii="Verdana" w:hAnsi="Verdana" w:hint="eastAsia"/>
          <w:color w:val="000000"/>
          <w:shd w:val="clear" w:color="auto" w:fill="FFFFFF"/>
        </w:rPr>
        <w:t>від</w:t>
      </w:r>
      <w:r w:rsidRPr="00820836">
        <w:rPr>
          <w:rFonts w:ascii="Verdana" w:hAnsi="Verdana"/>
          <w:color w:val="000000"/>
          <w:shd w:val="clear" w:color="auto" w:fill="FFFFFF"/>
        </w:rPr>
        <w:t xml:space="preserve"> 29</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травня</w:t>
      </w:r>
      <w:r w:rsidRPr="00820836">
        <w:rPr>
          <w:rFonts w:ascii="Verdana" w:hAnsi="Verdana"/>
          <w:color w:val="000000"/>
          <w:shd w:val="clear" w:color="auto" w:fill="FFFFFF"/>
        </w:rPr>
        <w:t xml:space="preserve"> 2013 </w:t>
      </w:r>
      <w:r w:rsidRPr="00820836">
        <w:rPr>
          <w:rFonts w:ascii="Verdana" w:hAnsi="Verdana" w:hint="eastAsia"/>
          <w:color w:val="000000"/>
          <w:shd w:val="clear" w:color="auto" w:fill="FFFFFF"/>
        </w:rPr>
        <w:t>р</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Мета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розкрити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сутність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шляхом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систематизування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комплексного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осмислення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перекладів</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Щоб</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концептуально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цілісно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системно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представити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творчу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необхідно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досліджувати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поетику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розвивалися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контексті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художньо</w:t>
      </w:r>
      <w:r w:rsidRPr="00820836">
        <w:rPr>
          <w:rFonts w:ascii="Verdana" w:hAnsi="Verdana"/>
          <w:color w:val="000000"/>
          <w:shd w:val="clear" w:color="auto" w:fill="FFFFFF"/>
        </w:rPr>
        <w:t>-</w:t>
      </w:r>
      <w:r w:rsidRPr="00820836">
        <w:rPr>
          <w:rFonts w:ascii="Verdana" w:hAnsi="Verdana" w:hint="eastAsia"/>
          <w:color w:val="000000"/>
          <w:shd w:val="clear" w:color="auto" w:fill="FFFFFF"/>
        </w:rPr>
        <w:t>естетичних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засад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українського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модернізму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теоретичними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напрацюваннями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українського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перекладознавства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категорії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естетичності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екстраполювати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їх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аналіз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художніх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перекладів</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Вивчення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загальному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літературнокультурному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тлі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дає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змогу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обґрунтувати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світоглядно</w:t>
      </w:r>
      <w:r w:rsidRPr="00820836">
        <w:rPr>
          <w:rFonts w:ascii="Verdana" w:hAnsi="Verdana"/>
          <w:color w:val="000000"/>
          <w:shd w:val="clear" w:color="auto" w:fill="FFFFFF"/>
        </w:rPr>
        <w:t>-</w:t>
      </w:r>
      <w:r w:rsidRPr="00820836">
        <w:rPr>
          <w:rFonts w:ascii="Verdana" w:hAnsi="Verdana" w:hint="eastAsia"/>
          <w:color w:val="000000"/>
          <w:shd w:val="clear" w:color="auto" w:fill="FFFFFF"/>
        </w:rPr>
        <w:t>естетичну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концепцію</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Комплексне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передбачає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аналіз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окремих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перекладів</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дозволить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виявити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домінантні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ознаки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стратегії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вивчення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проектів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сприятиме</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осмисленню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сукупного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внеску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полісистеми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7</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Реалізація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поставленої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передбачає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виконання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таких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завдань</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поглибити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методику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вивчення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екстраполювати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її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діяльності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окреслити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світоглядні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естетичні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детермінанти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з’ясувати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передумови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становлення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світогляду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визначити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чинники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формували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особистість</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здійснити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всебічний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аналіз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зіставленні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оригіналами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щоб</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виявити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особливості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концепції</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проаналізувати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саморедагування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виявляється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нормотворчій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функції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перекладів</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всебічно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осмислити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систематизувати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внесок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української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полісистеми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оцінити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їхньої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вагомості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поступу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українського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процесу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посилення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вагомості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нашої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літератури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світовій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арені</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Об’єкт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відповідні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тексти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оригіналів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супровідні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матеріали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епістолярій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машинописи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рукописи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критичні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джерела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рецензії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науково</w:t>
      </w:r>
      <w:r w:rsidRPr="00820836">
        <w:rPr>
          <w:rFonts w:ascii="Verdana" w:hAnsi="Verdana"/>
          <w:color w:val="000000"/>
          <w:shd w:val="clear" w:color="auto" w:fill="FFFFFF"/>
        </w:rPr>
        <w:t>-</w:t>
      </w:r>
      <w:r w:rsidRPr="00820836">
        <w:rPr>
          <w:rFonts w:ascii="Verdana" w:hAnsi="Verdana" w:hint="eastAsia"/>
          <w:color w:val="000000"/>
          <w:shd w:val="clear" w:color="auto" w:fill="FFFFFF"/>
        </w:rPr>
        <w:t>критичні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статті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Предмет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концепція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рівні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метастратегії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мікростратегії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метастратегія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вибір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перекладачем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тієї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чи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іншої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макростратегії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напр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очуження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одомашнення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тяжіння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однієї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залежно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типу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функції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тексту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завдань</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видавництва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вимог</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замовника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мікростратегія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ототожнюється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конкретним</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рішенням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різних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рівнях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просодичному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синтаксичному</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семантичному</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Матеріалом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слугують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поетичні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літературознавчі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здобутки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дозволяють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визначити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місце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літературному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процесі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Вивчено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поезій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Бернса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Дж</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Кітса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Г</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Лонґфелло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Шеллі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Ж</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Белле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Ж</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Беранже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Ґете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драм</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Шекспіра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Ромео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Джульєтта</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Тимон</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Афінський</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Юлій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Цезар</w:t>
      </w:r>
      <w:r w:rsidRPr="00820836">
        <w:rPr>
          <w:rFonts w:ascii="Verdana" w:hAnsi="Verdana" w:hint="eastAsia"/>
          <w:color w:val="000000"/>
          <w:shd w:val="clear" w:color="auto" w:fill="FFFFFF"/>
        </w:rPr>
        <w:t>»</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8</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роману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О’Генрі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Королі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капуста</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байки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Дж</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Ґея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Заяча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дружба</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інші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зіставленні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першоджерелами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Розглянено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оригінальну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лірику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поеми</w:t>
      </w:r>
      <w:r w:rsidRPr="00820836">
        <w:rPr>
          <w:rFonts w:ascii="Verdana" w:hAnsi="Verdana"/>
          <w:color w:val="000000"/>
          <w:shd w:val="clear" w:color="auto" w:fill="FFFFFF"/>
        </w:rPr>
        <w:t>-</w:t>
      </w:r>
      <w:r w:rsidRPr="00820836">
        <w:rPr>
          <w:rFonts w:ascii="Verdana" w:hAnsi="Verdana" w:hint="eastAsia"/>
          <w:color w:val="000000"/>
          <w:shd w:val="clear" w:color="auto" w:fill="FFFFFF"/>
        </w:rPr>
        <w:t>притчі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поеми</w:t>
      </w:r>
      <w:r w:rsidRPr="00820836">
        <w:rPr>
          <w:rFonts w:ascii="Verdana" w:hAnsi="Verdana"/>
          <w:color w:val="000000"/>
          <w:shd w:val="clear" w:color="auto" w:fill="FFFFFF"/>
        </w:rPr>
        <w:t>-</w:t>
      </w:r>
      <w:r w:rsidRPr="00820836">
        <w:rPr>
          <w:rFonts w:ascii="Verdana" w:hAnsi="Verdana" w:hint="eastAsia"/>
          <w:color w:val="000000"/>
          <w:shd w:val="clear" w:color="auto" w:fill="FFFFFF"/>
        </w:rPr>
        <w:t>казки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прозові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характерні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емоційність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багатомотивність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ідейнофілософське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скерування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Опрацьовано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доробок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східних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зокрема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моралізаторських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віршів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Гафіза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Рудакі</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глибшого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пізнання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особливостей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майстерності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залучено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матеріали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архіву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Харківського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музею</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Центрального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державного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архіву</w:t>
      </w:r>
      <w:r w:rsidRPr="00820836">
        <w:rPr>
          <w:rFonts w:ascii="Verdana" w:hAnsi="Verdana"/>
          <w:color w:val="000000"/>
          <w:shd w:val="clear" w:color="auto" w:fill="FFFFFF"/>
        </w:rPr>
        <w:t>-</w:t>
      </w:r>
      <w:r w:rsidRPr="00820836">
        <w:rPr>
          <w:rFonts w:ascii="Verdana" w:hAnsi="Verdana" w:hint="eastAsia"/>
          <w:color w:val="000000"/>
          <w:shd w:val="clear" w:color="auto" w:fill="FFFFFF"/>
        </w:rPr>
        <w:t>музею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мистецтва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Літературного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музею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Григорія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Кочура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Ірпені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епістолярій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рецензії</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машинописи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рукописи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перекладів</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Встановленню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сприяли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інтерв’ю</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спогади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мемуари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літературознавчі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Основою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відбору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зразків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аналізу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став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намір</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по</w:t>
      </w:r>
      <w:r w:rsidRPr="00820836">
        <w:rPr>
          <w:rFonts w:ascii="Verdana" w:hAnsi="Verdana"/>
          <w:color w:val="000000"/>
          <w:shd w:val="clear" w:color="auto" w:fill="FFFFFF"/>
        </w:rPr>
        <w:t>-</w:t>
      </w:r>
      <w:r w:rsidRPr="00820836">
        <w:rPr>
          <w:rFonts w:ascii="Verdana" w:hAnsi="Verdana" w:hint="eastAsia"/>
          <w:color w:val="000000"/>
          <w:shd w:val="clear" w:color="auto" w:fill="FFFFFF"/>
        </w:rPr>
        <w:t>перше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показати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спектрі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різномовних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різножанрових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формою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поетичних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творів</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по</w:t>
      </w:r>
      <w:r w:rsidRPr="00820836">
        <w:rPr>
          <w:rFonts w:ascii="Verdana" w:hAnsi="Verdana"/>
          <w:color w:val="000000"/>
          <w:shd w:val="clear" w:color="auto" w:fill="FFFFFF"/>
        </w:rPr>
        <w:t>-</w:t>
      </w:r>
      <w:r w:rsidRPr="00820836">
        <w:rPr>
          <w:rFonts w:ascii="Verdana" w:hAnsi="Verdana" w:hint="eastAsia"/>
          <w:color w:val="000000"/>
          <w:shd w:val="clear" w:color="auto" w:fill="FFFFFF"/>
        </w:rPr>
        <w:t>друге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представити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цілісний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образ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через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виокремлення</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цінних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погляду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рецепції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перекладеного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їхнього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комунікативного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естетичного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наміру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проектів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для</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популяризації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англомовної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суттєво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розширили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можливості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ознайомлення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читача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найкращими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зразками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світової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літератури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Теоретико</w:t>
      </w:r>
      <w:r w:rsidRPr="00820836">
        <w:rPr>
          <w:rFonts w:ascii="Verdana" w:hAnsi="Verdana"/>
          <w:color w:val="000000"/>
          <w:shd w:val="clear" w:color="auto" w:fill="FFFFFF"/>
        </w:rPr>
        <w:t>-</w:t>
      </w:r>
      <w:r w:rsidRPr="00820836">
        <w:rPr>
          <w:rFonts w:ascii="Verdana" w:hAnsi="Verdana" w:hint="eastAsia"/>
          <w:color w:val="000000"/>
          <w:shd w:val="clear" w:color="auto" w:fill="FFFFFF"/>
        </w:rPr>
        <w:t>методологічною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базою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слугують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праці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Кочура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Чередниченка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Бартошинського</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Бермана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Зорівчак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Зубрицької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Коломієць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Косів</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Москаленка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Новикової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Підґрунтям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з’ясування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основних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понять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межах</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світоглядно</w:t>
      </w:r>
      <w:r w:rsidRPr="00820836">
        <w:rPr>
          <w:rFonts w:ascii="Verdana" w:hAnsi="Verdana"/>
          <w:color w:val="000000"/>
          <w:shd w:val="clear" w:color="auto" w:fill="FFFFFF"/>
        </w:rPr>
        <w:t>-</w:t>
      </w:r>
      <w:r w:rsidRPr="00820836">
        <w:rPr>
          <w:rFonts w:ascii="Verdana" w:hAnsi="Verdana" w:hint="eastAsia"/>
          <w:color w:val="000000"/>
          <w:shd w:val="clear" w:color="auto" w:fill="FFFFFF"/>
        </w:rPr>
        <w:t>естетичної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концепції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вияву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стали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здобутки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перекладознавців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Потебні</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Франка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Фінкеля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Зорівчак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Кияка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Ковганюка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Коптілова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9</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Л</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Коломієць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Криси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Матвіїшина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Науменка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Огуя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Радчука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Ребрія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Чередниченка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філософії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соціології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Бахтіна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Бурбело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Гайдеґґера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w:t>
      </w:r>
      <w:r w:rsidRPr="00820836">
        <w:rPr>
          <w:rFonts w:ascii="Verdana" w:hAnsi="Verdana"/>
          <w:color w:val="000000"/>
          <w:shd w:val="clear" w:color="auto" w:fill="FFFFFF"/>
        </w:rPr>
        <w:t>-</w:t>
      </w:r>
      <w:r w:rsidRPr="00820836">
        <w:rPr>
          <w:rFonts w:ascii="Verdana" w:hAnsi="Verdana" w:hint="eastAsia"/>
          <w:color w:val="000000"/>
          <w:shd w:val="clear" w:color="auto" w:fill="FFFFFF"/>
        </w:rPr>
        <w:t>Ґ</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Ґадамера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Канта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Кассірера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Кроче</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Оніщенко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Черниш</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Яуса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теоретичного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осмислення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основних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положень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дисертації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використано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теоретико</w:t>
      </w:r>
      <w:r w:rsidRPr="00820836">
        <w:rPr>
          <w:rFonts w:ascii="Verdana" w:hAnsi="Verdana"/>
          <w:color w:val="000000"/>
          <w:shd w:val="clear" w:color="auto" w:fill="FFFFFF"/>
        </w:rPr>
        <w:t>-</w:t>
      </w:r>
      <w:r w:rsidRPr="00820836">
        <w:rPr>
          <w:rFonts w:ascii="Verdana" w:hAnsi="Verdana" w:hint="eastAsia"/>
          <w:color w:val="000000"/>
          <w:shd w:val="clear" w:color="auto" w:fill="FFFFFF"/>
        </w:rPr>
        <w:t>засадничі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постулати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w:t>
      </w:r>
      <w:r w:rsidRPr="00820836">
        <w:rPr>
          <w:rFonts w:ascii="Verdana" w:hAnsi="Verdana"/>
          <w:color w:val="000000"/>
          <w:shd w:val="clear" w:color="auto" w:fill="FFFFFF"/>
        </w:rPr>
        <w:t>-</w:t>
      </w:r>
      <w:r w:rsidRPr="00820836">
        <w:rPr>
          <w:rFonts w:ascii="Verdana" w:hAnsi="Verdana" w:hint="eastAsia"/>
          <w:color w:val="000000"/>
          <w:shd w:val="clear" w:color="auto" w:fill="FFFFFF"/>
        </w:rPr>
        <w:t>кладознавства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порівняльного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літературознавства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мовознавства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їх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випрацювали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Бурдьє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Вульф</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Гатим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Германс</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Ґенцлер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Ж</w:t>
      </w:r>
      <w:r w:rsidRPr="00820836">
        <w:rPr>
          <w:rFonts w:ascii="Verdana" w:hAnsi="Verdana"/>
          <w:color w:val="000000"/>
          <w:shd w:val="clear" w:color="auto" w:fill="FFFFFF"/>
        </w:rPr>
        <w:t>.-</w:t>
      </w: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Ґуанвік</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Зеров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Іваницька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Івен</w:t>
      </w:r>
      <w:r w:rsidRPr="00820836">
        <w:rPr>
          <w:rFonts w:ascii="Verdana" w:hAnsi="Verdana"/>
          <w:color w:val="000000"/>
          <w:shd w:val="clear" w:color="auto" w:fill="FFFFFF"/>
        </w:rPr>
        <w:t>-</w:t>
      </w:r>
      <w:r w:rsidRPr="00820836">
        <w:rPr>
          <w:rFonts w:ascii="Verdana" w:hAnsi="Verdana" w:hint="eastAsia"/>
          <w:color w:val="000000"/>
          <w:shd w:val="clear" w:color="auto" w:fill="FFFFFF"/>
        </w:rPr>
        <w:t>Зогар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Ільницький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Інґарден</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Каразін</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Мазур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Мейсон</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Нойберт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Норд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Пим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Ріффатер</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Скварчинська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Честерман</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Методологія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відповідає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загальним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сучасним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твердженням</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антропоцентризму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діалогічності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функціоналізму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перекладознавстві</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Антропоцентризм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методологічний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принцип</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згідно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яким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людина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розглядається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центр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світобудови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дозволяє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простежити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зв’язки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між</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мовою</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виявити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способи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категоризації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концептуалізації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окремими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індивідуумами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найповніше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виявляється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світоглядно</w:t>
      </w:r>
      <w:r w:rsidRPr="00820836">
        <w:rPr>
          <w:rFonts w:ascii="Verdana" w:hAnsi="Verdana"/>
          <w:color w:val="000000"/>
          <w:shd w:val="clear" w:color="auto" w:fill="FFFFFF"/>
        </w:rPr>
        <w:t>-</w:t>
      </w:r>
      <w:r w:rsidRPr="00820836">
        <w:rPr>
          <w:rFonts w:ascii="Verdana" w:hAnsi="Verdana" w:hint="eastAsia"/>
          <w:color w:val="000000"/>
          <w:shd w:val="clear" w:color="auto" w:fill="FFFFFF"/>
        </w:rPr>
        <w:t>естетичній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концепції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Діалогічність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дослідницький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принцип</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лінгвістики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тексту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об’єктом</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якого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приховане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діалогічне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відношення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пропущеного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крізь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свідомість</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людини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буття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персоніфікованого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явища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мистецтва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одного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боку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комуніканта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іншого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дозволяє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виявити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якою</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мірою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володів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словесно</w:t>
      </w:r>
      <w:r w:rsidRPr="00820836">
        <w:rPr>
          <w:rFonts w:ascii="Verdana" w:hAnsi="Verdana"/>
          <w:color w:val="000000"/>
          <w:shd w:val="clear" w:color="auto" w:fill="FFFFFF"/>
        </w:rPr>
        <w:t>-</w:t>
      </w:r>
      <w:r w:rsidRPr="00820836">
        <w:rPr>
          <w:rFonts w:ascii="Verdana" w:hAnsi="Verdana" w:hint="eastAsia"/>
          <w:color w:val="000000"/>
          <w:shd w:val="clear" w:color="auto" w:fill="FFFFFF"/>
        </w:rPr>
        <w:t>зображальними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засобами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мови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Методи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Застосування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численних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методів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зумовлено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особливостями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багатоаспектності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проблематики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полягає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зосередженості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функціонально</w:t>
      </w:r>
      <w:r w:rsidRPr="00820836">
        <w:rPr>
          <w:rFonts w:ascii="Verdana" w:hAnsi="Verdana"/>
          <w:color w:val="000000"/>
          <w:shd w:val="clear" w:color="auto" w:fill="FFFFFF"/>
        </w:rPr>
        <w:t>-</w:t>
      </w:r>
      <w:r w:rsidRPr="00820836">
        <w:rPr>
          <w:rFonts w:ascii="Verdana" w:hAnsi="Verdana" w:hint="eastAsia"/>
          <w:color w:val="000000"/>
          <w:shd w:val="clear" w:color="auto" w:fill="FFFFFF"/>
        </w:rPr>
        <w:t>спрямованих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явищ</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конкретному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випадку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широкому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суспільно</w:t>
      </w:r>
      <w:r w:rsidRPr="00820836">
        <w:rPr>
          <w:rFonts w:ascii="Verdana" w:hAnsi="Verdana"/>
          <w:color w:val="000000"/>
          <w:shd w:val="clear" w:color="auto" w:fill="FFFFFF"/>
        </w:rPr>
        <w:t>-</w:t>
      </w:r>
      <w:r w:rsidRPr="00820836">
        <w:rPr>
          <w:rFonts w:ascii="Verdana" w:hAnsi="Verdana" w:hint="eastAsia"/>
          <w:color w:val="000000"/>
          <w:shd w:val="clear" w:color="auto" w:fill="FFFFFF"/>
        </w:rPr>
        <w:t>культурному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контексті</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10</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Застосовано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функціональний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лінгвокультурологічний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підходи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дозволили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виявити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роль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збагаченні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полісистеми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рівні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представлення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епохи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автора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окремого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образу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їхньої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вагомості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розвитку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національної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зокрема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теоретичних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аспектів</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віршового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Залучено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елементи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соціологічного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аналізу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підводить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загальний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підсумок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здобутків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оцінюванні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їхньої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соціально</w:t>
      </w:r>
      <w:r w:rsidRPr="00820836">
        <w:rPr>
          <w:rFonts w:ascii="Verdana" w:hAnsi="Verdana"/>
          <w:color w:val="000000"/>
          <w:shd w:val="clear" w:color="auto" w:fill="FFFFFF"/>
        </w:rPr>
        <w:t>-</w:t>
      </w:r>
      <w:r w:rsidRPr="00820836">
        <w:rPr>
          <w:rFonts w:ascii="Verdana" w:hAnsi="Verdana" w:hint="eastAsia"/>
          <w:color w:val="000000"/>
          <w:shd w:val="clear" w:color="auto" w:fill="FFFFFF"/>
        </w:rPr>
        <w:t>культурної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вартості</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Просопографічний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метод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передбачає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пошук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атрибуцію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зведення</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біографічних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всіх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інших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даних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зовнішність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риси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вдачі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якості</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родинні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зв’язки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сфера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діяльності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кар’єра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різні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життєві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обставини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тощо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осіб</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згадуваних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історичних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джерелах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дозволив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максимально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повно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відтворити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минуле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з’ясувати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передумови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становлення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світогляду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вияснити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засади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формування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Структурно</w:t>
      </w:r>
      <w:r w:rsidRPr="00820836">
        <w:rPr>
          <w:rFonts w:ascii="Verdana" w:hAnsi="Verdana"/>
          <w:color w:val="000000"/>
          <w:shd w:val="clear" w:color="auto" w:fill="FFFFFF"/>
        </w:rPr>
        <w:t>-</w:t>
      </w:r>
      <w:r w:rsidRPr="00820836">
        <w:rPr>
          <w:rFonts w:ascii="Verdana" w:hAnsi="Verdana" w:hint="eastAsia"/>
          <w:color w:val="000000"/>
          <w:shd w:val="clear" w:color="auto" w:fill="FFFFFF"/>
        </w:rPr>
        <w:t>функціональний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лінгвоестетичний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аналізи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дали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змогу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розглянути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здобутки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певну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цінність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систему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складною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структурою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кожний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елемент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має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певне</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призначення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здійснював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здійснює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специфічні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функції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спрямовані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задоволення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відповідних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потреб</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національної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естетосфери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системного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підходу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1) </w:t>
      </w:r>
      <w:r w:rsidRPr="00820836">
        <w:rPr>
          <w:rFonts w:ascii="Verdana" w:hAnsi="Verdana" w:hint="eastAsia"/>
          <w:color w:val="000000"/>
          <w:shd w:val="clear" w:color="auto" w:fill="FFFFFF"/>
        </w:rPr>
        <w:t>запозичено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дослідницькі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параметри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Нойберта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зокрема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такі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аспекти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сфера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застосування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практика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критика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питання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текстоцентричності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джерелоцентричність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перекладання</w:t>
      </w:r>
      <w:r w:rsidRPr="00820836">
        <w:rPr>
          <w:rFonts w:ascii="Verdana" w:hAnsi="Verdana"/>
          <w:color w:val="000000"/>
          <w:shd w:val="clear" w:color="auto" w:fill="FFFFFF"/>
        </w:rPr>
        <w:t>-</w:t>
      </w:r>
      <w:r w:rsidRPr="00820836">
        <w:rPr>
          <w:rFonts w:ascii="Verdana" w:hAnsi="Verdana" w:hint="eastAsia"/>
          <w:color w:val="000000"/>
          <w:shd w:val="clear" w:color="auto" w:fill="FFFFFF"/>
        </w:rPr>
        <w:t>центричність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перекладоцентричність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фокус</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системності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лінгвістична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система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система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цінностей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система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знань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текстова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система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когнітивна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система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політична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система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об’єкт</w:t>
      </w:r>
      <w:r w:rsidRPr="00820836">
        <w:rPr>
          <w:rFonts w:ascii="Verdana" w:hAnsi="Verdana"/>
          <w:color w:val="000000"/>
          <w:shd w:val="clear" w:color="auto" w:fill="FFFFFF"/>
        </w:rPr>
        <w:t>-</w:t>
      </w:r>
      <w:r w:rsidRPr="00820836">
        <w:rPr>
          <w:rFonts w:ascii="Verdana" w:hAnsi="Verdana" w:hint="eastAsia"/>
          <w:color w:val="000000"/>
          <w:shd w:val="clear" w:color="auto" w:fill="FFFFFF"/>
        </w:rPr>
        <w:t>фокус</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оригінальний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текст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перекладений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текст</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паралельний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текст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фокус</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діяльності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сприйняття</w:t>
      </w:r>
      <w:r w:rsidRPr="00820836">
        <w:rPr>
          <w:rFonts w:ascii="Verdana" w:hAnsi="Verdana"/>
          <w:color w:val="000000"/>
          <w:shd w:val="clear" w:color="auto" w:fill="FFFFFF"/>
        </w:rPr>
        <w:t xml:space="preserve"> / </w:t>
      </w:r>
      <w:r w:rsidRPr="00820836">
        <w:rPr>
          <w:rFonts w:ascii="Verdana" w:hAnsi="Verdana" w:hint="eastAsia"/>
          <w:color w:val="000000"/>
          <w:shd w:val="clear" w:color="auto" w:fill="FFFFFF"/>
        </w:rPr>
        <w:t>інтерпретація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тексту</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текст</w:t>
      </w:r>
      <w:r w:rsidRPr="00820836">
        <w:rPr>
          <w:rFonts w:ascii="Verdana" w:hAnsi="Verdana"/>
          <w:color w:val="000000"/>
          <w:shd w:val="clear" w:color="auto" w:fill="FFFFFF"/>
        </w:rPr>
        <w:t>-</w:t>
      </w:r>
      <w:r w:rsidRPr="00820836">
        <w:rPr>
          <w:rFonts w:ascii="Verdana" w:hAnsi="Verdana" w:hint="eastAsia"/>
          <w:color w:val="000000"/>
          <w:shd w:val="clear" w:color="auto" w:fill="FFFFFF"/>
        </w:rPr>
        <w:t>продукт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стратегія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коґніція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метод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w:t>
      </w:r>
      <w:r w:rsidRPr="00820836">
        <w:rPr>
          <w:rFonts w:ascii="Verdana" w:hAnsi="Verdana" w:hint="eastAsia"/>
          <w:color w:val="000000"/>
          <w:shd w:val="clear" w:color="auto" w:fill="FFFFFF"/>
        </w:rPr>
        <w:t>явище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рецепції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експеримент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текстовий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аналіз</w:t>
      </w:r>
      <w:r w:rsidRPr="00820836">
        <w:rPr>
          <w:rFonts w:ascii="Verdana" w:hAnsi="Verdana"/>
          <w:color w:val="000000"/>
          <w:shd w:val="clear" w:color="auto" w:fill="FFFFFF"/>
        </w:rPr>
        <w:t xml:space="preserve">); 2) </w:t>
      </w:r>
      <w:r w:rsidRPr="00820836">
        <w:rPr>
          <w:rFonts w:ascii="Verdana" w:hAnsi="Verdana" w:hint="eastAsia"/>
          <w:color w:val="000000"/>
          <w:shd w:val="clear" w:color="auto" w:fill="FFFFFF"/>
        </w:rPr>
        <w:t>залучено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перемінні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розробив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Честерман</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зокрема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аспекти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видимості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наявність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покликань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виносок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коментарів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передмов</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11</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б</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кількості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ідеться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роботу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окремого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команді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співпраці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питання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носієм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оригіналу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професіонал</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аматор</w:t>
      </w:r>
      <w:r w:rsidRPr="00820836">
        <w:rPr>
          <w:rFonts w:ascii="Verdana" w:hAnsi="Verdana"/>
          <w:color w:val="000000"/>
          <w:shd w:val="clear" w:color="auto" w:fill="FFFFFF"/>
        </w:rPr>
        <w:t xml:space="preserve">; 3) </w:t>
      </w:r>
      <w:r w:rsidRPr="00820836">
        <w:rPr>
          <w:rFonts w:ascii="Verdana" w:hAnsi="Verdana" w:hint="eastAsia"/>
          <w:color w:val="000000"/>
          <w:shd w:val="clear" w:color="auto" w:fill="FFFFFF"/>
        </w:rPr>
        <w:t>використано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методику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Белла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щодо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стратегічної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компетенції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дала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змогу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окреслити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одну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особливостей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безпосереднє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відтворення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лексикосемантичного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рівня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оригіналу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висвітлення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смислотворчих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компонентів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визначаються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регулюються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стратегічною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компетенцією</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щобільше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w:t>
      </w:r>
      <w:r w:rsidRPr="00820836">
        <w:rPr>
          <w:rFonts w:ascii="Verdana" w:hAnsi="Verdana" w:hint="eastAsia"/>
          <w:color w:val="000000"/>
          <w:shd w:val="clear" w:color="auto" w:fill="FFFFFF"/>
        </w:rPr>
        <w:t>á</w:t>
      </w:r>
      <w:r w:rsidRPr="00820836">
        <w:rPr>
          <w:rFonts w:ascii="Verdana" w:hAnsi="Verdana" w:hint="eastAsia"/>
          <w:color w:val="000000"/>
          <w:shd w:val="clear" w:color="auto" w:fill="FFFFFF"/>
        </w:rPr>
        <w:t>ме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завдяки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стратегічній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компетенції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залишаються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межах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допустимих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адекватності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змін</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не</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зазнаючи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цьому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текстуальної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деструкції</w:t>
      </w:r>
      <w:r w:rsidRPr="00820836">
        <w:rPr>
          <w:rFonts w:ascii="Verdana" w:hAnsi="Verdana"/>
          <w:color w:val="000000"/>
          <w:shd w:val="clear" w:color="auto" w:fill="FFFFFF"/>
        </w:rPr>
        <w:t xml:space="preserve">; 4) </w:t>
      </w:r>
      <w:r w:rsidRPr="00820836">
        <w:rPr>
          <w:rFonts w:ascii="Verdana" w:hAnsi="Verdana" w:hint="eastAsia"/>
          <w:color w:val="000000"/>
          <w:shd w:val="clear" w:color="auto" w:fill="FFFFFF"/>
        </w:rPr>
        <w:t>методика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Перкінса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вивченні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історичного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контекстуалізму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дозволила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представити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перекладацький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доробок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поезії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Бернса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широкому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суспільному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контексті</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Наукова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новизна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роботи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полягає</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1)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комплексному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підході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вивчення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творчості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вперше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обґрунтовано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домінантні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риси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новаторство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характерні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ознаки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жанрово</w:t>
      </w:r>
      <w:r w:rsidRPr="00820836">
        <w:rPr>
          <w:rFonts w:ascii="Verdana" w:hAnsi="Verdana"/>
          <w:color w:val="000000"/>
          <w:shd w:val="clear" w:color="auto" w:fill="FFFFFF"/>
        </w:rPr>
        <w:t>-</w:t>
      </w:r>
      <w:r w:rsidRPr="00820836">
        <w:rPr>
          <w:rFonts w:ascii="Verdana" w:hAnsi="Verdana" w:hint="eastAsia"/>
          <w:color w:val="000000"/>
          <w:shd w:val="clear" w:color="auto" w:fill="FFFFFF"/>
        </w:rPr>
        <w:t>тематичної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палітри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Мисикаперекладача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2)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сучасній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перекладознавчій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оцінці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художньої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концепції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позиції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естетичного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сприйняття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3)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систематизації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внеску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перекладної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літератури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проекцією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періодизацію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діяльності</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4)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висвітленні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еволюції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позначилася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якості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погляду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їхньої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комунікативної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функціональної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дії</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Уперше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введено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науковий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обіг</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чимало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нових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відомостей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художні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Зокрема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віднайдено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проаналізовано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неопубліковані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рукописи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машинописи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поезії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Бернса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понад</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100 </w:t>
      </w:r>
      <w:r w:rsidRPr="00820836">
        <w:rPr>
          <w:rFonts w:ascii="Verdana" w:hAnsi="Verdana" w:hint="eastAsia"/>
          <w:color w:val="000000"/>
          <w:shd w:val="clear" w:color="auto" w:fill="FFFFFF"/>
        </w:rPr>
        <w:t>сторінок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Шеллі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Лонґфелло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тощо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деякі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машинописи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неопублікованих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рецензій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Шекспір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мовою</w:t>
      </w:r>
      <w:r w:rsidRPr="00820836">
        <w:rPr>
          <w:rFonts w:ascii="Verdana" w:hAnsi="Verdana" w:hint="eastAsia"/>
          <w:color w:val="000000"/>
          <w:shd w:val="clear" w:color="auto" w:fill="FFFFFF"/>
        </w:rPr>
        <w:t>»</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12</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мемуари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епістолярій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нотатки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аналіз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дав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змогу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відкрити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нові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аспекти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світоглядно</w:t>
      </w:r>
      <w:r w:rsidRPr="00820836">
        <w:rPr>
          <w:rFonts w:ascii="Verdana" w:hAnsi="Verdana"/>
          <w:color w:val="000000"/>
          <w:shd w:val="clear" w:color="auto" w:fill="FFFFFF"/>
        </w:rPr>
        <w:t>-</w:t>
      </w:r>
      <w:r w:rsidRPr="00820836">
        <w:rPr>
          <w:rFonts w:ascii="Verdana" w:hAnsi="Verdana" w:hint="eastAsia"/>
          <w:color w:val="000000"/>
          <w:shd w:val="clear" w:color="auto" w:fill="FFFFFF"/>
        </w:rPr>
        <w:t>естетичної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концепції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Поглиблено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методику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урахуванням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особливостей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естетичної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традиції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цільової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однією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перших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спроб</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систематизувати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поєднати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наукові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напрацювання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перекладознавства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можна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використовувати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для</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розширення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меж</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вивчення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перекладеного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поряд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аналізом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функцій</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процесів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контекстів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рецепції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перекладених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тощо</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захист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виносяться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твердження</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1.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сучасному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перекладознавстві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вихідними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позиціями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розуміння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нероздільності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митця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літературної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доби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звідси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запиту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єдності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концепцій</w:t>
      </w:r>
      <w:r w:rsidRPr="00820836">
        <w:rPr>
          <w:rFonts w:ascii="Verdana" w:hAnsi="Verdana"/>
          <w:color w:val="000000"/>
          <w:shd w:val="clear" w:color="auto" w:fill="FFFFFF"/>
        </w:rPr>
        <w:t xml:space="preserve"> homo</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lingualis / </w:t>
      </w:r>
      <w:r w:rsidRPr="00820836">
        <w:rPr>
          <w:rFonts w:ascii="Verdana" w:hAnsi="Verdana" w:hint="eastAsia"/>
          <w:color w:val="000000"/>
          <w:shd w:val="clear" w:color="auto" w:fill="FFFFFF"/>
        </w:rPr>
        <w:t>людина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homo socius / </w:t>
      </w:r>
      <w:r w:rsidRPr="00820836">
        <w:rPr>
          <w:rFonts w:ascii="Verdana" w:hAnsi="Verdana" w:hint="eastAsia"/>
          <w:color w:val="000000"/>
          <w:shd w:val="clear" w:color="auto" w:fill="FFFFFF"/>
        </w:rPr>
        <w:t>людина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суспільна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homo</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affectus / </w:t>
      </w:r>
      <w:r w:rsidRPr="00820836">
        <w:rPr>
          <w:rFonts w:ascii="Verdana" w:hAnsi="Verdana" w:hint="eastAsia"/>
          <w:color w:val="000000"/>
          <w:shd w:val="clear" w:color="auto" w:fill="FFFFFF"/>
        </w:rPr>
        <w:t>людина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чуттєва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одного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боку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стратегію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визначає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позиція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суспільній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літературній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системі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цільової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вибір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лексичному</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граматичному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просодичному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рівнях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наслідок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особливого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діяльнісного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визначається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багатьма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щільно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вкоріненими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особистісними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суспільними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когнітивними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чинниками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сформованими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цільовій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культурі</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іншого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боку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суб’єктивне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рішення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впливає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формування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норм</w:t>
      </w:r>
      <w:r w:rsidRPr="00820836">
        <w:rPr>
          <w:rFonts w:ascii="Verdana" w:hAnsi="Verdana"/>
          <w:color w:val="000000"/>
          <w:shd w:val="clear" w:color="auto" w:fill="FFFFFF"/>
        </w:rPr>
        <w:t xml:space="preserve"> / </w:t>
      </w:r>
      <w:r w:rsidRPr="00820836">
        <w:rPr>
          <w:rFonts w:ascii="Verdana" w:hAnsi="Verdana" w:hint="eastAsia"/>
          <w:color w:val="000000"/>
          <w:shd w:val="clear" w:color="auto" w:fill="FFFFFF"/>
        </w:rPr>
        <w:t>пріоритетів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певного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соціуму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сукупний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внесок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конкретного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виявляє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потенціал</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змінити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стан</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художнього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загалом</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2. </w:t>
      </w:r>
      <w:r w:rsidRPr="00820836">
        <w:rPr>
          <w:rFonts w:ascii="Verdana" w:hAnsi="Verdana" w:hint="eastAsia"/>
          <w:color w:val="000000"/>
          <w:shd w:val="clear" w:color="auto" w:fill="FFFFFF"/>
        </w:rPr>
        <w:t>Персонологічний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історичний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соціологічний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підходи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вивчення</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світоглядно</w:t>
      </w:r>
      <w:r w:rsidRPr="00820836">
        <w:rPr>
          <w:rFonts w:ascii="Verdana" w:hAnsi="Verdana"/>
          <w:color w:val="000000"/>
          <w:shd w:val="clear" w:color="auto" w:fill="FFFFFF"/>
        </w:rPr>
        <w:t>-</w:t>
      </w:r>
      <w:r w:rsidRPr="00820836">
        <w:rPr>
          <w:rFonts w:ascii="Verdana" w:hAnsi="Verdana" w:hint="eastAsia"/>
          <w:color w:val="000000"/>
          <w:shd w:val="clear" w:color="auto" w:fill="FFFFFF"/>
        </w:rPr>
        <w:t>естетичної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концепції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дають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змогу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представити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широке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соціокультурне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тло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діяльності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простежити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рух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авторської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думки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сприйняття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перекладачем</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оригінального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тексту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окремої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речі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собі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складника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глобальної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системи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мистецької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уваги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особливої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індивідуальної</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13</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психології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письменника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проникнення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національної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психології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культури</w:t>
      </w:r>
      <w:r w:rsidRPr="00820836">
        <w:rPr>
          <w:rFonts w:ascii="Verdana" w:hAnsi="Verdana"/>
          <w:color w:val="000000"/>
          <w:shd w:val="clear" w:color="auto" w:fill="FFFFFF"/>
        </w:rPr>
        <w:t>-</w:t>
      </w:r>
      <w:r w:rsidRPr="00820836">
        <w:rPr>
          <w:rFonts w:ascii="Verdana" w:hAnsi="Verdana" w:hint="eastAsia"/>
          <w:color w:val="000000"/>
          <w:shd w:val="clear" w:color="auto" w:fill="FFFFFF"/>
        </w:rPr>
        <w:t>джерела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адекватного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представлення</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творчості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автора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цільовій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полісистемі</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3. </w:t>
      </w:r>
      <w:r w:rsidRPr="00820836">
        <w:rPr>
          <w:rFonts w:ascii="Verdana" w:hAnsi="Verdana" w:hint="eastAsia"/>
          <w:color w:val="000000"/>
          <w:shd w:val="clear" w:color="auto" w:fill="FFFFFF"/>
        </w:rPr>
        <w:t>Світоглядно</w:t>
      </w:r>
      <w:r w:rsidRPr="00820836">
        <w:rPr>
          <w:rFonts w:ascii="Verdana" w:hAnsi="Verdana"/>
          <w:color w:val="000000"/>
          <w:shd w:val="clear" w:color="auto" w:fill="FFFFFF"/>
        </w:rPr>
        <w:t>-</w:t>
      </w:r>
      <w:r w:rsidRPr="00820836">
        <w:rPr>
          <w:rFonts w:ascii="Verdana" w:hAnsi="Verdana" w:hint="eastAsia"/>
          <w:color w:val="000000"/>
          <w:shd w:val="clear" w:color="auto" w:fill="FFFFFF"/>
        </w:rPr>
        <w:t>естетична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концепція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єдність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мовних</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світоглядних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естетичних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засад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вкорінених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історичний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світогляд</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сформований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під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впливом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чинників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властивих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суспільству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певного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періоду</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Перекладач</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осмислює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цей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досвід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модифікує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уяві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особливий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спосіб</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втілює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художніх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дає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змогу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визначити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ідіостиль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не</w:t>
      </w:r>
      <w:r w:rsidRPr="00820836">
        <w:rPr>
          <w:rFonts w:ascii="Verdana" w:hAnsi="Verdana"/>
          <w:color w:val="000000"/>
          <w:shd w:val="clear" w:color="auto" w:fill="FFFFFF"/>
        </w:rPr>
        <w:t>)</w:t>
      </w:r>
      <w:r w:rsidRPr="00820836">
        <w:rPr>
          <w:rFonts w:ascii="Verdana" w:hAnsi="Verdana" w:hint="eastAsia"/>
          <w:color w:val="000000"/>
          <w:shd w:val="clear" w:color="auto" w:fill="FFFFFF"/>
        </w:rPr>
        <w:t>приналежність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певного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літературного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напряму</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4. </w:t>
      </w:r>
      <w:r w:rsidRPr="00820836">
        <w:rPr>
          <w:rFonts w:ascii="Verdana" w:hAnsi="Verdana" w:hint="eastAsia"/>
          <w:color w:val="000000"/>
          <w:shd w:val="clear" w:color="auto" w:fill="FFFFFF"/>
        </w:rPr>
        <w:t>Світоглядно</w:t>
      </w:r>
      <w:r w:rsidRPr="00820836">
        <w:rPr>
          <w:rFonts w:ascii="Verdana" w:hAnsi="Verdana"/>
          <w:color w:val="000000"/>
          <w:shd w:val="clear" w:color="auto" w:fill="FFFFFF"/>
        </w:rPr>
        <w:t>-</w:t>
      </w:r>
      <w:r w:rsidRPr="00820836">
        <w:rPr>
          <w:rFonts w:ascii="Verdana" w:hAnsi="Verdana" w:hint="eastAsia"/>
          <w:color w:val="000000"/>
          <w:shd w:val="clear" w:color="auto" w:fill="FFFFFF"/>
        </w:rPr>
        <w:t>естетична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концепція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невіддільна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активного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інтелектуального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пошуку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стає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ознакою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діяльності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своєю</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винахідливістю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плідністю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уможливлює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виокремлення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конкретної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стратегії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кожному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окремому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випадку</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Концепція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цілісно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охоплює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лабораторію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митця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висвітлює</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інтерпретаційну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позицію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настанову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зумовлену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естетичним</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уподобанням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досвідом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формував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особистість</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5. </w:t>
      </w:r>
      <w:r w:rsidRPr="00820836">
        <w:rPr>
          <w:rFonts w:ascii="Verdana" w:hAnsi="Verdana" w:hint="eastAsia"/>
          <w:color w:val="000000"/>
          <w:shd w:val="clear" w:color="auto" w:fill="FFFFFF"/>
        </w:rPr>
        <w:t>Світогляд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співвідноситься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мистецтвом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рівноваги</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w:t>
      </w:r>
      <w:r w:rsidRPr="00820836">
        <w:rPr>
          <w:rFonts w:ascii="Verdana" w:hAnsi="Verdana" w:hint="eastAsia"/>
          <w:color w:val="000000"/>
          <w:shd w:val="clear" w:color="auto" w:fill="FFFFFF"/>
        </w:rPr>
        <w:t>концепція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Ільницького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властиве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усвідомлення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національної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естетичної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місії</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6. </w:t>
      </w:r>
      <w:r w:rsidRPr="00820836">
        <w:rPr>
          <w:rFonts w:ascii="Verdana" w:hAnsi="Verdana" w:hint="eastAsia"/>
          <w:color w:val="000000"/>
          <w:shd w:val="clear" w:color="auto" w:fill="FFFFFF"/>
        </w:rPr>
        <w:t>Визначальними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рисами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художньо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вмотивована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цілісність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концепції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забезпечує</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властивість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уміщувати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структурну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організованість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першотвору</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вміння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представити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завершеність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фрагменті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здатність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привнести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літературу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суспільно</w:t>
      </w:r>
      <w:r w:rsidRPr="00820836">
        <w:rPr>
          <w:rFonts w:ascii="Verdana" w:hAnsi="Verdana"/>
          <w:color w:val="000000"/>
          <w:shd w:val="clear" w:color="auto" w:fill="FFFFFF"/>
        </w:rPr>
        <w:t>-</w:t>
      </w:r>
      <w:r w:rsidRPr="00820836">
        <w:rPr>
          <w:rFonts w:ascii="Verdana" w:hAnsi="Verdana" w:hint="eastAsia"/>
          <w:color w:val="000000"/>
          <w:shd w:val="clear" w:color="auto" w:fill="FFFFFF"/>
        </w:rPr>
        <w:t>значуще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естетично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вартісне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збагачення</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національної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естетосфери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7. </w:t>
      </w:r>
      <w:r w:rsidRPr="00820836">
        <w:rPr>
          <w:rFonts w:ascii="Verdana" w:hAnsi="Verdana" w:hint="eastAsia"/>
          <w:color w:val="000000"/>
          <w:shd w:val="clear" w:color="auto" w:fill="FFFFFF"/>
        </w:rPr>
        <w:t>Естетичними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складовими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поетичного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раннього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періоду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символізм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експресіонізм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найяскравіше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виявилися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відтворенні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пейзажної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лірики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14</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компаративному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плані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відчувається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спорідненість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із</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Бернсом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зв’язку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глибоко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національною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основою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їхньої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творчості</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8. </w:t>
      </w:r>
      <w:r w:rsidRPr="00820836">
        <w:rPr>
          <w:rFonts w:ascii="Verdana" w:hAnsi="Verdana" w:hint="eastAsia"/>
          <w:color w:val="000000"/>
          <w:shd w:val="clear" w:color="auto" w:fill="FFFFFF"/>
        </w:rPr>
        <w:t>Перекладацька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зрілого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періоду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характеризується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неокласичною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поетикою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властиве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збереження</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яскравості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образу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структурної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чіткості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першотвору</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пошуку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адекватних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рішень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характерна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стратегічна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орієнтація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ідейно</w:t>
      </w:r>
      <w:r w:rsidRPr="00820836">
        <w:rPr>
          <w:rFonts w:ascii="Verdana" w:hAnsi="Verdana"/>
          <w:color w:val="000000"/>
          <w:shd w:val="clear" w:color="auto" w:fill="FFFFFF"/>
        </w:rPr>
        <w:t>-</w:t>
      </w:r>
      <w:r w:rsidRPr="00820836">
        <w:rPr>
          <w:rFonts w:ascii="Verdana" w:hAnsi="Verdana" w:hint="eastAsia"/>
          <w:color w:val="000000"/>
          <w:shd w:val="clear" w:color="auto" w:fill="FFFFFF"/>
        </w:rPr>
        <w:t>образну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відповідність</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першотворові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застосування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семіотичного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обходу</w:t>
      </w:r>
      <w:r w:rsidRPr="00820836">
        <w:rPr>
          <w:rFonts w:ascii="Verdana" w:hAnsi="Verdana"/>
          <w:color w:val="000000"/>
          <w:shd w:val="clear" w:color="auto" w:fill="FFFFFF"/>
        </w:rPr>
        <w:t xml:space="preserve"> (semiotic detour,</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термін</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Ріффатера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перекладацького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прийому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передбачає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пошук</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відповідників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відтворення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стилю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функції</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9. </w:t>
      </w:r>
      <w:r w:rsidRPr="00820836">
        <w:rPr>
          <w:rFonts w:ascii="Verdana" w:hAnsi="Verdana" w:hint="eastAsia"/>
          <w:color w:val="000000"/>
          <w:shd w:val="clear" w:color="auto" w:fill="FFFFFF"/>
        </w:rPr>
        <w:t>Аналіз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різночасових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переконує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що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найбільшому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опорі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оригіналу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він</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замінює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образності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пластики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першотворів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логічними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поняттями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рівні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передання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інформації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перекладах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віднаходить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адекватні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відповідники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для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збереження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естетичної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моделі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оригінального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твору</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поодиноких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випадках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унаслідок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надмірної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естетизації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оптимізації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мовних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засобів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однак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порушує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естетичну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модель</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першотвору</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Теоретична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значущість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дисертації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полягає</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випрацюванні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методики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особистості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перекладача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світоглядно</w:t>
      </w:r>
      <w:r w:rsidRPr="00820836">
        <w:rPr>
          <w:rFonts w:ascii="Verdana" w:hAnsi="Verdana"/>
          <w:color w:val="000000"/>
          <w:shd w:val="clear" w:color="auto" w:fill="FFFFFF"/>
        </w:rPr>
        <w:t>-</w:t>
      </w:r>
      <w:r w:rsidRPr="00820836">
        <w:rPr>
          <w:rFonts w:ascii="Verdana" w:hAnsi="Verdana" w:hint="eastAsia"/>
          <w:color w:val="000000"/>
          <w:shd w:val="clear" w:color="auto" w:fill="FFFFFF"/>
        </w:rPr>
        <w:t>естетичної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концепції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її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вияву</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поглибленні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перекладознавчого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аналізу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різножанрових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методики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вивчення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лінгвопоетики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культурології</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Практична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цінність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роботи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полягає</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можливостях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використати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її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напрацювання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університетських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курсах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теорії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історії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практики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інтерпретації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тексту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вивченні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рецепції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творчості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зарубіжних</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письменників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передусім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Бернса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Дж</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Кітса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Шекспіра</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О’Генрі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Гафіза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Рудакі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науково</w:t>
      </w:r>
      <w:r w:rsidRPr="00820836">
        <w:rPr>
          <w:rFonts w:ascii="Verdana" w:hAnsi="Verdana"/>
          <w:color w:val="000000"/>
          <w:shd w:val="clear" w:color="auto" w:fill="FFFFFF"/>
        </w:rPr>
        <w:t>-</w:t>
      </w:r>
      <w:r w:rsidRPr="00820836">
        <w:rPr>
          <w:rFonts w:ascii="Verdana" w:hAnsi="Verdana" w:hint="eastAsia"/>
          <w:color w:val="000000"/>
          <w:shd w:val="clear" w:color="auto" w:fill="FFFFFF"/>
        </w:rPr>
        <w:t>дослідній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роботі</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Апробація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результатів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роботи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Основні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твердження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дисертації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висвітлено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засіданнях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Методологічного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семінару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проблем</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15</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перекладознавства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контрастивної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лінгвістики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імені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проф</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Жлуктенка</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w:t>
      </w:r>
      <w:r w:rsidRPr="00820836">
        <w:rPr>
          <w:rFonts w:ascii="Verdana" w:hAnsi="Verdana" w:hint="eastAsia"/>
          <w:color w:val="000000"/>
          <w:shd w:val="clear" w:color="auto" w:fill="FFFFFF"/>
        </w:rPr>
        <w:t>Львів</w:t>
      </w:r>
      <w:r w:rsidRPr="00820836">
        <w:rPr>
          <w:rFonts w:ascii="Verdana" w:hAnsi="Verdana"/>
          <w:color w:val="000000"/>
          <w:shd w:val="clear" w:color="auto" w:fill="FFFFFF"/>
        </w:rPr>
        <w:t>, 2008</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2015), </w:t>
      </w:r>
      <w:r w:rsidRPr="00820836">
        <w:rPr>
          <w:rFonts w:ascii="Verdana" w:hAnsi="Verdana" w:hint="eastAsia"/>
          <w:color w:val="000000"/>
          <w:shd w:val="clear" w:color="auto" w:fill="FFFFFF"/>
        </w:rPr>
        <w:t>Звітних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наукових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конференціях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професорськовикладацького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складу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Львівського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національного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університету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імені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Франка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Львів</w:t>
      </w:r>
      <w:r w:rsidRPr="00820836">
        <w:rPr>
          <w:rFonts w:ascii="Verdana" w:hAnsi="Verdana"/>
          <w:color w:val="000000"/>
          <w:shd w:val="clear" w:color="auto" w:fill="FFFFFF"/>
        </w:rPr>
        <w:t>, 2008</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2015), </w:t>
      </w:r>
      <w:r w:rsidRPr="00820836">
        <w:rPr>
          <w:rFonts w:ascii="Verdana" w:hAnsi="Verdana" w:hint="eastAsia"/>
          <w:color w:val="000000"/>
          <w:shd w:val="clear" w:color="auto" w:fill="FFFFFF"/>
        </w:rPr>
        <w:t>Наукових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сесіях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Наукового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товариства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імені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Шевченка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Львів</w:t>
      </w:r>
      <w:r w:rsidRPr="00820836">
        <w:rPr>
          <w:rFonts w:ascii="Verdana" w:hAnsi="Verdana"/>
          <w:color w:val="000000"/>
          <w:shd w:val="clear" w:color="auto" w:fill="FFFFFF"/>
        </w:rPr>
        <w:t>, 2008</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2015), </w:t>
      </w:r>
      <w:r w:rsidRPr="00820836">
        <w:rPr>
          <w:rFonts w:ascii="Verdana" w:hAnsi="Verdana" w:hint="eastAsia"/>
          <w:color w:val="000000"/>
          <w:shd w:val="clear" w:color="auto" w:fill="FFFFFF"/>
        </w:rPr>
        <w:t>Міжнародній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конференції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Translingua</w:t>
      </w:r>
      <w:r w:rsidRPr="00820836">
        <w:rPr>
          <w:rFonts w:ascii="Verdana" w:hAnsi="Verdana" w:hint="eastAsi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w:t>
      </w:r>
      <w:r w:rsidRPr="00820836">
        <w:rPr>
          <w:rFonts w:ascii="Verdana" w:hAnsi="Verdana" w:hint="eastAsia"/>
          <w:color w:val="000000"/>
          <w:shd w:val="clear" w:color="auto" w:fill="FFFFFF"/>
        </w:rPr>
        <w:t>Бидґощ</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Польща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вересень</w:t>
      </w:r>
      <w:r w:rsidRPr="00820836">
        <w:rPr>
          <w:rFonts w:ascii="Verdana" w:hAnsi="Verdana"/>
          <w:color w:val="000000"/>
          <w:shd w:val="clear" w:color="auto" w:fill="FFFFFF"/>
        </w:rPr>
        <w:t xml:space="preserve"> 2015), </w:t>
      </w:r>
      <w:r w:rsidRPr="00820836">
        <w:rPr>
          <w:rFonts w:ascii="Verdana" w:hAnsi="Verdana" w:hint="eastAsia"/>
          <w:color w:val="000000"/>
          <w:shd w:val="clear" w:color="auto" w:fill="FFFFFF"/>
        </w:rPr>
        <w:t>Міжнародній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науково</w:t>
      </w:r>
      <w:r w:rsidRPr="00820836">
        <w:rPr>
          <w:rFonts w:ascii="Verdana" w:hAnsi="Verdana"/>
          <w:color w:val="000000"/>
          <w:shd w:val="clear" w:color="auto" w:fill="FFFFFF"/>
        </w:rPr>
        <w:t>-</w:t>
      </w:r>
      <w:r w:rsidRPr="00820836">
        <w:rPr>
          <w:rFonts w:ascii="Verdana" w:hAnsi="Verdana" w:hint="eastAsia"/>
          <w:color w:val="000000"/>
          <w:shd w:val="clear" w:color="auto" w:fill="FFFFFF"/>
        </w:rPr>
        <w:t>практичній</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конференції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Мови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викладання</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Кіровоград</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березень</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2010 </w:t>
      </w:r>
      <w:r w:rsidRPr="00820836">
        <w:rPr>
          <w:rFonts w:ascii="Verdana" w:hAnsi="Verdana" w:hint="eastAsia"/>
          <w:color w:val="000000"/>
          <w:shd w:val="clear" w:color="auto" w:fill="FFFFFF"/>
        </w:rPr>
        <w:t>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Всеукраїнській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науковій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конференції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участю</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молодих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учених</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Етнічні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мовно</w:t>
      </w:r>
      <w:r w:rsidRPr="00820836">
        <w:rPr>
          <w:rFonts w:ascii="Verdana" w:hAnsi="Verdana"/>
          <w:color w:val="000000"/>
          <w:shd w:val="clear" w:color="auto" w:fill="FFFFFF"/>
        </w:rPr>
        <w:t>-</w:t>
      </w:r>
      <w:r w:rsidRPr="00820836">
        <w:rPr>
          <w:rFonts w:ascii="Verdana" w:hAnsi="Verdana" w:hint="eastAsia"/>
          <w:color w:val="000000"/>
          <w:shd w:val="clear" w:color="auto" w:fill="FFFFFF"/>
        </w:rPr>
        <w:t>культурні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моделі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світу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контексті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українського</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перекладознавства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90-</w:t>
      </w:r>
      <w:r w:rsidRPr="00820836">
        <w:rPr>
          <w:rFonts w:ascii="Verdana" w:hAnsi="Verdana" w:hint="eastAsia"/>
          <w:color w:val="000000"/>
          <w:shd w:val="clear" w:color="auto" w:fill="FFFFFF"/>
        </w:rPr>
        <w:t>річчя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Миколи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Лукаша</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Київ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жовтень</w:t>
      </w:r>
      <w:r w:rsidRPr="00820836">
        <w:rPr>
          <w:rFonts w:ascii="Verdana" w:hAnsi="Verdana"/>
          <w:color w:val="000000"/>
          <w:shd w:val="clear" w:color="auto" w:fill="FFFFFF"/>
        </w:rPr>
        <w:t xml:space="preserve"> 2009 </w:t>
      </w:r>
      <w:r w:rsidRPr="00820836">
        <w:rPr>
          <w:rFonts w:ascii="Verdana" w:hAnsi="Verdana" w:hint="eastAsia"/>
          <w:color w:val="000000"/>
          <w:shd w:val="clear" w:color="auto" w:fill="FFFFFF"/>
        </w:rPr>
        <w:t>р</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Міжнародній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науковій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конференції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Пріоритети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германського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романського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мовознавства</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Луцьк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червень</w:t>
      </w:r>
      <w:r w:rsidRPr="00820836">
        <w:rPr>
          <w:rFonts w:ascii="Verdana" w:hAnsi="Verdana"/>
          <w:color w:val="000000"/>
          <w:shd w:val="clear" w:color="auto" w:fill="FFFFFF"/>
        </w:rPr>
        <w:t xml:space="preserve"> 2010 </w:t>
      </w:r>
      <w:r w:rsidRPr="00820836">
        <w:rPr>
          <w:rFonts w:ascii="Verdana" w:hAnsi="Verdana" w:hint="eastAsia"/>
          <w:color w:val="000000"/>
          <w:shd w:val="clear" w:color="auto" w:fill="FFFFFF"/>
        </w:rPr>
        <w:t>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Міжнародній</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конференції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Бураго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Мова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культура</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Київ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червень</w:t>
      </w:r>
      <w:r w:rsidRPr="00820836">
        <w:rPr>
          <w:rFonts w:ascii="Verdana" w:hAnsi="Verdana"/>
          <w:color w:val="000000"/>
          <w:shd w:val="clear" w:color="auto" w:fill="FFFFFF"/>
        </w:rPr>
        <w:t xml:space="preserve"> 2010</w:t>
      </w:r>
      <w:r w:rsidRPr="00820836">
        <w:rPr>
          <w:rFonts w:ascii="Verdana" w:hAnsi="Verdana" w:hint="eastAsia"/>
          <w:color w:val="000000"/>
          <w:shd w:val="clear" w:color="auto" w:fill="FFFFFF"/>
        </w:rPr>
        <w:t>–</w:t>
      </w:r>
      <w:r w:rsidRPr="00820836">
        <w:rPr>
          <w:rFonts w:ascii="Verdana" w:hAnsi="Verdana"/>
          <w:color w:val="000000"/>
          <w:shd w:val="clear" w:color="auto" w:fill="FFFFFF"/>
        </w:rPr>
        <w:t>2012),</w:t>
      </w:r>
    </w:p>
    <w:p w:rsidR="00820836" w:rsidRPr="00820836" w:rsidRDefault="00820836" w:rsidP="00820836">
      <w:pPr>
        <w:rPr>
          <w:rFonts w:ascii="Verdana" w:hAnsi="Verdana"/>
          <w:color w:val="000000"/>
          <w:shd w:val="clear" w:color="auto" w:fill="FFFFFF"/>
          <w:lang w:val="en-US"/>
        </w:rPr>
      </w:pPr>
      <w:r w:rsidRPr="00820836">
        <w:rPr>
          <w:rFonts w:ascii="Verdana" w:hAnsi="Verdana" w:hint="eastAsia"/>
          <w:color w:val="000000"/>
          <w:shd w:val="clear" w:color="auto" w:fill="FFFFFF"/>
        </w:rPr>
        <w:t>Міжнародній</w:t>
      </w:r>
      <w:r w:rsidRPr="00820836">
        <w:rPr>
          <w:rFonts w:ascii="Verdana" w:hAnsi="Verdana"/>
          <w:color w:val="000000"/>
          <w:shd w:val="clear" w:color="auto" w:fill="FFFFFF"/>
          <w:lang w:val="en-US"/>
        </w:rPr>
        <w:t xml:space="preserve"> </w:t>
      </w:r>
      <w:r w:rsidRPr="00820836">
        <w:rPr>
          <w:rFonts w:ascii="Verdana" w:hAnsi="Verdana" w:hint="eastAsia"/>
          <w:color w:val="000000"/>
          <w:shd w:val="clear" w:color="auto" w:fill="FFFFFF"/>
        </w:rPr>
        <w:t>конференції</w:t>
      </w:r>
      <w:r w:rsidRPr="00820836">
        <w:rPr>
          <w:rFonts w:ascii="Verdana" w:hAnsi="Verdana"/>
          <w:color w:val="000000"/>
          <w:shd w:val="clear" w:color="auto" w:fill="FFFFFF"/>
          <w:lang w:val="en-US"/>
        </w:rPr>
        <w:t xml:space="preserve"> </w:t>
      </w:r>
      <w:r w:rsidRPr="00820836">
        <w:rPr>
          <w:rFonts w:ascii="Verdana" w:hAnsi="Verdana" w:hint="eastAsia"/>
          <w:color w:val="000000"/>
          <w:shd w:val="clear" w:color="auto" w:fill="FFFFFF"/>
          <w:lang w:val="en-US"/>
        </w:rPr>
        <w:t>«</w:t>
      </w:r>
      <w:r w:rsidRPr="00820836">
        <w:rPr>
          <w:rFonts w:ascii="Verdana" w:hAnsi="Verdana"/>
          <w:color w:val="000000"/>
          <w:shd w:val="clear" w:color="auto" w:fill="FFFFFF"/>
          <w:lang w:val="en-US"/>
        </w:rPr>
        <w:t xml:space="preserve">Teaching Translation and Interpreting </w:t>
      </w:r>
      <w:r w:rsidRPr="00820836">
        <w:rPr>
          <w:rFonts w:ascii="Verdana" w:hAnsi="Verdana" w:hint="eastAsia"/>
          <w:color w:val="000000"/>
          <w:shd w:val="clear" w:color="auto" w:fill="FFFFFF"/>
          <w:lang w:val="en-US"/>
        </w:rPr>
        <w:t>–</w:t>
      </w:r>
      <w:r w:rsidRPr="00820836">
        <w:rPr>
          <w:rFonts w:ascii="Verdana" w:hAnsi="Verdana"/>
          <w:color w:val="000000"/>
          <w:shd w:val="clear" w:color="auto" w:fill="FFFFFF"/>
          <w:lang w:val="en-US"/>
        </w:rPr>
        <w:t>2011</w:t>
      </w:r>
      <w:r w:rsidRPr="00820836">
        <w:rPr>
          <w:rFonts w:ascii="Verdana" w:hAnsi="Verdana" w:hint="eastAsia"/>
          <w:color w:val="000000"/>
          <w:shd w:val="clear" w:color="auto" w:fill="FFFFFF"/>
          <w:lang w:val="en-US"/>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w:t>
      </w:r>
      <w:r w:rsidRPr="00820836">
        <w:rPr>
          <w:rFonts w:ascii="Verdana" w:hAnsi="Verdana" w:hint="eastAsia"/>
          <w:color w:val="000000"/>
          <w:shd w:val="clear" w:color="auto" w:fill="FFFFFF"/>
        </w:rPr>
        <w:t>Лодзь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Польща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жовтень</w:t>
      </w:r>
      <w:r w:rsidRPr="00820836">
        <w:rPr>
          <w:rFonts w:ascii="Verdana" w:hAnsi="Verdana"/>
          <w:color w:val="000000"/>
          <w:shd w:val="clear" w:color="auto" w:fill="FFFFFF"/>
        </w:rPr>
        <w:t xml:space="preserve"> 2011 </w:t>
      </w:r>
      <w:r w:rsidRPr="00820836">
        <w:rPr>
          <w:rFonts w:ascii="Verdana" w:hAnsi="Verdana" w:hint="eastAsia"/>
          <w:color w:val="000000"/>
          <w:shd w:val="clear" w:color="auto" w:fill="FFFFFF"/>
        </w:rPr>
        <w:t>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Всеукраїнській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науковій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конференції</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Григорій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Кочур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українське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перекладне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письменство</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Львів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листопад</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2013 </w:t>
      </w:r>
      <w:r w:rsidRPr="00820836">
        <w:rPr>
          <w:rFonts w:ascii="Verdana" w:hAnsi="Verdana" w:hint="eastAsia"/>
          <w:color w:val="000000"/>
          <w:shd w:val="clear" w:color="auto" w:fill="FFFFFF"/>
        </w:rPr>
        <w:t>р</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Окремі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ідеї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висвітлено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Урочистій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Академії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пам’яті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Мисика</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w:t>
      </w:r>
      <w:r w:rsidRPr="00820836">
        <w:rPr>
          <w:rFonts w:ascii="Verdana" w:hAnsi="Verdana" w:hint="eastAsia"/>
          <w:color w:val="000000"/>
          <w:shd w:val="clear" w:color="auto" w:fill="FFFFFF"/>
        </w:rPr>
        <w:t>Львів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квітень</w:t>
      </w:r>
      <w:r w:rsidRPr="00820836">
        <w:rPr>
          <w:rFonts w:ascii="Verdana" w:hAnsi="Verdana"/>
          <w:color w:val="000000"/>
          <w:shd w:val="clear" w:color="auto" w:fill="FFFFFF"/>
        </w:rPr>
        <w:t xml:space="preserve"> 2013 </w:t>
      </w:r>
      <w:r w:rsidRPr="00820836">
        <w:rPr>
          <w:rFonts w:ascii="Verdana" w:hAnsi="Verdana" w:hint="eastAsia"/>
          <w:color w:val="000000"/>
          <w:shd w:val="clear" w:color="auto" w:fill="FFFFFF"/>
        </w:rPr>
        <w:t>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телепередачі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колі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муз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Пам’яті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Василя</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Мисика</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Львів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липень</w:t>
      </w:r>
      <w:r w:rsidRPr="00820836">
        <w:rPr>
          <w:rFonts w:ascii="Verdana" w:hAnsi="Verdana"/>
          <w:color w:val="000000"/>
          <w:shd w:val="clear" w:color="auto" w:fill="FFFFFF"/>
        </w:rPr>
        <w:t xml:space="preserve"> 2013 </w:t>
      </w:r>
      <w:r w:rsidRPr="00820836">
        <w:rPr>
          <w:rFonts w:ascii="Verdana" w:hAnsi="Verdana" w:hint="eastAsia"/>
          <w:color w:val="000000"/>
          <w:shd w:val="clear" w:color="auto" w:fill="FFFFFF"/>
        </w:rPr>
        <w:t>р</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державне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замовлення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ЛОДТРК</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Публікації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Результати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дослідження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відображено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одинадцяти</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одноосібних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публікаціях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дев’ять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фахових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виданнях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України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одна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стаття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виданні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яке</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належить</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наукометричних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баз</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даних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одна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іноземному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науковому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виданні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також</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чотирьох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тезах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доповідей</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матеріалах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наукових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конференцій</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Структура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роботи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Робота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складається</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вступу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трьох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розділів</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із</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висновками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загального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висновку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списку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використаних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джерел</w:t>
      </w:r>
      <w:r w:rsidRPr="00820836">
        <w:rPr>
          <w:rFonts w:ascii="Verdana" w:hAnsi="Verdana"/>
          <w:color w:val="000000"/>
          <w:shd w:val="clear" w:color="auto" w:fill="FFFFFF"/>
        </w:rPr>
        <w:t xml:space="preserve"> (270 </w:t>
      </w:r>
      <w:r w:rsidRPr="00820836">
        <w:rPr>
          <w:rFonts w:ascii="Verdana" w:hAnsi="Verdana" w:hint="eastAsia"/>
          <w:color w:val="000000"/>
          <w:shd w:val="clear" w:color="auto" w:fill="FFFFFF"/>
        </w:rPr>
        <w:t>позицій</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тому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числі</w:t>
      </w:r>
      <w:r w:rsidRPr="00820836">
        <w:rPr>
          <w:rFonts w:ascii="Verdana" w:hAnsi="Verdana"/>
          <w:color w:val="000000"/>
          <w:shd w:val="clear" w:color="auto" w:fill="FFFFFF"/>
        </w:rPr>
        <w:t xml:space="preserve"> 54 </w:t>
      </w:r>
      <w:r w:rsidRPr="00820836">
        <w:rPr>
          <w:rFonts w:ascii="Verdana" w:hAnsi="Verdana" w:hint="eastAsia"/>
          <w:color w:val="000000"/>
          <w:shd w:val="clear" w:color="auto" w:fill="FFFFFF"/>
        </w:rPr>
        <w:t>іноземними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мовами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списку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науково</w:t>
      </w:r>
      <w:r w:rsidRPr="00820836">
        <w:rPr>
          <w:rFonts w:ascii="Verdana" w:hAnsi="Verdana"/>
          <w:color w:val="000000"/>
          <w:shd w:val="clear" w:color="auto" w:fill="FFFFFF"/>
        </w:rPr>
        <w:t>-</w:t>
      </w:r>
      <w:r w:rsidRPr="00820836">
        <w:rPr>
          <w:rFonts w:ascii="Verdana" w:hAnsi="Verdana" w:hint="eastAsia"/>
          <w:color w:val="000000"/>
          <w:shd w:val="clear" w:color="auto" w:fill="FFFFFF"/>
        </w:rPr>
        <w:t>критичної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літератури</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18 </w:t>
      </w:r>
      <w:r w:rsidRPr="00820836">
        <w:rPr>
          <w:rFonts w:ascii="Verdana" w:hAnsi="Verdana" w:hint="eastAsia"/>
          <w:color w:val="000000"/>
          <w:shd w:val="clear" w:color="auto" w:fill="FFFFFF"/>
        </w:rPr>
        <w:t>позицій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епістолярних</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джерел</w:t>
      </w:r>
      <w:r w:rsidRPr="00820836">
        <w:rPr>
          <w:rFonts w:ascii="Verdana" w:hAnsi="Verdana"/>
          <w:color w:val="000000"/>
          <w:shd w:val="clear" w:color="auto" w:fill="FFFFFF"/>
        </w:rPr>
        <w:t xml:space="preserve">; 80 </w:t>
      </w:r>
      <w:r w:rsidRPr="00820836">
        <w:rPr>
          <w:rFonts w:ascii="Verdana" w:hAnsi="Verdana" w:hint="eastAsia"/>
          <w:color w:val="000000"/>
          <w:shd w:val="clear" w:color="auto" w:fill="FFFFFF"/>
        </w:rPr>
        <w:t>позицій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ілюстрованого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матеріалу</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 xml:space="preserve">37 </w:t>
      </w:r>
      <w:r w:rsidRPr="00820836">
        <w:rPr>
          <w:rFonts w:ascii="Verdana" w:hAnsi="Verdana" w:hint="eastAsia"/>
          <w:color w:val="000000"/>
          <w:shd w:val="clear" w:color="auto" w:fill="FFFFFF"/>
        </w:rPr>
        <w:t>позицій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довідкової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та</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лексикографічної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літератури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додатків</w:t>
      </w:r>
      <w:r w:rsidRPr="00820836">
        <w:rPr>
          <w:rFonts w:ascii="Verdana" w:hAnsi="Verdana"/>
          <w:color w:val="000000"/>
          <w:shd w:val="clear" w:color="auto" w:fill="FFFFFF"/>
        </w:rPr>
        <w:t>.</w:t>
      </w:r>
    </w:p>
    <w:p w:rsidR="00820836" w:rsidRPr="00820836" w:rsidRDefault="00820836" w:rsidP="00820836">
      <w:pPr>
        <w:rPr>
          <w:rFonts w:ascii="Verdana" w:hAnsi="Verdana"/>
          <w:color w:val="000000"/>
          <w:shd w:val="clear" w:color="auto" w:fill="FFFFFF"/>
        </w:rPr>
      </w:pPr>
      <w:r w:rsidRPr="00820836">
        <w:rPr>
          <w:rFonts w:ascii="Verdana" w:hAnsi="Verdana"/>
          <w:color w:val="000000"/>
          <w:shd w:val="clear" w:color="auto" w:fill="FFFFFF"/>
        </w:rPr>
        <w:t>16</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У</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дисертації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подано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один</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рисунок</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Загальний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обсяг</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основного</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тексту</w:t>
      </w:r>
    </w:p>
    <w:p w:rsidR="00820836" w:rsidRPr="00820836"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дисертації</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w:t>
      </w:r>
      <w:r w:rsidRPr="00820836">
        <w:rPr>
          <w:rFonts w:ascii="Verdana" w:hAnsi="Verdana"/>
          <w:color w:val="000000"/>
          <w:shd w:val="clear" w:color="auto" w:fill="FFFFFF"/>
        </w:rPr>
        <w:t xml:space="preserve"> 204 </w:t>
      </w:r>
      <w:r w:rsidRPr="00820836">
        <w:rPr>
          <w:rFonts w:ascii="Verdana" w:hAnsi="Verdana" w:hint="eastAsia"/>
          <w:color w:val="000000"/>
          <w:shd w:val="clear" w:color="auto" w:fill="FFFFFF"/>
        </w:rPr>
        <w:t>сторінки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Загальний</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обсяг</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роботи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зі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списком</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використаної</w:t>
      </w:r>
    </w:p>
    <w:p w:rsidR="000130BD" w:rsidRDefault="00820836" w:rsidP="00820836">
      <w:pPr>
        <w:rPr>
          <w:rFonts w:ascii="Verdana" w:hAnsi="Verdana"/>
          <w:color w:val="000000"/>
          <w:shd w:val="clear" w:color="auto" w:fill="FFFFFF"/>
        </w:rPr>
      </w:pPr>
      <w:r w:rsidRPr="00820836">
        <w:rPr>
          <w:rFonts w:ascii="Verdana" w:hAnsi="Verdana" w:hint="eastAsia"/>
          <w:color w:val="000000"/>
          <w:shd w:val="clear" w:color="auto" w:fill="FFFFFF"/>
        </w:rPr>
        <w:t>літератури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і</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додатками</w:t>
      </w:r>
      <w:r w:rsidRPr="00820836">
        <w:rPr>
          <w:rFonts w:ascii="Verdana" w:hAnsi="Verdana"/>
          <w:color w:val="000000"/>
          <w:shd w:val="clear" w:color="auto" w:fill="FFFFFF"/>
        </w:rPr>
        <w:t xml:space="preserve"> </w:t>
      </w:r>
      <w:r w:rsidRPr="00820836">
        <w:rPr>
          <w:rFonts w:ascii="Verdana" w:hAnsi="Verdana" w:hint="eastAsia"/>
          <w:color w:val="000000"/>
          <w:shd w:val="clear" w:color="auto" w:fill="FFFFFF"/>
        </w:rPr>
        <w:t>складає</w:t>
      </w:r>
      <w:r w:rsidRPr="00820836">
        <w:rPr>
          <w:rFonts w:ascii="Verdana" w:hAnsi="Verdana"/>
          <w:color w:val="000000"/>
          <w:shd w:val="clear" w:color="auto" w:fill="FFFFFF"/>
        </w:rPr>
        <w:t xml:space="preserve"> 342 </w:t>
      </w:r>
      <w:r w:rsidRPr="00820836">
        <w:rPr>
          <w:rFonts w:ascii="Verdana" w:hAnsi="Verdana" w:hint="eastAsia"/>
          <w:color w:val="000000"/>
          <w:shd w:val="clear" w:color="auto" w:fill="FFFFFF"/>
        </w:rPr>
        <w:t>сторінки</w:t>
      </w:r>
      <w:r w:rsidRPr="00820836">
        <w:rPr>
          <w:rFonts w:ascii="Verdana" w:hAnsi="Verdana"/>
          <w:color w:val="000000"/>
          <w:shd w:val="clear" w:color="auto" w:fill="FFFFFF"/>
        </w:rPr>
        <w:t>.</w:t>
      </w:r>
    </w:p>
    <w:p w:rsidR="00820836" w:rsidRDefault="00820836" w:rsidP="00820836">
      <w:pPr>
        <w:rPr>
          <w:rFonts w:ascii="Verdana" w:hAnsi="Verdana"/>
          <w:color w:val="000000"/>
          <w:shd w:val="clear" w:color="auto" w:fill="FFFFFF"/>
        </w:rPr>
      </w:pPr>
    </w:p>
    <w:p w:rsidR="00820836" w:rsidRDefault="00820836" w:rsidP="00820836">
      <w:pPr>
        <w:rPr>
          <w:rFonts w:ascii="Verdana" w:hAnsi="Verdana"/>
          <w:color w:val="000000"/>
          <w:shd w:val="clear" w:color="auto" w:fill="FFFFFF"/>
        </w:rPr>
      </w:pPr>
    </w:p>
    <w:p w:rsidR="00820836" w:rsidRDefault="00820836" w:rsidP="00820836">
      <w:r>
        <w:rPr>
          <w:rFonts w:hint="eastAsia"/>
        </w:rPr>
        <w:t>ВИСНОВКИ</w:t>
      </w:r>
    </w:p>
    <w:p w:rsidR="00820836" w:rsidRDefault="00820836" w:rsidP="00820836">
      <w:r>
        <w:rPr>
          <w:rFonts w:hint="eastAsia"/>
        </w:rPr>
        <w:t>Із</w:t>
      </w:r>
      <w:r>
        <w:t></w:t>
      </w:r>
      <w:r>
        <w:rPr>
          <w:rFonts w:hint="eastAsia"/>
        </w:rPr>
        <w:t>погляду</w:t>
      </w:r>
      <w:r>
        <w:t></w:t>
      </w:r>
      <w:r>
        <w:rPr>
          <w:rFonts w:hint="eastAsia"/>
        </w:rPr>
        <w:t>ХХІ</w:t>
      </w:r>
      <w:r>
        <w:t></w:t>
      </w:r>
      <w:r>
        <w:rPr>
          <w:rFonts w:hint="eastAsia"/>
        </w:rPr>
        <w:t>ст</w:t>
      </w:r>
      <w:r>
        <w:t></w:t>
      </w:r>
      <w:r>
        <w:t></w:t>
      </w:r>
      <w:r>
        <w:rPr>
          <w:rFonts w:hint="eastAsia"/>
        </w:rPr>
        <w:t>стає</w:t>
      </w:r>
      <w:r>
        <w:t></w:t>
      </w:r>
      <w:r>
        <w:rPr>
          <w:rFonts w:hint="eastAsia"/>
        </w:rPr>
        <w:t>очевидним</w:t>
      </w:r>
      <w:r>
        <w:t></w:t>
      </w:r>
      <w:r>
        <w:t></w:t>
      </w:r>
      <w:r>
        <w:rPr>
          <w:rFonts w:hint="eastAsia"/>
        </w:rPr>
        <w:t>що</w:t>
      </w:r>
      <w:r>
        <w:t></w:t>
      </w:r>
      <w:r>
        <w:rPr>
          <w:rFonts w:hint="eastAsia"/>
        </w:rPr>
        <w:t>своїми</w:t>
      </w:r>
      <w:r>
        <w:t></w:t>
      </w:r>
      <w:r>
        <w:rPr>
          <w:rFonts w:hint="eastAsia"/>
        </w:rPr>
        <w:t>перекладами</w:t>
      </w:r>
      <w:r>
        <w:t></w:t>
      </w:r>
      <w:r>
        <w:rPr>
          <w:rFonts w:hint="eastAsia"/>
        </w:rPr>
        <w:t>В</w:t>
      </w:r>
      <w:r>
        <w:t></w:t>
      </w:r>
      <w:r>
        <w:t></w:t>
      </w:r>
      <w:r>
        <w:rPr>
          <w:rFonts w:hint="eastAsia"/>
        </w:rPr>
        <w:t>Мисик</w:t>
      </w:r>
    </w:p>
    <w:p w:rsidR="00820836" w:rsidRDefault="00820836" w:rsidP="00820836">
      <w:r>
        <w:rPr>
          <w:rFonts w:hint="eastAsia"/>
        </w:rPr>
        <w:t>зробив</w:t>
      </w:r>
      <w:r>
        <w:t></w:t>
      </w:r>
      <w:r>
        <w:rPr>
          <w:rFonts w:hint="eastAsia"/>
        </w:rPr>
        <w:t>вагомий</w:t>
      </w:r>
      <w:r>
        <w:t></w:t>
      </w:r>
      <w:r>
        <w:rPr>
          <w:rFonts w:hint="eastAsia"/>
        </w:rPr>
        <w:t>внесок</w:t>
      </w:r>
      <w:r>
        <w:t></w:t>
      </w:r>
      <w:r>
        <w:rPr>
          <w:rFonts w:hint="eastAsia"/>
        </w:rPr>
        <w:t>у</w:t>
      </w:r>
      <w:r>
        <w:t></w:t>
      </w:r>
      <w:r>
        <w:rPr>
          <w:rFonts w:hint="eastAsia"/>
        </w:rPr>
        <w:t>сприйняття</w:t>
      </w:r>
      <w:r>
        <w:t></w:t>
      </w:r>
      <w:r>
        <w:rPr>
          <w:rFonts w:hint="eastAsia"/>
        </w:rPr>
        <w:t>зразків</w:t>
      </w:r>
      <w:r>
        <w:t></w:t>
      </w:r>
      <w:r>
        <w:rPr>
          <w:rFonts w:hint="eastAsia"/>
        </w:rPr>
        <w:t>світової</w:t>
      </w:r>
      <w:r>
        <w:t></w:t>
      </w:r>
      <w:r>
        <w:rPr>
          <w:rFonts w:hint="eastAsia"/>
        </w:rPr>
        <w:t>літератури</w:t>
      </w:r>
      <w:r>
        <w:t></w:t>
      </w:r>
      <w:r>
        <w:rPr>
          <w:rFonts w:hint="eastAsia"/>
        </w:rPr>
        <w:t>серед</w:t>
      </w:r>
    </w:p>
    <w:p w:rsidR="00820836" w:rsidRDefault="00820836" w:rsidP="00820836">
      <w:r>
        <w:rPr>
          <w:rFonts w:hint="eastAsia"/>
        </w:rPr>
        <w:t>українських</w:t>
      </w:r>
      <w:r>
        <w:t></w:t>
      </w:r>
      <w:r>
        <w:rPr>
          <w:rFonts w:hint="eastAsia"/>
        </w:rPr>
        <w:t>читачів</w:t>
      </w:r>
      <w:r>
        <w:t></w:t>
      </w:r>
      <w:r>
        <w:t></w:t>
      </w:r>
      <w:r>
        <w:rPr>
          <w:rFonts w:hint="eastAsia"/>
        </w:rPr>
        <w:t>кожен</w:t>
      </w:r>
      <w:r>
        <w:t></w:t>
      </w:r>
      <w:r>
        <w:rPr>
          <w:rFonts w:hint="eastAsia"/>
        </w:rPr>
        <w:t>його</w:t>
      </w:r>
      <w:r>
        <w:t></w:t>
      </w:r>
      <w:r>
        <w:rPr>
          <w:rFonts w:hint="eastAsia"/>
        </w:rPr>
        <w:t>переклад</w:t>
      </w:r>
      <w:r>
        <w:t></w:t>
      </w:r>
      <w:r>
        <w:rPr>
          <w:rFonts w:hint="eastAsia"/>
        </w:rPr>
        <w:t>відкриває</w:t>
      </w:r>
      <w:r>
        <w:t></w:t>
      </w:r>
      <w:r>
        <w:rPr>
          <w:rFonts w:hint="eastAsia"/>
        </w:rPr>
        <w:t>перед</w:t>
      </w:r>
      <w:r>
        <w:t></w:t>
      </w:r>
      <w:r>
        <w:rPr>
          <w:rFonts w:hint="eastAsia"/>
        </w:rPr>
        <w:t>читачем</w:t>
      </w:r>
      <w:r>
        <w:t></w:t>
      </w:r>
      <w:r>
        <w:rPr>
          <w:rFonts w:hint="eastAsia"/>
        </w:rPr>
        <w:t>нові</w:t>
      </w:r>
    </w:p>
    <w:p w:rsidR="00820836" w:rsidRDefault="00820836" w:rsidP="00820836">
      <w:r>
        <w:rPr>
          <w:rFonts w:hint="eastAsia"/>
        </w:rPr>
        <w:t>естетичні</w:t>
      </w:r>
      <w:r>
        <w:t></w:t>
      </w:r>
      <w:r>
        <w:rPr>
          <w:rFonts w:hint="eastAsia"/>
        </w:rPr>
        <w:t>обрії</w:t>
      </w:r>
      <w:r>
        <w:t></w:t>
      </w:r>
      <w:r>
        <w:t></w:t>
      </w:r>
      <w:r>
        <w:rPr>
          <w:rFonts w:hint="eastAsia"/>
        </w:rPr>
        <w:t>Естетичне</w:t>
      </w:r>
      <w:r>
        <w:t></w:t>
      </w:r>
      <w:r>
        <w:rPr>
          <w:rFonts w:hint="eastAsia"/>
        </w:rPr>
        <w:t>чуття</w:t>
      </w:r>
      <w:r>
        <w:t></w:t>
      </w:r>
      <w:r>
        <w:rPr>
          <w:rFonts w:hint="eastAsia"/>
        </w:rPr>
        <w:t>й</w:t>
      </w:r>
      <w:r>
        <w:t></w:t>
      </w:r>
      <w:r>
        <w:rPr>
          <w:rFonts w:hint="eastAsia"/>
        </w:rPr>
        <w:t>компетенція</w:t>
      </w:r>
      <w:r>
        <w:t></w:t>
      </w:r>
      <w:r>
        <w:rPr>
          <w:rFonts w:hint="eastAsia"/>
        </w:rPr>
        <w:t>В</w:t>
      </w:r>
      <w:r>
        <w:t></w:t>
      </w:r>
      <w:r>
        <w:t></w:t>
      </w:r>
      <w:r>
        <w:rPr>
          <w:rFonts w:hint="eastAsia"/>
        </w:rPr>
        <w:t>Мисика</w:t>
      </w:r>
      <w:r>
        <w:t></w:t>
      </w:r>
      <w:r>
        <w:rPr>
          <w:rFonts w:hint="eastAsia"/>
        </w:rPr>
        <w:t>значно</w:t>
      </w:r>
      <w:r>
        <w:t></w:t>
      </w:r>
      <w:r>
        <w:rPr>
          <w:rFonts w:hint="eastAsia"/>
        </w:rPr>
        <w:t>сприяли</w:t>
      </w:r>
    </w:p>
    <w:p w:rsidR="00820836" w:rsidRDefault="00820836" w:rsidP="00820836">
      <w:r>
        <w:rPr>
          <w:rFonts w:hint="eastAsia"/>
        </w:rPr>
        <w:t>збагаченню</w:t>
      </w:r>
      <w:r>
        <w:t></w:t>
      </w:r>
      <w:r>
        <w:rPr>
          <w:rFonts w:hint="eastAsia"/>
        </w:rPr>
        <w:t>української</w:t>
      </w:r>
      <w:r>
        <w:t></w:t>
      </w:r>
      <w:r>
        <w:rPr>
          <w:rFonts w:hint="eastAsia"/>
        </w:rPr>
        <w:t>естетосфери</w:t>
      </w:r>
      <w:r>
        <w:t></w:t>
      </w:r>
      <w:r>
        <w:t></w:t>
      </w:r>
      <w:r>
        <w:rPr>
          <w:rFonts w:hint="eastAsia"/>
        </w:rPr>
        <w:t>що</w:t>
      </w:r>
      <w:r>
        <w:t></w:t>
      </w:r>
      <w:r>
        <w:rPr>
          <w:rFonts w:hint="eastAsia"/>
        </w:rPr>
        <w:t>підтверджує</w:t>
      </w:r>
      <w:r>
        <w:t></w:t>
      </w:r>
      <w:r>
        <w:rPr>
          <w:rFonts w:hint="eastAsia"/>
        </w:rPr>
        <w:t>огляд</w:t>
      </w:r>
      <w:r>
        <w:t></w:t>
      </w:r>
      <w:r>
        <w:rPr>
          <w:rFonts w:hint="eastAsia"/>
        </w:rPr>
        <w:t>конкретних</w:t>
      </w:r>
    </w:p>
    <w:p w:rsidR="00820836" w:rsidRDefault="00820836" w:rsidP="00820836">
      <w:r>
        <w:rPr>
          <w:rFonts w:hint="eastAsia"/>
        </w:rPr>
        <w:t>поетичних</w:t>
      </w:r>
      <w:r>
        <w:t></w:t>
      </w:r>
      <w:r>
        <w:rPr>
          <w:rFonts w:hint="eastAsia"/>
        </w:rPr>
        <w:t>форм</w:t>
      </w:r>
      <w:r>
        <w:t></w:t>
      </w:r>
      <w:r>
        <w:t></w:t>
      </w:r>
      <w:r>
        <w:rPr>
          <w:rFonts w:hint="eastAsia"/>
        </w:rPr>
        <w:t>удосконалених</w:t>
      </w:r>
      <w:r>
        <w:t></w:t>
      </w:r>
      <w:r>
        <w:rPr>
          <w:rFonts w:hint="eastAsia"/>
        </w:rPr>
        <w:t>чи</w:t>
      </w:r>
      <w:r>
        <w:t></w:t>
      </w:r>
      <w:r>
        <w:rPr>
          <w:rFonts w:hint="eastAsia"/>
        </w:rPr>
        <w:t>введених</w:t>
      </w:r>
      <w:r>
        <w:t></w:t>
      </w:r>
      <w:r>
        <w:rPr>
          <w:rFonts w:hint="eastAsia"/>
        </w:rPr>
        <w:t>до</w:t>
      </w:r>
      <w:r>
        <w:t></w:t>
      </w:r>
      <w:r>
        <w:rPr>
          <w:rFonts w:hint="eastAsia"/>
        </w:rPr>
        <w:t>української</w:t>
      </w:r>
      <w:r>
        <w:t></w:t>
      </w:r>
      <w:r>
        <w:rPr>
          <w:rFonts w:hint="eastAsia"/>
        </w:rPr>
        <w:t>літератури</w:t>
      </w:r>
      <w:r>
        <w:t></w:t>
      </w:r>
      <w:r>
        <w:rPr>
          <w:rFonts w:hint="eastAsia"/>
        </w:rPr>
        <w:t>та</w:t>
      </w:r>
    </w:p>
    <w:p w:rsidR="00820836" w:rsidRDefault="00820836" w:rsidP="00820836">
      <w:r>
        <w:rPr>
          <w:rFonts w:hint="eastAsia"/>
        </w:rPr>
        <w:t>літературних</w:t>
      </w:r>
      <w:r>
        <w:t></w:t>
      </w:r>
      <w:r>
        <w:rPr>
          <w:rFonts w:hint="eastAsia"/>
        </w:rPr>
        <w:t>жанрів</w:t>
      </w:r>
      <w:r>
        <w:t></w:t>
      </w:r>
    </w:p>
    <w:p w:rsidR="00820836" w:rsidRDefault="00820836" w:rsidP="00820836">
      <w:r>
        <w:rPr>
          <w:rFonts w:hint="eastAsia"/>
        </w:rPr>
        <w:t>Вирішенням</w:t>
      </w:r>
      <w:r>
        <w:t></w:t>
      </w:r>
      <w:r>
        <w:rPr>
          <w:rFonts w:hint="eastAsia"/>
        </w:rPr>
        <w:t>поставленої</w:t>
      </w:r>
      <w:r>
        <w:t></w:t>
      </w:r>
      <w:r>
        <w:rPr>
          <w:rFonts w:hint="eastAsia"/>
        </w:rPr>
        <w:t>задачі</w:t>
      </w:r>
      <w:r>
        <w:t></w:t>
      </w:r>
      <w:r>
        <w:rPr>
          <w:rFonts w:hint="eastAsia"/>
        </w:rPr>
        <w:t>дослідження</w:t>
      </w:r>
      <w:r>
        <w:t></w:t>
      </w:r>
      <w:r>
        <w:rPr>
          <w:rFonts w:hint="eastAsia"/>
        </w:rPr>
        <w:t>творчої</w:t>
      </w:r>
      <w:r>
        <w:t></w:t>
      </w:r>
      <w:r>
        <w:rPr>
          <w:rFonts w:hint="eastAsia"/>
        </w:rPr>
        <w:t>особистості</w:t>
      </w:r>
    </w:p>
    <w:p w:rsidR="00820836" w:rsidRDefault="00820836" w:rsidP="00820836">
      <w:r>
        <w:rPr>
          <w:rFonts w:hint="eastAsia"/>
        </w:rPr>
        <w:t>В</w:t>
      </w:r>
      <w:r>
        <w:t></w:t>
      </w:r>
      <w:r>
        <w:t></w:t>
      </w:r>
      <w:r>
        <w:rPr>
          <w:rFonts w:hint="eastAsia"/>
        </w:rPr>
        <w:t>Мисика</w:t>
      </w:r>
      <w:r>
        <w:t></w:t>
      </w:r>
      <w:r>
        <w:rPr>
          <w:rFonts w:hint="eastAsia"/>
        </w:rPr>
        <w:t>як</w:t>
      </w:r>
      <w:r>
        <w:t></w:t>
      </w:r>
      <w:r>
        <w:rPr>
          <w:rFonts w:hint="eastAsia"/>
        </w:rPr>
        <w:t>перекладача</w:t>
      </w:r>
      <w:r>
        <w:t></w:t>
      </w:r>
      <w:r>
        <w:rPr>
          <w:rFonts w:hint="eastAsia"/>
        </w:rPr>
        <w:t>є</w:t>
      </w:r>
      <w:r>
        <w:t></w:t>
      </w:r>
      <w:r>
        <w:rPr>
          <w:rFonts w:hint="eastAsia"/>
        </w:rPr>
        <w:t>обґрунтування</w:t>
      </w:r>
      <w:r>
        <w:t></w:t>
      </w:r>
      <w:r>
        <w:rPr>
          <w:rFonts w:hint="eastAsia"/>
        </w:rPr>
        <w:t>того</w:t>
      </w:r>
      <w:r>
        <w:t></w:t>
      </w:r>
      <w:r>
        <w:rPr>
          <w:rFonts w:hint="eastAsia"/>
        </w:rPr>
        <w:t>факту</w:t>
      </w:r>
      <w:r>
        <w:t></w:t>
      </w:r>
      <w:r>
        <w:t></w:t>
      </w:r>
      <w:r>
        <w:rPr>
          <w:rFonts w:hint="eastAsia"/>
        </w:rPr>
        <w:t>що</w:t>
      </w:r>
      <w:r>
        <w:t></w:t>
      </w:r>
      <w:r>
        <w:rPr>
          <w:rFonts w:hint="eastAsia"/>
        </w:rPr>
        <w:t>він</w:t>
      </w:r>
      <w:r>
        <w:t></w:t>
      </w:r>
      <w:r>
        <w:rPr>
          <w:rFonts w:hint="eastAsia"/>
        </w:rPr>
        <w:t>–</w:t>
      </w:r>
      <w:r>
        <w:t></w:t>
      </w:r>
      <w:r>
        <w:rPr>
          <w:rFonts w:hint="eastAsia"/>
        </w:rPr>
        <w:t>цілісна</w:t>
      </w:r>
    </w:p>
    <w:p w:rsidR="00820836" w:rsidRDefault="00820836" w:rsidP="00820836">
      <w:r>
        <w:rPr>
          <w:rFonts w:hint="eastAsia"/>
        </w:rPr>
        <w:t>особистість</w:t>
      </w:r>
      <w:r>
        <w:t></w:t>
      </w:r>
      <w:r>
        <w:t></w:t>
      </w:r>
      <w:r>
        <w:rPr>
          <w:rFonts w:hint="eastAsia"/>
        </w:rPr>
        <w:t>яка</w:t>
      </w:r>
      <w:r>
        <w:t></w:t>
      </w:r>
      <w:r>
        <w:rPr>
          <w:rFonts w:hint="eastAsia"/>
        </w:rPr>
        <w:t>прагне</w:t>
      </w:r>
      <w:r>
        <w:t></w:t>
      </w:r>
      <w:r>
        <w:rPr>
          <w:rFonts w:hint="eastAsia"/>
        </w:rPr>
        <w:t>якнайповніше</w:t>
      </w:r>
      <w:r>
        <w:t></w:t>
      </w:r>
      <w:r>
        <w:rPr>
          <w:rFonts w:hint="eastAsia"/>
        </w:rPr>
        <w:t>виразити</w:t>
      </w:r>
      <w:r>
        <w:t></w:t>
      </w:r>
      <w:r>
        <w:rPr>
          <w:rFonts w:hint="eastAsia"/>
        </w:rPr>
        <w:t>характер</w:t>
      </w:r>
      <w:r>
        <w:t></w:t>
      </w:r>
      <w:r>
        <w:rPr>
          <w:rFonts w:hint="eastAsia"/>
        </w:rPr>
        <w:t>своєї</w:t>
      </w:r>
      <w:r>
        <w:t></w:t>
      </w:r>
      <w:r>
        <w:rPr>
          <w:rFonts w:hint="eastAsia"/>
        </w:rPr>
        <w:t>епохи</w:t>
      </w:r>
      <w:r>
        <w:t></w:t>
      </w:r>
      <w:r>
        <w:t></w:t>
      </w:r>
      <w:r>
        <w:rPr>
          <w:rFonts w:hint="eastAsia"/>
        </w:rPr>
        <w:t>Звідси</w:t>
      </w:r>
    </w:p>
    <w:p w:rsidR="00820836" w:rsidRDefault="00820836" w:rsidP="00820836">
      <w:r>
        <w:rPr>
          <w:rFonts w:hint="eastAsia"/>
        </w:rPr>
        <w:t>особлива</w:t>
      </w:r>
      <w:r>
        <w:t></w:t>
      </w:r>
      <w:r>
        <w:rPr>
          <w:rFonts w:hint="eastAsia"/>
        </w:rPr>
        <w:t>увага</w:t>
      </w:r>
      <w:r>
        <w:t></w:t>
      </w:r>
      <w:r>
        <w:rPr>
          <w:rFonts w:hint="eastAsia"/>
        </w:rPr>
        <w:t>до</w:t>
      </w:r>
      <w:r>
        <w:t></w:t>
      </w:r>
      <w:r>
        <w:rPr>
          <w:rFonts w:hint="eastAsia"/>
        </w:rPr>
        <w:t>позамовних</w:t>
      </w:r>
      <w:r>
        <w:t></w:t>
      </w:r>
      <w:r>
        <w:rPr>
          <w:rFonts w:hint="eastAsia"/>
        </w:rPr>
        <w:t>чинників</w:t>
      </w:r>
      <w:r>
        <w:t></w:t>
      </w:r>
      <w:r>
        <w:t></w:t>
      </w:r>
      <w:r>
        <w:rPr>
          <w:rFonts w:hint="eastAsia"/>
        </w:rPr>
        <w:t>бо</w:t>
      </w:r>
      <w:r>
        <w:t></w:t>
      </w:r>
      <w:r>
        <w:rPr>
          <w:rFonts w:hint="eastAsia"/>
        </w:rPr>
        <w:t>без</w:t>
      </w:r>
      <w:r>
        <w:t></w:t>
      </w:r>
      <w:r>
        <w:rPr>
          <w:rFonts w:hint="eastAsia"/>
        </w:rPr>
        <w:t>осягнення</w:t>
      </w:r>
      <w:r>
        <w:t></w:t>
      </w:r>
      <w:r>
        <w:rPr>
          <w:rFonts w:hint="eastAsia"/>
        </w:rPr>
        <w:t>світоглядних</w:t>
      </w:r>
      <w:r>
        <w:t></w:t>
      </w:r>
    </w:p>
    <w:p w:rsidR="00820836" w:rsidRDefault="00820836" w:rsidP="00820836">
      <w:r>
        <w:rPr>
          <w:rFonts w:hint="eastAsia"/>
        </w:rPr>
        <w:t>літературних</w:t>
      </w:r>
      <w:r>
        <w:t></w:t>
      </w:r>
      <w:r>
        <w:t></w:t>
      </w:r>
      <w:r>
        <w:rPr>
          <w:rFonts w:hint="eastAsia"/>
        </w:rPr>
        <w:t>філософських</w:t>
      </w:r>
      <w:r>
        <w:t></w:t>
      </w:r>
      <w:r>
        <w:rPr>
          <w:rFonts w:hint="eastAsia"/>
        </w:rPr>
        <w:t>і</w:t>
      </w:r>
      <w:r>
        <w:t></w:t>
      </w:r>
      <w:r>
        <w:rPr>
          <w:rFonts w:hint="eastAsia"/>
        </w:rPr>
        <w:t>естетичних</w:t>
      </w:r>
      <w:r>
        <w:t></w:t>
      </w:r>
      <w:r>
        <w:rPr>
          <w:rFonts w:hint="eastAsia"/>
        </w:rPr>
        <w:t>поглядів</w:t>
      </w:r>
      <w:r>
        <w:t></w:t>
      </w:r>
      <w:r>
        <w:rPr>
          <w:rFonts w:hint="eastAsia"/>
        </w:rPr>
        <w:t>В</w:t>
      </w:r>
      <w:r>
        <w:t></w:t>
      </w:r>
      <w:r>
        <w:t></w:t>
      </w:r>
      <w:r>
        <w:rPr>
          <w:rFonts w:hint="eastAsia"/>
        </w:rPr>
        <w:t>Мисика</w:t>
      </w:r>
      <w:r>
        <w:t></w:t>
      </w:r>
      <w:r>
        <w:rPr>
          <w:rFonts w:hint="eastAsia"/>
        </w:rPr>
        <w:t>не</w:t>
      </w:r>
      <w:r>
        <w:t></w:t>
      </w:r>
      <w:r>
        <w:rPr>
          <w:rFonts w:hint="eastAsia"/>
        </w:rPr>
        <w:t>вдалося</w:t>
      </w:r>
      <w:r>
        <w:t></w:t>
      </w:r>
      <w:r>
        <w:rPr>
          <w:rFonts w:hint="eastAsia"/>
        </w:rPr>
        <w:t>б</w:t>
      </w:r>
    </w:p>
    <w:p w:rsidR="00820836" w:rsidRDefault="00820836" w:rsidP="00820836">
      <w:r>
        <w:rPr>
          <w:rFonts w:hint="eastAsia"/>
        </w:rPr>
        <w:t>усвідомити</w:t>
      </w:r>
      <w:r>
        <w:t></w:t>
      </w:r>
      <w:r>
        <w:rPr>
          <w:rFonts w:hint="eastAsia"/>
        </w:rPr>
        <w:t>творчого</w:t>
      </w:r>
      <w:r>
        <w:t></w:t>
      </w:r>
      <w:r>
        <w:rPr>
          <w:rFonts w:hint="eastAsia"/>
        </w:rPr>
        <w:t>підґрунтя</w:t>
      </w:r>
      <w:r>
        <w:t></w:t>
      </w:r>
      <w:r>
        <w:rPr>
          <w:rFonts w:hint="eastAsia"/>
        </w:rPr>
        <w:t>його</w:t>
      </w:r>
      <w:r>
        <w:t></w:t>
      </w:r>
      <w:r>
        <w:rPr>
          <w:rFonts w:hint="eastAsia"/>
        </w:rPr>
        <w:t>діяльності</w:t>
      </w:r>
      <w:r>
        <w:t></w:t>
      </w:r>
      <w:r>
        <w:t></w:t>
      </w:r>
      <w:r>
        <w:rPr>
          <w:rFonts w:hint="eastAsia"/>
        </w:rPr>
        <w:t>індивідуального</w:t>
      </w:r>
      <w:r>
        <w:t></w:t>
      </w:r>
      <w:r>
        <w:rPr>
          <w:rFonts w:hint="eastAsia"/>
        </w:rPr>
        <w:t>стилю</w:t>
      </w:r>
      <w:r>
        <w:t></w:t>
      </w:r>
      <w:r>
        <w:rPr>
          <w:rFonts w:hint="eastAsia"/>
        </w:rPr>
        <w:t>й</w:t>
      </w:r>
    </w:p>
    <w:p w:rsidR="00820836" w:rsidRDefault="00820836" w:rsidP="00820836">
      <w:r>
        <w:rPr>
          <w:rFonts w:hint="eastAsia"/>
        </w:rPr>
        <w:t>естетичних</w:t>
      </w:r>
      <w:r>
        <w:t></w:t>
      </w:r>
      <w:r>
        <w:rPr>
          <w:rFonts w:hint="eastAsia"/>
        </w:rPr>
        <w:t>засад</w:t>
      </w:r>
      <w:r>
        <w:t></w:t>
      </w:r>
      <w:r>
        <w:t></w:t>
      </w:r>
      <w:r>
        <w:rPr>
          <w:rFonts w:hint="eastAsia"/>
        </w:rPr>
        <w:t>реалізованих</w:t>
      </w:r>
      <w:r>
        <w:t></w:t>
      </w:r>
      <w:r>
        <w:rPr>
          <w:rFonts w:hint="eastAsia"/>
        </w:rPr>
        <w:t>у</w:t>
      </w:r>
      <w:r>
        <w:t></w:t>
      </w:r>
      <w:r>
        <w:rPr>
          <w:rFonts w:hint="eastAsia"/>
        </w:rPr>
        <w:t>перекладах</w:t>
      </w:r>
      <w:r>
        <w:t></w:t>
      </w:r>
    </w:p>
    <w:p w:rsidR="00820836" w:rsidRDefault="00820836" w:rsidP="00820836">
      <w:r>
        <w:rPr>
          <w:rFonts w:hint="eastAsia"/>
        </w:rPr>
        <w:t>Вихідними</w:t>
      </w:r>
      <w:r>
        <w:t></w:t>
      </w:r>
      <w:r>
        <w:rPr>
          <w:rFonts w:hint="eastAsia"/>
        </w:rPr>
        <w:t>пунктами</w:t>
      </w:r>
      <w:r>
        <w:t></w:t>
      </w:r>
      <w:r>
        <w:rPr>
          <w:rFonts w:hint="eastAsia"/>
        </w:rPr>
        <w:t>дослідження</w:t>
      </w:r>
      <w:r>
        <w:t></w:t>
      </w:r>
      <w:r>
        <w:rPr>
          <w:rFonts w:hint="eastAsia"/>
        </w:rPr>
        <w:t>стало</w:t>
      </w:r>
      <w:r>
        <w:t></w:t>
      </w:r>
      <w:r>
        <w:rPr>
          <w:rFonts w:hint="eastAsia"/>
        </w:rPr>
        <w:t>розуміння</w:t>
      </w:r>
      <w:r>
        <w:t></w:t>
      </w:r>
      <w:r>
        <w:rPr>
          <w:rFonts w:hint="eastAsia"/>
        </w:rPr>
        <w:t>нероздільності</w:t>
      </w:r>
    </w:p>
    <w:p w:rsidR="00820836" w:rsidRDefault="00820836" w:rsidP="00820836">
      <w:r>
        <w:rPr>
          <w:rFonts w:hint="eastAsia"/>
        </w:rPr>
        <w:t>творчої</w:t>
      </w:r>
      <w:r>
        <w:t></w:t>
      </w:r>
      <w:r>
        <w:rPr>
          <w:rFonts w:hint="eastAsia"/>
        </w:rPr>
        <w:t>особистості</w:t>
      </w:r>
      <w:r>
        <w:t></w:t>
      </w:r>
      <w:r>
        <w:rPr>
          <w:rFonts w:hint="eastAsia"/>
        </w:rPr>
        <w:t>та</w:t>
      </w:r>
      <w:r>
        <w:t></w:t>
      </w:r>
      <w:r>
        <w:rPr>
          <w:rFonts w:hint="eastAsia"/>
        </w:rPr>
        <w:t>літературної</w:t>
      </w:r>
      <w:r>
        <w:t></w:t>
      </w:r>
      <w:r>
        <w:rPr>
          <w:rFonts w:hint="eastAsia"/>
        </w:rPr>
        <w:t>доби</w:t>
      </w:r>
      <w:r>
        <w:t></w:t>
      </w:r>
      <w:r>
        <w:t></w:t>
      </w:r>
      <w:r>
        <w:rPr>
          <w:rFonts w:hint="eastAsia"/>
        </w:rPr>
        <w:t>звідси</w:t>
      </w:r>
      <w:r>
        <w:t></w:t>
      </w:r>
      <w:r>
        <w:rPr>
          <w:rFonts w:hint="eastAsia"/>
        </w:rPr>
        <w:t>культурного</w:t>
      </w:r>
      <w:r>
        <w:t></w:t>
      </w:r>
      <w:r>
        <w:rPr>
          <w:rFonts w:hint="eastAsia"/>
        </w:rPr>
        <w:t>запиту</w:t>
      </w:r>
      <w:r>
        <w:t></w:t>
      </w:r>
      <w:r>
        <w:rPr>
          <w:rFonts w:hint="eastAsia"/>
        </w:rPr>
        <w:t>та</w:t>
      </w:r>
    </w:p>
    <w:p w:rsidR="00820836" w:rsidRDefault="00820836" w:rsidP="00820836">
      <w:r>
        <w:rPr>
          <w:rFonts w:hint="eastAsia"/>
        </w:rPr>
        <w:t>єдності</w:t>
      </w:r>
      <w:r>
        <w:t></w:t>
      </w:r>
      <w:r>
        <w:rPr>
          <w:rFonts w:hint="eastAsia"/>
        </w:rPr>
        <w:t>концепцій</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rPr>
          <w:rFonts w:hint="eastAsia"/>
        </w:rPr>
        <w:t>Ця</w:t>
      </w:r>
      <w:r>
        <w:t></w:t>
      </w:r>
      <w:r>
        <w:rPr>
          <w:rFonts w:hint="eastAsia"/>
        </w:rPr>
        <w:t>триєдність</w:t>
      </w:r>
    </w:p>
    <w:p w:rsidR="00820836" w:rsidRDefault="00820836" w:rsidP="00820836">
      <w:r>
        <w:rPr>
          <w:rFonts w:hint="eastAsia"/>
        </w:rPr>
        <w:t>має</w:t>
      </w:r>
      <w:r>
        <w:t></w:t>
      </w:r>
      <w:r>
        <w:rPr>
          <w:rFonts w:hint="eastAsia"/>
        </w:rPr>
        <w:t>безпосередній</w:t>
      </w:r>
      <w:r>
        <w:t></w:t>
      </w:r>
      <w:r>
        <w:rPr>
          <w:rFonts w:hint="eastAsia"/>
        </w:rPr>
        <w:t>вплив</w:t>
      </w:r>
      <w:r>
        <w:t></w:t>
      </w:r>
      <w:r>
        <w:rPr>
          <w:rFonts w:hint="eastAsia"/>
        </w:rPr>
        <w:t>на</w:t>
      </w:r>
      <w:r>
        <w:t></w:t>
      </w:r>
      <w:r>
        <w:rPr>
          <w:rFonts w:hint="eastAsia"/>
        </w:rPr>
        <w:t>макростратегію</w:t>
      </w:r>
      <w:r>
        <w:t></w:t>
      </w:r>
      <w:r>
        <w:rPr>
          <w:rFonts w:hint="eastAsia"/>
        </w:rPr>
        <w:t>перекладача</w:t>
      </w:r>
      <w:r>
        <w:t></w:t>
      </w:r>
      <w:r>
        <w:t></w:t>
      </w:r>
      <w:r>
        <w:rPr>
          <w:rFonts w:hint="eastAsia"/>
        </w:rPr>
        <w:t>Тяжіння</w:t>
      </w:r>
      <w:r>
        <w:t></w:t>
      </w:r>
      <w:r>
        <w:rPr>
          <w:rFonts w:hint="eastAsia"/>
        </w:rPr>
        <w:t>до</w:t>
      </w:r>
      <w:r>
        <w:t></w:t>
      </w:r>
      <w:r>
        <w:rPr>
          <w:rFonts w:hint="eastAsia"/>
        </w:rPr>
        <w:t>однієї</w:t>
      </w:r>
      <w:r>
        <w:t></w:t>
      </w:r>
      <w:r>
        <w:rPr>
          <w:rFonts w:hint="eastAsia"/>
        </w:rPr>
        <w:t>з</w:t>
      </w:r>
    </w:p>
    <w:p w:rsidR="00820836" w:rsidRDefault="00820836" w:rsidP="00820836">
      <w:r>
        <w:rPr>
          <w:rFonts w:hint="eastAsia"/>
        </w:rPr>
        <w:t>них</w:t>
      </w:r>
      <w:r>
        <w:t></w:t>
      </w:r>
      <w:r>
        <w:t></w:t>
      </w:r>
      <w:r>
        <w:rPr>
          <w:rFonts w:hint="eastAsia"/>
        </w:rPr>
        <w:t>одомашнення</w:t>
      </w:r>
      <w:r>
        <w:t></w:t>
      </w:r>
      <w:r>
        <w:t></w:t>
      </w:r>
      <w:r>
        <w:rPr>
          <w:rFonts w:hint="eastAsia"/>
        </w:rPr>
        <w:t>очуження</w:t>
      </w:r>
      <w:r>
        <w:t></w:t>
      </w:r>
      <w:r>
        <w:t></w:t>
      </w:r>
      <w:r>
        <w:rPr>
          <w:rFonts w:hint="eastAsia"/>
        </w:rPr>
        <w:t>залежить</w:t>
      </w:r>
      <w:r>
        <w:t></w:t>
      </w:r>
      <w:r>
        <w:rPr>
          <w:rFonts w:hint="eastAsia"/>
        </w:rPr>
        <w:t>від</w:t>
      </w:r>
      <w:r>
        <w:t></w:t>
      </w:r>
      <w:r>
        <w:rPr>
          <w:rFonts w:hint="eastAsia"/>
        </w:rPr>
        <w:t>типу</w:t>
      </w:r>
      <w:r>
        <w:t></w:t>
      </w:r>
      <w:r>
        <w:rPr>
          <w:rFonts w:hint="eastAsia"/>
        </w:rPr>
        <w:t>перекладу</w:t>
      </w:r>
      <w:r>
        <w:t></w:t>
      </w:r>
      <w:r>
        <w:t></w:t>
      </w:r>
      <w:r>
        <w:rPr>
          <w:rFonts w:hint="eastAsia"/>
        </w:rPr>
        <w:t>функції</w:t>
      </w:r>
      <w:r>
        <w:t></w:t>
      </w:r>
      <w:r>
        <w:rPr>
          <w:rFonts w:hint="eastAsia"/>
        </w:rPr>
        <w:t>тексту</w:t>
      </w:r>
      <w:r>
        <w:t></w:t>
      </w:r>
    </w:p>
    <w:p w:rsidR="00820836" w:rsidRDefault="00820836" w:rsidP="00820836">
      <w:r>
        <w:rPr>
          <w:rFonts w:hint="eastAsia"/>
        </w:rPr>
        <w:t>завдань</w:t>
      </w:r>
      <w:r>
        <w:t></w:t>
      </w:r>
      <w:r>
        <w:rPr>
          <w:rFonts w:hint="eastAsia"/>
        </w:rPr>
        <w:t>видавництва</w:t>
      </w:r>
      <w:r>
        <w:t></w:t>
      </w:r>
      <w:r>
        <w:rPr>
          <w:rFonts w:hint="eastAsia"/>
        </w:rPr>
        <w:t>в</w:t>
      </w:r>
      <w:r>
        <w:t></w:t>
      </w:r>
      <w:r>
        <w:rPr>
          <w:rFonts w:hint="eastAsia"/>
        </w:rPr>
        <w:t>різні</w:t>
      </w:r>
      <w:r>
        <w:t></w:t>
      </w:r>
      <w:r>
        <w:rPr>
          <w:rFonts w:hint="eastAsia"/>
        </w:rPr>
        <w:t>періоди</w:t>
      </w:r>
      <w:r>
        <w:t></w:t>
      </w:r>
    </w:p>
    <w:p w:rsidR="00820836" w:rsidRDefault="00820836" w:rsidP="00820836">
      <w:r>
        <w:rPr>
          <w:rFonts w:hint="eastAsia"/>
        </w:rPr>
        <w:t>Важливим</w:t>
      </w:r>
      <w:r>
        <w:t></w:t>
      </w:r>
      <w:r>
        <w:rPr>
          <w:rFonts w:hint="eastAsia"/>
        </w:rPr>
        <w:t>чинником</w:t>
      </w:r>
      <w:r>
        <w:t></w:t>
      </w:r>
      <w:r>
        <w:t></w:t>
      </w:r>
      <w:r>
        <w:rPr>
          <w:rFonts w:hint="eastAsia"/>
        </w:rPr>
        <w:t>що</w:t>
      </w:r>
      <w:r>
        <w:t></w:t>
      </w:r>
      <w:r>
        <w:rPr>
          <w:rFonts w:hint="eastAsia"/>
        </w:rPr>
        <w:t>сприяє</w:t>
      </w:r>
      <w:r>
        <w:t></w:t>
      </w:r>
      <w:r>
        <w:rPr>
          <w:rFonts w:hint="eastAsia"/>
        </w:rPr>
        <w:t>виборові</w:t>
      </w:r>
      <w:r>
        <w:t></w:t>
      </w:r>
      <w:r>
        <w:rPr>
          <w:rFonts w:hint="eastAsia"/>
        </w:rPr>
        <w:t>творів</w:t>
      </w:r>
      <w:r>
        <w:t></w:t>
      </w:r>
      <w:r>
        <w:t></w:t>
      </w:r>
      <w:r>
        <w:rPr>
          <w:rFonts w:hint="eastAsia"/>
        </w:rPr>
        <w:t>авторів</w:t>
      </w:r>
      <w:r>
        <w:t></w:t>
      </w:r>
      <w:r>
        <w:t></w:t>
      </w:r>
      <w:r>
        <w:rPr>
          <w:rFonts w:hint="eastAsia"/>
        </w:rPr>
        <w:t>жанрів</w:t>
      </w:r>
      <w:r>
        <w:t></w:t>
      </w:r>
      <w:r>
        <w:rPr>
          <w:rFonts w:hint="eastAsia"/>
        </w:rPr>
        <w:t>для</w:t>
      </w:r>
    </w:p>
    <w:p w:rsidR="00820836" w:rsidRDefault="00820836" w:rsidP="00820836">
      <w:r>
        <w:rPr>
          <w:rFonts w:hint="eastAsia"/>
        </w:rPr>
        <w:t>перекладу</w:t>
      </w:r>
      <w:r>
        <w:t></w:t>
      </w:r>
      <w:r>
        <w:t></w:t>
      </w:r>
      <w:r>
        <w:rPr>
          <w:rFonts w:hint="eastAsia"/>
        </w:rPr>
        <w:t>а</w:t>
      </w:r>
      <w:r>
        <w:t></w:t>
      </w:r>
      <w:r>
        <w:rPr>
          <w:rFonts w:hint="eastAsia"/>
        </w:rPr>
        <w:t>також</w:t>
      </w:r>
      <w:r>
        <w:t></w:t>
      </w:r>
      <w:r>
        <w:rPr>
          <w:rFonts w:hint="eastAsia"/>
        </w:rPr>
        <w:t>розмаїттю</w:t>
      </w:r>
      <w:r>
        <w:t></w:t>
      </w:r>
      <w:r>
        <w:rPr>
          <w:rFonts w:hint="eastAsia"/>
        </w:rPr>
        <w:t>мов</w:t>
      </w:r>
      <w:r>
        <w:t></w:t>
      </w:r>
      <w:r>
        <w:rPr>
          <w:rFonts w:hint="eastAsia"/>
        </w:rPr>
        <w:t>оригінальних</w:t>
      </w:r>
      <w:r>
        <w:t></w:t>
      </w:r>
      <w:r>
        <w:rPr>
          <w:rFonts w:hint="eastAsia"/>
        </w:rPr>
        <w:t>творів</w:t>
      </w:r>
      <w:r>
        <w:t></w:t>
      </w:r>
      <w:r>
        <w:t></w:t>
      </w:r>
      <w:r>
        <w:rPr>
          <w:rFonts w:hint="eastAsia"/>
        </w:rPr>
        <w:t>обраних</w:t>
      </w:r>
      <w:r>
        <w:t></w:t>
      </w:r>
      <w:r>
        <w:rPr>
          <w:rFonts w:hint="eastAsia"/>
        </w:rPr>
        <w:t>для</w:t>
      </w:r>
    </w:p>
    <w:p w:rsidR="00820836" w:rsidRDefault="00820836" w:rsidP="00820836">
      <w:r>
        <w:rPr>
          <w:rFonts w:hint="eastAsia"/>
        </w:rPr>
        <w:t>перекладу</w:t>
      </w:r>
      <w:r>
        <w:t></w:t>
      </w:r>
      <w:r>
        <w:rPr>
          <w:rFonts w:hint="eastAsia"/>
        </w:rPr>
        <w:t>для</w:t>
      </w:r>
      <w:r>
        <w:t></w:t>
      </w:r>
      <w:r>
        <w:rPr>
          <w:rFonts w:hint="eastAsia"/>
        </w:rPr>
        <w:t>подальшого</w:t>
      </w:r>
      <w:r>
        <w:t></w:t>
      </w:r>
      <w:r>
        <w:rPr>
          <w:rFonts w:hint="eastAsia"/>
        </w:rPr>
        <w:t>введення</w:t>
      </w:r>
      <w:r>
        <w:t></w:t>
      </w:r>
      <w:r>
        <w:rPr>
          <w:rFonts w:hint="eastAsia"/>
        </w:rPr>
        <w:t>в</w:t>
      </w:r>
      <w:r>
        <w:t></w:t>
      </w:r>
      <w:r>
        <w:rPr>
          <w:rFonts w:hint="eastAsia"/>
        </w:rPr>
        <w:t>полісистему</w:t>
      </w:r>
      <w:r>
        <w:t></w:t>
      </w:r>
      <w:r>
        <w:t></w:t>
      </w:r>
      <w:r>
        <w:rPr>
          <w:rFonts w:hint="eastAsia"/>
        </w:rPr>
        <w:t>є</w:t>
      </w:r>
      <w:r>
        <w:t></w:t>
      </w:r>
      <w:r>
        <w:rPr>
          <w:rFonts w:hint="eastAsia"/>
        </w:rPr>
        <w:t>інтуїтивний</w:t>
      </w:r>
      <w:r>
        <w:t></w:t>
      </w:r>
      <w:r>
        <w:t></w:t>
      </w:r>
      <w:r>
        <w:rPr>
          <w:rFonts w:hint="eastAsia"/>
        </w:rPr>
        <w:t>чуттєвий</w:t>
      </w:r>
      <w:r>
        <w:t></w:t>
      </w:r>
    </w:p>
    <w:p w:rsidR="00820836" w:rsidRDefault="00820836" w:rsidP="00820836">
      <w:r>
        <w:rPr>
          <w:rFonts w:hint="eastAsia"/>
        </w:rPr>
        <w:t>чинник</w:t>
      </w:r>
      <w:r>
        <w:t></w:t>
      </w:r>
      <w:r>
        <w:t></w:t>
      </w:r>
      <w:r>
        <w:t></w:t>
      </w:r>
      <w:r>
        <w:t></w:t>
      </w:r>
      <w:r>
        <w:t></w:t>
      </w:r>
      <w:r>
        <w:t></w:t>
      </w:r>
      <w:r>
        <w:t></w:t>
      </w:r>
      <w:r>
        <w:t></w:t>
      </w:r>
      <w:r>
        <w:t></w:t>
      </w:r>
      <w:r>
        <w:t></w:t>
      </w:r>
      <w:r>
        <w:t></w:t>
      </w:r>
      <w:r>
        <w:t></w:t>
      </w:r>
      <w:r>
        <w:t></w:t>
      </w:r>
      <w:r>
        <w:t></w:t>
      </w:r>
      <w:r>
        <w:t></w:t>
      </w:r>
      <w:r>
        <w:t></w:t>
      </w:r>
      <w:r>
        <w:rPr>
          <w:rFonts w:hint="eastAsia"/>
        </w:rPr>
        <w:t>який</w:t>
      </w:r>
      <w:r>
        <w:t></w:t>
      </w:r>
      <w:r>
        <w:rPr>
          <w:rFonts w:hint="eastAsia"/>
        </w:rPr>
        <w:t>лежить</w:t>
      </w:r>
      <w:r>
        <w:t></w:t>
      </w:r>
      <w:r>
        <w:rPr>
          <w:rFonts w:hint="eastAsia"/>
        </w:rPr>
        <w:t>в</w:t>
      </w:r>
      <w:r>
        <w:t></w:t>
      </w:r>
      <w:r>
        <w:rPr>
          <w:rFonts w:hint="eastAsia"/>
        </w:rPr>
        <w:t>основі</w:t>
      </w:r>
      <w:r>
        <w:t></w:t>
      </w:r>
      <w:r>
        <w:rPr>
          <w:rFonts w:hint="eastAsia"/>
        </w:rPr>
        <w:t>формування</w:t>
      </w:r>
      <w:r>
        <w:t></w:t>
      </w:r>
      <w:r>
        <w:rPr>
          <w:rFonts w:hint="eastAsia"/>
        </w:rPr>
        <w:t>й</w:t>
      </w:r>
      <w:r>
        <w:t></w:t>
      </w:r>
      <w:r>
        <w:rPr>
          <w:rFonts w:hint="eastAsia"/>
        </w:rPr>
        <w:t>становлення</w:t>
      </w:r>
    </w:p>
    <w:p w:rsidR="00820836" w:rsidRDefault="00820836" w:rsidP="00820836">
      <w:r>
        <w:rPr>
          <w:rFonts w:hint="eastAsia"/>
        </w:rPr>
        <w:t>світоглядно</w:t>
      </w:r>
      <w:r>
        <w:t></w:t>
      </w:r>
      <w:r>
        <w:rPr>
          <w:rFonts w:hint="eastAsia"/>
        </w:rPr>
        <w:t>естетичної</w:t>
      </w:r>
      <w:r>
        <w:t></w:t>
      </w:r>
      <w:r>
        <w:rPr>
          <w:rFonts w:hint="eastAsia"/>
        </w:rPr>
        <w:t>концепції</w:t>
      </w:r>
      <w:r>
        <w:t></w:t>
      </w:r>
      <w:r>
        <w:rPr>
          <w:rFonts w:hint="eastAsia"/>
        </w:rPr>
        <w:t>перекладача</w:t>
      </w:r>
      <w:r>
        <w:t></w:t>
      </w:r>
    </w:p>
    <w:p w:rsidR="00820836" w:rsidRDefault="00820836" w:rsidP="00820836">
      <w:r>
        <w:rPr>
          <w:rFonts w:hint="eastAsia"/>
        </w:rPr>
        <w:t>Своєрідну</w:t>
      </w:r>
      <w:r>
        <w:t></w:t>
      </w:r>
      <w:r>
        <w:rPr>
          <w:rFonts w:hint="eastAsia"/>
        </w:rPr>
        <w:t>підтримку</w:t>
      </w:r>
      <w:r>
        <w:t></w:t>
      </w:r>
      <w:r>
        <w:rPr>
          <w:rFonts w:hint="eastAsia"/>
        </w:rPr>
        <w:t>інтуїтивного</w:t>
      </w:r>
      <w:r>
        <w:t></w:t>
      </w:r>
      <w:r>
        <w:rPr>
          <w:rFonts w:hint="eastAsia"/>
        </w:rPr>
        <w:t>начала</w:t>
      </w:r>
      <w:r>
        <w:t></w:t>
      </w:r>
      <w:r>
        <w:rPr>
          <w:rFonts w:hint="eastAsia"/>
        </w:rPr>
        <w:t>засвідчує</w:t>
      </w:r>
      <w:r>
        <w:t></w:t>
      </w:r>
      <w:r>
        <w:rPr>
          <w:rFonts w:hint="eastAsia"/>
        </w:rPr>
        <w:t>ідея</w:t>
      </w:r>
      <w:r>
        <w:t></w:t>
      </w:r>
      <w:r>
        <w:rPr>
          <w:rFonts w:hint="eastAsia"/>
        </w:rPr>
        <w:t>краси</w:t>
      </w:r>
      <w:r>
        <w:t></w:t>
      </w:r>
      <w:r>
        <w:rPr>
          <w:rFonts w:hint="eastAsia"/>
        </w:rPr>
        <w:t>як</w:t>
      </w:r>
    </w:p>
    <w:p w:rsidR="00820836" w:rsidRDefault="00820836" w:rsidP="00820836">
      <w:r>
        <w:rPr>
          <w:rFonts w:hint="eastAsia"/>
        </w:rPr>
        <w:t>ідеалу</w:t>
      </w:r>
      <w:r>
        <w:t></w:t>
      </w:r>
      <w:r>
        <w:t></w:t>
      </w:r>
      <w:r>
        <w:rPr>
          <w:rFonts w:hint="eastAsia"/>
        </w:rPr>
        <w:t>що</w:t>
      </w:r>
      <w:r>
        <w:t></w:t>
      </w:r>
      <w:r>
        <w:rPr>
          <w:rFonts w:hint="eastAsia"/>
        </w:rPr>
        <w:t>є</w:t>
      </w:r>
      <w:r>
        <w:t></w:t>
      </w:r>
      <w:r>
        <w:rPr>
          <w:rFonts w:hint="eastAsia"/>
        </w:rPr>
        <w:t>найвищим</w:t>
      </w:r>
      <w:r>
        <w:t></w:t>
      </w:r>
      <w:r>
        <w:rPr>
          <w:rFonts w:hint="eastAsia"/>
        </w:rPr>
        <w:t>орієнтиром</w:t>
      </w:r>
      <w:r>
        <w:t></w:t>
      </w:r>
      <w:r>
        <w:rPr>
          <w:rFonts w:hint="eastAsia"/>
        </w:rPr>
        <w:t>для</w:t>
      </w:r>
      <w:r>
        <w:t></w:t>
      </w:r>
      <w:r>
        <w:rPr>
          <w:rFonts w:hint="eastAsia"/>
        </w:rPr>
        <w:t>художника</w:t>
      </w:r>
      <w:r>
        <w:t></w:t>
      </w:r>
      <w:r>
        <w:t></w:t>
      </w:r>
      <w:r>
        <w:rPr>
          <w:rFonts w:hint="eastAsia"/>
        </w:rPr>
        <w:t>Для</w:t>
      </w:r>
      <w:r>
        <w:t></w:t>
      </w:r>
      <w:r>
        <w:rPr>
          <w:rFonts w:hint="eastAsia"/>
        </w:rPr>
        <w:t>перекладача</w:t>
      </w:r>
    </w:p>
    <w:p w:rsidR="00820836" w:rsidRDefault="00820836" w:rsidP="00820836">
      <w:r>
        <w:rPr>
          <w:rFonts w:hint="eastAsia"/>
        </w:rPr>
        <w:t>досягнення</w:t>
      </w:r>
      <w:r>
        <w:t></w:t>
      </w:r>
      <w:r>
        <w:rPr>
          <w:rFonts w:hint="eastAsia"/>
        </w:rPr>
        <w:t>цього</w:t>
      </w:r>
      <w:r>
        <w:t></w:t>
      </w:r>
      <w:r>
        <w:rPr>
          <w:rFonts w:hint="eastAsia"/>
        </w:rPr>
        <w:t>ідеалу</w:t>
      </w:r>
      <w:r>
        <w:t></w:t>
      </w:r>
      <w:r>
        <w:rPr>
          <w:rFonts w:hint="eastAsia"/>
        </w:rPr>
        <w:t>є</w:t>
      </w:r>
      <w:r>
        <w:t></w:t>
      </w:r>
      <w:r>
        <w:rPr>
          <w:rFonts w:hint="eastAsia"/>
        </w:rPr>
        <w:t>невіддільним</w:t>
      </w:r>
      <w:r>
        <w:t></w:t>
      </w:r>
      <w:r>
        <w:rPr>
          <w:rFonts w:hint="eastAsia"/>
        </w:rPr>
        <w:t>від</w:t>
      </w:r>
      <w:r>
        <w:t></w:t>
      </w:r>
      <w:r>
        <w:rPr>
          <w:rFonts w:hint="eastAsia"/>
        </w:rPr>
        <w:t>активного</w:t>
      </w:r>
      <w:r>
        <w:t></w:t>
      </w:r>
      <w:r>
        <w:rPr>
          <w:rFonts w:hint="eastAsia"/>
        </w:rPr>
        <w:t>інтелектуального</w:t>
      </w:r>
    </w:p>
    <w:p w:rsidR="00820836" w:rsidRDefault="00820836" w:rsidP="00820836">
      <w:r>
        <w:rPr>
          <w:rFonts w:hint="eastAsia"/>
        </w:rPr>
        <w:t>пошуку</w:t>
      </w:r>
      <w:r>
        <w:t></w:t>
      </w:r>
      <w:r>
        <w:t></w:t>
      </w:r>
      <w:r>
        <w:rPr>
          <w:rFonts w:hint="eastAsia"/>
        </w:rPr>
        <w:t>тобто</w:t>
      </w:r>
      <w:r>
        <w:t></w:t>
      </w:r>
      <w:r>
        <w:rPr>
          <w:rFonts w:hint="eastAsia"/>
        </w:rPr>
        <w:t>світоглядно</w:t>
      </w:r>
      <w:r>
        <w:t></w:t>
      </w:r>
      <w:r>
        <w:rPr>
          <w:rFonts w:hint="eastAsia"/>
        </w:rPr>
        <w:t>естетична</w:t>
      </w:r>
      <w:r>
        <w:t></w:t>
      </w:r>
      <w:r>
        <w:rPr>
          <w:rFonts w:hint="eastAsia"/>
        </w:rPr>
        <w:t>концепція</w:t>
      </w:r>
      <w:r>
        <w:t></w:t>
      </w:r>
      <w:r>
        <w:rPr>
          <w:rFonts w:hint="eastAsia"/>
        </w:rPr>
        <w:t>перекладача</w:t>
      </w:r>
      <w:r>
        <w:t></w:t>
      </w:r>
      <w:r>
        <w:rPr>
          <w:rFonts w:hint="eastAsia"/>
        </w:rPr>
        <w:t>стає</w:t>
      </w:r>
      <w:r>
        <w:t></w:t>
      </w:r>
      <w:r>
        <w:rPr>
          <w:rFonts w:hint="eastAsia"/>
        </w:rPr>
        <w:t>ознакою</w:t>
      </w:r>
    </w:p>
    <w:p w:rsidR="00820836" w:rsidRDefault="00820836" w:rsidP="00820836">
      <w:r>
        <w:t></w:t>
      </w:r>
      <w:r>
        <w:t></w:t>
      </w:r>
      <w:r>
        <w:t></w:t>
      </w:r>
    </w:p>
    <w:p w:rsidR="00820836" w:rsidRDefault="00820836" w:rsidP="00820836">
      <w:r>
        <w:rPr>
          <w:rFonts w:hint="eastAsia"/>
        </w:rPr>
        <w:t>діяльності</w:t>
      </w:r>
      <w:r>
        <w:t></w:t>
      </w:r>
      <w:r>
        <w:t></w:t>
      </w:r>
      <w:r>
        <w:t></w:t>
      </w:r>
      <w:r>
        <w:t></w:t>
      </w:r>
      <w:r>
        <w:t></w:t>
      </w:r>
      <w:r>
        <w:t></w:t>
      </w:r>
      <w:r>
        <w:t></w:t>
      </w:r>
      <w:r>
        <w:t></w:t>
      </w:r>
      <w:r>
        <w:t></w:t>
      </w:r>
      <w:r>
        <w:t></w:t>
      </w:r>
      <w:r>
        <w:t></w:t>
      </w:r>
      <w:r>
        <w:t></w:t>
      </w:r>
      <w:r>
        <w:rPr>
          <w:rFonts w:hint="eastAsia"/>
        </w:rPr>
        <w:t>яка</w:t>
      </w:r>
      <w:r>
        <w:t></w:t>
      </w:r>
      <w:r>
        <w:rPr>
          <w:rFonts w:hint="eastAsia"/>
        </w:rPr>
        <w:t>своєю</w:t>
      </w:r>
      <w:r>
        <w:t></w:t>
      </w:r>
      <w:r>
        <w:rPr>
          <w:rFonts w:hint="eastAsia"/>
        </w:rPr>
        <w:t>винахідливістю</w:t>
      </w:r>
      <w:r>
        <w:t></w:t>
      </w:r>
      <w:r>
        <w:rPr>
          <w:rFonts w:hint="eastAsia"/>
        </w:rPr>
        <w:t>та</w:t>
      </w:r>
      <w:r>
        <w:t></w:t>
      </w:r>
      <w:r>
        <w:rPr>
          <w:rFonts w:hint="eastAsia"/>
        </w:rPr>
        <w:t>плідністю</w:t>
      </w:r>
      <w:r>
        <w:t></w:t>
      </w:r>
      <w:r>
        <w:rPr>
          <w:rFonts w:hint="eastAsia"/>
        </w:rPr>
        <w:t>дозволяє</w:t>
      </w:r>
    </w:p>
    <w:p w:rsidR="00820836" w:rsidRDefault="00820836" w:rsidP="00820836">
      <w:r>
        <w:rPr>
          <w:rFonts w:hint="eastAsia"/>
        </w:rPr>
        <w:t>визначити</w:t>
      </w:r>
      <w:r>
        <w:t></w:t>
      </w:r>
      <w:r>
        <w:rPr>
          <w:rFonts w:hint="eastAsia"/>
        </w:rPr>
        <w:t>конкретну</w:t>
      </w:r>
      <w:r>
        <w:t></w:t>
      </w:r>
      <w:r>
        <w:rPr>
          <w:rFonts w:hint="eastAsia"/>
        </w:rPr>
        <w:t>стратегію</w:t>
      </w:r>
      <w:r>
        <w:t></w:t>
      </w:r>
      <w:r>
        <w:rPr>
          <w:rFonts w:hint="eastAsia"/>
        </w:rPr>
        <w:t>перекладача</w:t>
      </w:r>
      <w:r>
        <w:t></w:t>
      </w:r>
      <w:r>
        <w:rPr>
          <w:rFonts w:hint="eastAsia"/>
        </w:rPr>
        <w:t>в</w:t>
      </w:r>
      <w:r>
        <w:t></w:t>
      </w:r>
      <w:r>
        <w:rPr>
          <w:rFonts w:hint="eastAsia"/>
        </w:rPr>
        <w:t>кожному</w:t>
      </w:r>
      <w:r>
        <w:t></w:t>
      </w:r>
      <w:r>
        <w:rPr>
          <w:rFonts w:hint="eastAsia"/>
        </w:rPr>
        <w:t>окремому</w:t>
      </w:r>
      <w:r>
        <w:t></w:t>
      </w:r>
      <w:r>
        <w:rPr>
          <w:rFonts w:hint="eastAsia"/>
        </w:rPr>
        <w:t>випадку</w:t>
      </w:r>
      <w:r>
        <w:t></w:t>
      </w:r>
    </w:p>
    <w:p w:rsidR="00820836" w:rsidRDefault="00820836" w:rsidP="00820836">
      <w:r>
        <w:rPr>
          <w:rFonts w:hint="eastAsia"/>
        </w:rPr>
        <w:t>При</w:t>
      </w:r>
      <w:r>
        <w:t></w:t>
      </w:r>
      <w:r>
        <w:rPr>
          <w:rFonts w:hint="eastAsia"/>
        </w:rPr>
        <w:t>такому</w:t>
      </w:r>
      <w:r>
        <w:t></w:t>
      </w:r>
      <w:r>
        <w:rPr>
          <w:rFonts w:hint="eastAsia"/>
        </w:rPr>
        <w:t>розумінні</w:t>
      </w:r>
      <w:r>
        <w:t></w:t>
      </w:r>
      <w:r>
        <w:rPr>
          <w:rFonts w:hint="eastAsia"/>
        </w:rPr>
        <w:t>творчої</w:t>
      </w:r>
      <w:r>
        <w:t></w:t>
      </w:r>
      <w:r>
        <w:rPr>
          <w:rFonts w:hint="eastAsia"/>
        </w:rPr>
        <w:t>особистості</w:t>
      </w:r>
      <w:r>
        <w:t></w:t>
      </w:r>
      <w:r>
        <w:rPr>
          <w:rFonts w:hint="eastAsia"/>
        </w:rPr>
        <w:t>перекладача</w:t>
      </w:r>
      <w:r>
        <w:t></w:t>
      </w:r>
      <w:r>
        <w:rPr>
          <w:rFonts w:hint="eastAsia"/>
        </w:rPr>
        <w:t>доведено</w:t>
      </w:r>
      <w:r>
        <w:t></w:t>
      </w:r>
      <w:r>
        <w:t></w:t>
      </w:r>
      <w:r>
        <w:rPr>
          <w:rFonts w:hint="eastAsia"/>
        </w:rPr>
        <w:t>що</w:t>
      </w:r>
      <w:r>
        <w:t></w:t>
      </w:r>
      <w:r>
        <w:rPr>
          <w:rFonts w:hint="eastAsia"/>
        </w:rPr>
        <w:t>із</w:t>
      </w:r>
    </w:p>
    <w:p w:rsidR="00820836" w:rsidRDefault="00820836" w:rsidP="00820836">
      <w:r>
        <w:rPr>
          <w:rFonts w:hint="eastAsia"/>
        </w:rPr>
        <w:t>соціологічного</w:t>
      </w:r>
      <w:r>
        <w:t></w:t>
      </w:r>
      <w:r>
        <w:rPr>
          <w:rFonts w:hint="eastAsia"/>
        </w:rPr>
        <w:t>погляду</w:t>
      </w:r>
      <w:r>
        <w:t></w:t>
      </w:r>
      <w:r>
        <w:rPr>
          <w:rFonts w:hint="eastAsia"/>
        </w:rPr>
        <w:t>доречно</w:t>
      </w:r>
      <w:r>
        <w:t></w:t>
      </w:r>
      <w:r>
        <w:rPr>
          <w:rFonts w:hint="eastAsia"/>
        </w:rPr>
        <w:t>виокремити</w:t>
      </w:r>
      <w:r>
        <w:t></w:t>
      </w:r>
      <w:r>
        <w:rPr>
          <w:rFonts w:hint="eastAsia"/>
        </w:rPr>
        <w:t>основні</w:t>
      </w:r>
      <w:r>
        <w:t></w:t>
      </w:r>
      <w:r>
        <w:rPr>
          <w:rFonts w:hint="eastAsia"/>
        </w:rPr>
        <w:t>перекладацькі</w:t>
      </w:r>
      <w:r>
        <w:t></w:t>
      </w:r>
      <w:r>
        <w:rPr>
          <w:rFonts w:hint="eastAsia"/>
        </w:rPr>
        <w:t>напрямки</w:t>
      </w:r>
    </w:p>
    <w:p w:rsidR="00820836" w:rsidRDefault="00820836" w:rsidP="00820836">
      <w:r>
        <w:rPr>
          <w:rFonts w:hint="eastAsia"/>
        </w:rPr>
        <w:t>В</w:t>
      </w:r>
      <w:r>
        <w:t></w:t>
      </w:r>
      <w:r>
        <w:t></w:t>
      </w:r>
      <w:r>
        <w:rPr>
          <w:rFonts w:hint="eastAsia"/>
        </w:rPr>
        <w:t>Мисика</w:t>
      </w:r>
      <w:r>
        <w:t></w:t>
      </w:r>
      <w:r>
        <w:t></w:t>
      </w:r>
      <w:r>
        <w:rPr>
          <w:rFonts w:hint="eastAsia"/>
        </w:rPr>
        <w:t>скеровані</w:t>
      </w:r>
      <w:r>
        <w:t></w:t>
      </w:r>
      <w:r>
        <w:rPr>
          <w:rFonts w:hint="eastAsia"/>
        </w:rPr>
        <w:t>на</w:t>
      </w:r>
      <w:r>
        <w:t></w:t>
      </w:r>
      <w:r>
        <w:rPr>
          <w:rFonts w:hint="eastAsia"/>
        </w:rPr>
        <w:t>забезпечення</w:t>
      </w:r>
      <w:r>
        <w:t></w:t>
      </w:r>
      <w:r>
        <w:rPr>
          <w:rFonts w:hint="eastAsia"/>
        </w:rPr>
        <w:t>цілісності</w:t>
      </w:r>
      <w:r>
        <w:t></w:t>
      </w:r>
      <w:r>
        <w:rPr>
          <w:rFonts w:hint="eastAsia"/>
        </w:rPr>
        <w:t>полісистеми</w:t>
      </w:r>
      <w:r>
        <w:t></w:t>
      </w:r>
      <w:r>
        <w:t></w:t>
      </w:r>
      <w:r>
        <w:rPr>
          <w:rFonts w:hint="eastAsia"/>
        </w:rPr>
        <w:t>–</w:t>
      </w:r>
      <w:r>
        <w:t></w:t>
      </w:r>
      <w:r>
        <w:rPr>
          <w:rFonts w:hint="eastAsia"/>
        </w:rPr>
        <w:t>це</w:t>
      </w:r>
      <w:r>
        <w:t></w:t>
      </w:r>
      <w:r>
        <w:rPr>
          <w:rFonts w:hint="eastAsia"/>
        </w:rPr>
        <w:t>переклади</w:t>
      </w:r>
    </w:p>
    <w:p w:rsidR="00820836" w:rsidRDefault="00820836" w:rsidP="00820836">
      <w:r>
        <w:rPr>
          <w:rFonts w:hint="eastAsia"/>
        </w:rPr>
        <w:t>зі</w:t>
      </w:r>
      <w:r>
        <w:t></w:t>
      </w:r>
      <w:r>
        <w:rPr>
          <w:rFonts w:hint="eastAsia"/>
        </w:rPr>
        <w:t>східних</w:t>
      </w:r>
      <w:r>
        <w:t></w:t>
      </w:r>
      <w:r>
        <w:rPr>
          <w:rFonts w:hint="eastAsia"/>
        </w:rPr>
        <w:t>і</w:t>
      </w:r>
      <w:r>
        <w:t></w:t>
      </w:r>
      <w:r>
        <w:rPr>
          <w:rFonts w:hint="eastAsia"/>
        </w:rPr>
        <w:t>західних</w:t>
      </w:r>
      <w:r>
        <w:t></w:t>
      </w:r>
      <w:r>
        <w:rPr>
          <w:rFonts w:hint="eastAsia"/>
        </w:rPr>
        <w:t>літератур</w:t>
      </w:r>
      <w:r>
        <w:t></w:t>
      </w:r>
      <w:r>
        <w:t></w:t>
      </w:r>
      <w:r>
        <w:rPr>
          <w:rFonts w:hint="eastAsia"/>
        </w:rPr>
        <w:t>Саме</w:t>
      </w:r>
      <w:r>
        <w:t></w:t>
      </w:r>
      <w:r>
        <w:rPr>
          <w:rFonts w:hint="eastAsia"/>
        </w:rPr>
        <w:t>за</w:t>
      </w:r>
      <w:r>
        <w:t></w:t>
      </w:r>
      <w:r>
        <w:rPr>
          <w:rFonts w:hint="eastAsia"/>
        </w:rPr>
        <w:t>цю</w:t>
      </w:r>
      <w:r>
        <w:t></w:t>
      </w:r>
      <w:r>
        <w:rPr>
          <w:rFonts w:hint="eastAsia"/>
        </w:rPr>
        <w:t>унікальну</w:t>
      </w:r>
      <w:r>
        <w:t></w:t>
      </w:r>
      <w:r>
        <w:rPr>
          <w:rFonts w:hint="eastAsia"/>
        </w:rPr>
        <w:t>особливість</w:t>
      </w:r>
      <w:r>
        <w:t></w:t>
      </w:r>
      <w:r>
        <w:rPr>
          <w:rFonts w:hint="eastAsia"/>
        </w:rPr>
        <w:t>рівноцінно</w:t>
      </w:r>
    </w:p>
    <w:p w:rsidR="00820836" w:rsidRDefault="00820836" w:rsidP="00820836">
      <w:r>
        <w:rPr>
          <w:rFonts w:hint="eastAsia"/>
        </w:rPr>
        <w:t>репрезентувати</w:t>
      </w:r>
      <w:r>
        <w:t></w:t>
      </w:r>
      <w:r>
        <w:rPr>
          <w:rFonts w:hint="eastAsia"/>
        </w:rPr>
        <w:t>здобутки</w:t>
      </w:r>
      <w:r>
        <w:t></w:t>
      </w:r>
      <w:r>
        <w:rPr>
          <w:rFonts w:hint="eastAsia"/>
        </w:rPr>
        <w:t>перськомовних</w:t>
      </w:r>
      <w:r>
        <w:t></w:t>
      </w:r>
      <w:r>
        <w:rPr>
          <w:rFonts w:hint="eastAsia"/>
        </w:rPr>
        <w:t>та</w:t>
      </w:r>
      <w:r>
        <w:t></w:t>
      </w:r>
      <w:r>
        <w:rPr>
          <w:rFonts w:hint="eastAsia"/>
        </w:rPr>
        <w:t>англомовних</w:t>
      </w:r>
      <w:r>
        <w:t></w:t>
      </w:r>
      <w:r>
        <w:rPr>
          <w:rFonts w:hint="eastAsia"/>
        </w:rPr>
        <w:t>культур</w:t>
      </w:r>
      <w:r>
        <w:t></w:t>
      </w:r>
      <w:r>
        <w:t></w:t>
      </w:r>
      <w:r>
        <w:rPr>
          <w:rFonts w:hint="eastAsia"/>
        </w:rPr>
        <w:t>відмінних</w:t>
      </w:r>
    </w:p>
    <w:p w:rsidR="00820836" w:rsidRDefault="00820836" w:rsidP="00820836">
      <w:r>
        <w:rPr>
          <w:rFonts w:hint="eastAsia"/>
        </w:rPr>
        <w:t>з</w:t>
      </w:r>
      <w:r>
        <w:t></w:t>
      </w:r>
      <w:r>
        <w:rPr>
          <w:rFonts w:hint="eastAsia"/>
        </w:rPr>
        <w:t>погляду</w:t>
      </w:r>
      <w:r>
        <w:t></w:t>
      </w:r>
      <w:r>
        <w:rPr>
          <w:rFonts w:hint="eastAsia"/>
        </w:rPr>
        <w:t>світогляду</w:t>
      </w:r>
      <w:r>
        <w:t></w:t>
      </w:r>
      <w:r>
        <w:t></w:t>
      </w:r>
      <w:r>
        <w:rPr>
          <w:rFonts w:hint="eastAsia"/>
        </w:rPr>
        <w:t>традицій</w:t>
      </w:r>
      <w:r>
        <w:t></w:t>
      </w:r>
      <w:r>
        <w:rPr>
          <w:rFonts w:hint="eastAsia"/>
        </w:rPr>
        <w:t>та</w:t>
      </w:r>
      <w:r>
        <w:t></w:t>
      </w:r>
      <w:r>
        <w:rPr>
          <w:rFonts w:hint="eastAsia"/>
        </w:rPr>
        <w:t>естетики</w:t>
      </w:r>
      <w:r>
        <w:t></w:t>
      </w:r>
      <w:r>
        <w:t></w:t>
      </w:r>
      <w:r>
        <w:rPr>
          <w:rFonts w:hint="eastAsia"/>
        </w:rPr>
        <w:t>В</w:t>
      </w:r>
      <w:r>
        <w:t></w:t>
      </w:r>
      <w:r>
        <w:t></w:t>
      </w:r>
      <w:r>
        <w:rPr>
          <w:rFonts w:hint="eastAsia"/>
        </w:rPr>
        <w:t>Мисик</w:t>
      </w:r>
      <w:r>
        <w:t></w:t>
      </w:r>
      <w:r>
        <w:rPr>
          <w:rFonts w:hint="eastAsia"/>
        </w:rPr>
        <w:t>посів</w:t>
      </w:r>
      <w:r>
        <w:t></w:t>
      </w:r>
      <w:r>
        <w:rPr>
          <w:rFonts w:hint="eastAsia"/>
        </w:rPr>
        <w:t>чільне</w:t>
      </w:r>
      <w:r>
        <w:t></w:t>
      </w:r>
      <w:r>
        <w:rPr>
          <w:rFonts w:hint="eastAsia"/>
        </w:rPr>
        <w:t>місце</w:t>
      </w:r>
      <w:r>
        <w:t></w:t>
      </w:r>
      <w:r>
        <w:rPr>
          <w:rFonts w:hint="eastAsia"/>
        </w:rPr>
        <w:t>серед</w:t>
      </w:r>
    </w:p>
    <w:p w:rsidR="00820836" w:rsidRDefault="00820836" w:rsidP="00820836">
      <w:r>
        <w:rPr>
          <w:rFonts w:hint="eastAsia"/>
        </w:rPr>
        <w:t>українських</w:t>
      </w:r>
      <w:r>
        <w:t></w:t>
      </w:r>
      <w:r>
        <w:rPr>
          <w:rFonts w:hint="eastAsia"/>
        </w:rPr>
        <w:t>перекладачів</w:t>
      </w:r>
      <w:r>
        <w:t></w:t>
      </w:r>
      <w:r>
        <w:rPr>
          <w:rFonts w:hint="eastAsia"/>
        </w:rPr>
        <w:t>ХХ</w:t>
      </w:r>
      <w:r>
        <w:t></w:t>
      </w:r>
      <w:r>
        <w:rPr>
          <w:rFonts w:hint="eastAsia"/>
        </w:rPr>
        <w:t>ст</w:t>
      </w:r>
      <w:r>
        <w:t></w:t>
      </w:r>
      <w:r>
        <w:t></w:t>
      </w:r>
      <w:r>
        <w:rPr>
          <w:rFonts w:hint="eastAsia"/>
        </w:rPr>
        <w:t>У</w:t>
      </w:r>
      <w:r>
        <w:t></w:t>
      </w:r>
      <w:r>
        <w:rPr>
          <w:rFonts w:hint="eastAsia"/>
        </w:rPr>
        <w:t>перекладацькому</w:t>
      </w:r>
      <w:r>
        <w:t></w:t>
      </w:r>
      <w:r>
        <w:rPr>
          <w:rFonts w:hint="eastAsia"/>
        </w:rPr>
        <w:t>доробку</w:t>
      </w:r>
      <w:r>
        <w:t></w:t>
      </w:r>
      <w:r>
        <w:rPr>
          <w:rFonts w:hint="eastAsia"/>
        </w:rPr>
        <w:t>В</w:t>
      </w:r>
      <w:r>
        <w:t></w:t>
      </w:r>
      <w:r>
        <w:t></w:t>
      </w:r>
      <w:r>
        <w:rPr>
          <w:rFonts w:hint="eastAsia"/>
        </w:rPr>
        <w:t>Мисика</w:t>
      </w:r>
    </w:p>
    <w:p w:rsidR="00820836" w:rsidRDefault="00820836" w:rsidP="00820836">
      <w:r>
        <w:rPr>
          <w:rFonts w:hint="eastAsia"/>
        </w:rPr>
        <w:t>східні</w:t>
      </w:r>
      <w:r>
        <w:t></w:t>
      </w:r>
      <w:r>
        <w:rPr>
          <w:rFonts w:hint="eastAsia"/>
        </w:rPr>
        <w:t>та</w:t>
      </w:r>
      <w:r>
        <w:t></w:t>
      </w:r>
      <w:r>
        <w:rPr>
          <w:rFonts w:hint="eastAsia"/>
        </w:rPr>
        <w:t>західні</w:t>
      </w:r>
      <w:r>
        <w:t></w:t>
      </w:r>
      <w:r>
        <w:rPr>
          <w:rFonts w:hint="eastAsia"/>
        </w:rPr>
        <w:t>мотиви</w:t>
      </w:r>
      <w:r>
        <w:t></w:t>
      </w:r>
      <w:r>
        <w:rPr>
          <w:rFonts w:hint="eastAsia"/>
        </w:rPr>
        <w:t>постають</w:t>
      </w:r>
      <w:r>
        <w:t></w:t>
      </w:r>
      <w:r>
        <w:rPr>
          <w:rFonts w:hint="eastAsia"/>
        </w:rPr>
        <w:t>в</w:t>
      </w:r>
      <w:r>
        <w:t></w:t>
      </w:r>
      <w:r>
        <w:rPr>
          <w:rFonts w:hint="eastAsia"/>
        </w:rPr>
        <w:t>органічному</w:t>
      </w:r>
      <w:r>
        <w:t></w:t>
      </w:r>
      <w:r>
        <w:rPr>
          <w:rFonts w:hint="eastAsia"/>
        </w:rPr>
        <w:t>переплетінні</w:t>
      </w:r>
      <w:r>
        <w:t></w:t>
      </w:r>
      <w:r>
        <w:rPr>
          <w:rFonts w:hint="eastAsia"/>
        </w:rPr>
        <w:t>на</w:t>
      </w:r>
      <w:r>
        <w:t></w:t>
      </w:r>
      <w:r>
        <w:rPr>
          <w:rFonts w:hint="eastAsia"/>
        </w:rPr>
        <w:t>різних</w:t>
      </w:r>
    </w:p>
    <w:p w:rsidR="00820836" w:rsidRDefault="00820836" w:rsidP="00820836">
      <w:r>
        <w:rPr>
          <w:rFonts w:hint="eastAsia"/>
        </w:rPr>
        <w:t>рівнях</w:t>
      </w:r>
      <w:r>
        <w:t></w:t>
      </w:r>
      <w:r>
        <w:rPr>
          <w:rFonts w:hint="eastAsia"/>
        </w:rPr>
        <w:t>художньої</w:t>
      </w:r>
      <w:r>
        <w:t></w:t>
      </w:r>
      <w:r>
        <w:rPr>
          <w:rFonts w:hint="eastAsia"/>
        </w:rPr>
        <w:t>структури</w:t>
      </w:r>
      <w:r>
        <w:t></w:t>
      </w:r>
      <w:r>
        <w:rPr>
          <w:rFonts w:hint="eastAsia"/>
        </w:rPr>
        <w:t>–</w:t>
      </w:r>
      <w:r>
        <w:t></w:t>
      </w:r>
      <w:r>
        <w:rPr>
          <w:rFonts w:hint="eastAsia"/>
        </w:rPr>
        <w:t>від</w:t>
      </w:r>
      <w:r>
        <w:t></w:t>
      </w:r>
      <w:r>
        <w:rPr>
          <w:rFonts w:hint="eastAsia"/>
        </w:rPr>
        <w:t>образів</w:t>
      </w:r>
      <w:r>
        <w:t></w:t>
      </w:r>
      <w:r>
        <w:rPr>
          <w:rFonts w:hint="eastAsia"/>
        </w:rPr>
        <w:t>і</w:t>
      </w:r>
      <w:r>
        <w:t></w:t>
      </w:r>
      <w:r>
        <w:rPr>
          <w:rFonts w:hint="eastAsia"/>
        </w:rPr>
        <w:t>мотивів</w:t>
      </w:r>
      <w:r>
        <w:t></w:t>
      </w:r>
      <w:r>
        <w:rPr>
          <w:rFonts w:hint="eastAsia"/>
        </w:rPr>
        <w:t>до</w:t>
      </w:r>
      <w:r>
        <w:t></w:t>
      </w:r>
      <w:r>
        <w:rPr>
          <w:rFonts w:hint="eastAsia"/>
        </w:rPr>
        <w:t>намагання</w:t>
      </w:r>
      <w:r>
        <w:t></w:t>
      </w:r>
      <w:r>
        <w:rPr>
          <w:rFonts w:hint="eastAsia"/>
        </w:rPr>
        <w:t>їх</w:t>
      </w:r>
    </w:p>
    <w:p w:rsidR="00820836" w:rsidRDefault="00820836" w:rsidP="00820836">
      <w:r>
        <w:rPr>
          <w:rFonts w:hint="eastAsia"/>
        </w:rPr>
        <w:t>осмислити</w:t>
      </w:r>
      <w:r>
        <w:t></w:t>
      </w:r>
      <w:r>
        <w:rPr>
          <w:rFonts w:hint="eastAsia"/>
        </w:rPr>
        <w:t>в</w:t>
      </w:r>
      <w:r>
        <w:t></w:t>
      </w:r>
      <w:r>
        <w:rPr>
          <w:rFonts w:hint="eastAsia"/>
        </w:rPr>
        <w:t>ширшій</w:t>
      </w:r>
      <w:r>
        <w:t></w:t>
      </w:r>
      <w:r>
        <w:rPr>
          <w:rFonts w:hint="eastAsia"/>
        </w:rPr>
        <w:t>історичній</w:t>
      </w:r>
      <w:r>
        <w:t></w:t>
      </w:r>
      <w:r>
        <w:rPr>
          <w:rFonts w:hint="eastAsia"/>
        </w:rPr>
        <w:t>перспективі</w:t>
      </w:r>
      <w:r>
        <w:t></w:t>
      </w:r>
    </w:p>
    <w:p w:rsidR="00820836" w:rsidRDefault="00820836" w:rsidP="00820836">
      <w:r>
        <w:rPr>
          <w:rFonts w:hint="eastAsia"/>
        </w:rPr>
        <w:t>В</w:t>
      </w:r>
      <w:r>
        <w:t></w:t>
      </w:r>
      <w:r>
        <w:t></w:t>
      </w:r>
      <w:r>
        <w:rPr>
          <w:rFonts w:hint="eastAsia"/>
        </w:rPr>
        <w:t>Мисик</w:t>
      </w:r>
      <w:r>
        <w:t></w:t>
      </w:r>
      <w:r>
        <w:rPr>
          <w:rFonts w:hint="eastAsia"/>
        </w:rPr>
        <w:t>часто</w:t>
      </w:r>
      <w:r>
        <w:t></w:t>
      </w:r>
      <w:r>
        <w:rPr>
          <w:rFonts w:hint="eastAsia"/>
        </w:rPr>
        <w:t>спрямовував</w:t>
      </w:r>
      <w:r>
        <w:t></w:t>
      </w:r>
      <w:r>
        <w:rPr>
          <w:rFonts w:hint="eastAsia"/>
        </w:rPr>
        <w:t>діяльність</w:t>
      </w:r>
      <w:r>
        <w:t></w:t>
      </w:r>
      <w:r>
        <w:rPr>
          <w:rFonts w:hint="eastAsia"/>
        </w:rPr>
        <w:t>на</w:t>
      </w:r>
      <w:r>
        <w:t></w:t>
      </w:r>
      <w:r>
        <w:rPr>
          <w:rFonts w:hint="eastAsia"/>
        </w:rPr>
        <w:t>популяризацію</w:t>
      </w:r>
      <w:r>
        <w:t></w:t>
      </w:r>
      <w:r>
        <w:rPr>
          <w:rFonts w:hint="eastAsia"/>
        </w:rPr>
        <w:t>літератур</w:t>
      </w:r>
      <w:r>
        <w:t></w:t>
      </w:r>
      <w:r>
        <w:t></w:t>
      </w:r>
      <w:r>
        <w:rPr>
          <w:rFonts w:hint="eastAsia"/>
        </w:rPr>
        <w:t>які</w:t>
      </w:r>
    </w:p>
    <w:p w:rsidR="00820836" w:rsidRDefault="00820836" w:rsidP="00820836">
      <w:r>
        <w:rPr>
          <w:rFonts w:hint="eastAsia"/>
        </w:rPr>
        <w:t>перебувають</w:t>
      </w:r>
      <w:r>
        <w:t></w:t>
      </w:r>
      <w:r>
        <w:rPr>
          <w:rFonts w:hint="eastAsia"/>
        </w:rPr>
        <w:t>під</w:t>
      </w:r>
      <w:r>
        <w:t></w:t>
      </w:r>
      <w:r>
        <w:rPr>
          <w:rFonts w:hint="eastAsia"/>
        </w:rPr>
        <w:t>загрозою</w:t>
      </w:r>
      <w:r>
        <w:t></w:t>
      </w:r>
      <w:r>
        <w:rPr>
          <w:rFonts w:hint="eastAsia"/>
        </w:rPr>
        <w:t>зникнення</w:t>
      </w:r>
      <w:r>
        <w:t></w:t>
      </w:r>
      <w:r>
        <w:t></w:t>
      </w:r>
      <w:r>
        <w:rPr>
          <w:rFonts w:hint="eastAsia"/>
        </w:rPr>
        <w:t>Окремі</w:t>
      </w:r>
      <w:r>
        <w:t></w:t>
      </w:r>
      <w:r>
        <w:rPr>
          <w:rFonts w:hint="eastAsia"/>
        </w:rPr>
        <w:t>переклади</w:t>
      </w:r>
      <w:r>
        <w:t></w:t>
      </w:r>
      <w:r>
        <w:rPr>
          <w:rFonts w:hint="eastAsia"/>
        </w:rPr>
        <w:t>філософських</w:t>
      </w:r>
      <w:r>
        <w:t></w:t>
      </w:r>
      <w:r>
        <w:rPr>
          <w:rFonts w:hint="eastAsia"/>
        </w:rPr>
        <w:t>і</w:t>
      </w:r>
    </w:p>
    <w:p w:rsidR="00820836" w:rsidRDefault="00820836" w:rsidP="00820836">
      <w:r>
        <w:rPr>
          <w:rFonts w:hint="eastAsia"/>
        </w:rPr>
        <w:t>літературних</w:t>
      </w:r>
      <w:r>
        <w:t></w:t>
      </w:r>
      <w:r>
        <w:rPr>
          <w:rFonts w:hint="eastAsia"/>
        </w:rPr>
        <w:t>творів</w:t>
      </w:r>
      <w:r>
        <w:t></w:t>
      </w:r>
      <w:r>
        <w:rPr>
          <w:rFonts w:hint="eastAsia"/>
        </w:rPr>
        <w:t>румейської</w:t>
      </w:r>
      <w:r>
        <w:t></w:t>
      </w:r>
      <w:r>
        <w:rPr>
          <w:rFonts w:hint="eastAsia"/>
        </w:rPr>
        <w:t>літератури</w:t>
      </w:r>
      <w:r>
        <w:t></w:t>
      </w:r>
      <w:r>
        <w:rPr>
          <w:rFonts w:hint="eastAsia"/>
        </w:rPr>
        <w:t>свідчать</w:t>
      </w:r>
      <w:r>
        <w:t></w:t>
      </w:r>
      <w:r>
        <w:t></w:t>
      </w:r>
      <w:r>
        <w:rPr>
          <w:rFonts w:hint="eastAsia"/>
        </w:rPr>
        <w:t>що</w:t>
      </w:r>
      <w:r>
        <w:t></w:t>
      </w:r>
      <w:r>
        <w:rPr>
          <w:rFonts w:hint="eastAsia"/>
        </w:rPr>
        <w:t>В</w:t>
      </w:r>
      <w:r>
        <w:t></w:t>
      </w:r>
      <w:r>
        <w:t></w:t>
      </w:r>
      <w:r>
        <w:rPr>
          <w:rFonts w:hint="eastAsia"/>
        </w:rPr>
        <w:t>Мисик</w:t>
      </w:r>
    </w:p>
    <w:p w:rsidR="00820836" w:rsidRDefault="00820836" w:rsidP="00820836">
      <w:r>
        <w:rPr>
          <w:rFonts w:hint="eastAsia"/>
        </w:rPr>
        <w:t>насамперед</w:t>
      </w:r>
      <w:r>
        <w:t></w:t>
      </w:r>
      <w:r>
        <w:rPr>
          <w:rFonts w:hint="eastAsia"/>
        </w:rPr>
        <w:t>втілював</w:t>
      </w:r>
      <w:r>
        <w:t></w:t>
      </w:r>
      <w:r>
        <w:rPr>
          <w:rFonts w:hint="eastAsia"/>
        </w:rPr>
        <w:t>власні</w:t>
      </w:r>
      <w:r>
        <w:t></w:t>
      </w:r>
      <w:r>
        <w:rPr>
          <w:rFonts w:hint="eastAsia"/>
        </w:rPr>
        <w:t>перекладацькі</w:t>
      </w:r>
      <w:r>
        <w:t></w:t>
      </w:r>
      <w:r>
        <w:rPr>
          <w:rFonts w:hint="eastAsia"/>
        </w:rPr>
        <w:t>проекти</w:t>
      </w:r>
      <w:r>
        <w:t></w:t>
      </w:r>
      <w:r>
        <w:rPr>
          <w:rFonts w:hint="eastAsia"/>
        </w:rPr>
        <w:t>як</w:t>
      </w:r>
      <w:r>
        <w:t></w:t>
      </w:r>
      <w:r>
        <w:rPr>
          <w:rFonts w:hint="eastAsia"/>
        </w:rPr>
        <w:t>взірці</w:t>
      </w:r>
      <w:r>
        <w:t></w:t>
      </w:r>
      <w:r>
        <w:rPr>
          <w:rFonts w:hint="eastAsia"/>
        </w:rPr>
        <w:t>в</w:t>
      </w:r>
      <w:r>
        <w:t></w:t>
      </w:r>
      <w:r>
        <w:rPr>
          <w:rFonts w:hint="eastAsia"/>
        </w:rPr>
        <w:t>позачасовому</w:t>
      </w:r>
    </w:p>
    <w:p w:rsidR="00820836" w:rsidRDefault="00820836" w:rsidP="00820836">
      <w:r>
        <w:rPr>
          <w:rFonts w:hint="eastAsia"/>
        </w:rPr>
        <w:t>та</w:t>
      </w:r>
      <w:r>
        <w:t></w:t>
      </w:r>
      <w:r>
        <w:rPr>
          <w:rFonts w:hint="eastAsia"/>
        </w:rPr>
        <w:t>позаісторичному</w:t>
      </w:r>
      <w:r>
        <w:t></w:t>
      </w:r>
      <w:r>
        <w:rPr>
          <w:rFonts w:hint="eastAsia"/>
        </w:rPr>
        <w:t>вимірі</w:t>
      </w:r>
      <w:r>
        <w:t></w:t>
      </w:r>
      <w:r>
        <w:rPr>
          <w:rFonts w:hint="eastAsia"/>
        </w:rPr>
        <w:t>–</w:t>
      </w:r>
      <w:r>
        <w:t></w:t>
      </w:r>
      <w:r>
        <w:rPr>
          <w:rFonts w:hint="eastAsia"/>
        </w:rPr>
        <w:t>у</w:t>
      </w:r>
      <w:r>
        <w:t></w:t>
      </w:r>
      <w:r>
        <w:rPr>
          <w:rFonts w:hint="eastAsia"/>
        </w:rPr>
        <w:t>панхронії</w:t>
      </w:r>
      <w:r>
        <w:t></w:t>
      </w:r>
      <w:r>
        <w:rPr>
          <w:rFonts w:hint="eastAsia"/>
        </w:rPr>
        <w:t>та</w:t>
      </w:r>
      <w:r>
        <w:t></w:t>
      </w:r>
      <w:r>
        <w:rPr>
          <w:rFonts w:hint="eastAsia"/>
        </w:rPr>
        <w:t>екстериторіальності</w:t>
      </w:r>
      <w:r>
        <w:t></w:t>
      </w:r>
      <w:r>
        <w:rPr>
          <w:rFonts w:hint="eastAsia"/>
        </w:rPr>
        <w:t>мистецтва</w:t>
      </w:r>
      <w:r>
        <w:t></w:t>
      </w:r>
    </w:p>
    <w:p w:rsidR="00820836" w:rsidRDefault="00820836" w:rsidP="00820836">
      <w:r>
        <w:rPr>
          <w:rFonts w:hint="eastAsia"/>
        </w:rPr>
        <w:t>що</w:t>
      </w:r>
      <w:r>
        <w:t></w:t>
      </w:r>
      <w:r>
        <w:rPr>
          <w:rFonts w:hint="eastAsia"/>
        </w:rPr>
        <w:t>симетрично</w:t>
      </w:r>
      <w:r>
        <w:t></w:t>
      </w:r>
      <w:r>
        <w:rPr>
          <w:rFonts w:hint="eastAsia"/>
        </w:rPr>
        <w:t>естетичній</w:t>
      </w:r>
      <w:r>
        <w:t></w:t>
      </w:r>
      <w:r>
        <w:rPr>
          <w:rFonts w:hint="eastAsia"/>
        </w:rPr>
        <w:t>концепції</w:t>
      </w:r>
      <w:r>
        <w:t></w:t>
      </w:r>
      <w:r>
        <w:rPr>
          <w:rFonts w:hint="eastAsia"/>
        </w:rPr>
        <w:t>модернізму</w:t>
      </w:r>
      <w:r>
        <w:t></w:t>
      </w:r>
      <w:r>
        <w:t></w:t>
      </w:r>
      <w:r>
        <w:rPr>
          <w:rFonts w:hint="eastAsia"/>
        </w:rPr>
        <w:t>мистецтво</w:t>
      </w:r>
      <w:r>
        <w:t></w:t>
      </w:r>
      <w:r>
        <w:rPr>
          <w:rFonts w:hint="eastAsia"/>
        </w:rPr>
        <w:t>заради</w:t>
      </w:r>
    </w:p>
    <w:p w:rsidR="00820836" w:rsidRDefault="00820836" w:rsidP="00820836">
      <w:r>
        <w:rPr>
          <w:rFonts w:hint="eastAsia"/>
        </w:rPr>
        <w:t>мистецтва</w:t>
      </w:r>
      <w:r>
        <w:t></w:t>
      </w:r>
      <w:r>
        <w:t></w:t>
      </w:r>
    </w:p>
    <w:p w:rsidR="00820836" w:rsidRDefault="00820836" w:rsidP="00820836">
      <w:r>
        <w:rPr>
          <w:rFonts w:hint="eastAsia"/>
        </w:rPr>
        <w:t>Значною</w:t>
      </w:r>
      <w:r>
        <w:t></w:t>
      </w:r>
      <w:r>
        <w:rPr>
          <w:rFonts w:hint="eastAsia"/>
        </w:rPr>
        <w:t>цінністю</w:t>
      </w:r>
      <w:r>
        <w:t></w:t>
      </w:r>
      <w:r>
        <w:rPr>
          <w:rFonts w:hint="eastAsia"/>
        </w:rPr>
        <w:t>концепції</w:t>
      </w:r>
      <w:r>
        <w:t></w:t>
      </w:r>
      <w:r>
        <w:rPr>
          <w:rFonts w:hint="eastAsia"/>
        </w:rPr>
        <w:t>В</w:t>
      </w:r>
      <w:r>
        <w:t></w:t>
      </w:r>
      <w:r>
        <w:t></w:t>
      </w:r>
      <w:r>
        <w:rPr>
          <w:rFonts w:hint="eastAsia"/>
        </w:rPr>
        <w:t>Мисика</w:t>
      </w:r>
      <w:r>
        <w:t></w:t>
      </w:r>
      <w:r>
        <w:rPr>
          <w:rFonts w:hint="eastAsia"/>
        </w:rPr>
        <w:t>є</w:t>
      </w:r>
      <w:r>
        <w:t></w:t>
      </w:r>
      <w:r>
        <w:rPr>
          <w:rFonts w:hint="eastAsia"/>
        </w:rPr>
        <w:t>його</w:t>
      </w:r>
      <w:r>
        <w:t></w:t>
      </w:r>
      <w:r>
        <w:rPr>
          <w:rFonts w:hint="eastAsia"/>
        </w:rPr>
        <w:t>уміння</w:t>
      </w:r>
      <w:r>
        <w:t></w:t>
      </w:r>
      <w:r>
        <w:rPr>
          <w:rFonts w:hint="eastAsia"/>
        </w:rPr>
        <w:t>творчо</w:t>
      </w:r>
      <w:r>
        <w:t></w:t>
      </w:r>
      <w:r>
        <w:rPr>
          <w:rFonts w:hint="eastAsia"/>
        </w:rPr>
        <w:t>розкрити</w:t>
      </w:r>
    </w:p>
    <w:p w:rsidR="00820836" w:rsidRDefault="00820836" w:rsidP="00820836">
      <w:r>
        <w:rPr>
          <w:rFonts w:hint="eastAsia"/>
        </w:rPr>
        <w:t>належний</w:t>
      </w:r>
      <w:r>
        <w:t></w:t>
      </w:r>
      <w:r>
        <w:rPr>
          <w:rFonts w:hint="eastAsia"/>
        </w:rPr>
        <w:t>літературний</w:t>
      </w:r>
      <w:r>
        <w:t></w:t>
      </w:r>
      <w:r>
        <w:rPr>
          <w:rFonts w:hint="eastAsia"/>
        </w:rPr>
        <w:t>профіль</w:t>
      </w:r>
      <w:r>
        <w:t></w:t>
      </w:r>
      <w:r>
        <w:rPr>
          <w:rFonts w:hint="eastAsia"/>
        </w:rPr>
        <w:t>письменника</w:t>
      </w:r>
      <w:r>
        <w:t></w:t>
      </w:r>
      <w:r>
        <w:t></w:t>
      </w:r>
      <w:r>
        <w:rPr>
          <w:rFonts w:hint="eastAsia"/>
        </w:rPr>
        <w:t>зокрема</w:t>
      </w:r>
      <w:r>
        <w:t></w:t>
      </w:r>
      <w:r>
        <w:rPr>
          <w:rFonts w:hint="eastAsia"/>
        </w:rPr>
        <w:t>його</w:t>
      </w:r>
      <w:r>
        <w:t></w:t>
      </w:r>
      <w:r>
        <w:rPr>
          <w:rFonts w:hint="eastAsia"/>
        </w:rPr>
        <w:t>ідіостиль</w:t>
      </w:r>
      <w:r>
        <w:t></w:t>
      </w:r>
      <w:r>
        <w:t></w:t>
      </w:r>
      <w:r>
        <w:rPr>
          <w:rFonts w:hint="eastAsia"/>
        </w:rPr>
        <w:t>з</w:t>
      </w:r>
    </w:p>
    <w:p w:rsidR="00820836" w:rsidRDefault="00820836" w:rsidP="00820836">
      <w:r>
        <w:rPr>
          <w:rFonts w:hint="eastAsia"/>
        </w:rPr>
        <w:t>увагою</w:t>
      </w:r>
      <w:r>
        <w:t></w:t>
      </w:r>
      <w:r>
        <w:rPr>
          <w:rFonts w:hint="eastAsia"/>
        </w:rPr>
        <w:t>до</w:t>
      </w:r>
      <w:r>
        <w:t></w:t>
      </w:r>
      <w:r>
        <w:rPr>
          <w:rFonts w:hint="eastAsia"/>
        </w:rPr>
        <w:t>своєрідностей</w:t>
      </w:r>
      <w:r>
        <w:t></w:t>
      </w:r>
      <w:r>
        <w:rPr>
          <w:rFonts w:hint="eastAsia"/>
        </w:rPr>
        <w:t>традицій</w:t>
      </w:r>
      <w:r>
        <w:t></w:t>
      </w:r>
      <w:r>
        <w:rPr>
          <w:rFonts w:hint="eastAsia"/>
        </w:rPr>
        <w:t>культури</w:t>
      </w:r>
      <w:r>
        <w:t></w:t>
      </w:r>
      <w:r>
        <w:rPr>
          <w:rFonts w:hint="eastAsia"/>
        </w:rPr>
        <w:t>джерела</w:t>
      </w:r>
      <w:r>
        <w:t></w:t>
      </w:r>
      <w:r>
        <w:rPr>
          <w:rFonts w:hint="eastAsia"/>
        </w:rPr>
        <w:t>й</w:t>
      </w:r>
      <w:r>
        <w:t></w:t>
      </w:r>
      <w:r>
        <w:rPr>
          <w:rFonts w:hint="eastAsia"/>
        </w:rPr>
        <w:t>цільової</w:t>
      </w:r>
      <w:r>
        <w:t></w:t>
      </w:r>
      <w:r>
        <w:rPr>
          <w:rFonts w:hint="eastAsia"/>
        </w:rPr>
        <w:t>культури</w:t>
      </w:r>
      <w:r>
        <w:t></w:t>
      </w:r>
      <w:r>
        <w:t></w:t>
      </w:r>
      <w:r>
        <w:rPr>
          <w:rFonts w:hint="eastAsia"/>
        </w:rPr>
        <w:t>Це</w:t>
      </w:r>
      <w:r>
        <w:t></w:t>
      </w:r>
    </w:p>
    <w:p w:rsidR="00820836" w:rsidRDefault="00820836" w:rsidP="00820836">
      <w:r>
        <w:rPr>
          <w:rFonts w:hint="eastAsia"/>
        </w:rPr>
        <w:t>найперше</w:t>
      </w:r>
      <w:r>
        <w:t></w:t>
      </w:r>
      <w:r>
        <w:t></w:t>
      </w:r>
      <w:r>
        <w:rPr>
          <w:rFonts w:hint="eastAsia"/>
        </w:rPr>
        <w:t>доробок</w:t>
      </w:r>
      <w:r>
        <w:t></w:t>
      </w:r>
      <w:r>
        <w:rPr>
          <w:rFonts w:hint="eastAsia"/>
        </w:rPr>
        <w:t>із</w:t>
      </w:r>
      <w:r>
        <w:t></w:t>
      </w:r>
      <w:r>
        <w:rPr>
          <w:rFonts w:hint="eastAsia"/>
        </w:rPr>
        <w:t>перськомовних</w:t>
      </w:r>
      <w:r>
        <w:t></w:t>
      </w:r>
      <w:r>
        <w:rPr>
          <w:rFonts w:hint="eastAsia"/>
        </w:rPr>
        <w:t>та</w:t>
      </w:r>
      <w:r>
        <w:t></w:t>
      </w:r>
      <w:r>
        <w:rPr>
          <w:rFonts w:hint="eastAsia"/>
        </w:rPr>
        <w:t>англомовних</w:t>
      </w:r>
      <w:r>
        <w:t></w:t>
      </w:r>
      <w:r>
        <w:rPr>
          <w:rFonts w:hint="eastAsia"/>
        </w:rPr>
        <w:t>літератур</w:t>
      </w:r>
      <w:r>
        <w:t></w:t>
      </w:r>
    </w:p>
    <w:p w:rsidR="00820836" w:rsidRDefault="00820836" w:rsidP="00820836">
      <w:r>
        <w:rPr>
          <w:rFonts w:hint="eastAsia"/>
        </w:rPr>
        <w:t>Так</w:t>
      </w:r>
      <w:r>
        <w:t></w:t>
      </w:r>
      <w:r>
        <w:rPr>
          <w:rFonts w:hint="eastAsia"/>
        </w:rPr>
        <w:t>перекладач</w:t>
      </w:r>
      <w:r>
        <w:t></w:t>
      </w:r>
      <w:r>
        <w:rPr>
          <w:rFonts w:hint="eastAsia"/>
        </w:rPr>
        <w:t>синтезував</w:t>
      </w:r>
      <w:r>
        <w:t></w:t>
      </w:r>
      <w:r>
        <w:rPr>
          <w:rFonts w:hint="eastAsia"/>
        </w:rPr>
        <w:t>історичний</w:t>
      </w:r>
      <w:r>
        <w:t></w:t>
      </w:r>
      <w:r>
        <w:rPr>
          <w:rFonts w:hint="eastAsia"/>
        </w:rPr>
        <w:t>та</w:t>
      </w:r>
      <w:r>
        <w:t></w:t>
      </w:r>
      <w:r>
        <w:rPr>
          <w:rFonts w:hint="eastAsia"/>
        </w:rPr>
        <w:t>естетичний</w:t>
      </w:r>
      <w:r>
        <w:t></w:t>
      </w:r>
      <w:r>
        <w:rPr>
          <w:rFonts w:hint="eastAsia"/>
        </w:rPr>
        <w:t>підходи</w:t>
      </w:r>
      <w:r>
        <w:t></w:t>
      </w:r>
      <w:r>
        <w:rPr>
          <w:rFonts w:hint="eastAsia"/>
        </w:rPr>
        <w:t>до</w:t>
      </w:r>
    </w:p>
    <w:p w:rsidR="00820836" w:rsidRDefault="00820836" w:rsidP="00820836">
      <w:r>
        <w:rPr>
          <w:rFonts w:hint="eastAsia"/>
        </w:rPr>
        <w:t>вибору</w:t>
      </w:r>
      <w:r>
        <w:t></w:t>
      </w:r>
      <w:r>
        <w:rPr>
          <w:rFonts w:hint="eastAsia"/>
        </w:rPr>
        <w:t>об’єктів</w:t>
      </w:r>
      <w:r>
        <w:t></w:t>
      </w:r>
      <w:r>
        <w:rPr>
          <w:rFonts w:hint="eastAsia"/>
        </w:rPr>
        <w:t>перекладу</w:t>
      </w:r>
      <w:r>
        <w:t></w:t>
      </w:r>
      <w:r>
        <w:t></w:t>
      </w:r>
      <w:r>
        <w:rPr>
          <w:rFonts w:hint="eastAsia"/>
        </w:rPr>
        <w:t>бо</w:t>
      </w:r>
      <w:r>
        <w:t></w:t>
      </w:r>
      <w:r>
        <w:rPr>
          <w:rFonts w:hint="eastAsia"/>
        </w:rPr>
        <w:t>завдання</w:t>
      </w:r>
      <w:r>
        <w:t></w:t>
      </w:r>
      <w:r>
        <w:rPr>
          <w:rFonts w:hint="eastAsia"/>
        </w:rPr>
        <w:t>вбачав</w:t>
      </w:r>
      <w:r>
        <w:t></w:t>
      </w:r>
      <w:r>
        <w:rPr>
          <w:rFonts w:hint="eastAsia"/>
        </w:rPr>
        <w:t>у</w:t>
      </w:r>
      <w:r>
        <w:t></w:t>
      </w:r>
      <w:r>
        <w:rPr>
          <w:rFonts w:hint="eastAsia"/>
        </w:rPr>
        <w:t>популяризації</w:t>
      </w:r>
      <w:r>
        <w:t></w:t>
      </w:r>
      <w:r>
        <w:rPr>
          <w:rFonts w:hint="eastAsia"/>
        </w:rPr>
        <w:t>та</w:t>
      </w:r>
      <w:r>
        <w:t></w:t>
      </w:r>
      <w:r>
        <w:rPr>
          <w:rFonts w:hint="eastAsia"/>
        </w:rPr>
        <w:t>повносилій</w:t>
      </w:r>
    </w:p>
    <w:p w:rsidR="00820836" w:rsidRDefault="00820836" w:rsidP="00820836">
      <w:r>
        <w:rPr>
          <w:rFonts w:hint="eastAsia"/>
        </w:rPr>
        <w:t>інтеграції</w:t>
      </w:r>
      <w:r>
        <w:t></w:t>
      </w:r>
      <w:r>
        <w:rPr>
          <w:rFonts w:hint="eastAsia"/>
        </w:rPr>
        <w:t>світових</w:t>
      </w:r>
      <w:r>
        <w:t></w:t>
      </w:r>
      <w:r>
        <w:rPr>
          <w:rFonts w:hint="eastAsia"/>
        </w:rPr>
        <w:t>шедеврів</w:t>
      </w:r>
      <w:r>
        <w:t></w:t>
      </w:r>
      <w:r>
        <w:rPr>
          <w:rFonts w:hint="eastAsia"/>
        </w:rPr>
        <w:t>для</w:t>
      </w:r>
      <w:r>
        <w:t></w:t>
      </w:r>
      <w:r>
        <w:rPr>
          <w:rFonts w:hint="eastAsia"/>
        </w:rPr>
        <w:t>їхнього</w:t>
      </w:r>
      <w:r>
        <w:t></w:t>
      </w:r>
      <w:r>
        <w:rPr>
          <w:rFonts w:hint="eastAsia"/>
        </w:rPr>
        <w:t>утвердження</w:t>
      </w:r>
      <w:r>
        <w:t></w:t>
      </w:r>
      <w:r>
        <w:rPr>
          <w:rFonts w:hint="eastAsia"/>
        </w:rPr>
        <w:t>в</w:t>
      </w:r>
      <w:r>
        <w:t></w:t>
      </w:r>
      <w:r>
        <w:rPr>
          <w:rFonts w:hint="eastAsia"/>
        </w:rPr>
        <w:t>українській</w:t>
      </w:r>
    </w:p>
    <w:p w:rsidR="00820836" w:rsidRDefault="00820836" w:rsidP="00820836">
      <w:r>
        <w:rPr>
          <w:rFonts w:hint="eastAsia"/>
        </w:rPr>
        <w:t>літературі</w:t>
      </w:r>
      <w:r>
        <w:t></w:t>
      </w:r>
    </w:p>
    <w:p w:rsidR="00820836" w:rsidRDefault="00820836" w:rsidP="00820836">
      <w:r>
        <w:rPr>
          <w:rFonts w:hint="eastAsia"/>
        </w:rPr>
        <w:t>Для</w:t>
      </w:r>
      <w:r>
        <w:t></w:t>
      </w:r>
      <w:r>
        <w:rPr>
          <w:rFonts w:hint="eastAsia"/>
        </w:rPr>
        <w:t>В</w:t>
      </w:r>
      <w:r>
        <w:t></w:t>
      </w:r>
      <w:r>
        <w:t></w:t>
      </w:r>
      <w:r>
        <w:rPr>
          <w:rFonts w:hint="eastAsia"/>
        </w:rPr>
        <w:t>Мисика</w:t>
      </w:r>
      <w:r>
        <w:t></w:t>
      </w:r>
      <w:r>
        <w:rPr>
          <w:rFonts w:hint="eastAsia"/>
        </w:rPr>
        <w:t>характерна</w:t>
      </w:r>
      <w:r>
        <w:t></w:t>
      </w:r>
      <w:r>
        <w:rPr>
          <w:rFonts w:hint="eastAsia"/>
        </w:rPr>
        <w:t>чутлива</w:t>
      </w:r>
      <w:r>
        <w:t></w:t>
      </w:r>
      <w:r>
        <w:rPr>
          <w:rFonts w:hint="eastAsia"/>
        </w:rPr>
        <w:t>увага</w:t>
      </w:r>
      <w:r>
        <w:t></w:t>
      </w:r>
      <w:r>
        <w:rPr>
          <w:rFonts w:hint="eastAsia"/>
        </w:rPr>
        <w:t>до</w:t>
      </w:r>
      <w:r>
        <w:t></w:t>
      </w:r>
      <w:r>
        <w:rPr>
          <w:rFonts w:hint="eastAsia"/>
        </w:rPr>
        <w:t>поетичної</w:t>
      </w:r>
      <w:r>
        <w:t></w:t>
      </w:r>
      <w:r>
        <w:rPr>
          <w:rFonts w:hint="eastAsia"/>
        </w:rPr>
        <w:t>форми</w:t>
      </w:r>
    </w:p>
    <w:p w:rsidR="00820836" w:rsidRDefault="00820836" w:rsidP="00820836">
      <w:r>
        <w:rPr>
          <w:rFonts w:hint="eastAsia"/>
        </w:rPr>
        <w:t>першотвору</w:t>
      </w:r>
      <w:r>
        <w:t></w:t>
      </w:r>
      <w:r>
        <w:t></w:t>
      </w:r>
      <w:r>
        <w:rPr>
          <w:rFonts w:hint="eastAsia"/>
        </w:rPr>
        <w:t>стильових</w:t>
      </w:r>
      <w:r>
        <w:t></w:t>
      </w:r>
      <w:r>
        <w:rPr>
          <w:rFonts w:hint="eastAsia"/>
        </w:rPr>
        <w:t>пошуків</w:t>
      </w:r>
      <w:r>
        <w:t></w:t>
      </w:r>
      <w:r>
        <w:rPr>
          <w:rFonts w:hint="eastAsia"/>
        </w:rPr>
        <w:t>поетів</w:t>
      </w:r>
      <w:r>
        <w:t></w:t>
      </w:r>
      <w:r>
        <w:rPr>
          <w:rFonts w:hint="eastAsia"/>
        </w:rPr>
        <w:t>та</w:t>
      </w:r>
      <w:r>
        <w:t></w:t>
      </w:r>
      <w:r>
        <w:rPr>
          <w:rFonts w:hint="eastAsia"/>
        </w:rPr>
        <w:t>прозаїків</w:t>
      </w:r>
      <w:r>
        <w:t></w:t>
      </w:r>
      <w:r>
        <w:t></w:t>
      </w:r>
      <w:r>
        <w:rPr>
          <w:rFonts w:hint="eastAsia"/>
        </w:rPr>
        <w:t>уміння</w:t>
      </w:r>
      <w:r>
        <w:t></w:t>
      </w:r>
      <w:r>
        <w:rPr>
          <w:rFonts w:hint="eastAsia"/>
        </w:rPr>
        <w:t>працювати</w:t>
      </w:r>
      <w:r>
        <w:t></w:t>
      </w:r>
      <w:r>
        <w:rPr>
          <w:rFonts w:hint="eastAsia"/>
        </w:rPr>
        <w:t>на</w:t>
      </w:r>
    </w:p>
    <w:p w:rsidR="00820836" w:rsidRDefault="00820836" w:rsidP="00820836">
      <w:r>
        <w:rPr>
          <w:rFonts w:hint="eastAsia"/>
        </w:rPr>
        <w:t>рівні</w:t>
      </w:r>
      <w:r>
        <w:t></w:t>
      </w:r>
      <w:r>
        <w:rPr>
          <w:rFonts w:hint="eastAsia"/>
        </w:rPr>
        <w:t>мікроаналізу</w:t>
      </w:r>
      <w:r>
        <w:t></w:t>
      </w:r>
    </w:p>
    <w:p w:rsidR="00820836" w:rsidRDefault="00820836" w:rsidP="00820836">
      <w:r>
        <w:t></w:t>
      </w:r>
      <w:r>
        <w:t></w:t>
      </w:r>
      <w:r>
        <w:t></w:t>
      </w:r>
    </w:p>
    <w:p w:rsidR="00820836" w:rsidRDefault="00820836" w:rsidP="00820836">
      <w:r>
        <w:rPr>
          <w:rFonts w:hint="eastAsia"/>
        </w:rPr>
        <w:t>На</w:t>
      </w:r>
      <w:r>
        <w:t></w:t>
      </w:r>
      <w:r>
        <w:rPr>
          <w:rFonts w:hint="eastAsia"/>
        </w:rPr>
        <w:t>ранньому</w:t>
      </w:r>
      <w:r>
        <w:t></w:t>
      </w:r>
      <w:r>
        <w:rPr>
          <w:rFonts w:hint="eastAsia"/>
        </w:rPr>
        <w:t>етапі</w:t>
      </w:r>
      <w:r>
        <w:t></w:t>
      </w:r>
      <w:r>
        <w:rPr>
          <w:rFonts w:hint="eastAsia"/>
        </w:rPr>
        <w:t>творчості</w:t>
      </w:r>
      <w:r>
        <w:t></w:t>
      </w:r>
      <w:r>
        <w:rPr>
          <w:rFonts w:hint="eastAsia"/>
        </w:rPr>
        <w:t>В</w:t>
      </w:r>
      <w:r>
        <w:t></w:t>
      </w:r>
      <w:r>
        <w:t></w:t>
      </w:r>
      <w:r>
        <w:rPr>
          <w:rFonts w:hint="eastAsia"/>
        </w:rPr>
        <w:t>Мисика</w:t>
      </w:r>
      <w:r>
        <w:t></w:t>
      </w:r>
      <w:r>
        <w:rPr>
          <w:rFonts w:hint="eastAsia"/>
        </w:rPr>
        <w:t>простежуємо</w:t>
      </w:r>
      <w:r>
        <w:t></w:t>
      </w:r>
      <w:r>
        <w:rPr>
          <w:rFonts w:hint="eastAsia"/>
        </w:rPr>
        <w:t>неоромантичний</w:t>
      </w:r>
    </w:p>
    <w:p w:rsidR="00820836" w:rsidRDefault="00820836" w:rsidP="00820836">
      <w:r>
        <w:rPr>
          <w:rFonts w:hint="eastAsia"/>
        </w:rPr>
        <w:t>орієнтир</w:t>
      </w:r>
      <w:r>
        <w:t></w:t>
      </w:r>
      <w:r>
        <w:rPr>
          <w:rFonts w:hint="eastAsia"/>
        </w:rPr>
        <w:t>з</w:t>
      </w:r>
      <w:r>
        <w:t></w:t>
      </w:r>
      <w:r>
        <w:rPr>
          <w:rFonts w:hint="eastAsia"/>
        </w:rPr>
        <w:t>естетичною</w:t>
      </w:r>
      <w:r>
        <w:t></w:t>
      </w:r>
      <w:r>
        <w:rPr>
          <w:rFonts w:hint="eastAsia"/>
        </w:rPr>
        <w:t>концепцією</w:t>
      </w:r>
      <w:r>
        <w:t></w:t>
      </w:r>
      <w:r>
        <w:rPr>
          <w:rFonts w:hint="eastAsia"/>
        </w:rPr>
        <w:t>символізму</w:t>
      </w:r>
      <w:r>
        <w:t></w:t>
      </w:r>
      <w:r>
        <w:rPr>
          <w:rFonts w:hint="eastAsia"/>
        </w:rPr>
        <w:t>та</w:t>
      </w:r>
      <w:r>
        <w:t></w:t>
      </w:r>
      <w:r>
        <w:rPr>
          <w:rFonts w:hint="eastAsia"/>
        </w:rPr>
        <w:t>експресіонізму</w:t>
      </w:r>
      <w:r>
        <w:t></w:t>
      </w:r>
      <w:r>
        <w:t></w:t>
      </w:r>
      <w:r>
        <w:rPr>
          <w:rFonts w:hint="eastAsia"/>
        </w:rPr>
        <w:t>що</w:t>
      </w:r>
    </w:p>
    <w:p w:rsidR="00820836" w:rsidRDefault="00820836" w:rsidP="00820836">
      <w:r>
        <w:rPr>
          <w:rFonts w:hint="eastAsia"/>
        </w:rPr>
        <w:t>найяскравіше</w:t>
      </w:r>
      <w:r>
        <w:t></w:t>
      </w:r>
      <w:r>
        <w:rPr>
          <w:rFonts w:hint="eastAsia"/>
        </w:rPr>
        <w:t>виявилася</w:t>
      </w:r>
      <w:r>
        <w:t></w:t>
      </w:r>
      <w:r>
        <w:rPr>
          <w:rFonts w:hint="eastAsia"/>
        </w:rPr>
        <w:t>при</w:t>
      </w:r>
      <w:r>
        <w:t></w:t>
      </w:r>
      <w:r>
        <w:rPr>
          <w:rFonts w:hint="eastAsia"/>
        </w:rPr>
        <w:t>відтворенні</w:t>
      </w:r>
      <w:r>
        <w:t></w:t>
      </w:r>
      <w:r>
        <w:rPr>
          <w:rFonts w:hint="eastAsia"/>
        </w:rPr>
        <w:t>пейзажної</w:t>
      </w:r>
      <w:r>
        <w:t></w:t>
      </w:r>
      <w:r>
        <w:rPr>
          <w:rFonts w:hint="eastAsia"/>
        </w:rPr>
        <w:t>лірики</w:t>
      </w:r>
      <w:r>
        <w:t></w:t>
      </w:r>
      <w:r>
        <w:t></w:t>
      </w:r>
      <w:r>
        <w:rPr>
          <w:rFonts w:hint="eastAsia"/>
        </w:rPr>
        <w:t>У</w:t>
      </w:r>
      <w:r>
        <w:t></w:t>
      </w:r>
      <w:r>
        <w:rPr>
          <w:rFonts w:hint="eastAsia"/>
        </w:rPr>
        <w:t>перекладацькій</w:t>
      </w:r>
    </w:p>
    <w:p w:rsidR="00820836" w:rsidRDefault="00820836" w:rsidP="00820836">
      <w:r>
        <w:rPr>
          <w:rFonts w:hint="eastAsia"/>
        </w:rPr>
        <w:t>творчості</w:t>
      </w:r>
      <w:r>
        <w:t></w:t>
      </w:r>
      <w:r>
        <w:rPr>
          <w:rFonts w:hint="eastAsia"/>
        </w:rPr>
        <w:t>В</w:t>
      </w:r>
      <w:r>
        <w:t></w:t>
      </w:r>
      <w:r>
        <w:t></w:t>
      </w:r>
      <w:r>
        <w:rPr>
          <w:rFonts w:hint="eastAsia"/>
        </w:rPr>
        <w:t>Мисика</w:t>
      </w:r>
      <w:r>
        <w:t></w:t>
      </w:r>
      <w:r>
        <w:rPr>
          <w:rFonts w:hint="eastAsia"/>
        </w:rPr>
        <w:t>зрілого</w:t>
      </w:r>
      <w:r>
        <w:t></w:t>
      </w:r>
      <w:r>
        <w:rPr>
          <w:rFonts w:hint="eastAsia"/>
        </w:rPr>
        <w:t>періоду</w:t>
      </w:r>
      <w:r>
        <w:t></w:t>
      </w:r>
      <w:r>
        <w:rPr>
          <w:rFonts w:hint="eastAsia"/>
        </w:rPr>
        <w:t>помітні</w:t>
      </w:r>
      <w:r>
        <w:t></w:t>
      </w:r>
      <w:r>
        <w:rPr>
          <w:rFonts w:hint="eastAsia"/>
        </w:rPr>
        <w:t>ознаки</w:t>
      </w:r>
      <w:r>
        <w:t></w:t>
      </w:r>
      <w:r>
        <w:rPr>
          <w:rFonts w:hint="eastAsia"/>
        </w:rPr>
        <w:t>неокласичної</w:t>
      </w:r>
      <w:r>
        <w:t></w:t>
      </w:r>
      <w:r>
        <w:rPr>
          <w:rFonts w:hint="eastAsia"/>
        </w:rPr>
        <w:t>поетики</w:t>
      </w:r>
      <w:r>
        <w:t></w:t>
      </w:r>
      <w:r>
        <w:rPr>
          <w:rFonts w:hint="eastAsia"/>
        </w:rPr>
        <w:t>з</w:t>
      </w:r>
    </w:p>
    <w:p w:rsidR="00820836" w:rsidRDefault="00820836" w:rsidP="00820836">
      <w:r>
        <w:rPr>
          <w:rFonts w:hint="eastAsia"/>
        </w:rPr>
        <w:t>характерною</w:t>
      </w:r>
      <w:r>
        <w:t></w:t>
      </w:r>
      <w:r>
        <w:rPr>
          <w:rFonts w:hint="eastAsia"/>
        </w:rPr>
        <w:t>чіткістю</w:t>
      </w:r>
      <w:r>
        <w:t></w:t>
      </w:r>
      <w:r>
        <w:rPr>
          <w:rFonts w:hint="eastAsia"/>
        </w:rPr>
        <w:t>образу</w:t>
      </w:r>
      <w:r>
        <w:t></w:t>
      </w:r>
      <w:r>
        <w:rPr>
          <w:rFonts w:hint="eastAsia"/>
        </w:rPr>
        <w:t>та</w:t>
      </w:r>
      <w:r>
        <w:t></w:t>
      </w:r>
      <w:r>
        <w:rPr>
          <w:rFonts w:hint="eastAsia"/>
        </w:rPr>
        <w:t>текстового</w:t>
      </w:r>
      <w:r>
        <w:t></w:t>
      </w:r>
      <w:r>
        <w:rPr>
          <w:rFonts w:hint="eastAsia"/>
        </w:rPr>
        <w:t>контуру</w:t>
      </w:r>
      <w:r>
        <w:t></w:t>
      </w:r>
      <w:r>
        <w:t></w:t>
      </w:r>
      <w:r>
        <w:rPr>
          <w:rFonts w:hint="eastAsia"/>
        </w:rPr>
        <w:t>віршового</w:t>
      </w:r>
      <w:r>
        <w:t></w:t>
      </w:r>
    </w:p>
    <w:p w:rsidR="00820836" w:rsidRDefault="00820836" w:rsidP="00820836">
      <w:r>
        <w:rPr>
          <w:rFonts w:hint="eastAsia"/>
        </w:rPr>
        <w:t>драматичного</w:t>
      </w:r>
      <w:r>
        <w:t></w:t>
      </w:r>
      <w:r>
        <w:t></w:t>
      </w:r>
      <w:r>
        <w:rPr>
          <w:rFonts w:hint="eastAsia"/>
        </w:rPr>
        <w:t>прозового</w:t>
      </w:r>
      <w:r>
        <w:t></w:t>
      </w:r>
      <w:r>
        <w:t></w:t>
      </w:r>
    </w:p>
    <w:p w:rsidR="00820836" w:rsidRDefault="00820836" w:rsidP="00820836">
      <w:r>
        <w:rPr>
          <w:rFonts w:hint="eastAsia"/>
        </w:rPr>
        <w:t>Творча</w:t>
      </w:r>
      <w:r>
        <w:t></w:t>
      </w:r>
      <w:r>
        <w:rPr>
          <w:rFonts w:hint="eastAsia"/>
        </w:rPr>
        <w:t>особистість</w:t>
      </w:r>
      <w:r>
        <w:t></w:t>
      </w:r>
      <w:r>
        <w:rPr>
          <w:rFonts w:hint="eastAsia"/>
        </w:rPr>
        <w:t>В</w:t>
      </w:r>
      <w:r>
        <w:t></w:t>
      </w:r>
      <w:r>
        <w:t></w:t>
      </w:r>
      <w:r>
        <w:rPr>
          <w:rFonts w:hint="eastAsia"/>
        </w:rPr>
        <w:t>Мисика</w:t>
      </w:r>
      <w:r>
        <w:t></w:t>
      </w:r>
      <w:r>
        <w:rPr>
          <w:rFonts w:hint="eastAsia"/>
        </w:rPr>
        <w:t>як</w:t>
      </w:r>
      <w:r>
        <w:t></w:t>
      </w:r>
      <w:r>
        <w:rPr>
          <w:rFonts w:hint="eastAsia"/>
        </w:rPr>
        <w:t>перекладача</w:t>
      </w:r>
      <w:r>
        <w:t></w:t>
      </w:r>
      <w:r>
        <w:rPr>
          <w:rFonts w:hint="eastAsia"/>
        </w:rPr>
        <w:t>вписується</w:t>
      </w:r>
      <w:r>
        <w:t></w:t>
      </w:r>
      <w:r>
        <w:rPr>
          <w:rFonts w:hint="eastAsia"/>
        </w:rPr>
        <w:t>в</w:t>
      </w:r>
      <w:r>
        <w:t></w:t>
      </w:r>
      <w:r>
        <w:rPr>
          <w:rFonts w:hint="eastAsia"/>
        </w:rPr>
        <w:t>загальний</w:t>
      </w:r>
    </w:p>
    <w:p w:rsidR="00820836" w:rsidRDefault="00820836" w:rsidP="00820836">
      <w:r>
        <w:rPr>
          <w:rFonts w:hint="eastAsia"/>
        </w:rPr>
        <w:t>контекст</w:t>
      </w:r>
      <w:r>
        <w:t></w:t>
      </w:r>
      <w:r>
        <w:rPr>
          <w:rFonts w:hint="eastAsia"/>
        </w:rPr>
        <w:t>неокласичних</w:t>
      </w:r>
      <w:r>
        <w:t></w:t>
      </w:r>
      <w:r>
        <w:rPr>
          <w:rFonts w:hint="eastAsia"/>
        </w:rPr>
        <w:t>ідей</w:t>
      </w:r>
      <w:r>
        <w:t></w:t>
      </w:r>
      <w:r>
        <w:rPr>
          <w:rFonts w:hint="eastAsia"/>
        </w:rPr>
        <w:t>українського</w:t>
      </w:r>
      <w:r>
        <w:t></w:t>
      </w:r>
      <w:r>
        <w:rPr>
          <w:rFonts w:hint="eastAsia"/>
        </w:rPr>
        <w:t>художнього</w:t>
      </w:r>
      <w:r>
        <w:t></w:t>
      </w:r>
      <w:r>
        <w:rPr>
          <w:rFonts w:hint="eastAsia"/>
        </w:rPr>
        <w:t>перекладу</w:t>
      </w:r>
      <w:r>
        <w:t></w:t>
      </w:r>
      <w:r>
        <w:t></w:t>
      </w:r>
      <w:r>
        <w:rPr>
          <w:rFonts w:hint="eastAsia"/>
        </w:rPr>
        <w:t>які</w:t>
      </w:r>
    </w:p>
    <w:p w:rsidR="00820836" w:rsidRDefault="00820836" w:rsidP="00820836">
      <w:r>
        <w:rPr>
          <w:rFonts w:hint="eastAsia"/>
        </w:rPr>
        <w:t>передусім</w:t>
      </w:r>
      <w:r>
        <w:t></w:t>
      </w:r>
      <w:r>
        <w:rPr>
          <w:rFonts w:hint="eastAsia"/>
        </w:rPr>
        <w:t>полягали</w:t>
      </w:r>
      <w:r>
        <w:t></w:t>
      </w:r>
      <w:r>
        <w:rPr>
          <w:rFonts w:hint="eastAsia"/>
        </w:rPr>
        <w:t>в</w:t>
      </w:r>
      <w:r>
        <w:t></w:t>
      </w:r>
      <w:r>
        <w:rPr>
          <w:rFonts w:hint="eastAsia"/>
        </w:rPr>
        <w:t>утвердженні</w:t>
      </w:r>
      <w:r>
        <w:t></w:t>
      </w:r>
      <w:r>
        <w:rPr>
          <w:rFonts w:hint="eastAsia"/>
        </w:rPr>
        <w:t>традицій</w:t>
      </w:r>
      <w:r>
        <w:t></w:t>
      </w:r>
      <w:r>
        <w:rPr>
          <w:rFonts w:hint="eastAsia"/>
        </w:rPr>
        <w:t>української</w:t>
      </w:r>
      <w:r>
        <w:t></w:t>
      </w:r>
      <w:r>
        <w:rPr>
          <w:rFonts w:hint="eastAsia"/>
        </w:rPr>
        <w:t>школи</w:t>
      </w:r>
      <w:r>
        <w:t></w:t>
      </w:r>
      <w:r>
        <w:rPr>
          <w:rFonts w:hint="eastAsia"/>
        </w:rPr>
        <w:t>перекладу</w:t>
      </w:r>
      <w:r>
        <w:t></w:t>
      </w:r>
    </w:p>
    <w:p w:rsidR="00820836" w:rsidRDefault="00820836" w:rsidP="00820836">
      <w:r>
        <w:rPr>
          <w:rFonts w:hint="eastAsia"/>
        </w:rPr>
        <w:t>З</w:t>
      </w:r>
      <w:r>
        <w:t></w:t>
      </w:r>
      <w:r>
        <w:rPr>
          <w:rFonts w:hint="eastAsia"/>
        </w:rPr>
        <w:t>огляду</w:t>
      </w:r>
      <w:r>
        <w:t></w:t>
      </w:r>
      <w:r>
        <w:rPr>
          <w:rFonts w:hint="eastAsia"/>
        </w:rPr>
        <w:t>на</w:t>
      </w:r>
      <w:r>
        <w:t></w:t>
      </w:r>
      <w:r>
        <w:rPr>
          <w:rFonts w:hint="eastAsia"/>
        </w:rPr>
        <w:t>орієнтири</w:t>
      </w:r>
      <w:r>
        <w:t></w:t>
      </w:r>
      <w:r>
        <w:rPr>
          <w:rFonts w:hint="eastAsia"/>
        </w:rPr>
        <w:t>неокласичної</w:t>
      </w:r>
      <w:r>
        <w:t></w:t>
      </w:r>
      <w:r>
        <w:rPr>
          <w:rFonts w:hint="eastAsia"/>
        </w:rPr>
        <w:t>школи</w:t>
      </w:r>
      <w:r>
        <w:t></w:t>
      </w:r>
      <w:r>
        <w:rPr>
          <w:rFonts w:hint="eastAsia"/>
        </w:rPr>
        <w:t>перекладу</w:t>
      </w:r>
      <w:r>
        <w:t></w:t>
      </w:r>
      <w:r>
        <w:t></w:t>
      </w:r>
      <w:r>
        <w:rPr>
          <w:rFonts w:hint="eastAsia"/>
        </w:rPr>
        <w:t>В</w:t>
      </w:r>
      <w:r>
        <w:t></w:t>
      </w:r>
      <w:r>
        <w:t></w:t>
      </w:r>
      <w:r>
        <w:rPr>
          <w:rFonts w:hint="eastAsia"/>
        </w:rPr>
        <w:t>Мисик</w:t>
      </w:r>
      <w:r>
        <w:t></w:t>
      </w:r>
      <w:r>
        <w:rPr>
          <w:rFonts w:hint="eastAsia"/>
        </w:rPr>
        <w:t>мав</w:t>
      </w:r>
    </w:p>
    <w:p w:rsidR="00820836" w:rsidRDefault="00820836" w:rsidP="00820836">
      <w:r>
        <w:rPr>
          <w:rFonts w:hint="eastAsia"/>
        </w:rPr>
        <w:t>певні</w:t>
      </w:r>
      <w:r>
        <w:t></w:t>
      </w:r>
      <w:r>
        <w:rPr>
          <w:rFonts w:hint="eastAsia"/>
        </w:rPr>
        <w:t>пріоритети</w:t>
      </w:r>
      <w:r>
        <w:t></w:t>
      </w:r>
      <w:r>
        <w:t></w:t>
      </w:r>
      <w:r>
        <w:t></w:t>
      </w:r>
      <w:r>
        <w:t></w:t>
      </w:r>
      <w:r>
        <w:t></w:t>
      </w:r>
      <w:r>
        <w:rPr>
          <w:rFonts w:hint="eastAsia"/>
        </w:rPr>
        <w:t>вибір</w:t>
      </w:r>
      <w:r>
        <w:t></w:t>
      </w:r>
      <w:r>
        <w:rPr>
          <w:rFonts w:hint="eastAsia"/>
        </w:rPr>
        <w:t>авторів</w:t>
      </w:r>
      <w:r>
        <w:t></w:t>
      </w:r>
      <w:r>
        <w:t></w:t>
      </w:r>
      <w:r>
        <w:rPr>
          <w:rFonts w:hint="eastAsia"/>
        </w:rPr>
        <w:t>близьких</w:t>
      </w:r>
      <w:r>
        <w:t></w:t>
      </w:r>
      <w:r>
        <w:rPr>
          <w:rFonts w:hint="eastAsia"/>
        </w:rPr>
        <w:t>за</w:t>
      </w:r>
      <w:r>
        <w:t></w:t>
      </w:r>
      <w:r>
        <w:rPr>
          <w:rFonts w:hint="eastAsia"/>
        </w:rPr>
        <w:t>світобаченням</w:t>
      </w:r>
      <w:r>
        <w:t></w:t>
      </w:r>
      <w:r>
        <w:t></w:t>
      </w:r>
      <w:r>
        <w:rPr>
          <w:rFonts w:hint="eastAsia"/>
        </w:rPr>
        <w:t>Р</w:t>
      </w:r>
      <w:r>
        <w:t></w:t>
      </w:r>
      <w:r>
        <w:t></w:t>
      </w:r>
      <w:r>
        <w:rPr>
          <w:rFonts w:hint="eastAsia"/>
        </w:rPr>
        <w:t>Бернс</w:t>
      </w:r>
      <w:r>
        <w:t></w:t>
      </w:r>
    </w:p>
    <w:p w:rsidR="00820836" w:rsidRDefault="00820836" w:rsidP="00820836">
      <w:r>
        <w:rPr>
          <w:rFonts w:hint="eastAsia"/>
        </w:rPr>
        <w:t>Дж</w:t>
      </w:r>
      <w:r>
        <w:t></w:t>
      </w:r>
      <w:r>
        <w:t></w:t>
      </w:r>
      <w:r>
        <w:rPr>
          <w:rFonts w:hint="eastAsia"/>
        </w:rPr>
        <w:t>Кітс</w:t>
      </w:r>
      <w:r>
        <w:t></w:t>
      </w:r>
      <w:r>
        <w:t></w:t>
      </w:r>
      <w:r>
        <w:t></w:t>
      </w:r>
      <w:r>
        <w:t></w:t>
      </w:r>
      <w:r>
        <w:t></w:t>
      </w:r>
      <w:r>
        <w:t></w:t>
      </w:r>
      <w:r>
        <w:rPr>
          <w:rFonts w:hint="eastAsia"/>
        </w:rPr>
        <w:t>ознайомлення</w:t>
      </w:r>
      <w:r>
        <w:t></w:t>
      </w:r>
      <w:r>
        <w:rPr>
          <w:rFonts w:hint="eastAsia"/>
        </w:rPr>
        <w:t>з</w:t>
      </w:r>
      <w:r>
        <w:t></w:t>
      </w:r>
      <w:r>
        <w:rPr>
          <w:rFonts w:hint="eastAsia"/>
        </w:rPr>
        <w:t>передісторією</w:t>
      </w:r>
      <w:r>
        <w:t></w:t>
      </w:r>
      <w:r>
        <w:rPr>
          <w:rFonts w:hint="eastAsia"/>
        </w:rPr>
        <w:t>написання</w:t>
      </w:r>
      <w:r>
        <w:t></w:t>
      </w:r>
      <w:r>
        <w:rPr>
          <w:rFonts w:hint="eastAsia"/>
        </w:rPr>
        <w:t>вірша</w:t>
      </w:r>
      <w:r>
        <w:t></w:t>
      </w:r>
      <w:r>
        <w:rPr>
          <w:rFonts w:hint="eastAsia"/>
        </w:rPr>
        <w:t>та</w:t>
      </w:r>
      <w:r>
        <w:t></w:t>
      </w:r>
      <w:r>
        <w:rPr>
          <w:rFonts w:hint="eastAsia"/>
        </w:rPr>
        <w:t>епохою</w:t>
      </w:r>
    </w:p>
    <w:p w:rsidR="00820836" w:rsidRDefault="00820836" w:rsidP="00820836">
      <w:r>
        <w:rPr>
          <w:rFonts w:hint="eastAsia"/>
        </w:rPr>
        <w:t>автора</w:t>
      </w:r>
      <w:r>
        <w:t></w:t>
      </w:r>
      <w:r>
        <w:t></w:t>
      </w:r>
      <w:r>
        <w:t></w:t>
      </w:r>
      <w:r>
        <w:t></w:t>
      </w:r>
      <w:r>
        <w:t></w:t>
      </w:r>
      <w:r>
        <w:rPr>
          <w:rFonts w:hint="eastAsia"/>
        </w:rPr>
        <w:t>уміння</w:t>
      </w:r>
      <w:r>
        <w:t></w:t>
      </w:r>
      <w:r>
        <w:rPr>
          <w:rFonts w:hint="eastAsia"/>
        </w:rPr>
        <w:t>вільно</w:t>
      </w:r>
      <w:r>
        <w:t></w:t>
      </w:r>
      <w:r>
        <w:rPr>
          <w:rFonts w:hint="eastAsia"/>
        </w:rPr>
        <w:t>й</w:t>
      </w:r>
      <w:r>
        <w:t></w:t>
      </w:r>
      <w:r>
        <w:rPr>
          <w:rFonts w:hint="eastAsia"/>
        </w:rPr>
        <w:t>нероздільно</w:t>
      </w:r>
      <w:r>
        <w:t></w:t>
      </w:r>
      <w:r>
        <w:rPr>
          <w:rFonts w:hint="eastAsia"/>
        </w:rPr>
        <w:t>входити</w:t>
      </w:r>
      <w:r>
        <w:t></w:t>
      </w:r>
      <w:r>
        <w:rPr>
          <w:rFonts w:hint="eastAsia"/>
        </w:rPr>
        <w:t>в</w:t>
      </w:r>
      <w:r>
        <w:t></w:t>
      </w:r>
      <w:r>
        <w:rPr>
          <w:rFonts w:hint="eastAsia"/>
        </w:rPr>
        <w:t>інший</w:t>
      </w:r>
      <w:r>
        <w:t></w:t>
      </w:r>
      <w:r>
        <w:rPr>
          <w:rFonts w:hint="eastAsia"/>
        </w:rPr>
        <w:t>життєвий</w:t>
      </w:r>
      <w:r>
        <w:t></w:t>
      </w:r>
    </w:p>
    <w:p w:rsidR="00820836" w:rsidRDefault="00820836" w:rsidP="00820836">
      <w:r>
        <w:rPr>
          <w:rFonts w:hint="eastAsia"/>
        </w:rPr>
        <w:t>психологічний</w:t>
      </w:r>
      <w:r>
        <w:t></w:t>
      </w:r>
      <w:r>
        <w:t></w:t>
      </w:r>
      <w:r>
        <w:rPr>
          <w:rFonts w:hint="eastAsia"/>
        </w:rPr>
        <w:t>художньо</w:t>
      </w:r>
      <w:r>
        <w:t></w:t>
      </w:r>
      <w:r>
        <w:rPr>
          <w:rFonts w:hint="eastAsia"/>
        </w:rPr>
        <w:t>чуттєвий</w:t>
      </w:r>
      <w:r>
        <w:t></w:t>
      </w:r>
      <w:r>
        <w:rPr>
          <w:rFonts w:hint="eastAsia"/>
        </w:rPr>
        <w:t>світ</w:t>
      </w:r>
      <w:r>
        <w:t></w:t>
      </w:r>
      <w:r>
        <w:t></w:t>
      </w:r>
      <w:r>
        <w:rPr>
          <w:rFonts w:hint="eastAsia"/>
        </w:rPr>
        <w:t>В</w:t>
      </w:r>
      <w:r>
        <w:t></w:t>
      </w:r>
      <w:r>
        <w:t></w:t>
      </w:r>
      <w:r>
        <w:rPr>
          <w:rFonts w:hint="eastAsia"/>
        </w:rPr>
        <w:t>Мисик</w:t>
      </w:r>
      <w:r>
        <w:t></w:t>
      </w:r>
      <w:r>
        <w:rPr>
          <w:rFonts w:hint="eastAsia"/>
        </w:rPr>
        <w:t>поет</w:t>
      </w:r>
      <w:r>
        <w:t></w:t>
      </w:r>
      <w:r>
        <w:rPr>
          <w:rFonts w:hint="eastAsia"/>
        </w:rPr>
        <w:t>прагне</w:t>
      </w:r>
      <w:r>
        <w:t></w:t>
      </w:r>
      <w:r>
        <w:rPr>
          <w:rFonts w:hint="eastAsia"/>
        </w:rPr>
        <w:t>не</w:t>
      </w:r>
    </w:p>
    <w:p w:rsidR="00820836" w:rsidRDefault="00820836" w:rsidP="00820836">
      <w:r>
        <w:rPr>
          <w:rFonts w:hint="eastAsia"/>
        </w:rPr>
        <w:t>нав’язувати</w:t>
      </w:r>
      <w:r>
        <w:t></w:t>
      </w:r>
      <w:r>
        <w:rPr>
          <w:rFonts w:hint="eastAsia"/>
        </w:rPr>
        <w:t>рис</w:t>
      </w:r>
      <w:r>
        <w:t></w:t>
      </w:r>
      <w:r>
        <w:rPr>
          <w:rFonts w:hint="eastAsia"/>
        </w:rPr>
        <w:t>власної</w:t>
      </w:r>
      <w:r>
        <w:t></w:t>
      </w:r>
      <w:r>
        <w:rPr>
          <w:rFonts w:hint="eastAsia"/>
        </w:rPr>
        <w:t>поетики</w:t>
      </w:r>
      <w:r>
        <w:t></w:t>
      </w:r>
      <w:r>
        <w:rPr>
          <w:rFonts w:hint="eastAsia"/>
        </w:rPr>
        <w:t>іншомовним</w:t>
      </w:r>
      <w:r>
        <w:t></w:t>
      </w:r>
      <w:r>
        <w:rPr>
          <w:rFonts w:hint="eastAsia"/>
        </w:rPr>
        <w:t>і</w:t>
      </w:r>
      <w:r>
        <w:t></w:t>
      </w:r>
      <w:r>
        <w:rPr>
          <w:rFonts w:hint="eastAsia"/>
        </w:rPr>
        <w:t>дуже</w:t>
      </w:r>
      <w:r>
        <w:t></w:t>
      </w:r>
      <w:r>
        <w:rPr>
          <w:rFonts w:hint="eastAsia"/>
        </w:rPr>
        <w:t>відмінним</w:t>
      </w:r>
      <w:r>
        <w:t></w:t>
      </w:r>
      <w:r>
        <w:rPr>
          <w:rFonts w:hint="eastAsia"/>
        </w:rPr>
        <w:t>авторам</w:t>
      </w:r>
      <w:r>
        <w:t></w:t>
      </w:r>
    </w:p>
    <w:p w:rsidR="00820836" w:rsidRDefault="00820836" w:rsidP="00820836">
      <w:r>
        <w:t></w:t>
      </w:r>
      <w:r>
        <w:t></w:t>
      </w:r>
      <w:r>
        <w:t></w:t>
      </w:r>
      <w:r>
        <w:rPr>
          <w:rFonts w:hint="eastAsia"/>
        </w:rPr>
        <w:t>виявлення</w:t>
      </w:r>
      <w:r>
        <w:t></w:t>
      </w:r>
      <w:r>
        <w:rPr>
          <w:rFonts w:hint="eastAsia"/>
        </w:rPr>
        <w:t>й</w:t>
      </w:r>
      <w:r>
        <w:t></w:t>
      </w:r>
      <w:r>
        <w:rPr>
          <w:rFonts w:hint="eastAsia"/>
        </w:rPr>
        <w:t>відтворення</w:t>
      </w:r>
      <w:r>
        <w:t></w:t>
      </w:r>
      <w:r>
        <w:rPr>
          <w:rFonts w:hint="eastAsia"/>
        </w:rPr>
        <w:t>філософських</w:t>
      </w:r>
      <w:r>
        <w:t></w:t>
      </w:r>
      <w:r>
        <w:rPr>
          <w:rFonts w:hint="eastAsia"/>
        </w:rPr>
        <w:t>та</w:t>
      </w:r>
      <w:r>
        <w:t></w:t>
      </w:r>
      <w:r>
        <w:rPr>
          <w:rFonts w:hint="eastAsia"/>
        </w:rPr>
        <w:t>естетичних</w:t>
      </w:r>
      <w:r>
        <w:t></w:t>
      </w:r>
      <w:r>
        <w:rPr>
          <w:rFonts w:hint="eastAsia"/>
        </w:rPr>
        <w:t>домінант</w:t>
      </w:r>
      <w:r>
        <w:t></w:t>
      </w:r>
      <w:r>
        <w:rPr>
          <w:rFonts w:hint="eastAsia"/>
        </w:rPr>
        <w:t>вірша</w:t>
      </w:r>
      <w:r>
        <w:t></w:t>
      </w:r>
    </w:p>
    <w:p w:rsidR="00820836" w:rsidRDefault="00820836" w:rsidP="00820836">
      <w:r>
        <w:t></w:t>
      </w:r>
      <w:r>
        <w:t></w:t>
      </w:r>
      <w:r>
        <w:t></w:t>
      </w:r>
      <w:r>
        <w:rPr>
          <w:rFonts w:hint="eastAsia"/>
        </w:rPr>
        <w:t>уникання</w:t>
      </w:r>
      <w:r>
        <w:t></w:t>
      </w:r>
      <w:r>
        <w:rPr>
          <w:rFonts w:hint="eastAsia"/>
        </w:rPr>
        <w:t>спокуси</w:t>
      </w:r>
      <w:r>
        <w:t></w:t>
      </w:r>
      <w:r>
        <w:rPr>
          <w:rFonts w:hint="eastAsia"/>
        </w:rPr>
        <w:t>адаптації</w:t>
      </w:r>
      <w:r>
        <w:t></w:t>
      </w:r>
      <w:r>
        <w:t></w:t>
      </w:r>
      <w:r>
        <w:rPr>
          <w:rFonts w:hint="eastAsia"/>
        </w:rPr>
        <w:t>чітке</w:t>
      </w:r>
      <w:r>
        <w:t></w:t>
      </w:r>
      <w:r>
        <w:rPr>
          <w:rFonts w:hint="eastAsia"/>
        </w:rPr>
        <w:t>розрізнення</w:t>
      </w:r>
      <w:r>
        <w:t></w:t>
      </w:r>
      <w:r>
        <w:rPr>
          <w:rFonts w:hint="eastAsia"/>
        </w:rPr>
        <w:t>перекладу</w:t>
      </w:r>
      <w:r>
        <w:t></w:t>
      </w:r>
      <w:r>
        <w:rPr>
          <w:rFonts w:hint="eastAsia"/>
        </w:rPr>
        <w:t>й</w:t>
      </w:r>
      <w:r>
        <w:t></w:t>
      </w:r>
      <w:r>
        <w:rPr>
          <w:rFonts w:hint="eastAsia"/>
        </w:rPr>
        <w:t>переспіву</w:t>
      </w:r>
      <w:r>
        <w:t></w:t>
      </w:r>
    </w:p>
    <w:p w:rsidR="00820836" w:rsidRDefault="00820836" w:rsidP="00820836">
      <w:r>
        <w:t></w:t>
      </w:r>
      <w:r>
        <w:t></w:t>
      </w:r>
      <w:r>
        <w:t></w:t>
      </w:r>
      <w:r>
        <w:rPr>
          <w:rFonts w:hint="eastAsia"/>
        </w:rPr>
        <w:t>робота</w:t>
      </w:r>
      <w:r>
        <w:t></w:t>
      </w:r>
      <w:r>
        <w:rPr>
          <w:rFonts w:hint="eastAsia"/>
        </w:rPr>
        <w:t>безпосередньо</w:t>
      </w:r>
      <w:r>
        <w:t></w:t>
      </w:r>
      <w:r>
        <w:rPr>
          <w:rFonts w:hint="eastAsia"/>
        </w:rPr>
        <w:t>з</w:t>
      </w:r>
      <w:r>
        <w:t></w:t>
      </w:r>
      <w:r>
        <w:rPr>
          <w:rFonts w:hint="eastAsia"/>
        </w:rPr>
        <w:t>мовою</w:t>
      </w:r>
      <w:r>
        <w:t></w:t>
      </w:r>
      <w:r>
        <w:rPr>
          <w:rFonts w:hint="eastAsia"/>
        </w:rPr>
        <w:t>оригіналу</w:t>
      </w:r>
      <w:r>
        <w:t></w:t>
      </w:r>
      <w:r>
        <w:rPr>
          <w:rFonts w:hint="eastAsia"/>
        </w:rPr>
        <w:t>без</w:t>
      </w:r>
      <w:r>
        <w:t></w:t>
      </w:r>
      <w:r>
        <w:rPr>
          <w:rFonts w:hint="eastAsia"/>
        </w:rPr>
        <w:t>підрядників</w:t>
      </w:r>
      <w:r>
        <w:t></w:t>
      </w:r>
      <w:r>
        <w:t></w:t>
      </w:r>
      <w:r>
        <w:t></w:t>
      </w:r>
      <w:r>
        <w:t></w:t>
      </w:r>
      <w:r>
        <w:t></w:t>
      </w:r>
      <w:r>
        <w:rPr>
          <w:rFonts w:hint="eastAsia"/>
        </w:rPr>
        <w:t>критичне</w:t>
      </w:r>
    </w:p>
    <w:p w:rsidR="00820836" w:rsidRDefault="00820836" w:rsidP="00820836">
      <w:r>
        <w:rPr>
          <w:rFonts w:hint="eastAsia"/>
        </w:rPr>
        <w:t>ставлення</w:t>
      </w:r>
      <w:r>
        <w:t></w:t>
      </w:r>
      <w:r>
        <w:rPr>
          <w:rFonts w:hint="eastAsia"/>
        </w:rPr>
        <w:t>до</w:t>
      </w:r>
      <w:r>
        <w:t></w:t>
      </w:r>
      <w:r>
        <w:rPr>
          <w:rFonts w:hint="eastAsia"/>
        </w:rPr>
        <w:t>власних</w:t>
      </w:r>
      <w:r>
        <w:t></w:t>
      </w:r>
      <w:r>
        <w:rPr>
          <w:rFonts w:hint="eastAsia"/>
        </w:rPr>
        <w:t>перекладів</w:t>
      </w:r>
      <w:r>
        <w:t></w:t>
      </w:r>
      <w:r>
        <w:t></w:t>
      </w:r>
      <w:r>
        <w:rPr>
          <w:rFonts w:hint="eastAsia"/>
        </w:rPr>
        <w:t>перекладач</w:t>
      </w:r>
      <w:r>
        <w:t></w:t>
      </w:r>
      <w:r>
        <w:rPr>
          <w:rFonts w:hint="eastAsia"/>
        </w:rPr>
        <w:t>постійно</w:t>
      </w:r>
      <w:r>
        <w:t></w:t>
      </w:r>
      <w:r>
        <w:rPr>
          <w:rFonts w:hint="eastAsia"/>
        </w:rPr>
        <w:t>удосконалював</w:t>
      </w:r>
      <w:r>
        <w:t></w:t>
      </w:r>
      <w:r>
        <w:rPr>
          <w:rFonts w:hint="eastAsia"/>
        </w:rPr>
        <w:t>усі</w:t>
      </w:r>
      <w:r>
        <w:t></w:t>
      </w:r>
      <w:r>
        <w:rPr>
          <w:rFonts w:hint="eastAsia"/>
        </w:rPr>
        <w:t>без</w:t>
      </w:r>
    </w:p>
    <w:p w:rsidR="00820836" w:rsidRDefault="00820836" w:rsidP="00820836">
      <w:r>
        <w:rPr>
          <w:rFonts w:hint="eastAsia"/>
        </w:rPr>
        <w:t>винятку</w:t>
      </w:r>
      <w:r>
        <w:t></w:t>
      </w:r>
      <w:r>
        <w:rPr>
          <w:rFonts w:hint="eastAsia"/>
        </w:rPr>
        <w:t>переклади</w:t>
      </w:r>
      <w:r>
        <w:t></w:t>
      </w:r>
      <w:r>
        <w:t></w:t>
      </w:r>
      <w:r>
        <w:t></w:t>
      </w:r>
      <w:r>
        <w:t></w:t>
      </w:r>
      <w:r>
        <w:t></w:t>
      </w:r>
      <w:r>
        <w:t></w:t>
      </w:r>
      <w:r>
        <w:rPr>
          <w:rFonts w:hint="eastAsia"/>
        </w:rPr>
        <w:t>переважаюче</w:t>
      </w:r>
      <w:r>
        <w:t></w:t>
      </w:r>
      <w:r>
        <w:rPr>
          <w:rFonts w:hint="eastAsia"/>
        </w:rPr>
        <w:t>додержання</w:t>
      </w:r>
      <w:r>
        <w:t></w:t>
      </w:r>
      <w:r>
        <w:rPr>
          <w:rFonts w:hint="eastAsia"/>
        </w:rPr>
        <w:t>першоджерела</w:t>
      </w:r>
      <w:r>
        <w:t></w:t>
      </w:r>
      <w:r>
        <w:t></w:t>
      </w:r>
      <w:r>
        <w:rPr>
          <w:rFonts w:hint="eastAsia"/>
        </w:rPr>
        <w:t>чіткості</w:t>
      </w:r>
    </w:p>
    <w:p w:rsidR="00820836" w:rsidRDefault="00820836" w:rsidP="00820836">
      <w:r>
        <w:rPr>
          <w:rFonts w:hint="eastAsia"/>
        </w:rPr>
        <w:t>головної</w:t>
      </w:r>
      <w:r>
        <w:t></w:t>
      </w:r>
      <w:r>
        <w:rPr>
          <w:rFonts w:hint="eastAsia"/>
        </w:rPr>
        <w:t>думки</w:t>
      </w:r>
      <w:r>
        <w:t></w:t>
      </w:r>
      <w:r>
        <w:t></w:t>
      </w:r>
      <w:r>
        <w:rPr>
          <w:rFonts w:hint="eastAsia"/>
        </w:rPr>
        <w:t>цілісності</w:t>
      </w:r>
      <w:r>
        <w:t></w:t>
      </w:r>
      <w:r>
        <w:rPr>
          <w:rFonts w:hint="eastAsia"/>
        </w:rPr>
        <w:t>стилю</w:t>
      </w:r>
      <w:r>
        <w:t></w:t>
      </w:r>
      <w:r>
        <w:rPr>
          <w:rFonts w:hint="eastAsia"/>
        </w:rPr>
        <w:t>та</w:t>
      </w:r>
      <w:r>
        <w:t></w:t>
      </w:r>
      <w:r>
        <w:rPr>
          <w:rFonts w:hint="eastAsia"/>
        </w:rPr>
        <w:t>стилістичної</w:t>
      </w:r>
      <w:r>
        <w:t></w:t>
      </w:r>
      <w:r>
        <w:rPr>
          <w:rFonts w:hint="eastAsia"/>
        </w:rPr>
        <w:t>поліфонії</w:t>
      </w:r>
      <w:r>
        <w:t></w:t>
      </w:r>
      <w:r>
        <w:rPr>
          <w:rFonts w:hint="eastAsia"/>
        </w:rPr>
        <w:t>оригіналу</w:t>
      </w:r>
      <w:r>
        <w:t></w:t>
      </w:r>
      <w:r>
        <w:t></w:t>
      </w:r>
      <w:r>
        <w:t></w:t>
      </w:r>
      <w:r>
        <w:t></w:t>
      </w:r>
      <w:r>
        <w:t></w:t>
      </w:r>
      <w:r>
        <w:rPr>
          <w:rFonts w:hint="eastAsia"/>
        </w:rPr>
        <w:t>для</w:t>
      </w:r>
    </w:p>
    <w:p w:rsidR="00820836" w:rsidRDefault="00820836" w:rsidP="00820836">
      <w:r>
        <w:rPr>
          <w:rFonts w:hint="eastAsia"/>
        </w:rPr>
        <w:t>В</w:t>
      </w:r>
      <w:r>
        <w:t></w:t>
      </w:r>
      <w:r>
        <w:t></w:t>
      </w:r>
      <w:r>
        <w:rPr>
          <w:rFonts w:hint="eastAsia"/>
        </w:rPr>
        <w:t>Мисика</w:t>
      </w:r>
      <w:r>
        <w:t></w:t>
      </w:r>
      <w:r>
        <w:rPr>
          <w:rFonts w:hint="eastAsia"/>
        </w:rPr>
        <w:t>характерна</w:t>
      </w:r>
      <w:r>
        <w:t></w:t>
      </w:r>
      <w:r>
        <w:rPr>
          <w:rFonts w:hint="eastAsia"/>
        </w:rPr>
        <w:t>точність</w:t>
      </w:r>
      <w:r>
        <w:t></w:t>
      </w:r>
      <w:r>
        <w:rPr>
          <w:rFonts w:hint="eastAsia"/>
        </w:rPr>
        <w:t>дрібниць</w:t>
      </w:r>
      <w:r>
        <w:t></w:t>
      </w:r>
      <w:r>
        <w:rPr>
          <w:rFonts w:hint="eastAsia"/>
        </w:rPr>
        <w:t>та</w:t>
      </w:r>
      <w:r>
        <w:t></w:t>
      </w:r>
      <w:r>
        <w:rPr>
          <w:rFonts w:hint="eastAsia"/>
        </w:rPr>
        <w:t>деталей</w:t>
      </w:r>
      <w:r>
        <w:t></w:t>
      </w:r>
      <w:r>
        <w:t></w:t>
      </w:r>
      <w:r>
        <w:rPr>
          <w:rFonts w:hint="eastAsia"/>
        </w:rPr>
        <w:t>відтворення</w:t>
      </w:r>
      <w:r>
        <w:t></w:t>
      </w:r>
      <w:r>
        <w:rPr>
          <w:rFonts w:hint="eastAsia"/>
        </w:rPr>
        <w:t>ритму</w:t>
      </w:r>
      <w:r>
        <w:t></w:t>
      </w:r>
      <w:r>
        <w:rPr>
          <w:rFonts w:hint="eastAsia"/>
        </w:rPr>
        <w:t>та</w:t>
      </w:r>
    </w:p>
    <w:p w:rsidR="00820836" w:rsidRDefault="00820836" w:rsidP="00820836">
      <w:r>
        <w:rPr>
          <w:rFonts w:hint="eastAsia"/>
        </w:rPr>
        <w:t>інтонації</w:t>
      </w:r>
      <w:r>
        <w:t></w:t>
      </w:r>
      <w:r>
        <w:t></w:t>
      </w:r>
      <w:r>
        <w:rPr>
          <w:rFonts w:hint="eastAsia"/>
        </w:rPr>
        <w:t>мінімум</w:t>
      </w:r>
      <w:r>
        <w:t></w:t>
      </w:r>
      <w:r>
        <w:rPr>
          <w:rFonts w:hint="eastAsia"/>
        </w:rPr>
        <w:t>пропусків</w:t>
      </w:r>
      <w:r>
        <w:t></w:t>
      </w:r>
      <w:r>
        <w:rPr>
          <w:rFonts w:hint="eastAsia"/>
        </w:rPr>
        <w:t>і</w:t>
      </w:r>
      <w:r>
        <w:t></w:t>
      </w:r>
      <w:r>
        <w:rPr>
          <w:rFonts w:hint="eastAsia"/>
        </w:rPr>
        <w:t>дописувань</w:t>
      </w:r>
      <w:r>
        <w:t></w:t>
      </w:r>
      <w:r>
        <w:t></w:t>
      </w:r>
      <w:r>
        <w:t></w:t>
      </w:r>
      <w:r>
        <w:t></w:t>
      </w:r>
      <w:r>
        <w:t></w:t>
      </w:r>
      <w:r>
        <w:t></w:t>
      </w:r>
      <w:r>
        <w:rPr>
          <w:rFonts w:hint="eastAsia"/>
        </w:rPr>
        <w:t>для</w:t>
      </w:r>
      <w:r>
        <w:t></w:t>
      </w:r>
      <w:r>
        <w:rPr>
          <w:rFonts w:hint="eastAsia"/>
        </w:rPr>
        <w:t>відтворення</w:t>
      </w:r>
      <w:r>
        <w:t></w:t>
      </w:r>
      <w:r>
        <w:rPr>
          <w:rFonts w:hint="eastAsia"/>
        </w:rPr>
        <w:t>ідейнообразної</w:t>
      </w:r>
      <w:r>
        <w:t></w:t>
      </w:r>
      <w:r>
        <w:rPr>
          <w:rFonts w:hint="eastAsia"/>
        </w:rPr>
        <w:t>канви</w:t>
      </w:r>
      <w:r>
        <w:t></w:t>
      </w:r>
      <w:r>
        <w:rPr>
          <w:rFonts w:hint="eastAsia"/>
        </w:rPr>
        <w:t>оригіналу</w:t>
      </w:r>
      <w:r>
        <w:t></w:t>
      </w:r>
      <w:r>
        <w:rPr>
          <w:rFonts w:hint="eastAsia"/>
        </w:rPr>
        <w:t>В</w:t>
      </w:r>
      <w:r>
        <w:t></w:t>
      </w:r>
      <w:r>
        <w:t></w:t>
      </w:r>
      <w:r>
        <w:rPr>
          <w:rFonts w:hint="eastAsia"/>
        </w:rPr>
        <w:t>Мисик</w:t>
      </w:r>
      <w:r>
        <w:t></w:t>
      </w:r>
      <w:r>
        <w:rPr>
          <w:rFonts w:hint="eastAsia"/>
        </w:rPr>
        <w:t>іноді</w:t>
      </w:r>
      <w:r>
        <w:t></w:t>
      </w:r>
      <w:r>
        <w:rPr>
          <w:rFonts w:hint="eastAsia"/>
        </w:rPr>
        <w:t>відходить</w:t>
      </w:r>
      <w:r>
        <w:t></w:t>
      </w:r>
      <w:r>
        <w:rPr>
          <w:rFonts w:hint="eastAsia"/>
        </w:rPr>
        <w:t>від</w:t>
      </w:r>
      <w:r>
        <w:t></w:t>
      </w:r>
      <w:r>
        <w:rPr>
          <w:rFonts w:hint="eastAsia"/>
        </w:rPr>
        <w:t>композиції</w:t>
      </w:r>
      <w:r>
        <w:t></w:t>
      </w:r>
      <w:r>
        <w:rPr>
          <w:rFonts w:hint="eastAsia"/>
        </w:rPr>
        <w:t>оригіналу</w:t>
      </w:r>
      <w:r>
        <w:t></w:t>
      </w:r>
      <w:r>
        <w:rPr>
          <w:rFonts w:hint="eastAsia"/>
        </w:rPr>
        <w:t>і</w:t>
      </w:r>
    </w:p>
    <w:p w:rsidR="00820836" w:rsidRDefault="00820836" w:rsidP="00820836">
      <w:r>
        <w:rPr>
          <w:rFonts w:hint="eastAsia"/>
        </w:rPr>
        <w:t>вдається</w:t>
      </w:r>
      <w:r>
        <w:t></w:t>
      </w:r>
      <w:r>
        <w:rPr>
          <w:rFonts w:hint="eastAsia"/>
        </w:rPr>
        <w:t>до</w:t>
      </w:r>
      <w:r>
        <w:t></w:t>
      </w:r>
      <w:r>
        <w:rPr>
          <w:rFonts w:hint="eastAsia"/>
        </w:rPr>
        <w:t>сміливих</w:t>
      </w:r>
      <w:r>
        <w:t></w:t>
      </w:r>
      <w:r>
        <w:rPr>
          <w:rFonts w:hint="eastAsia"/>
        </w:rPr>
        <w:t>експериментів</w:t>
      </w:r>
      <w:r>
        <w:t></w:t>
      </w:r>
      <w:r>
        <w:t></w:t>
      </w:r>
      <w:r>
        <w:rPr>
          <w:rFonts w:hint="eastAsia"/>
        </w:rPr>
        <w:t>твори</w:t>
      </w:r>
      <w:r>
        <w:t></w:t>
      </w:r>
      <w:r>
        <w:rPr>
          <w:rFonts w:hint="eastAsia"/>
        </w:rPr>
        <w:t>Дж</w:t>
      </w:r>
      <w:r>
        <w:t></w:t>
      </w:r>
      <w:r>
        <w:t></w:t>
      </w:r>
      <w:r>
        <w:rPr>
          <w:rFonts w:hint="eastAsia"/>
        </w:rPr>
        <w:t>Ґея</w:t>
      </w:r>
      <w:r>
        <w:t></w:t>
      </w:r>
      <w:r>
        <w:t></w:t>
      </w:r>
      <w:r>
        <w:rPr>
          <w:rFonts w:hint="eastAsia"/>
        </w:rPr>
        <w:t>О</w:t>
      </w:r>
      <w:r>
        <w:t></w:t>
      </w:r>
      <w:r>
        <w:t></w:t>
      </w:r>
      <w:r>
        <w:rPr>
          <w:rFonts w:hint="eastAsia"/>
        </w:rPr>
        <w:t>Хайяма</w:t>
      </w:r>
      <w:r>
        <w:t></w:t>
      </w:r>
      <w:r>
        <w:t></w:t>
      </w:r>
    </w:p>
    <w:p w:rsidR="00820836" w:rsidRDefault="00820836" w:rsidP="00820836">
      <w:r>
        <w:rPr>
          <w:rFonts w:hint="eastAsia"/>
        </w:rPr>
        <w:t>У</w:t>
      </w:r>
      <w:r>
        <w:t></w:t>
      </w:r>
      <w:r>
        <w:rPr>
          <w:rFonts w:hint="eastAsia"/>
        </w:rPr>
        <w:t>розумінні</w:t>
      </w:r>
      <w:r>
        <w:t></w:t>
      </w:r>
      <w:r>
        <w:rPr>
          <w:rFonts w:hint="eastAsia"/>
        </w:rPr>
        <w:t>В</w:t>
      </w:r>
      <w:r>
        <w:t></w:t>
      </w:r>
      <w:r>
        <w:t></w:t>
      </w:r>
      <w:r>
        <w:rPr>
          <w:rFonts w:hint="eastAsia"/>
        </w:rPr>
        <w:t>Мисика</w:t>
      </w:r>
      <w:r>
        <w:t></w:t>
      </w:r>
      <w:r>
        <w:t></w:t>
      </w:r>
      <w:r>
        <w:rPr>
          <w:rFonts w:hint="eastAsia"/>
        </w:rPr>
        <w:t>для</w:t>
      </w:r>
      <w:r>
        <w:t></w:t>
      </w:r>
      <w:r>
        <w:rPr>
          <w:rFonts w:hint="eastAsia"/>
        </w:rPr>
        <w:t>взірцевого</w:t>
      </w:r>
      <w:r>
        <w:t></w:t>
      </w:r>
      <w:r>
        <w:rPr>
          <w:rFonts w:hint="eastAsia"/>
        </w:rPr>
        <w:t>мистецького</w:t>
      </w:r>
      <w:r>
        <w:t></w:t>
      </w:r>
      <w:r>
        <w:rPr>
          <w:rFonts w:hint="eastAsia"/>
        </w:rPr>
        <w:t>перекладеного</w:t>
      </w:r>
    </w:p>
    <w:p w:rsidR="00820836" w:rsidRDefault="00820836" w:rsidP="00820836">
      <w:r>
        <w:rPr>
          <w:rFonts w:hint="eastAsia"/>
        </w:rPr>
        <w:t>твору</w:t>
      </w:r>
      <w:r>
        <w:t></w:t>
      </w:r>
      <w:r>
        <w:rPr>
          <w:rFonts w:hint="eastAsia"/>
        </w:rPr>
        <w:t>характерна</w:t>
      </w:r>
      <w:r>
        <w:t></w:t>
      </w:r>
      <w:r>
        <w:rPr>
          <w:rFonts w:hint="eastAsia"/>
        </w:rPr>
        <w:t>довершеність</w:t>
      </w:r>
      <w:r>
        <w:t></w:t>
      </w:r>
      <w:r>
        <w:rPr>
          <w:rFonts w:hint="eastAsia"/>
        </w:rPr>
        <w:t>форми</w:t>
      </w:r>
      <w:r>
        <w:t></w:t>
      </w:r>
      <w:r>
        <w:t></w:t>
      </w:r>
      <w:r>
        <w:rPr>
          <w:rFonts w:hint="eastAsia"/>
        </w:rPr>
        <w:t>яка</w:t>
      </w:r>
      <w:r>
        <w:t></w:t>
      </w:r>
      <w:r>
        <w:rPr>
          <w:rFonts w:hint="eastAsia"/>
        </w:rPr>
        <w:t>має</w:t>
      </w:r>
      <w:r>
        <w:t></w:t>
      </w:r>
      <w:r>
        <w:rPr>
          <w:rFonts w:hint="eastAsia"/>
        </w:rPr>
        <w:t>поєднуватися</w:t>
      </w:r>
      <w:r>
        <w:t></w:t>
      </w:r>
      <w:r>
        <w:rPr>
          <w:rFonts w:hint="eastAsia"/>
        </w:rPr>
        <w:t>з</w:t>
      </w:r>
      <w:r>
        <w:t></w:t>
      </w:r>
      <w:r>
        <w:rPr>
          <w:rFonts w:hint="eastAsia"/>
        </w:rPr>
        <w:t>ідеєю</w:t>
      </w:r>
    </w:p>
    <w:p w:rsidR="00820836" w:rsidRDefault="00820836" w:rsidP="00820836">
      <w:r>
        <w:rPr>
          <w:rFonts w:hint="eastAsia"/>
        </w:rPr>
        <w:t>оригінального</w:t>
      </w:r>
      <w:r>
        <w:t></w:t>
      </w:r>
      <w:r>
        <w:rPr>
          <w:rFonts w:hint="eastAsia"/>
        </w:rPr>
        <w:t>тексту</w:t>
      </w:r>
      <w:r>
        <w:t></w:t>
      </w:r>
      <w:r>
        <w:rPr>
          <w:rFonts w:hint="eastAsia"/>
        </w:rPr>
        <w:t>і</w:t>
      </w:r>
      <w:r>
        <w:t></w:t>
      </w:r>
      <w:r>
        <w:rPr>
          <w:rFonts w:hint="eastAsia"/>
        </w:rPr>
        <w:t>водночас</w:t>
      </w:r>
      <w:r>
        <w:t></w:t>
      </w:r>
      <w:r>
        <w:rPr>
          <w:rFonts w:hint="eastAsia"/>
        </w:rPr>
        <w:t>підпорядковуватися</w:t>
      </w:r>
      <w:r>
        <w:t></w:t>
      </w:r>
      <w:r>
        <w:rPr>
          <w:rFonts w:hint="eastAsia"/>
        </w:rPr>
        <w:t>нормам</w:t>
      </w:r>
      <w:r>
        <w:t></w:t>
      </w:r>
      <w:r>
        <w:rPr>
          <w:rFonts w:hint="eastAsia"/>
        </w:rPr>
        <w:t>цільової</w:t>
      </w:r>
    </w:p>
    <w:p w:rsidR="00820836" w:rsidRDefault="00820836" w:rsidP="00820836">
      <w:r>
        <w:rPr>
          <w:rFonts w:hint="eastAsia"/>
        </w:rPr>
        <w:t>культури</w:t>
      </w:r>
      <w:r>
        <w:t></w:t>
      </w:r>
      <w:r>
        <w:t></w:t>
      </w:r>
      <w:r>
        <w:rPr>
          <w:rFonts w:hint="eastAsia"/>
        </w:rPr>
        <w:t>Зіставний</w:t>
      </w:r>
      <w:r>
        <w:t></w:t>
      </w:r>
      <w:r>
        <w:rPr>
          <w:rFonts w:hint="eastAsia"/>
        </w:rPr>
        <w:t>аналіз</w:t>
      </w:r>
      <w:r>
        <w:t></w:t>
      </w:r>
      <w:r>
        <w:rPr>
          <w:rFonts w:hint="eastAsia"/>
        </w:rPr>
        <w:t>оригіналів</w:t>
      </w:r>
      <w:r>
        <w:t></w:t>
      </w:r>
      <w:r>
        <w:rPr>
          <w:rFonts w:hint="eastAsia"/>
        </w:rPr>
        <w:t>і</w:t>
      </w:r>
      <w:r>
        <w:t></w:t>
      </w:r>
      <w:r>
        <w:rPr>
          <w:rFonts w:hint="eastAsia"/>
        </w:rPr>
        <w:t>перекладів</w:t>
      </w:r>
      <w:r>
        <w:t></w:t>
      </w:r>
      <w:r>
        <w:rPr>
          <w:rFonts w:hint="eastAsia"/>
        </w:rPr>
        <w:t>дав</w:t>
      </w:r>
      <w:r>
        <w:t></w:t>
      </w:r>
      <w:r>
        <w:rPr>
          <w:rFonts w:hint="eastAsia"/>
        </w:rPr>
        <w:t>змогу</w:t>
      </w:r>
      <w:r>
        <w:t></w:t>
      </w:r>
      <w:r>
        <w:rPr>
          <w:rFonts w:hint="eastAsia"/>
        </w:rPr>
        <w:t>визначити</w:t>
      </w:r>
    </w:p>
    <w:p w:rsidR="00820836" w:rsidRDefault="00820836" w:rsidP="00820836">
      <w:r>
        <w:rPr>
          <w:rFonts w:hint="eastAsia"/>
        </w:rPr>
        <w:t>основні</w:t>
      </w:r>
      <w:r>
        <w:t></w:t>
      </w:r>
      <w:r>
        <w:rPr>
          <w:rFonts w:hint="eastAsia"/>
        </w:rPr>
        <w:t>прикмети</w:t>
      </w:r>
      <w:r>
        <w:t></w:t>
      </w:r>
      <w:r>
        <w:rPr>
          <w:rFonts w:hint="eastAsia"/>
        </w:rPr>
        <w:t>В</w:t>
      </w:r>
      <w:r>
        <w:t></w:t>
      </w:r>
      <w:r>
        <w:t></w:t>
      </w:r>
      <w:r>
        <w:rPr>
          <w:rFonts w:hint="eastAsia"/>
        </w:rPr>
        <w:t>Мисика</w:t>
      </w:r>
      <w:r>
        <w:t></w:t>
      </w:r>
      <w:r>
        <w:rPr>
          <w:rFonts w:hint="eastAsia"/>
        </w:rPr>
        <w:t>як</w:t>
      </w:r>
      <w:r>
        <w:t></w:t>
      </w:r>
      <w:r>
        <w:rPr>
          <w:rFonts w:hint="eastAsia"/>
        </w:rPr>
        <w:t>перекладача</w:t>
      </w:r>
      <w:r>
        <w:t></w:t>
      </w:r>
      <w:r>
        <w:t></w:t>
      </w:r>
      <w:r>
        <w:rPr>
          <w:rFonts w:hint="eastAsia"/>
        </w:rPr>
        <w:t>Зокрема</w:t>
      </w:r>
      <w:r>
        <w:t></w:t>
      </w:r>
      <w:r>
        <w:t></w:t>
      </w:r>
      <w:r>
        <w:rPr>
          <w:rFonts w:hint="eastAsia"/>
        </w:rPr>
        <w:t>він</w:t>
      </w:r>
      <w:r>
        <w:t></w:t>
      </w:r>
      <w:r>
        <w:rPr>
          <w:rFonts w:hint="eastAsia"/>
        </w:rPr>
        <w:t>володів</w:t>
      </w:r>
    </w:p>
    <w:p w:rsidR="00820836" w:rsidRDefault="00820836" w:rsidP="00820836">
      <w:r>
        <w:t></w:t>
      </w:r>
      <w:r>
        <w:t></w:t>
      </w:r>
      <w:r>
        <w:t></w:t>
      </w:r>
    </w:p>
    <w:p w:rsidR="00820836" w:rsidRDefault="00820836" w:rsidP="00820836">
      <w:r>
        <w:rPr>
          <w:rFonts w:hint="eastAsia"/>
        </w:rPr>
        <w:t>прийомами</w:t>
      </w:r>
      <w:r>
        <w:t></w:t>
      </w:r>
      <w:r>
        <w:rPr>
          <w:rFonts w:hint="eastAsia"/>
        </w:rPr>
        <w:t>стратегічної</w:t>
      </w:r>
      <w:r>
        <w:t></w:t>
      </w:r>
      <w:r>
        <w:rPr>
          <w:rFonts w:hint="eastAsia"/>
        </w:rPr>
        <w:t>компетенції</w:t>
      </w:r>
      <w:r>
        <w:t></w:t>
      </w:r>
      <w:r>
        <w:t></w:t>
      </w:r>
      <w:r>
        <w:rPr>
          <w:rFonts w:hint="eastAsia"/>
        </w:rPr>
        <w:t>що</w:t>
      </w:r>
      <w:r>
        <w:t></w:t>
      </w:r>
      <w:r>
        <w:rPr>
          <w:rFonts w:hint="eastAsia"/>
        </w:rPr>
        <w:t>стала</w:t>
      </w:r>
      <w:r>
        <w:t></w:t>
      </w:r>
      <w:r>
        <w:rPr>
          <w:rFonts w:hint="eastAsia"/>
        </w:rPr>
        <w:t>для</w:t>
      </w:r>
      <w:r>
        <w:t></w:t>
      </w:r>
      <w:r>
        <w:rPr>
          <w:rFonts w:hint="eastAsia"/>
        </w:rPr>
        <w:t>нього</w:t>
      </w:r>
      <w:r>
        <w:t></w:t>
      </w:r>
      <w:r>
        <w:rPr>
          <w:rFonts w:hint="eastAsia"/>
        </w:rPr>
        <w:t>засобом</w:t>
      </w:r>
    </w:p>
    <w:p w:rsidR="00820836" w:rsidRDefault="00820836" w:rsidP="00820836">
      <w:r>
        <w:rPr>
          <w:rFonts w:hint="eastAsia"/>
        </w:rPr>
        <w:t>наближення</w:t>
      </w:r>
      <w:r>
        <w:t></w:t>
      </w:r>
      <w:r>
        <w:rPr>
          <w:rFonts w:hint="eastAsia"/>
        </w:rPr>
        <w:t>до</w:t>
      </w:r>
      <w:r>
        <w:t></w:t>
      </w:r>
      <w:r>
        <w:rPr>
          <w:rFonts w:hint="eastAsia"/>
        </w:rPr>
        <w:t>максимальної</w:t>
      </w:r>
      <w:r>
        <w:t></w:t>
      </w:r>
      <w:r>
        <w:rPr>
          <w:rFonts w:hint="eastAsia"/>
        </w:rPr>
        <w:t>адекватності</w:t>
      </w:r>
      <w:r>
        <w:t></w:t>
      </w:r>
      <w:r>
        <w:rPr>
          <w:rFonts w:hint="eastAsia"/>
        </w:rPr>
        <w:t>оригіналу</w:t>
      </w:r>
      <w:r>
        <w:t></w:t>
      </w:r>
      <w:r>
        <w:rPr>
          <w:rFonts w:hint="eastAsia"/>
        </w:rPr>
        <w:t>на</w:t>
      </w:r>
      <w:r>
        <w:t></w:t>
      </w:r>
      <w:r>
        <w:rPr>
          <w:rFonts w:hint="eastAsia"/>
        </w:rPr>
        <w:t>всіх</w:t>
      </w:r>
      <w:r>
        <w:t></w:t>
      </w:r>
      <w:r>
        <w:rPr>
          <w:rFonts w:hint="eastAsia"/>
        </w:rPr>
        <w:t>рівнях</w:t>
      </w:r>
      <w:r>
        <w:t></w:t>
      </w:r>
      <w:r>
        <w:t></w:t>
      </w:r>
      <w:r>
        <w:rPr>
          <w:rFonts w:hint="eastAsia"/>
        </w:rPr>
        <w:t>від</w:t>
      </w:r>
    </w:p>
    <w:p w:rsidR="00820836" w:rsidRDefault="00820836" w:rsidP="00820836">
      <w:r>
        <w:rPr>
          <w:rFonts w:hint="eastAsia"/>
        </w:rPr>
        <w:t>ритмомелодики</w:t>
      </w:r>
      <w:r>
        <w:t></w:t>
      </w:r>
      <w:r>
        <w:rPr>
          <w:rFonts w:hint="eastAsia"/>
        </w:rPr>
        <w:t>до</w:t>
      </w:r>
      <w:r>
        <w:t></w:t>
      </w:r>
      <w:r>
        <w:rPr>
          <w:rFonts w:hint="eastAsia"/>
        </w:rPr>
        <w:t>комунікативного</w:t>
      </w:r>
      <w:r>
        <w:t></w:t>
      </w:r>
      <w:r>
        <w:rPr>
          <w:rFonts w:hint="eastAsia"/>
        </w:rPr>
        <w:t>та</w:t>
      </w:r>
      <w:r>
        <w:t></w:t>
      </w:r>
      <w:r>
        <w:rPr>
          <w:rFonts w:hint="eastAsia"/>
        </w:rPr>
        <w:t>естетичного</w:t>
      </w:r>
      <w:r>
        <w:t></w:t>
      </w:r>
      <w:r>
        <w:rPr>
          <w:rFonts w:hint="eastAsia"/>
        </w:rPr>
        <w:t>намірів</w:t>
      </w:r>
      <w:r>
        <w:t></w:t>
      </w:r>
      <w:r>
        <w:rPr>
          <w:rFonts w:hint="eastAsia"/>
        </w:rPr>
        <w:t>першотвору</w:t>
      </w:r>
      <w:r>
        <w:t></w:t>
      </w:r>
    </w:p>
    <w:p w:rsidR="00820836" w:rsidRDefault="00820836" w:rsidP="00820836">
      <w:r>
        <w:rPr>
          <w:rFonts w:hint="eastAsia"/>
        </w:rPr>
        <w:t>Завдяки</w:t>
      </w:r>
      <w:r>
        <w:t></w:t>
      </w:r>
      <w:r>
        <w:rPr>
          <w:rFonts w:hint="eastAsia"/>
        </w:rPr>
        <w:t>естетичній</w:t>
      </w:r>
      <w:r>
        <w:t></w:t>
      </w:r>
      <w:r>
        <w:rPr>
          <w:rFonts w:hint="eastAsia"/>
        </w:rPr>
        <w:t>концепції</w:t>
      </w:r>
      <w:r>
        <w:t></w:t>
      </w:r>
      <w:r>
        <w:rPr>
          <w:rFonts w:hint="eastAsia"/>
        </w:rPr>
        <w:t>та</w:t>
      </w:r>
      <w:r>
        <w:t></w:t>
      </w:r>
      <w:r>
        <w:rPr>
          <w:rFonts w:hint="eastAsia"/>
        </w:rPr>
        <w:t>професіоналізму</w:t>
      </w:r>
      <w:r>
        <w:t></w:t>
      </w:r>
      <w:r>
        <w:rPr>
          <w:rFonts w:hint="eastAsia"/>
        </w:rPr>
        <w:t>В</w:t>
      </w:r>
      <w:r>
        <w:t></w:t>
      </w:r>
      <w:r>
        <w:t></w:t>
      </w:r>
      <w:r>
        <w:rPr>
          <w:rFonts w:hint="eastAsia"/>
        </w:rPr>
        <w:t>Мисика</w:t>
      </w:r>
      <w:r>
        <w:t></w:t>
      </w:r>
      <w:r>
        <w:rPr>
          <w:rFonts w:hint="eastAsia"/>
        </w:rPr>
        <w:t>його</w:t>
      </w:r>
    </w:p>
    <w:p w:rsidR="00820836" w:rsidRDefault="00820836" w:rsidP="00820836">
      <w:r>
        <w:rPr>
          <w:rFonts w:hint="eastAsia"/>
        </w:rPr>
        <w:t>переклади</w:t>
      </w:r>
      <w:r>
        <w:t></w:t>
      </w:r>
      <w:r>
        <w:rPr>
          <w:rFonts w:hint="eastAsia"/>
        </w:rPr>
        <w:t>залишаються</w:t>
      </w:r>
      <w:r>
        <w:t></w:t>
      </w:r>
      <w:r>
        <w:rPr>
          <w:rFonts w:hint="eastAsia"/>
        </w:rPr>
        <w:t>адекватними</w:t>
      </w:r>
      <w:r>
        <w:t></w:t>
      </w:r>
      <w:r>
        <w:t></w:t>
      </w:r>
      <w:r>
        <w:rPr>
          <w:rFonts w:hint="eastAsia"/>
        </w:rPr>
        <w:t>попри</w:t>
      </w:r>
      <w:r>
        <w:t></w:t>
      </w:r>
      <w:r>
        <w:rPr>
          <w:rFonts w:hint="eastAsia"/>
        </w:rPr>
        <w:t>незначні</w:t>
      </w:r>
      <w:r>
        <w:t></w:t>
      </w:r>
      <w:r>
        <w:rPr>
          <w:rFonts w:hint="eastAsia"/>
        </w:rPr>
        <w:t>зміни</w:t>
      </w:r>
      <w:r>
        <w:t></w:t>
      </w:r>
      <w:r>
        <w:t></w:t>
      </w:r>
      <w:r>
        <w:rPr>
          <w:rFonts w:hint="eastAsia"/>
        </w:rPr>
        <w:t>зумовлені</w:t>
      </w:r>
    </w:p>
    <w:p w:rsidR="00820836" w:rsidRDefault="00820836" w:rsidP="00820836">
      <w:r>
        <w:rPr>
          <w:rFonts w:hint="eastAsia"/>
        </w:rPr>
        <w:t>розбіжністю</w:t>
      </w:r>
      <w:r>
        <w:t></w:t>
      </w:r>
      <w:r>
        <w:rPr>
          <w:rFonts w:hint="eastAsia"/>
        </w:rPr>
        <w:t>мов</w:t>
      </w:r>
      <w:r>
        <w:t></w:t>
      </w:r>
      <w:r>
        <w:rPr>
          <w:rFonts w:hint="eastAsia"/>
        </w:rPr>
        <w:t>та</w:t>
      </w:r>
      <w:r>
        <w:t></w:t>
      </w:r>
      <w:r>
        <w:rPr>
          <w:rFonts w:hint="eastAsia"/>
        </w:rPr>
        <w:t>культур</w:t>
      </w:r>
      <w:r>
        <w:t></w:t>
      </w:r>
      <w:r>
        <w:t></w:t>
      </w:r>
      <w:r>
        <w:rPr>
          <w:rFonts w:hint="eastAsia"/>
        </w:rPr>
        <w:t>Визначальними</w:t>
      </w:r>
      <w:r>
        <w:t></w:t>
      </w:r>
      <w:r>
        <w:rPr>
          <w:rFonts w:hint="eastAsia"/>
        </w:rPr>
        <w:t>рисами</w:t>
      </w:r>
      <w:r>
        <w:t></w:t>
      </w:r>
      <w:r>
        <w:rPr>
          <w:rFonts w:hint="eastAsia"/>
        </w:rPr>
        <w:t>творчої</w:t>
      </w:r>
      <w:r>
        <w:t></w:t>
      </w:r>
      <w:r>
        <w:rPr>
          <w:rFonts w:hint="eastAsia"/>
        </w:rPr>
        <w:t>особистості</w:t>
      </w:r>
    </w:p>
    <w:p w:rsidR="00820836" w:rsidRDefault="00820836" w:rsidP="00820836">
      <w:r>
        <w:rPr>
          <w:rFonts w:hint="eastAsia"/>
        </w:rPr>
        <w:t>В</w:t>
      </w:r>
      <w:r>
        <w:t></w:t>
      </w:r>
      <w:r>
        <w:t></w:t>
      </w:r>
      <w:r>
        <w:rPr>
          <w:rFonts w:hint="eastAsia"/>
        </w:rPr>
        <w:t>Мисика</w:t>
      </w:r>
      <w:r>
        <w:t></w:t>
      </w:r>
      <w:r>
        <w:rPr>
          <w:rFonts w:hint="eastAsia"/>
        </w:rPr>
        <w:t>є</w:t>
      </w:r>
      <w:r>
        <w:t></w:t>
      </w:r>
      <w:r>
        <w:rPr>
          <w:rFonts w:hint="eastAsia"/>
        </w:rPr>
        <w:t>художньо</w:t>
      </w:r>
      <w:r>
        <w:t></w:t>
      </w:r>
      <w:r>
        <w:rPr>
          <w:rFonts w:hint="eastAsia"/>
        </w:rPr>
        <w:t>і</w:t>
      </w:r>
      <w:r>
        <w:t></w:t>
      </w:r>
      <w:r>
        <w:rPr>
          <w:rFonts w:hint="eastAsia"/>
        </w:rPr>
        <w:t>психологічно</w:t>
      </w:r>
      <w:r>
        <w:t></w:t>
      </w:r>
      <w:r>
        <w:rPr>
          <w:rFonts w:hint="eastAsia"/>
        </w:rPr>
        <w:t>вмотивована</w:t>
      </w:r>
      <w:r>
        <w:t></w:t>
      </w:r>
      <w:r>
        <w:rPr>
          <w:rFonts w:hint="eastAsia"/>
        </w:rPr>
        <w:t>цілісність</w:t>
      </w:r>
      <w:r>
        <w:t></w:t>
      </w:r>
      <w:r>
        <w:rPr>
          <w:rFonts w:hint="eastAsia"/>
        </w:rPr>
        <w:t>його</w:t>
      </w:r>
    </w:p>
    <w:p w:rsidR="00820836" w:rsidRDefault="00820836" w:rsidP="00820836">
      <w:r>
        <w:rPr>
          <w:rFonts w:hint="eastAsia"/>
        </w:rPr>
        <w:t>перекладацької</w:t>
      </w:r>
      <w:r>
        <w:t></w:t>
      </w:r>
      <w:r>
        <w:rPr>
          <w:rFonts w:hint="eastAsia"/>
        </w:rPr>
        <w:t>концепції</w:t>
      </w:r>
      <w:r>
        <w:t></w:t>
      </w:r>
      <w:r>
        <w:t></w:t>
      </w:r>
      <w:r>
        <w:rPr>
          <w:rFonts w:hint="eastAsia"/>
        </w:rPr>
        <w:t>яка</w:t>
      </w:r>
      <w:r>
        <w:t></w:t>
      </w:r>
      <w:r>
        <w:rPr>
          <w:rFonts w:hint="eastAsia"/>
        </w:rPr>
        <w:t>забезпечує</w:t>
      </w:r>
      <w:r>
        <w:t></w:t>
      </w:r>
      <w:r>
        <w:t></w:t>
      </w:r>
      <w:r>
        <w:rPr>
          <w:rFonts w:hint="eastAsia"/>
        </w:rPr>
        <w:t>а</w:t>
      </w:r>
      <w:r>
        <w:t></w:t>
      </w:r>
      <w:r>
        <w:t></w:t>
      </w:r>
      <w:r>
        <w:rPr>
          <w:rFonts w:hint="eastAsia"/>
        </w:rPr>
        <w:t>властивість</w:t>
      </w:r>
      <w:r>
        <w:t></w:t>
      </w:r>
      <w:r>
        <w:rPr>
          <w:rFonts w:hint="eastAsia"/>
        </w:rPr>
        <w:t>передавати</w:t>
      </w:r>
      <w:r>
        <w:t></w:t>
      </w:r>
      <w:r>
        <w:rPr>
          <w:rFonts w:hint="eastAsia"/>
        </w:rPr>
        <w:t>в</w:t>
      </w:r>
    </w:p>
    <w:p w:rsidR="00820836" w:rsidRDefault="00820836" w:rsidP="00820836">
      <w:r>
        <w:rPr>
          <w:rFonts w:hint="eastAsia"/>
        </w:rPr>
        <w:t>перекладі</w:t>
      </w:r>
      <w:r>
        <w:t></w:t>
      </w:r>
      <w:r>
        <w:rPr>
          <w:rFonts w:hint="eastAsia"/>
        </w:rPr>
        <w:t>структурну</w:t>
      </w:r>
      <w:r>
        <w:t></w:t>
      </w:r>
      <w:r>
        <w:rPr>
          <w:rFonts w:hint="eastAsia"/>
        </w:rPr>
        <w:t>організованість</w:t>
      </w:r>
      <w:r>
        <w:t></w:t>
      </w:r>
      <w:r>
        <w:rPr>
          <w:rFonts w:hint="eastAsia"/>
        </w:rPr>
        <w:t>першотвору</w:t>
      </w:r>
      <w:r>
        <w:t></w:t>
      </w:r>
      <w:r>
        <w:t></w:t>
      </w:r>
      <w:r>
        <w:rPr>
          <w:rFonts w:hint="eastAsia"/>
        </w:rPr>
        <w:t>уміння</w:t>
      </w:r>
      <w:r>
        <w:t></w:t>
      </w:r>
      <w:r>
        <w:rPr>
          <w:rFonts w:hint="eastAsia"/>
        </w:rPr>
        <w:t>показати</w:t>
      </w:r>
    </w:p>
    <w:p w:rsidR="00820836" w:rsidRDefault="00820836" w:rsidP="00820836">
      <w:r>
        <w:rPr>
          <w:rFonts w:hint="eastAsia"/>
        </w:rPr>
        <w:t>завершеність</w:t>
      </w:r>
      <w:r>
        <w:t></w:t>
      </w:r>
      <w:r>
        <w:rPr>
          <w:rFonts w:hint="eastAsia"/>
        </w:rPr>
        <w:t>у</w:t>
      </w:r>
      <w:r>
        <w:t></w:t>
      </w:r>
      <w:r>
        <w:rPr>
          <w:rFonts w:hint="eastAsia"/>
        </w:rPr>
        <w:t>фрагменті</w:t>
      </w:r>
      <w:r>
        <w:t></w:t>
      </w:r>
      <w:r>
        <w:t></w:t>
      </w:r>
      <w:r>
        <w:rPr>
          <w:rFonts w:hint="eastAsia"/>
        </w:rPr>
        <w:t>б</w:t>
      </w:r>
      <w:r>
        <w:t></w:t>
      </w:r>
      <w:r>
        <w:t></w:t>
      </w:r>
      <w:r>
        <w:rPr>
          <w:rFonts w:hint="eastAsia"/>
        </w:rPr>
        <w:t>незводимість</w:t>
      </w:r>
      <w:r>
        <w:t></w:t>
      </w:r>
      <w:r>
        <w:rPr>
          <w:rFonts w:hint="eastAsia"/>
        </w:rPr>
        <w:t>образного</w:t>
      </w:r>
      <w:r>
        <w:t></w:t>
      </w:r>
      <w:r>
        <w:rPr>
          <w:rFonts w:hint="eastAsia"/>
        </w:rPr>
        <w:t>до</w:t>
      </w:r>
      <w:r>
        <w:t></w:t>
      </w:r>
      <w:r>
        <w:rPr>
          <w:rFonts w:hint="eastAsia"/>
        </w:rPr>
        <w:t>поняттєвого</w:t>
      </w:r>
      <w:r>
        <w:t></w:t>
      </w:r>
      <w:r>
        <w:rPr>
          <w:rFonts w:hint="eastAsia"/>
        </w:rPr>
        <w:t>в</w:t>
      </w:r>
    </w:p>
    <w:p w:rsidR="00820836" w:rsidRDefault="00820836" w:rsidP="00820836">
      <w:r>
        <w:rPr>
          <w:rFonts w:hint="eastAsia"/>
        </w:rPr>
        <w:t>аспекті</w:t>
      </w:r>
      <w:r>
        <w:t></w:t>
      </w:r>
      <w:r>
        <w:rPr>
          <w:rFonts w:hint="eastAsia"/>
        </w:rPr>
        <w:t>образної</w:t>
      </w:r>
      <w:r>
        <w:t></w:t>
      </w:r>
      <w:r>
        <w:rPr>
          <w:rFonts w:hint="eastAsia"/>
        </w:rPr>
        <w:t>природи</w:t>
      </w:r>
      <w:r>
        <w:t></w:t>
      </w:r>
      <w:r>
        <w:rPr>
          <w:rFonts w:hint="eastAsia"/>
        </w:rPr>
        <w:t>художньої</w:t>
      </w:r>
      <w:r>
        <w:t></w:t>
      </w:r>
      <w:r>
        <w:rPr>
          <w:rFonts w:hint="eastAsia"/>
        </w:rPr>
        <w:t>дійсності</w:t>
      </w:r>
      <w:r>
        <w:t></w:t>
      </w:r>
      <w:r>
        <w:t></w:t>
      </w:r>
      <w:r>
        <w:rPr>
          <w:rFonts w:hint="eastAsia"/>
        </w:rPr>
        <w:t>в</w:t>
      </w:r>
      <w:r>
        <w:t></w:t>
      </w:r>
      <w:r>
        <w:t></w:t>
      </w:r>
      <w:r>
        <w:rPr>
          <w:rFonts w:hint="eastAsia"/>
        </w:rPr>
        <w:t>здатність</w:t>
      </w:r>
      <w:r>
        <w:t></w:t>
      </w:r>
      <w:r>
        <w:rPr>
          <w:rFonts w:hint="eastAsia"/>
        </w:rPr>
        <w:t>привнести</w:t>
      </w:r>
      <w:r>
        <w:t></w:t>
      </w:r>
      <w:r>
        <w:rPr>
          <w:rFonts w:hint="eastAsia"/>
        </w:rPr>
        <w:t>в</w:t>
      </w:r>
    </w:p>
    <w:p w:rsidR="00820836" w:rsidRDefault="00820836" w:rsidP="00820836">
      <w:r>
        <w:rPr>
          <w:rFonts w:hint="eastAsia"/>
        </w:rPr>
        <w:t>літературу</w:t>
      </w:r>
      <w:r>
        <w:t></w:t>
      </w:r>
      <w:r>
        <w:rPr>
          <w:rFonts w:hint="eastAsia"/>
        </w:rPr>
        <w:t>соціально</w:t>
      </w:r>
      <w:r>
        <w:t></w:t>
      </w:r>
      <w:r>
        <w:rPr>
          <w:rFonts w:hint="eastAsia"/>
        </w:rPr>
        <w:t>значуще</w:t>
      </w:r>
      <w:r>
        <w:t></w:t>
      </w:r>
      <w:r>
        <w:rPr>
          <w:rFonts w:hint="eastAsia"/>
        </w:rPr>
        <w:t>і</w:t>
      </w:r>
      <w:r>
        <w:t></w:t>
      </w:r>
      <w:r>
        <w:rPr>
          <w:rFonts w:hint="eastAsia"/>
        </w:rPr>
        <w:t>естетично</w:t>
      </w:r>
      <w:r>
        <w:t></w:t>
      </w:r>
      <w:r>
        <w:rPr>
          <w:rFonts w:hint="eastAsia"/>
        </w:rPr>
        <w:t>вартісне</w:t>
      </w:r>
      <w:r>
        <w:t></w:t>
      </w:r>
    </w:p>
    <w:p w:rsidR="00820836" w:rsidRDefault="00820836" w:rsidP="00820836">
      <w:r>
        <w:rPr>
          <w:rFonts w:hint="eastAsia"/>
        </w:rPr>
        <w:t>Дослідження</w:t>
      </w:r>
      <w:r>
        <w:t></w:t>
      </w:r>
      <w:r>
        <w:rPr>
          <w:rFonts w:hint="eastAsia"/>
        </w:rPr>
        <w:t>охопило</w:t>
      </w:r>
      <w:r>
        <w:t></w:t>
      </w:r>
      <w:r>
        <w:rPr>
          <w:rFonts w:hint="eastAsia"/>
        </w:rPr>
        <w:t>основні</w:t>
      </w:r>
      <w:r>
        <w:t></w:t>
      </w:r>
      <w:r>
        <w:rPr>
          <w:rFonts w:hint="eastAsia"/>
        </w:rPr>
        <w:t>аспекти</w:t>
      </w:r>
      <w:r>
        <w:t></w:t>
      </w:r>
      <w:r>
        <w:rPr>
          <w:rFonts w:hint="eastAsia"/>
        </w:rPr>
        <w:t>діяльності</w:t>
      </w:r>
      <w:r>
        <w:t></w:t>
      </w:r>
      <w:r>
        <w:rPr>
          <w:rFonts w:hint="eastAsia"/>
        </w:rPr>
        <w:t>В</w:t>
      </w:r>
      <w:r>
        <w:t></w:t>
      </w:r>
      <w:r>
        <w:t></w:t>
      </w:r>
      <w:r>
        <w:rPr>
          <w:rFonts w:hint="eastAsia"/>
        </w:rPr>
        <w:t>Мисика</w:t>
      </w:r>
      <w:r>
        <w:t></w:t>
      </w:r>
      <w:r>
        <w:t></w:t>
      </w:r>
      <w:r>
        <w:rPr>
          <w:rFonts w:hint="eastAsia"/>
        </w:rPr>
        <w:t>Отримані</w:t>
      </w:r>
    </w:p>
    <w:p w:rsidR="00820836" w:rsidRDefault="00820836" w:rsidP="00820836">
      <w:r>
        <w:rPr>
          <w:rFonts w:hint="eastAsia"/>
        </w:rPr>
        <w:t>результати</w:t>
      </w:r>
      <w:r>
        <w:t></w:t>
      </w:r>
      <w:r>
        <w:rPr>
          <w:rFonts w:hint="eastAsia"/>
        </w:rPr>
        <w:t>є</w:t>
      </w:r>
      <w:r>
        <w:t></w:t>
      </w:r>
      <w:r>
        <w:rPr>
          <w:rFonts w:hint="eastAsia"/>
        </w:rPr>
        <w:t>певним</w:t>
      </w:r>
      <w:r>
        <w:t></w:t>
      </w:r>
      <w:r>
        <w:rPr>
          <w:rFonts w:hint="eastAsia"/>
        </w:rPr>
        <w:t>внеском</w:t>
      </w:r>
      <w:r>
        <w:t></w:t>
      </w:r>
      <w:r>
        <w:rPr>
          <w:rFonts w:hint="eastAsia"/>
        </w:rPr>
        <w:t>у</w:t>
      </w:r>
      <w:r>
        <w:t></w:t>
      </w:r>
      <w:r>
        <w:rPr>
          <w:rFonts w:hint="eastAsia"/>
        </w:rPr>
        <w:t>теорію</w:t>
      </w:r>
      <w:r>
        <w:t></w:t>
      </w:r>
      <w:r>
        <w:rPr>
          <w:rFonts w:hint="eastAsia"/>
        </w:rPr>
        <w:t>та</w:t>
      </w:r>
      <w:r>
        <w:t></w:t>
      </w:r>
      <w:r>
        <w:rPr>
          <w:rFonts w:hint="eastAsia"/>
        </w:rPr>
        <w:t>історію</w:t>
      </w:r>
      <w:r>
        <w:t></w:t>
      </w:r>
      <w:r>
        <w:rPr>
          <w:rFonts w:hint="eastAsia"/>
        </w:rPr>
        <w:t>перекладу</w:t>
      </w:r>
      <w:r>
        <w:t></w:t>
      </w:r>
      <w:r>
        <w:t></w:t>
      </w:r>
      <w:r>
        <w:rPr>
          <w:rFonts w:hint="eastAsia"/>
        </w:rPr>
        <w:t>зокрема</w:t>
      </w:r>
    </w:p>
    <w:p w:rsidR="00820836" w:rsidRDefault="00820836" w:rsidP="00820836">
      <w:r>
        <w:rPr>
          <w:rFonts w:hint="eastAsia"/>
        </w:rPr>
        <w:t>українського</w:t>
      </w:r>
      <w:r>
        <w:t></w:t>
      </w:r>
      <w:r>
        <w:rPr>
          <w:rFonts w:hint="eastAsia"/>
        </w:rPr>
        <w:t>перекладу</w:t>
      </w:r>
      <w:r>
        <w:t></w:t>
      </w:r>
      <w:r>
        <w:t></w:t>
      </w:r>
      <w:r>
        <w:rPr>
          <w:rFonts w:hint="eastAsia"/>
        </w:rPr>
        <w:t>Матеріал</w:t>
      </w:r>
      <w:r>
        <w:t></w:t>
      </w:r>
      <w:r>
        <w:rPr>
          <w:rFonts w:hint="eastAsia"/>
        </w:rPr>
        <w:t>дисертації</w:t>
      </w:r>
      <w:r>
        <w:t></w:t>
      </w:r>
      <w:r>
        <w:rPr>
          <w:rFonts w:hint="eastAsia"/>
        </w:rPr>
        <w:t>можна</w:t>
      </w:r>
      <w:r>
        <w:t></w:t>
      </w:r>
      <w:r>
        <w:rPr>
          <w:rFonts w:hint="eastAsia"/>
        </w:rPr>
        <w:t>застосувати</w:t>
      </w:r>
      <w:r>
        <w:t></w:t>
      </w:r>
      <w:r>
        <w:rPr>
          <w:rFonts w:hint="eastAsia"/>
        </w:rPr>
        <w:t>в</w:t>
      </w:r>
    </w:p>
    <w:p w:rsidR="00820836" w:rsidRDefault="00820836" w:rsidP="00820836">
      <w:r>
        <w:rPr>
          <w:rFonts w:hint="eastAsia"/>
        </w:rPr>
        <w:t>опрацюванні</w:t>
      </w:r>
      <w:r>
        <w:t></w:t>
      </w:r>
      <w:r>
        <w:rPr>
          <w:rFonts w:hint="eastAsia"/>
        </w:rPr>
        <w:t>теоретичних</w:t>
      </w:r>
      <w:r>
        <w:t></w:t>
      </w:r>
      <w:r>
        <w:rPr>
          <w:rFonts w:hint="eastAsia"/>
        </w:rPr>
        <w:t>проблем</w:t>
      </w:r>
      <w:r>
        <w:t></w:t>
      </w:r>
      <w:r>
        <w:rPr>
          <w:rFonts w:hint="eastAsia"/>
        </w:rPr>
        <w:t>перекладознавства</w:t>
      </w:r>
      <w:r>
        <w:t></w:t>
      </w:r>
      <w:r>
        <w:t></w:t>
      </w:r>
      <w:r>
        <w:rPr>
          <w:rFonts w:hint="eastAsia"/>
        </w:rPr>
        <w:t>культурознавства</w:t>
      </w:r>
      <w:r>
        <w:t></w:t>
      </w:r>
    </w:p>
    <w:p w:rsidR="00820836" w:rsidRDefault="00820836" w:rsidP="00820836">
      <w:r>
        <w:rPr>
          <w:rFonts w:hint="eastAsia"/>
        </w:rPr>
        <w:t>лінгво</w:t>
      </w:r>
      <w:r>
        <w:t></w:t>
      </w:r>
      <w:r>
        <w:rPr>
          <w:rFonts w:hint="eastAsia"/>
        </w:rPr>
        <w:t>культурології</w:t>
      </w:r>
      <w:r>
        <w:t></w:t>
      </w:r>
      <w:r>
        <w:t></w:t>
      </w:r>
      <w:r>
        <w:rPr>
          <w:rFonts w:hint="eastAsia"/>
        </w:rPr>
        <w:t>лінгвоестетики</w:t>
      </w:r>
      <w:r>
        <w:t></w:t>
      </w:r>
      <w:r>
        <w:t></w:t>
      </w:r>
      <w:r>
        <w:rPr>
          <w:rFonts w:hint="eastAsia"/>
        </w:rPr>
        <w:t>літературної</w:t>
      </w:r>
      <w:r>
        <w:t></w:t>
      </w:r>
      <w:r>
        <w:rPr>
          <w:rFonts w:hint="eastAsia"/>
        </w:rPr>
        <w:t>критики</w:t>
      </w:r>
      <w:r>
        <w:t></w:t>
      </w:r>
    </w:p>
    <w:p w:rsidR="00820836" w:rsidRDefault="00820836" w:rsidP="00820836">
      <w:r>
        <w:rPr>
          <w:rFonts w:hint="eastAsia"/>
        </w:rPr>
        <w:t>У</w:t>
      </w:r>
      <w:r>
        <w:t></w:t>
      </w:r>
      <w:r>
        <w:rPr>
          <w:rFonts w:hint="eastAsia"/>
        </w:rPr>
        <w:t>перспективі</w:t>
      </w:r>
      <w:r>
        <w:t></w:t>
      </w:r>
      <w:r>
        <w:rPr>
          <w:rFonts w:hint="eastAsia"/>
        </w:rPr>
        <w:t>цю</w:t>
      </w:r>
      <w:r>
        <w:t></w:t>
      </w:r>
      <w:r>
        <w:rPr>
          <w:rFonts w:hint="eastAsia"/>
        </w:rPr>
        <w:t>тему</w:t>
      </w:r>
      <w:r>
        <w:t></w:t>
      </w:r>
      <w:r>
        <w:rPr>
          <w:rFonts w:hint="eastAsia"/>
        </w:rPr>
        <w:t>варто</w:t>
      </w:r>
      <w:r>
        <w:t></w:t>
      </w:r>
      <w:r>
        <w:rPr>
          <w:rFonts w:hint="eastAsia"/>
        </w:rPr>
        <w:t>продовжити</w:t>
      </w:r>
      <w:r>
        <w:t></w:t>
      </w:r>
      <w:r>
        <w:rPr>
          <w:rFonts w:hint="eastAsia"/>
        </w:rPr>
        <w:t>в</w:t>
      </w:r>
      <w:r>
        <w:t></w:t>
      </w:r>
      <w:r>
        <w:rPr>
          <w:rFonts w:hint="eastAsia"/>
        </w:rPr>
        <w:t>напрямі</w:t>
      </w:r>
      <w:r>
        <w:t></w:t>
      </w:r>
      <w:r>
        <w:rPr>
          <w:rFonts w:hint="eastAsia"/>
        </w:rPr>
        <w:t>поглибленого</w:t>
      </w:r>
    </w:p>
    <w:p w:rsidR="00820836" w:rsidRDefault="00820836" w:rsidP="00820836">
      <w:r>
        <w:rPr>
          <w:rFonts w:hint="eastAsia"/>
        </w:rPr>
        <w:t>порівняльного</w:t>
      </w:r>
      <w:r>
        <w:t></w:t>
      </w:r>
      <w:r>
        <w:rPr>
          <w:rFonts w:hint="eastAsia"/>
        </w:rPr>
        <w:t>аналізу</w:t>
      </w:r>
      <w:r>
        <w:t></w:t>
      </w:r>
      <w:r>
        <w:rPr>
          <w:rFonts w:hint="eastAsia"/>
        </w:rPr>
        <w:t>світоглядно</w:t>
      </w:r>
      <w:r>
        <w:t></w:t>
      </w:r>
      <w:r>
        <w:rPr>
          <w:rFonts w:hint="eastAsia"/>
        </w:rPr>
        <w:t>естетичної</w:t>
      </w:r>
      <w:r>
        <w:t></w:t>
      </w:r>
      <w:r>
        <w:rPr>
          <w:rFonts w:hint="eastAsia"/>
        </w:rPr>
        <w:t>концепції</w:t>
      </w:r>
      <w:r>
        <w:t></w:t>
      </w:r>
      <w:r>
        <w:rPr>
          <w:rFonts w:hint="eastAsia"/>
        </w:rPr>
        <w:t>В</w:t>
      </w:r>
      <w:r>
        <w:t></w:t>
      </w:r>
      <w:r>
        <w:t></w:t>
      </w:r>
      <w:r>
        <w:rPr>
          <w:rFonts w:hint="eastAsia"/>
        </w:rPr>
        <w:t>Мисика</w:t>
      </w:r>
      <w:r>
        <w:t></w:t>
      </w:r>
      <w:r>
        <w:rPr>
          <w:rFonts w:hint="eastAsia"/>
        </w:rPr>
        <w:t>як</w:t>
      </w:r>
    </w:p>
    <w:p w:rsidR="00820836" w:rsidRDefault="00820836" w:rsidP="00820836">
      <w:r>
        <w:rPr>
          <w:rFonts w:hint="eastAsia"/>
        </w:rPr>
        <w:t>перекладача</w:t>
      </w:r>
      <w:r>
        <w:t></w:t>
      </w:r>
      <w:r>
        <w:rPr>
          <w:rFonts w:hint="eastAsia"/>
        </w:rPr>
        <w:t>з</w:t>
      </w:r>
      <w:r>
        <w:t></w:t>
      </w:r>
      <w:r>
        <w:rPr>
          <w:rFonts w:hint="eastAsia"/>
        </w:rPr>
        <w:t>перекладацькими</w:t>
      </w:r>
      <w:r>
        <w:t></w:t>
      </w:r>
      <w:r>
        <w:rPr>
          <w:rFonts w:hint="eastAsia"/>
        </w:rPr>
        <w:t>концепціями</w:t>
      </w:r>
      <w:r>
        <w:t></w:t>
      </w:r>
      <w:r>
        <w:rPr>
          <w:rFonts w:hint="eastAsia"/>
        </w:rPr>
        <w:t>інших</w:t>
      </w:r>
      <w:r>
        <w:t></w:t>
      </w:r>
      <w:r>
        <w:rPr>
          <w:rFonts w:hint="eastAsia"/>
        </w:rPr>
        <w:t>представників</w:t>
      </w:r>
      <w:r>
        <w:t></w:t>
      </w:r>
      <w:r>
        <w:rPr>
          <w:rFonts w:hint="eastAsia"/>
        </w:rPr>
        <w:t>ХХ</w:t>
      </w:r>
      <w:r>
        <w:t></w:t>
      </w:r>
      <w:r>
        <w:rPr>
          <w:rFonts w:hint="eastAsia"/>
        </w:rPr>
        <w:t>ст</w:t>
      </w:r>
      <w:r>
        <w:t></w:t>
      </w:r>
      <w:r>
        <w:t></w:t>
      </w:r>
    </w:p>
    <w:p w:rsidR="00820836" w:rsidRDefault="00820836" w:rsidP="00820836">
      <w:r>
        <w:rPr>
          <w:rFonts w:hint="eastAsia"/>
        </w:rPr>
        <w:t>що</w:t>
      </w:r>
      <w:r>
        <w:t></w:t>
      </w:r>
      <w:r>
        <w:rPr>
          <w:rFonts w:hint="eastAsia"/>
        </w:rPr>
        <w:t>допоможе</w:t>
      </w:r>
      <w:r>
        <w:t></w:t>
      </w:r>
      <w:r>
        <w:rPr>
          <w:rFonts w:hint="eastAsia"/>
        </w:rPr>
        <w:t>осмислити</w:t>
      </w:r>
      <w:r>
        <w:t></w:t>
      </w:r>
      <w:r>
        <w:rPr>
          <w:rFonts w:hint="eastAsia"/>
        </w:rPr>
        <w:t>історію</w:t>
      </w:r>
      <w:r>
        <w:t></w:t>
      </w:r>
      <w:r>
        <w:rPr>
          <w:rFonts w:hint="eastAsia"/>
        </w:rPr>
        <w:t>естетики</w:t>
      </w:r>
      <w:r>
        <w:t></w:t>
      </w:r>
      <w:r>
        <w:rPr>
          <w:rFonts w:hint="eastAsia"/>
        </w:rPr>
        <w:t>українського</w:t>
      </w:r>
      <w:r>
        <w:t></w:t>
      </w:r>
      <w:r>
        <w:rPr>
          <w:rFonts w:hint="eastAsia"/>
        </w:rPr>
        <w:t>художнього</w:t>
      </w:r>
    </w:p>
    <w:p w:rsidR="00820836" w:rsidRPr="00820836" w:rsidRDefault="00820836" w:rsidP="00820836">
      <w:r>
        <w:rPr>
          <w:rFonts w:hint="eastAsia"/>
        </w:rPr>
        <w:t>перекладу</w:t>
      </w:r>
      <w:r>
        <w:t></w:t>
      </w:r>
      <w:r>
        <w:rPr>
          <w:rFonts w:hint="eastAsia"/>
        </w:rPr>
        <w:t>та</w:t>
      </w:r>
      <w:r>
        <w:t></w:t>
      </w:r>
      <w:r>
        <w:rPr>
          <w:rFonts w:hint="eastAsia"/>
        </w:rPr>
        <w:t>її</w:t>
      </w:r>
      <w:r>
        <w:t></w:t>
      </w:r>
      <w:r>
        <w:rPr>
          <w:rFonts w:hint="eastAsia"/>
        </w:rPr>
        <w:t>вияв</w:t>
      </w:r>
      <w:r>
        <w:t></w:t>
      </w:r>
      <w:r>
        <w:rPr>
          <w:rFonts w:hint="eastAsia"/>
        </w:rPr>
        <w:t>у</w:t>
      </w:r>
      <w:r>
        <w:t></w:t>
      </w:r>
      <w:r>
        <w:rPr>
          <w:rFonts w:hint="eastAsia"/>
        </w:rPr>
        <w:t>сучасному</w:t>
      </w:r>
      <w:r>
        <w:t></w:t>
      </w:r>
      <w:r>
        <w:rPr>
          <w:rFonts w:hint="eastAsia"/>
        </w:rPr>
        <w:t>перекладі</w:t>
      </w:r>
      <w:r>
        <w:t></w:t>
      </w:r>
      <w:r>
        <w:rPr>
          <w:rFonts w:hint="eastAsia"/>
        </w:rPr>
        <w:t>й</w:t>
      </w:r>
      <w:r>
        <w:t></w:t>
      </w:r>
      <w:r>
        <w:rPr>
          <w:rFonts w:hint="eastAsia"/>
        </w:rPr>
        <w:t>перекладознавстві</w:t>
      </w:r>
      <w:r>
        <w:t></w:t>
      </w:r>
    </w:p>
    <w:sectPr w:rsidR="00820836" w:rsidRPr="0082083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820836" w:rsidRPr="00820836">
                    <w:rPr>
                      <w:rStyle w:val="afffff9"/>
                      <w:noProof/>
                    </w:rPr>
                    <w:t>28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E47D8-DFD9-4661-9C3F-A8005806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28</Pages>
  <Words>4948</Words>
  <Characters>28205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2022-05-13T17:24:00Z</dcterms:created>
  <dcterms:modified xsi:type="dcterms:W3CDTF">2022-05-14T07:45:00Z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