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C5AA92" w14:textId="77777777" w:rsidR="00E00327" w:rsidRPr="00E00327" w:rsidRDefault="00E00327" w:rsidP="00E00327">
      <w:pPr>
        <w:rPr>
          <w:rFonts w:ascii="Helvetica" w:hAnsi="Helvetica"/>
          <w:b/>
          <w:bCs/>
          <w:color w:val="222222"/>
          <w:sz w:val="21"/>
          <w:szCs w:val="21"/>
        </w:rPr>
      </w:pPr>
      <w:r w:rsidRPr="00E00327">
        <w:rPr>
          <w:rFonts w:ascii="Helvetica" w:hAnsi="Helvetica" w:hint="eastAsia"/>
          <w:b/>
          <w:bCs/>
          <w:color w:val="222222"/>
          <w:sz w:val="21"/>
          <w:szCs w:val="21"/>
        </w:rPr>
        <w:t>Ливицкая</w:t>
      </w:r>
      <w:r w:rsidRPr="00E00327">
        <w:rPr>
          <w:rFonts w:ascii="Helvetica" w:hAnsi="Helvetica"/>
          <w:b/>
          <w:bCs/>
          <w:color w:val="222222"/>
          <w:sz w:val="21"/>
          <w:szCs w:val="21"/>
        </w:rPr>
        <w:t xml:space="preserve">, </w:t>
      </w:r>
      <w:r w:rsidRPr="00E00327">
        <w:rPr>
          <w:rFonts w:ascii="Helvetica" w:hAnsi="Helvetica" w:hint="eastAsia"/>
          <w:b/>
          <w:bCs/>
          <w:color w:val="222222"/>
          <w:sz w:val="21"/>
          <w:szCs w:val="21"/>
        </w:rPr>
        <w:t>Марина</w:t>
      </w:r>
      <w:r w:rsidRPr="00E00327">
        <w:rPr>
          <w:rFonts w:ascii="Helvetica" w:hAnsi="Helvetica"/>
          <w:b/>
          <w:bCs/>
          <w:color w:val="222222"/>
          <w:sz w:val="21"/>
          <w:szCs w:val="21"/>
        </w:rPr>
        <w:t xml:space="preserve"> </w:t>
      </w:r>
      <w:r w:rsidRPr="00E00327">
        <w:rPr>
          <w:rFonts w:ascii="Helvetica" w:hAnsi="Helvetica" w:hint="eastAsia"/>
          <w:b/>
          <w:bCs/>
          <w:color w:val="222222"/>
          <w:sz w:val="21"/>
          <w:szCs w:val="21"/>
        </w:rPr>
        <w:t>Петровна</w:t>
      </w:r>
      <w:r w:rsidRPr="00E00327">
        <w:rPr>
          <w:rFonts w:ascii="Helvetica" w:hAnsi="Helvetica"/>
          <w:b/>
          <w:bCs/>
          <w:color w:val="222222"/>
          <w:sz w:val="21"/>
          <w:szCs w:val="21"/>
        </w:rPr>
        <w:t>.</w:t>
      </w:r>
    </w:p>
    <w:p w14:paraId="512D5B76" w14:textId="77777777" w:rsidR="00E00327" w:rsidRPr="00E00327" w:rsidRDefault="00E00327" w:rsidP="00E00327">
      <w:pPr>
        <w:rPr>
          <w:rFonts w:ascii="Helvetica" w:hAnsi="Helvetica"/>
          <w:b/>
          <w:bCs/>
          <w:color w:val="222222"/>
          <w:sz w:val="21"/>
          <w:szCs w:val="21"/>
        </w:rPr>
      </w:pPr>
      <w:r w:rsidRPr="00E00327">
        <w:rPr>
          <w:rFonts w:ascii="Helvetica" w:hAnsi="Helvetica" w:hint="eastAsia"/>
          <w:b/>
          <w:bCs/>
          <w:color w:val="222222"/>
          <w:sz w:val="21"/>
          <w:szCs w:val="21"/>
        </w:rPr>
        <w:t>Социальные</w:t>
      </w:r>
      <w:r w:rsidRPr="00E00327">
        <w:rPr>
          <w:rFonts w:ascii="Helvetica" w:hAnsi="Helvetica"/>
          <w:b/>
          <w:bCs/>
          <w:color w:val="222222"/>
          <w:sz w:val="21"/>
          <w:szCs w:val="21"/>
        </w:rPr>
        <w:t xml:space="preserve"> </w:t>
      </w:r>
      <w:r w:rsidRPr="00E00327">
        <w:rPr>
          <w:rFonts w:ascii="Helvetica" w:hAnsi="Helvetica" w:hint="eastAsia"/>
          <w:b/>
          <w:bCs/>
          <w:color w:val="222222"/>
          <w:sz w:val="21"/>
          <w:szCs w:val="21"/>
        </w:rPr>
        <w:t>проблемы</w:t>
      </w:r>
      <w:r w:rsidRPr="00E00327">
        <w:rPr>
          <w:rFonts w:ascii="Helvetica" w:hAnsi="Helvetica"/>
          <w:b/>
          <w:bCs/>
          <w:color w:val="222222"/>
          <w:sz w:val="21"/>
          <w:szCs w:val="21"/>
        </w:rPr>
        <w:t xml:space="preserve"> </w:t>
      </w:r>
      <w:r w:rsidRPr="00E00327">
        <w:rPr>
          <w:rFonts w:ascii="Helvetica" w:hAnsi="Helvetica" w:hint="eastAsia"/>
          <w:b/>
          <w:bCs/>
          <w:color w:val="222222"/>
          <w:sz w:val="21"/>
          <w:szCs w:val="21"/>
        </w:rPr>
        <w:t>регулирования</w:t>
      </w:r>
      <w:r w:rsidRPr="00E00327">
        <w:rPr>
          <w:rFonts w:ascii="Helvetica" w:hAnsi="Helvetica"/>
          <w:b/>
          <w:bCs/>
          <w:color w:val="222222"/>
          <w:sz w:val="21"/>
          <w:szCs w:val="21"/>
        </w:rPr>
        <w:t xml:space="preserve"> </w:t>
      </w:r>
      <w:r w:rsidRPr="00E00327">
        <w:rPr>
          <w:rFonts w:ascii="Helvetica" w:hAnsi="Helvetica" w:hint="eastAsia"/>
          <w:b/>
          <w:bCs/>
          <w:color w:val="222222"/>
          <w:sz w:val="21"/>
          <w:szCs w:val="21"/>
        </w:rPr>
        <w:t>труда</w:t>
      </w:r>
      <w:r w:rsidRPr="00E00327">
        <w:rPr>
          <w:rFonts w:ascii="Helvetica" w:hAnsi="Helvetica"/>
          <w:b/>
          <w:bCs/>
          <w:color w:val="222222"/>
          <w:sz w:val="21"/>
          <w:szCs w:val="21"/>
        </w:rPr>
        <w:t xml:space="preserve"> </w:t>
      </w:r>
      <w:r w:rsidRPr="00E00327">
        <w:rPr>
          <w:rFonts w:ascii="Helvetica" w:hAnsi="Helvetica" w:hint="eastAsia"/>
          <w:b/>
          <w:bCs/>
          <w:color w:val="222222"/>
          <w:sz w:val="21"/>
          <w:szCs w:val="21"/>
        </w:rPr>
        <w:t>инвалидов</w:t>
      </w:r>
      <w:r w:rsidRPr="00E00327">
        <w:rPr>
          <w:rFonts w:ascii="Helvetica" w:hAnsi="Helvetica"/>
          <w:b/>
          <w:bCs/>
          <w:color w:val="222222"/>
          <w:sz w:val="21"/>
          <w:szCs w:val="21"/>
        </w:rPr>
        <w:t xml:space="preserve"> : </w:t>
      </w:r>
      <w:r w:rsidRPr="00E00327">
        <w:rPr>
          <w:rFonts w:ascii="Helvetica" w:hAnsi="Helvetica" w:hint="eastAsia"/>
          <w:b/>
          <w:bCs/>
          <w:color w:val="222222"/>
          <w:sz w:val="21"/>
          <w:szCs w:val="21"/>
        </w:rPr>
        <w:t>на</w:t>
      </w:r>
      <w:r w:rsidRPr="00E00327">
        <w:rPr>
          <w:rFonts w:ascii="Helvetica" w:hAnsi="Helvetica"/>
          <w:b/>
          <w:bCs/>
          <w:color w:val="222222"/>
          <w:sz w:val="21"/>
          <w:szCs w:val="21"/>
        </w:rPr>
        <w:t xml:space="preserve"> </w:t>
      </w:r>
      <w:r w:rsidRPr="00E00327">
        <w:rPr>
          <w:rFonts w:ascii="Helvetica" w:hAnsi="Helvetica" w:hint="eastAsia"/>
          <w:b/>
          <w:bCs/>
          <w:color w:val="222222"/>
          <w:sz w:val="21"/>
          <w:szCs w:val="21"/>
        </w:rPr>
        <w:t>материале</w:t>
      </w:r>
      <w:r w:rsidRPr="00E00327">
        <w:rPr>
          <w:rFonts w:ascii="Helvetica" w:hAnsi="Helvetica"/>
          <w:b/>
          <w:bCs/>
          <w:color w:val="222222"/>
          <w:sz w:val="21"/>
          <w:szCs w:val="21"/>
        </w:rPr>
        <w:t xml:space="preserve"> </w:t>
      </w:r>
      <w:r w:rsidRPr="00E00327">
        <w:rPr>
          <w:rFonts w:ascii="Helvetica" w:hAnsi="Helvetica" w:hint="eastAsia"/>
          <w:b/>
          <w:bCs/>
          <w:color w:val="222222"/>
          <w:sz w:val="21"/>
          <w:szCs w:val="21"/>
        </w:rPr>
        <w:t>Республики</w:t>
      </w:r>
      <w:r w:rsidRPr="00E00327">
        <w:rPr>
          <w:rFonts w:ascii="Helvetica" w:hAnsi="Helvetica"/>
          <w:b/>
          <w:bCs/>
          <w:color w:val="222222"/>
          <w:sz w:val="21"/>
          <w:szCs w:val="21"/>
        </w:rPr>
        <w:t xml:space="preserve"> </w:t>
      </w:r>
      <w:r w:rsidRPr="00E00327">
        <w:rPr>
          <w:rFonts w:ascii="Helvetica" w:hAnsi="Helvetica" w:hint="eastAsia"/>
          <w:b/>
          <w:bCs/>
          <w:color w:val="222222"/>
          <w:sz w:val="21"/>
          <w:szCs w:val="21"/>
        </w:rPr>
        <w:t>Молдова</w:t>
      </w:r>
      <w:r w:rsidRPr="00E00327">
        <w:rPr>
          <w:rFonts w:ascii="Helvetica" w:hAnsi="Helvetica"/>
          <w:b/>
          <w:bCs/>
          <w:color w:val="222222"/>
          <w:sz w:val="21"/>
          <w:szCs w:val="21"/>
        </w:rPr>
        <w:t xml:space="preserve"> : </w:t>
      </w:r>
      <w:r w:rsidRPr="00E00327">
        <w:rPr>
          <w:rFonts w:ascii="Helvetica" w:hAnsi="Helvetica" w:hint="eastAsia"/>
          <w:b/>
          <w:bCs/>
          <w:color w:val="222222"/>
          <w:sz w:val="21"/>
          <w:szCs w:val="21"/>
        </w:rPr>
        <w:t>диссертация</w:t>
      </w:r>
      <w:r w:rsidRPr="00E00327">
        <w:rPr>
          <w:rFonts w:ascii="Helvetica" w:hAnsi="Helvetica"/>
          <w:b/>
          <w:bCs/>
          <w:color w:val="222222"/>
          <w:sz w:val="21"/>
          <w:szCs w:val="21"/>
        </w:rPr>
        <w:t xml:space="preserve"> ... </w:t>
      </w:r>
      <w:r w:rsidRPr="00E00327">
        <w:rPr>
          <w:rFonts w:ascii="Helvetica" w:hAnsi="Helvetica" w:hint="eastAsia"/>
          <w:b/>
          <w:bCs/>
          <w:color w:val="222222"/>
          <w:sz w:val="21"/>
          <w:szCs w:val="21"/>
        </w:rPr>
        <w:t>кандидата</w:t>
      </w:r>
      <w:r w:rsidRPr="00E00327">
        <w:rPr>
          <w:rFonts w:ascii="Helvetica" w:hAnsi="Helvetica"/>
          <w:b/>
          <w:bCs/>
          <w:color w:val="222222"/>
          <w:sz w:val="21"/>
          <w:szCs w:val="21"/>
        </w:rPr>
        <w:t xml:space="preserve"> </w:t>
      </w:r>
      <w:r w:rsidRPr="00E00327">
        <w:rPr>
          <w:rFonts w:ascii="Helvetica" w:hAnsi="Helvetica" w:hint="eastAsia"/>
          <w:b/>
          <w:bCs/>
          <w:color w:val="222222"/>
          <w:sz w:val="21"/>
          <w:szCs w:val="21"/>
        </w:rPr>
        <w:t>социологических</w:t>
      </w:r>
      <w:r w:rsidRPr="00E00327">
        <w:rPr>
          <w:rFonts w:ascii="Helvetica" w:hAnsi="Helvetica"/>
          <w:b/>
          <w:bCs/>
          <w:color w:val="222222"/>
          <w:sz w:val="21"/>
          <w:szCs w:val="21"/>
        </w:rPr>
        <w:t xml:space="preserve"> </w:t>
      </w:r>
      <w:r w:rsidRPr="00E00327">
        <w:rPr>
          <w:rFonts w:ascii="Helvetica" w:hAnsi="Helvetica" w:hint="eastAsia"/>
          <w:b/>
          <w:bCs/>
          <w:color w:val="222222"/>
          <w:sz w:val="21"/>
          <w:szCs w:val="21"/>
        </w:rPr>
        <w:t>наук</w:t>
      </w:r>
      <w:r w:rsidRPr="00E00327">
        <w:rPr>
          <w:rFonts w:ascii="Helvetica" w:hAnsi="Helvetica"/>
          <w:b/>
          <w:bCs/>
          <w:color w:val="222222"/>
          <w:sz w:val="21"/>
          <w:szCs w:val="21"/>
        </w:rPr>
        <w:t xml:space="preserve"> : 22.00.04. - </w:t>
      </w:r>
      <w:r w:rsidRPr="00E00327">
        <w:rPr>
          <w:rFonts w:ascii="Helvetica" w:hAnsi="Helvetica" w:hint="eastAsia"/>
          <w:b/>
          <w:bCs/>
          <w:color w:val="222222"/>
          <w:sz w:val="21"/>
          <w:szCs w:val="21"/>
        </w:rPr>
        <w:t>Кишинев</w:t>
      </w:r>
      <w:r w:rsidRPr="00E00327">
        <w:rPr>
          <w:rFonts w:ascii="Helvetica" w:hAnsi="Helvetica"/>
          <w:b/>
          <w:bCs/>
          <w:color w:val="222222"/>
          <w:sz w:val="21"/>
          <w:szCs w:val="21"/>
        </w:rPr>
        <w:t xml:space="preserve">, 1991. - 158 </w:t>
      </w:r>
      <w:r w:rsidRPr="00E00327">
        <w:rPr>
          <w:rFonts w:ascii="Helvetica" w:hAnsi="Helvetica" w:hint="eastAsia"/>
          <w:b/>
          <w:bCs/>
          <w:color w:val="222222"/>
          <w:sz w:val="21"/>
          <w:szCs w:val="21"/>
        </w:rPr>
        <w:t>с</w:t>
      </w:r>
      <w:r w:rsidRPr="00E00327">
        <w:rPr>
          <w:rFonts w:ascii="Helvetica" w:hAnsi="Helvetica"/>
          <w:b/>
          <w:bCs/>
          <w:color w:val="222222"/>
          <w:sz w:val="21"/>
          <w:szCs w:val="21"/>
        </w:rPr>
        <w:t>.</w:t>
      </w:r>
    </w:p>
    <w:p w14:paraId="541A8F17" w14:textId="77777777" w:rsidR="00E00327" w:rsidRPr="00E00327" w:rsidRDefault="00E00327" w:rsidP="00E00327">
      <w:pPr>
        <w:rPr>
          <w:rFonts w:ascii="Helvetica" w:hAnsi="Helvetica"/>
          <w:b/>
          <w:bCs/>
          <w:color w:val="222222"/>
          <w:sz w:val="21"/>
          <w:szCs w:val="21"/>
        </w:rPr>
      </w:pPr>
      <w:r w:rsidRPr="00E00327">
        <w:rPr>
          <w:rFonts w:ascii="Helvetica" w:hAnsi="Helvetica" w:hint="eastAsia"/>
          <w:b/>
          <w:bCs/>
          <w:color w:val="222222"/>
          <w:sz w:val="21"/>
          <w:szCs w:val="21"/>
        </w:rPr>
        <w:t>больше</w:t>
      </w:r>
    </w:p>
    <w:p w14:paraId="19F03B4D" w14:textId="77777777" w:rsidR="00E00327" w:rsidRPr="00E00327" w:rsidRDefault="00E00327" w:rsidP="00E00327">
      <w:pPr>
        <w:rPr>
          <w:rFonts w:ascii="Helvetica" w:hAnsi="Helvetica"/>
          <w:b/>
          <w:bCs/>
          <w:color w:val="222222"/>
          <w:sz w:val="21"/>
          <w:szCs w:val="21"/>
        </w:rPr>
      </w:pPr>
      <w:r w:rsidRPr="00E00327">
        <w:rPr>
          <w:rFonts w:ascii="Helvetica" w:hAnsi="Helvetica" w:hint="eastAsia"/>
          <w:b/>
          <w:bCs/>
          <w:color w:val="222222"/>
          <w:sz w:val="21"/>
          <w:szCs w:val="21"/>
        </w:rPr>
        <w:t>Цитаты</w:t>
      </w:r>
      <w:r w:rsidRPr="00E00327">
        <w:rPr>
          <w:rFonts w:ascii="Helvetica" w:hAnsi="Helvetica"/>
          <w:b/>
          <w:bCs/>
          <w:color w:val="222222"/>
          <w:sz w:val="21"/>
          <w:szCs w:val="21"/>
        </w:rPr>
        <w:t xml:space="preserve"> </w:t>
      </w:r>
      <w:r w:rsidRPr="00E00327">
        <w:rPr>
          <w:rFonts w:ascii="Helvetica" w:hAnsi="Helvetica" w:hint="eastAsia"/>
          <w:b/>
          <w:bCs/>
          <w:color w:val="222222"/>
          <w:sz w:val="21"/>
          <w:szCs w:val="21"/>
        </w:rPr>
        <w:t>из</w:t>
      </w:r>
      <w:r w:rsidRPr="00E00327">
        <w:rPr>
          <w:rFonts w:ascii="Helvetica" w:hAnsi="Helvetica"/>
          <w:b/>
          <w:bCs/>
          <w:color w:val="222222"/>
          <w:sz w:val="21"/>
          <w:szCs w:val="21"/>
        </w:rPr>
        <w:t xml:space="preserve"> </w:t>
      </w:r>
      <w:r w:rsidRPr="00E00327">
        <w:rPr>
          <w:rFonts w:ascii="Helvetica" w:hAnsi="Helvetica" w:hint="eastAsia"/>
          <w:b/>
          <w:bCs/>
          <w:color w:val="222222"/>
          <w:sz w:val="21"/>
          <w:szCs w:val="21"/>
        </w:rPr>
        <w:t>текста</w:t>
      </w:r>
      <w:r w:rsidRPr="00E00327">
        <w:rPr>
          <w:rFonts w:ascii="Helvetica" w:hAnsi="Helvetica"/>
          <w:b/>
          <w:bCs/>
          <w:color w:val="222222"/>
          <w:sz w:val="21"/>
          <w:szCs w:val="21"/>
        </w:rPr>
        <w:t>:</w:t>
      </w:r>
    </w:p>
    <w:p w14:paraId="301FB990" w14:textId="77777777" w:rsidR="00E00327" w:rsidRPr="00E00327" w:rsidRDefault="00E00327" w:rsidP="00E00327">
      <w:pPr>
        <w:rPr>
          <w:rFonts w:ascii="Helvetica" w:hAnsi="Helvetica"/>
          <w:b/>
          <w:bCs/>
          <w:color w:val="222222"/>
          <w:sz w:val="21"/>
          <w:szCs w:val="21"/>
        </w:rPr>
      </w:pPr>
      <w:r w:rsidRPr="00E00327">
        <w:rPr>
          <w:rFonts w:ascii="Helvetica" w:hAnsi="Helvetica" w:hint="eastAsia"/>
          <w:b/>
          <w:bCs/>
          <w:color w:val="222222"/>
          <w:sz w:val="21"/>
          <w:szCs w:val="21"/>
        </w:rPr>
        <w:t>стр</w:t>
      </w:r>
      <w:r w:rsidRPr="00E00327">
        <w:rPr>
          <w:rFonts w:ascii="Helvetica" w:hAnsi="Helvetica"/>
          <w:b/>
          <w:bCs/>
          <w:color w:val="222222"/>
          <w:sz w:val="21"/>
          <w:szCs w:val="21"/>
        </w:rPr>
        <w:t>. 1</w:t>
      </w:r>
    </w:p>
    <w:p w14:paraId="4C1E92D1" w14:textId="77777777" w:rsidR="00E00327" w:rsidRPr="00E00327" w:rsidRDefault="00E00327" w:rsidP="00E00327">
      <w:pPr>
        <w:rPr>
          <w:rFonts w:ascii="Helvetica" w:hAnsi="Helvetica"/>
          <w:b/>
          <w:bCs/>
          <w:color w:val="222222"/>
          <w:sz w:val="21"/>
          <w:szCs w:val="21"/>
        </w:rPr>
      </w:pPr>
      <w:r w:rsidRPr="00E00327">
        <w:rPr>
          <w:rFonts w:ascii="Helvetica" w:hAnsi="Helvetica"/>
          <w:b/>
          <w:bCs/>
          <w:color w:val="222222"/>
          <w:sz w:val="21"/>
          <w:szCs w:val="21"/>
        </w:rPr>
        <w:t>^/</w:t>
      </w:r>
      <w:r w:rsidRPr="00E00327">
        <w:rPr>
          <w:rFonts w:ascii="Helvetica" w:hAnsi="Helvetica" w:hint="eastAsia"/>
          <w:b/>
          <w:bCs/>
          <w:color w:val="222222"/>
          <w:sz w:val="21"/>
          <w:szCs w:val="21"/>
        </w:rPr>
        <w:t>•Г</w:t>
      </w:r>
      <w:r w:rsidRPr="00E00327">
        <w:rPr>
          <w:rFonts w:ascii="Helvetica" w:hAnsi="Helvetica"/>
          <w:b/>
          <w:bCs/>
          <w:color w:val="222222"/>
          <w:sz w:val="21"/>
          <w:szCs w:val="21"/>
        </w:rPr>
        <w:t>'</w:t>
      </w:r>
      <w:r w:rsidRPr="00E00327">
        <w:rPr>
          <w:rFonts w:ascii="Helvetica" w:hAnsi="Helvetica" w:hint="eastAsia"/>
          <w:b/>
          <w:bCs/>
          <w:color w:val="222222"/>
          <w:sz w:val="21"/>
          <w:szCs w:val="21"/>
        </w:rPr>
        <w:t>„</w:t>
      </w:r>
      <w:r w:rsidRPr="00E00327">
        <w:rPr>
          <w:rFonts w:ascii="Helvetica" w:hAnsi="Helvetica"/>
          <w:b/>
          <w:bCs/>
          <w:color w:val="222222"/>
          <w:sz w:val="21"/>
          <w:szCs w:val="21"/>
        </w:rPr>
        <w:t xml:space="preserve">\ </w:t>
      </w:r>
      <w:r w:rsidRPr="00E00327">
        <w:rPr>
          <w:rFonts w:ascii="Helvetica" w:hAnsi="Helvetica" w:hint="eastAsia"/>
          <w:b/>
          <w:bCs/>
          <w:color w:val="222222"/>
          <w:sz w:val="21"/>
          <w:szCs w:val="21"/>
        </w:rPr>
        <w:t>АКАДШШ</w:t>
      </w:r>
      <w:r w:rsidRPr="00E00327">
        <w:rPr>
          <w:rFonts w:ascii="Helvetica" w:hAnsi="Helvetica"/>
          <w:b/>
          <w:bCs/>
          <w:color w:val="222222"/>
          <w:sz w:val="21"/>
          <w:szCs w:val="21"/>
        </w:rPr>
        <w:t xml:space="preserve"> JJIL </w:t>
      </w:r>
      <w:r w:rsidRPr="00E00327">
        <w:rPr>
          <w:rFonts w:ascii="Helvetica" w:hAnsi="Helvetica" w:hint="eastAsia"/>
          <w:b/>
          <w:bCs/>
          <w:color w:val="222222"/>
          <w:sz w:val="21"/>
          <w:szCs w:val="21"/>
        </w:rPr>
        <w:t>Шт</w:t>
      </w:r>
      <w:r w:rsidRPr="00E00327">
        <w:rPr>
          <w:rFonts w:ascii="Helvetica" w:hAnsi="Helvetica"/>
          <w:b/>
          <w:bCs/>
          <w:color w:val="222222"/>
          <w:sz w:val="21"/>
          <w:szCs w:val="21"/>
        </w:rPr>
        <w:t xml:space="preserve"> / </w:t>
      </w:r>
      <w:r w:rsidRPr="00E00327">
        <w:rPr>
          <w:rFonts w:ascii="Helvetica" w:hAnsi="Helvetica" w:hint="eastAsia"/>
          <w:b/>
          <w:bCs/>
          <w:color w:val="222222"/>
          <w:sz w:val="21"/>
          <w:szCs w:val="21"/>
        </w:rPr>
        <w:t>РеХШУБЛИКИ</w:t>
      </w:r>
      <w:r w:rsidRPr="00E00327">
        <w:rPr>
          <w:rFonts w:ascii="Helvetica" w:hAnsi="Helvetica"/>
          <w:b/>
          <w:bCs/>
          <w:color w:val="222222"/>
          <w:sz w:val="21"/>
          <w:szCs w:val="21"/>
        </w:rPr>
        <w:t xml:space="preserve"> </w:t>
      </w:r>
      <w:r w:rsidRPr="00E00327">
        <w:rPr>
          <w:rFonts w:ascii="Helvetica" w:hAnsi="Helvetica" w:hint="eastAsia"/>
          <w:b/>
          <w:bCs/>
          <w:color w:val="222222"/>
          <w:sz w:val="21"/>
          <w:szCs w:val="21"/>
        </w:rPr>
        <w:t>ШЛДОВА</w:t>
      </w:r>
      <w:r w:rsidRPr="00E00327">
        <w:rPr>
          <w:rFonts w:ascii="Helvetica" w:hAnsi="Helvetica"/>
          <w:b/>
          <w:bCs/>
          <w:color w:val="222222"/>
          <w:sz w:val="21"/>
          <w:szCs w:val="21"/>
        </w:rPr>
        <w:t xml:space="preserve"> </w:t>
      </w:r>
      <w:r w:rsidRPr="00E00327">
        <w:rPr>
          <w:rFonts w:ascii="Helvetica" w:hAnsi="Helvetica" w:hint="eastAsia"/>
          <w:b/>
          <w:bCs/>
          <w:color w:val="222222"/>
          <w:sz w:val="21"/>
          <w:szCs w:val="21"/>
        </w:rPr>
        <w:t>Институт</w:t>
      </w:r>
      <w:r w:rsidRPr="00E00327">
        <w:rPr>
          <w:rFonts w:ascii="Helvetica" w:hAnsi="Helvetica"/>
          <w:b/>
          <w:bCs/>
          <w:color w:val="222222"/>
          <w:sz w:val="21"/>
          <w:szCs w:val="21"/>
        </w:rPr>
        <w:t xml:space="preserve"> </w:t>
      </w:r>
      <w:r w:rsidRPr="00E00327">
        <w:rPr>
          <w:rFonts w:ascii="Helvetica" w:hAnsi="Helvetica" w:hint="eastAsia"/>
          <w:b/>
          <w:bCs/>
          <w:color w:val="222222"/>
          <w:sz w:val="21"/>
          <w:szCs w:val="21"/>
        </w:rPr>
        <w:t>философии</w:t>
      </w:r>
      <w:r w:rsidRPr="00E00327">
        <w:rPr>
          <w:rFonts w:ascii="Helvetica" w:hAnsi="Helvetica"/>
          <w:b/>
          <w:bCs/>
          <w:color w:val="222222"/>
          <w:sz w:val="21"/>
          <w:szCs w:val="21"/>
        </w:rPr>
        <w:t>,</w:t>
      </w:r>
      <w:r w:rsidRPr="00E00327">
        <w:rPr>
          <w:rFonts w:ascii="Helvetica" w:hAnsi="Helvetica" w:hint="eastAsia"/>
          <w:b/>
          <w:bCs/>
          <w:color w:val="222222"/>
          <w:sz w:val="21"/>
          <w:szCs w:val="21"/>
        </w:rPr>
        <w:t>социологии</w:t>
      </w:r>
      <w:r w:rsidRPr="00E00327">
        <w:rPr>
          <w:rFonts w:ascii="Helvetica" w:hAnsi="Helvetica"/>
          <w:b/>
          <w:bCs/>
          <w:color w:val="222222"/>
          <w:sz w:val="21"/>
          <w:szCs w:val="21"/>
        </w:rPr>
        <w:t xml:space="preserve"> </w:t>
      </w:r>
      <w:r w:rsidRPr="00E00327">
        <w:rPr>
          <w:rFonts w:ascii="Helvetica" w:hAnsi="Helvetica" w:hint="eastAsia"/>
          <w:b/>
          <w:bCs/>
          <w:color w:val="222222"/>
          <w:sz w:val="21"/>
          <w:szCs w:val="21"/>
        </w:rPr>
        <w:t>и</w:t>
      </w:r>
      <w:r w:rsidRPr="00E00327">
        <w:rPr>
          <w:rFonts w:ascii="Helvetica" w:hAnsi="Helvetica"/>
          <w:b/>
          <w:bCs/>
          <w:color w:val="222222"/>
          <w:sz w:val="21"/>
          <w:szCs w:val="21"/>
        </w:rPr>
        <w:t xml:space="preserve"> </w:t>
      </w:r>
      <w:r w:rsidRPr="00E00327">
        <w:rPr>
          <w:rFonts w:ascii="Helvetica" w:hAnsi="Helvetica" w:hint="eastAsia"/>
          <w:b/>
          <w:bCs/>
          <w:color w:val="222222"/>
          <w:sz w:val="21"/>
          <w:szCs w:val="21"/>
        </w:rPr>
        <w:t>права</w:t>
      </w:r>
      <w:r w:rsidRPr="00E00327">
        <w:rPr>
          <w:rFonts w:ascii="Helvetica" w:hAnsi="Helvetica"/>
          <w:b/>
          <w:bCs/>
          <w:color w:val="222222"/>
          <w:sz w:val="21"/>
          <w:szCs w:val="21"/>
        </w:rPr>
        <w:t xml:space="preserve"> </w:t>
      </w:r>
      <w:r w:rsidRPr="00E00327">
        <w:rPr>
          <w:rFonts w:ascii="Helvetica" w:hAnsi="Helvetica" w:hint="eastAsia"/>
          <w:b/>
          <w:bCs/>
          <w:color w:val="222222"/>
          <w:sz w:val="21"/>
          <w:szCs w:val="21"/>
        </w:rPr>
        <w:t>На</w:t>
      </w:r>
      <w:r w:rsidRPr="00E00327">
        <w:rPr>
          <w:rFonts w:ascii="Helvetica" w:hAnsi="Helvetica"/>
          <w:b/>
          <w:bCs/>
          <w:color w:val="222222"/>
          <w:sz w:val="21"/>
          <w:szCs w:val="21"/>
        </w:rPr>
        <w:t xml:space="preserve"> </w:t>
      </w:r>
      <w:r w:rsidRPr="00E00327">
        <w:rPr>
          <w:rFonts w:ascii="Helvetica" w:hAnsi="Helvetica" w:hint="eastAsia"/>
          <w:b/>
          <w:bCs/>
          <w:color w:val="222222"/>
          <w:sz w:val="21"/>
          <w:szCs w:val="21"/>
        </w:rPr>
        <w:t>правах</w:t>
      </w:r>
      <w:r w:rsidRPr="00E00327">
        <w:rPr>
          <w:rFonts w:ascii="Helvetica" w:hAnsi="Helvetica"/>
          <w:b/>
          <w:bCs/>
          <w:color w:val="222222"/>
          <w:sz w:val="21"/>
          <w:szCs w:val="21"/>
        </w:rPr>
        <w:t xml:space="preserve"> </w:t>
      </w:r>
      <w:r w:rsidRPr="00E00327">
        <w:rPr>
          <w:rFonts w:ascii="Helvetica" w:hAnsi="Helvetica" w:hint="eastAsia"/>
          <w:b/>
          <w:bCs/>
          <w:color w:val="222222"/>
          <w:sz w:val="21"/>
          <w:szCs w:val="21"/>
        </w:rPr>
        <w:t>рукописи</w:t>
      </w:r>
      <w:r w:rsidRPr="00E00327">
        <w:rPr>
          <w:rFonts w:ascii="Helvetica" w:hAnsi="Helvetica"/>
          <w:b/>
          <w:bCs/>
          <w:color w:val="222222"/>
          <w:sz w:val="21"/>
          <w:szCs w:val="21"/>
        </w:rPr>
        <w:t xml:space="preserve"> </w:t>
      </w:r>
      <w:r w:rsidRPr="00E00327">
        <w:rPr>
          <w:rFonts w:ascii="Helvetica" w:hAnsi="Helvetica" w:hint="eastAsia"/>
          <w:b/>
          <w:bCs/>
          <w:color w:val="222222"/>
          <w:sz w:val="21"/>
          <w:szCs w:val="21"/>
        </w:rPr>
        <w:t>Ливицкал</w:t>
      </w:r>
      <w:r w:rsidRPr="00E00327">
        <w:rPr>
          <w:rFonts w:ascii="Helvetica" w:hAnsi="Helvetica"/>
          <w:b/>
          <w:bCs/>
          <w:color w:val="222222"/>
          <w:sz w:val="21"/>
          <w:szCs w:val="21"/>
        </w:rPr>
        <w:t xml:space="preserve"> </w:t>
      </w:r>
      <w:r w:rsidRPr="00E00327">
        <w:rPr>
          <w:rFonts w:ascii="Helvetica" w:hAnsi="Helvetica" w:hint="eastAsia"/>
          <w:b/>
          <w:bCs/>
          <w:color w:val="222222"/>
          <w:sz w:val="21"/>
          <w:szCs w:val="21"/>
        </w:rPr>
        <w:t>Марина</w:t>
      </w:r>
      <w:r w:rsidRPr="00E00327">
        <w:rPr>
          <w:rFonts w:ascii="Helvetica" w:hAnsi="Helvetica"/>
          <w:b/>
          <w:bCs/>
          <w:color w:val="222222"/>
          <w:sz w:val="21"/>
          <w:szCs w:val="21"/>
        </w:rPr>
        <w:t xml:space="preserve"> </w:t>
      </w:r>
      <w:r w:rsidRPr="00E00327">
        <w:rPr>
          <w:rFonts w:ascii="Helvetica" w:hAnsi="Helvetica" w:hint="eastAsia"/>
          <w:b/>
          <w:bCs/>
          <w:color w:val="222222"/>
          <w:sz w:val="21"/>
          <w:szCs w:val="21"/>
        </w:rPr>
        <w:t>Петровна</w:t>
      </w:r>
      <w:r w:rsidRPr="00E00327">
        <w:rPr>
          <w:rFonts w:ascii="Helvetica" w:hAnsi="Helvetica"/>
          <w:b/>
          <w:bCs/>
          <w:color w:val="222222"/>
          <w:sz w:val="21"/>
          <w:szCs w:val="21"/>
        </w:rPr>
        <w:t xml:space="preserve"> </w:t>
      </w:r>
      <w:r w:rsidRPr="00E00327">
        <w:rPr>
          <w:rFonts w:ascii="Helvetica" w:hAnsi="Helvetica" w:hint="eastAsia"/>
          <w:b/>
          <w:bCs/>
          <w:color w:val="222222"/>
          <w:sz w:val="21"/>
          <w:szCs w:val="21"/>
        </w:rPr>
        <w:t>УДК</w:t>
      </w:r>
      <w:r w:rsidRPr="00E00327">
        <w:rPr>
          <w:rFonts w:ascii="Helvetica" w:hAnsi="Helvetica"/>
          <w:b/>
          <w:bCs/>
          <w:color w:val="222222"/>
          <w:sz w:val="21"/>
          <w:szCs w:val="21"/>
        </w:rPr>
        <w:t xml:space="preserve"> 316.334.2(47+57) </w:t>
      </w:r>
      <w:r w:rsidRPr="00E00327">
        <w:rPr>
          <w:rFonts w:ascii="Helvetica" w:hAnsi="Helvetica" w:hint="eastAsia"/>
          <w:b/>
          <w:bCs/>
          <w:color w:val="222222"/>
          <w:sz w:val="21"/>
          <w:szCs w:val="21"/>
        </w:rPr>
        <w:t>СОЦИАЛЬНЫЕ</w:t>
      </w:r>
      <w:r w:rsidRPr="00E00327">
        <w:rPr>
          <w:rFonts w:ascii="Helvetica" w:hAnsi="Helvetica"/>
          <w:b/>
          <w:bCs/>
          <w:color w:val="222222"/>
          <w:sz w:val="21"/>
          <w:szCs w:val="21"/>
        </w:rPr>
        <w:t xml:space="preserve"> </w:t>
      </w:r>
      <w:r w:rsidRPr="00E00327">
        <w:rPr>
          <w:rFonts w:ascii="Helvetica" w:hAnsi="Helvetica" w:hint="eastAsia"/>
          <w:b/>
          <w:bCs/>
          <w:color w:val="222222"/>
          <w:sz w:val="21"/>
          <w:szCs w:val="21"/>
        </w:rPr>
        <w:t>ПРОБЛЕШ</w:t>
      </w:r>
      <w:r w:rsidRPr="00E00327">
        <w:rPr>
          <w:rFonts w:ascii="Helvetica" w:hAnsi="Helvetica"/>
          <w:b/>
          <w:bCs/>
          <w:color w:val="222222"/>
          <w:sz w:val="21"/>
          <w:szCs w:val="21"/>
        </w:rPr>
        <w:t xml:space="preserve"> </w:t>
      </w:r>
      <w:r w:rsidRPr="00E00327">
        <w:rPr>
          <w:rFonts w:ascii="Helvetica" w:hAnsi="Helvetica" w:hint="eastAsia"/>
          <w:b/>
          <w:bCs/>
          <w:color w:val="222222"/>
          <w:sz w:val="21"/>
          <w:szCs w:val="21"/>
        </w:rPr>
        <w:t>РЕГУЛИРОВАНИЯ</w:t>
      </w:r>
      <w:r w:rsidRPr="00E00327">
        <w:rPr>
          <w:rFonts w:ascii="Helvetica" w:hAnsi="Helvetica"/>
          <w:b/>
          <w:bCs/>
          <w:color w:val="222222"/>
          <w:sz w:val="21"/>
          <w:szCs w:val="21"/>
        </w:rPr>
        <w:t xml:space="preserve"> </w:t>
      </w:r>
      <w:r w:rsidRPr="00E00327">
        <w:rPr>
          <w:rFonts w:ascii="Helvetica" w:hAnsi="Helvetica" w:hint="eastAsia"/>
          <w:b/>
          <w:bCs/>
          <w:color w:val="222222"/>
          <w:sz w:val="21"/>
          <w:szCs w:val="21"/>
        </w:rPr>
        <w:t>ТРУДА</w:t>
      </w:r>
      <w:r w:rsidRPr="00E00327">
        <w:rPr>
          <w:rFonts w:ascii="Helvetica" w:hAnsi="Helvetica"/>
          <w:b/>
          <w:bCs/>
          <w:color w:val="222222"/>
          <w:sz w:val="21"/>
          <w:szCs w:val="21"/>
        </w:rPr>
        <w:t xml:space="preserve"> </w:t>
      </w:r>
      <w:r w:rsidRPr="00E00327">
        <w:rPr>
          <w:rFonts w:ascii="Helvetica" w:hAnsi="Helvetica" w:hint="eastAsia"/>
          <w:b/>
          <w:bCs/>
          <w:color w:val="222222"/>
          <w:sz w:val="21"/>
          <w:szCs w:val="21"/>
        </w:rPr>
        <w:t>ИНВАЛИДОВ</w:t>
      </w:r>
      <w:r w:rsidRPr="00E00327">
        <w:rPr>
          <w:rFonts w:ascii="Helvetica" w:hAnsi="Helvetica"/>
          <w:b/>
          <w:bCs/>
          <w:color w:val="222222"/>
          <w:sz w:val="21"/>
          <w:szCs w:val="21"/>
        </w:rPr>
        <w:t xml:space="preserve"> (</w:t>
      </w:r>
      <w:r w:rsidRPr="00E00327">
        <w:rPr>
          <w:rFonts w:ascii="Helvetica" w:hAnsi="Helvetica" w:hint="eastAsia"/>
          <w:b/>
          <w:bCs/>
          <w:color w:val="222222"/>
          <w:sz w:val="21"/>
          <w:szCs w:val="21"/>
        </w:rPr>
        <w:t>на</w:t>
      </w:r>
      <w:r w:rsidRPr="00E00327">
        <w:rPr>
          <w:rFonts w:ascii="Helvetica" w:hAnsi="Helvetica"/>
          <w:b/>
          <w:bCs/>
          <w:color w:val="222222"/>
          <w:sz w:val="21"/>
          <w:szCs w:val="21"/>
        </w:rPr>
        <w:t xml:space="preserve"> </w:t>
      </w:r>
      <w:r w:rsidRPr="00E00327">
        <w:rPr>
          <w:rFonts w:ascii="Helvetica" w:hAnsi="Helvetica" w:hint="eastAsia"/>
          <w:b/>
          <w:bCs/>
          <w:color w:val="222222"/>
          <w:sz w:val="21"/>
          <w:szCs w:val="21"/>
        </w:rPr>
        <w:t>материалах</w:t>
      </w:r>
      <w:r w:rsidRPr="00E00327">
        <w:rPr>
          <w:rFonts w:ascii="Helvetica" w:hAnsi="Helvetica"/>
          <w:b/>
          <w:bCs/>
          <w:color w:val="222222"/>
          <w:sz w:val="21"/>
          <w:szCs w:val="21"/>
        </w:rPr>
        <w:t xml:space="preserve"> </w:t>
      </w:r>
      <w:r w:rsidRPr="00E00327">
        <w:rPr>
          <w:rFonts w:ascii="Helvetica" w:hAnsi="Helvetica" w:hint="eastAsia"/>
          <w:b/>
          <w:bCs/>
          <w:color w:val="222222"/>
          <w:sz w:val="21"/>
          <w:szCs w:val="21"/>
        </w:rPr>
        <w:t>Р</w:t>
      </w:r>
      <w:r w:rsidRPr="00E00327">
        <w:rPr>
          <w:rFonts w:ascii="Helvetica" w:hAnsi="Helvetica"/>
          <w:b/>
          <w:bCs/>
          <w:color w:val="222222"/>
          <w:sz w:val="21"/>
          <w:szCs w:val="21"/>
        </w:rPr>
        <w:t xml:space="preserve"> </w:t>
      </w:r>
      <w:r w:rsidRPr="00E00327">
        <w:rPr>
          <w:rFonts w:ascii="Helvetica" w:hAnsi="Helvetica" w:hint="eastAsia"/>
          <w:b/>
          <w:bCs/>
          <w:color w:val="222222"/>
          <w:sz w:val="21"/>
          <w:szCs w:val="21"/>
        </w:rPr>
        <w:t>е</w:t>
      </w:r>
      <w:r w:rsidRPr="00E00327">
        <w:rPr>
          <w:rFonts w:ascii="Helvetica" w:hAnsi="Helvetica"/>
          <w:b/>
          <w:bCs/>
          <w:color w:val="222222"/>
          <w:sz w:val="21"/>
          <w:szCs w:val="21"/>
        </w:rPr>
        <w:t xml:space="preserve"> </w:t>
      </w:r>
      <w:r w:rsidRPr="00E00327">
        <w:rPr>
          <w:rFonts w:ascii="Helvetica" w:hAnsi="Helvetica" w:hint="eastAsia"/>
          <w:b/>
          <w:bCs/>
          <w:color w:val="222222"/>
          <w:sz w:val="21"/>
          <w:szCs w:val="21"/>
        </w:rPr>
        <w:t>с</w:t>
      </w:r>
      <w:r w:rsidRPr="00E00327">
        <w:rPr>
          <w:rFonts w:ascii="Helvetica" w:hAnsi="Helvetica"/>
          <w:b/>
          <w:bCs/>
          <w:color w:val="222222"/>
          <w:sz w:val="21"/>
          <w:szCs w:val="21"/>
        </w:rPr>
        <w:t xml:space="preserve"> </w:t>
      </w:r>
      <w:r w:rsidRPr="00E00327">
        <w:rPr>
          <w:rFonts w:ascii="Helvetica" w:hAnsi="Helvetica" w:hint="eastAsia"/>
          <w:b/>
          <w:bCs/>
          <w:color w:val="222222"/>
          <w:sz w:val="21"/>
          <w:szCs w:val="21"/>
        </w:rPr>
        <w:t>г</w:t>
      </w:r>
      <w:r w:rsidRPr="00E00327">
        <w:rPr>
          <w:rFonts w:ascii="Helvetica" w:hAnsi="Helvetica"/>
          <w:b/>
          <w:bCs/>
          <w:color w:val="222222"/>
          <w:sz w:val="21"/>
          <w:szCs w:val="21"/>
        </w:rPr>
        <w:t xml:space="preserve"> ^ </w:t>
      </w:r>
      <w:r w:rsidRPr="00E00327">
        <w:rPr>
          <w:rFonts w:ascii="Helvetica" w:hAnsi="Helvetica" w:hint="eastAsia"/>
          <w:b/>
          <w:bCs/>
          <w:color w:val="222222"/>
          <w:sz w:val="21"/>
          <w:szCs w:val="21"/>
        </w:rPr>
        <w:t>л</w:t>
      </w:r>
      <w:r w:rsidRPr="00E00327">
        <w:rPr>
          <w:rFonts w:ascii="Helvetica" w:hAnsi="Helvetica"/>
          <w:b/>
          <w:bCs/>
          <w:color w:val="222222"/>
          <w:sz w:val="21"/>
          <w:szCs w:val="21"/>
        </w:rPr>
        <w:t xml:space="preserve"> </w:t>
      </w:r>
      <w:r w:rsidRPr="00E00327">
        <w:rPr>
          <w:rFonts w:ascii="Helvetica" w:hAnsi="Helvetica" w:hint="eastAsia"/>
          <w:b/>
          <w:bCs/>
          <w:color w:val="222222"/>
          <w:sz w:val="21"/>
          <w:szCs w:val="21"/>
        </w:rPr>
        <w:t>и</w:t>
      </w:r>
      <w:r w:rsidRPr="00E00327">
        <w:rPr>
          <w:rFonts w:ascii="Helvetica" w:hAnsi="Helvetica"/>
          <w:b/>
          <w:bCs/>
          <w:color w:val="222222"/>
          <w:sz w:val="21"/>
          <w:szCs w:val="21"/>
        </w:rPr>
        <w:t xml:space="preserve"> </w:t>
      </w:r>
      <w:r w:rsidRPr="00E00327">
        <w:rPr>
          <w:rFonts w:ascii="Helvetica" w:hAnsi="Helvetica" w:hint="eastAsia"/>
          <w:b/>
          <w:bCs/>
          <w:color w:val="222222"/>
          <w:sz w:val="21"/>
          <w:szCs w:val="21"/>
        </w:rPr>
        <w:t>к</w:t>
      </w:r>
      <w:r w:rsidRPr="00E00327">
        <w:rPr>
          <w:rFonts w:ascii="Helvetica" w:hAnsi="Helvetica"/>
          <w:b/>
          <w:bCs/>
          <w:color w:val="222222"/>
          <w:sz w:val="21"/>
          <w:szCs w:val="21"/>
        </w:rPr>
        <w:t xml:space="preserve"> </w:t>
      </w:r>
      <w:r w:rsidRPr="00E00327">
        <w:rPr>
          <w:rFonts w:ascii="Helvetica" w:hAnsi="Helvetica" w:hint="eastAsia"/>
          <w:b/>
          <w:bCs/>
          <w:color w:val="222222"/>
          <w:sz w:val="21"/>
          <w:szCs w:val="21"/>
        </w:rPr>
        <w:t>и</w:t>
      </w:r>
      <w:r w:rsidRPr="00E00327">
        <w:rPr>
          <w:rFonts w:ascii="Helvetica" w:hAnsi="Helvetica"/>
          <w:b/>
          <w:bCs/>
          <w:color w:val="222222"/>
          <w:sz w:val="21"/>
          <w:szCs w:val="21"/>
        </w:rPr>
        <w:t xml:space="preserve"> </w:t>
      </w:r>
      <w:r w:rsidRPr="00E00327">
        <w:rPr>
          <w:rFonts w:ascii="Helvetica" w:hAnsi="Helvetica" w:hint="eastAsia"/>
          <w:b/>
          <w:bCs/>
          <w:color w:val="222222"/>
          <w:sz w:val="21"/>
          <w:szCs w:val="21"/>
        </w:rPr>
        <w:t>Молдова</w:t>
      </w:r>
      <w:r w:rsidRPr="00E00327">
        <w:rPr>
          <w:rFonts w:ascii="Helvetica" w:hAnsi="Helvetica"/>
          <w:b/>
          <w:bCs/>
          <w:color w:val="222222"/>
          <w:sz w:val="21"/>
          <w:szCs w:val="21"/>
        </w:rPr>
        <w:t xml:space="preserve">) </w:t>
      </w:r>
      <w:r w:rsidRPr="00E00327">
        <w:rPr>
          <w:rFonts w:ascii="Helvetica" w:hAnsi="Helvetica" w:hint="eastAsia"/>
          <w:b/>
          <w:bCs/>
          <w:color w:val="222222"/>
          <w:sz w:val="21"/>
          <w:szCs w:val="21"/>
        </w:rPr>
        <w:t>Специальность</w:t>
      </w:r>
      <w:r w:rsidRPr="00E00327">
        <w:rPr>
          <w:rFonts w:ascii="Helvetica" w:hAnsi="Helvetica"/>
          <w:b/>
          <w:bCs/>
          <w:color w:val="222222"/>
          <w:sz w:val="21"/>
          <w:szCs w:val="21"/>
        </w:rPr>
        <w:t xml:space="preserve">: 22.00.04 - </w:t>
      </w:r>
      <w:r w:rsidRPr="00E00327">
        <w:rPr>
          <w:rFonts w:ascii="Helvetica" w:hAnsi="Helvetica" w:hint="eastAsia"/>
          <w:b/>
          <w:bCs/>
          <w:color w:val="222222"/>
          <w:sz w:val="21"/>
          <w:szCs w:val="21"/>
        </w:rPr>
        <w:t>социальная</w:t>
      </w:r>
      <w:r w:rsidRPr="00E00327">
        <w:rPr>
          <w:rFonts w:ascii="Helvetica" w:hAnsi="Helvetica"/>
          <w:b/>
          <w:bCs/>
          <w:color w:val="222222"/>
          <w:sz w:val="21"/>
          <w:szCs w:val="21"/>
        </w:rPr>
        <w:t xml:space="preserve"> </w:t>
      </w:r>
      <w:r w:rsidRPr="00E00327">
        <w:rPr>
          <w:rFonts w:ascii="Helvetica" w:hAnsi="Helvetica" w:hint="eastAsia"/>
          <w:b/>
          <w:bCs/>
          <w:color w:val="222222"/>
          <w:sz w:val="21"/>
          <w:szCs w:val="21"/>
        </w:rPr>
        <w:t>структура</w:t>
      </w:r>
      <w:r w:rsidRPr="00E00327">
        <w:rPr>
          <w:rFonts w:ascii="Helvetica" w:hAnsi="Helvetica"/>
          <w:b/>
          <w:bCs/>
          <w:color w:val="222222"/>
          <w:sz w:val="21"/>
          <w:szCs w:val="21"/>
        </w:rPr>
        <w:t xml:space="preserve">, </w:t>
      </w:r>
      <w:r w:rsidRPr="00E00327">
        <w:rPr>
          <w:rFonts w:ascii="Helvetica" w:hAnsi="Helvetica" w:hint="eastAsia"/>
          <w:b/>
          <w:bCs/>
          <w:color w:val="222222"/>
          <w:sz w:val="21"/>
          <w:szCs w:val="21"/>
        </w:rPr>
        <w:t>социальные</w:t>
      </w:r>
      <w:r w:rsidRPr="00E00327">
        <w:rPr>
          <w:rFonts w:ascii="Helvetica" w:hAnsi="Helvetica"/>
          <w:b/>
          <w:bCs/>
          <w:color w:val="222222"/>
          <w:sz w:val="21"/>
          <w:szCs w:val="21"/>
        </w:rPr>
        <w:t xml:space="preserve"> </w:t>
      </w:r>
      <w:r w:rsidRPr="00E00327">
        <w:rPr>
          <w:rFonts w:ascii="Helvetica" w:hAnsi="Helvetica" w:hint="eastAsia"/>
          <w:b/>
          <w:bCs/>
          <w:color w:val="222222"/>
          <w:sz w:val="21"/>
          <w:szCs w:val="21"/>
        </w:rPr>
        <w:t>институты</w:t>
      </w:r>
    </w:p>
    <w:p w14:paraId="4BF33D08" w14:textId="77777777" w:rsidR="00E00327" w:rsidRPr="00E00327" w:rsidRDefault="00E00327" w:rsidP="00E00327">
      <w:pPr>
        <w:rPr>
          <w:rFonts w:ascii="Helvetica" w:hAnsi="Helvetica"/>
          <w:b/>
          <w:bCs/>
          <w:color w:val="222222"/>
          <w:sz w:val="21"/>
          <w:szCs w:val="21"/>
        </w:rPr>
      </w:pPr>
      <w:r w:rsidRPr="00E00327">
        <w:rPr>
          <w:rFonts w:ascii="Helvetica" w:hAnsi="Helvetica" w:hint="eastAsia"/>
          <w:b/>
          <w:bCs/>
          <w:color w:val="222222"/>
          <w:sz w:val="21"/>
          <w:szCs w:val="21"/>
        </w:rPr>
        <w:t>стр</w:t>
      </w:r>
      <w:r w:rsidRPr="00E00327">
        <w:rPr>
          <w:rFonts w:ascii="Helvetica" w:hAnsi="Helvetica"/>
          <w:b/>
          <w:bCs/>
          <w:color w:val="222222"/>
          <w:sz w:val="21"/>
          <w:szCs w:val="21"/>
        </w:rPr>
        <w:t>. 7</w:t>
      </w:r>
    </w:p>
    <w:p w14:paraId="4D794554" w14:textId="77777777" w:rsidR="00E00327" w:rsidRPr="00E00327" w:rsidRDefault="00E00327" w:rsidP="00E00327">
      <w:pPr>
        <w:rPr>
          <w:rFonts w:ascii="Helvetica" w:hAnsi="Helvetica"/>
          <w:b/>
          <w:bCs/>
          <w:color w:val="222222"/>
          <w:sz w:val="21"/>
          <w:szCs w:val="21"/>
        </w:rPr>
      </w:pPr>
      <w:r w:rsidRPr="00E00327">
        <w:rPr>
          <w:rFonts w:ascii="Helvetica" w:hAnsi="Helvetica" w:hint="eastAsia"/>
          <w:b/>
          <w:bCs/>
          <w:color w:val="222222"/>
          <w:sz w:val="21"/>
          <w:szCs w:val="21"/>
        </w:rPr>
        <w:t>зарубежной</w:t>
      </w:r>
      <w:r w:rsidRPr="00E00327">
        <w:rPr>
          <w:rFonts w:ascii="Helvetica" w:hAnsi="Helvetica"/>
          <w:b/>
          <w:bCs/>
          <w:color w:val="222222"/>
          <w:sz w:val="21"/>
          <w:szCs w:val="21"/>
        </w:rPr>
        <w:t xml:space="preserve"> </w:t>
      </w:r>
      <w:r w:rsidRPr="00E00327">
        <w:rPr>
          <w:rFonts w:ascii="Helvetica" w:hAnsi="Helvetica" w:hint="eastAsia"/>
          <w:b/>
          <w:bCs/>
          <w:color w:val="222222"/>
          <w:sz w:val="21"/>
          <w:szCs w:val="21"/>
        </w:rPr>
        <w:t>литературе</w:t>
      </w:r>
      <w:r w:rsidRPr="00E00327">
        <w:rPr>
          <w:rFonts w:ascii="Helvetica" w:hAnsi="Helvetica"/>
          <w:b/>
          <w:bCs/>
          <w:color w:val="222222"/>
          <w:sz w:val="21"/>
          <w:szCs w:val="21"/>
        </w:rPr>
        <w:t xml:space="preserve"> </w:t>
      </w:r>
      <w:r w:rsidRPr="00E00327">
        <w:rPr>
          <w:rFonts w:ascii="Helvetica" w:hAnsi="Helvetica" w:hint="eastAsia"/>
          <w:b/>
          <w:bCs/>
          <w:color w:val="222222"/>
          <w:sz w:val="21"/>
          <w:szCs w:val="21"/>
        </w:rPr>
        <w:t>проблемы</w:t>
      </w:r>
      <w:r w:rsidRPr="00E00327">
        <w:rPr>
          <w:rFonts w:ascii="Helvetica" w:hAnsi="Helvetica"/>
          <w:b/>
          <w:bCs/>
          <w:color w:val="222222"/>
          <w:sz w:val="21"/>
          <w:szCs w:val="21"/>
        </w:rPr>
        <w:t xml:space="preserve"> </w:t>
      </w:r>
      <w:r w:rsidRPr="00E00327">
        <w:rPr>
          <w:rFonts w:ascii="Helvetica" w:hAnsi="Helvetica" w:hint="eastAsia"/>
          <w:b/>
          <w:bCs/>
          <w:color w:val="222222"/>
          <w:sz w:val="21"/>
          <w:szCs w:val="21"/>
        </w:rPr>
        <w:t>регулирования</w:t>
      </w:r>
      <w:r w:rsidRPr="00E00327">
        <w:rPr>
          <w:rFonts w:ascii="Helvetica" w:hAnsi="Helvetica"/>
          <w:b/>
          <w:bCs/>
          <w:color w:val="222222"/>
          <w:sz w:val="21"/>
          <w:szCs w:val="21"/>
        </w:rPr>
        <w:t xml:space="preserve"> </w:t>
      </w:r>
      <w:r w:rsidRPr="00E00327">
        <w:rPr>
          <w:rFonts w:ascii="Helvetica" w:hAnsi="Helvetica" w:hint="eastAsia"/>
          <w:b/>
          <w:bCs/>
          <w:color w:val="222222"/>
          <w:sz w:val="21"/>
          <w:szCs w:val="21"/>
        </w:rPr>
        <w:t>соци</w:t>
      </w:r>
      <w:r w:rsidRPr="00E00327">
        <w:rPr>
          <w:rFonts w:ascii="Helvetica" w:hAnsi="Helvetica"/>
          <w:b/>
          <w:bCs/>
          <w:color w:val="222222"/>
          <w:sz w:val="21"/>
          <w:szCs w:val="21"/>
        </w:rPr>
        <w:t xml:space="preserve">* </w:t>
      </w:r>
      <w:r w:rsidRPr="00E00327">
        <w:rPr>
          <w:rFonts w:ascii="Helvetica" w:hAnsi="Helvetica" w:hint="eastAsia"/>
          <w:b/>
          <w:bCs/>
          <w:color w:val="222222"/>
          <w:sz w:val="21"/>
          <w:szCs w:val="21"/>
        </w:rPr>
        <w:t>альными</w:t>
      </w:r>
      <w:r w:rsidRPr="00E00327">
        <w:rPr>
          <w:rFonts w:ascii="Helvetica" w:hAnsi="Helvetica"/>
          <w:b/>
          <w:bCs/>
          <w:color w:val="222222"/>
          <w:sz w:val="21"/>
          <w:szCs w:val="21"/>
        </w:rPr>
        <w:t xml:space="preserve"> </w:t>
      </w:r>
      <w:r w:rsidRPr="00E00327">
        <w:rPr>
          <w:rFonts w:ascii="Helvetica" w:hAnsi="Helvetica" w:hint="eastAsia"/>
          <w:b/>
          <w:bCs/>
          <w:color w:val="222222"/>
          <w:sz w:val="21"/>
          <w:szCs w:val="21"/>
        </w:rPr>
        <w:t>институтами</w:t>
      </w:r>
      <w:r w:rsidRPr="00E00327">
        <w:rPr>
          <w:rFonts w:ascii="Helvetica" w:hAnsi="Helvetica"/>
          <w:b/>
          <w:bCs/>
          <w:color w:val="222222"/>
          <w:sz w:val="21"/>
          <w:szCs w:val="21"/>
        </w:rPr>
        <w:t xml:space="preserve"> </w:t>
      </w:r>
      <w:r w:rsidRPr="00E00327">
        <w:rPr>
          <w:rFonts w:ascii="Helvetica" w:hAnsi="Helvetica" w:hint="eastAsia"/>
          <w:b/>
          <w:bCs/>
          <w:color w:val="222222"/>
          <w:sz w:val="21"/>
          <w:szCs w:val="21"/>
        </w:rPr>
        <w:t>труда</w:t>
      </w:r>
      <w:r w:rsidRPr="00E00327">
        <w:rPr>
          <w:rFonts w:ascii="Helvetica" w:hAnsi="Helvetica"/>
          <w:b/>
          <w:bCs/>
          <w:color w:val="222222"/>
          <w:sz w:val="21"/>
          <w:szCs w:val="21"/>
        </w:rPr>
        <w:t xml:space="preserve"> </w:t>
      </w:r>
      <w:r w:rsidRPr="00E00327">
        <w:rPr>
          <w:rFonts w:ascii="Helvetica" w:hAnsi="Helvetica" w:hint="eastAsia"/>
          <w:b/>
          <w:bCs/>
          <w:color w:val="222222"/>
          <w:sz w:val="21"/>
          <w:szCs w:val="21"/>
        </w:rPr>
        <w:t>инвалидов</w:t>
      </w:r>
      <w:r w:rsidRPr="00E00327">
        <w:rPr>
          <w:rFonts w:ascii="Helvetica" w:hAnsi="Helvetica"/>
          <w:b/>
          <w:bCs/>
          <w:color w:val="222222"/>
          <w:sz w:val="21"/>
          <w:szCs w:val="21"/>
        </w:rPr>
        <w:t xml:space="preserve">, </w:t>
      </w:r>
      <w:r w:rsidRPr="00E00327">
        <w:rPr>
          <w:rFonts w:ascii="Helvetica" w:hAnsi="Helvetica" w:hint="eastAsia"/>
          <w:b/>
          <w:bCs/>
          <w:color w:val="222222"/>
          <w:sz w:val="21"/>
          <w:szCs w:val="21"/>
        </w:rPr>
        <w:t>их</w:t>
      </w:r>
      <w:r w:rsidRPr="00E00327">
        <w:rPr>
          <w:rFonts w:ascii="Helvetica" w:hAnsi="Helvetica"/>
          <w:b/>
          <w:bCs/>
          <w:color w:val="222222"/>
          <w:sz w:val="21"/>
          <w:szCs w:val="21"/>
        </w:rPr>
        <w:t xml:space="preserve"> </w:t>
      </w:r>
      <w:r w:rsidRPr="00E00327">
        <w:rPr>
          <w:rFonts w:ascii="Helvetica" w:hAnsi="Helvetica" w:hint="eastAsia"/>
          <w:b/>
          <w:bCs/>
          <w:color w:val="222222"/>
          <w:sz w:val="21"/>
          <w:szCs w:val="21"/>
        </w:rPr>
        <w:t>образа</w:t>
      </w:r>
      <w:r w:rsidRPr="00E00327">
        <w:rPr>
          <w:rFonts w:ascii="Helvetica" w:hAnsi="Helvetica"/>
          <w:b/>
          <w:bCs/>
          <w:color w:val="222222"/>
          <w:sz w:val="21"/>
          <w:szCs w:val="21"/>
        </w:rPr>
        <w:t xml:space="preserve"> </w:t>
      </w:r>
      <w:r w:rsidRPr="00E00327">
        <w:rPr>
          <w:rFonts w:ascii="Helvetica" w:hAnsi="Helvetica" w:hint="eastAsia"/>
          <w:b/>
          <w:bCs/>
          <w:color w:val="222222"/>
          <w:sz w:val="21"/>
          <w:szCs w:val="21"/>
        </w:rPr>
        <w:t>жизни</w:t>
      </w:r>
      <w:r w:rsidRPr="00E00327">
        <w:rPr>
          <w:rFonts w:ascii="Helvetica" w:hAnsi="Helvetica"/>
          <w:b/>
          <w:bCs/>
          <w:color w:val="222222"/>
          <w:sz w:val="21"/>
          <w:szCs w:val="21"/>
        </w:rPr>
        <w:t xml:space="preserve">, </w:t>
      </w:r>
      <w:r w:rsidRPr="00E00327">
        <w:rPr>
          <w:rFonts w:ascii="Helvetica" w:hAnsi="Helvetica" w:hint="eastAsia"/>
          <w:b/>
          <w:bCs/>
          <w:color w:val="222222"/>
          <w:sz w:val="21"/>
          <w:szCs w:val="21"/>
        </w:rPr>
        <w:t>мотива</w:t>
      </w:r>
      <w:r w:rsidRPr="00E00327">
        <w:rPr>
          <w:rFonts w:ascii="Helvetica" w:hAnsi="Helvetica"/>
          <w:b/>
          <w:bCs/>
          <w:color w:val="222222"/>
          <w:sz w:val="21"/>
          <w:szCs w:val="21"/>
        </w:rPr>
        <w:t xml:space="preserve">^ </w:t>
      </w:r>
      <w:r w:rsidRPr="00E00327">
        <w:rPr>
          <w:rFonts w:ascii="Helvetica" w:hAnsi="Helvetica" w:hint="eastAsia"/>
          <w:b/>
          <w:bCs/>
          <w:color w:val="222222"/>
          <w:sz w:val="21"/>
          <w:szCs w:val="21"/>
        </w:rPr>
        <w:t>ции</w:t>
      </w:r>
      <w:r w:rsidRPr="00E00327">
        <w:rPr>
          <w:rFonts w:ascii="Helvetica" w:hAnsi="Helvetica"/>
          <w:b/>
          <w:bCs/>
          <w:color w:val="222222"/>
          <w:sz w:val="21"/>
          <w:szCs w:val="21"/>
        </w:rPr>
        <w:t xml:space="preserve"> </w:t>
      </w:r>
      <w:r w:rsidRPr="00E00327">
        <w:rPr>
          <w:rFonts w:ascii="Helvetica" w:hAnsi="Helvetica" w:hint="eastAsia"/>
          <w:b/>
          <w:bCs/>
          <w:color w:val="222222"/>
          <w:sz w:val="21"/>
          <w:szCs w:val="21"/>
        </w:rPr>
        <w:t>их</w:t>
      </w:r>
      <w:r w:rsidRPr="00E00327">
        <w:rPr>
          <w:rFonts w:ascii="Helvetica" w:hAnsi="Helvetica"/>
          <w:b/>
          <w:bCs/>
          <w:color w:val="222222"/>
          <w:sz w:val="21"/>
          <w:szCs w:val="21"/>
        </w:rPr>
        <w:t xml:space="preserve"> </w:t>
      </w:r>
      <w:r w:rsidRPr="00E00327">
        <w:rPr>
          <w:rFonts w:ascii="Helvetica" w:hAnsi="Helvetica" w:hint="eastAsia"/>
          <w:b/>
          <w:bCs/>
          <w:color w:val="222222"/>
          <w:sz w:val="21"/>
          <w:szCs w:val="21"/>
        </w:rPr>
        <w:t>труда</w:t>
      </w:r>
      <w:r w:rsidRPr="00E00327">
        <w:rPr>
          <w:rFonts w:ascii="Helvetica" w:hAnsi="Helvetica"/>
          <w:b/>
          <w:bCs/>
          <w:color w:val="222222"/>
          <w:sz w:val="21"/>
          <w:szCs w:val="21"/>
        </w:rPr>
        <w:t xml:space="preserve">, </w:t>
      </w:r>
      <w:r w:rsidRPr="00E00327">
        <w:rPr>
          <w:rFonts w:ascii="Helvetica" w:hAnsi="Helvetica" w:hint="eastAsia"/>
          <w:b/>
          <w:bCs/>
          <w:color w:val="222222"/>
          <w:sz w:val="21"/>
          <w:szCs w:val="21"/>
        </w:rPr>
        <w:t>управления</w:t>
      </w:r>
      <w:r w:rsidRPr="00E00327">
        <w:rPr>
          <w:rFonts w:ascii="Helvetica" w:hAnsi="Helvetica"/>
          <w:b/>
          <w:bCs/>
          <w:color w:val="222222"/>
          <w:sz w:val="21"/>
          <w:szCs w:val="21"/>
        </w:rPr>
        <w:t xml:space="preserve"> </w:t>
      </w:r>
      <w:r w:rsidRPr="00E00327">
        <w:rPr>
          <w:rFonts w:ascii="Helvetica" w:hAnsi="Helvetica" w:hint="eastAsia"/>
          <w:b/>
          <w:bCs/>
          <w:color w:val="222222"/>
          <w:sz w:val="21"/>
          <w:szCs w:val="21"/>
        </w:rPr>
        <w:t>производством</w:t>
      </w:r>
      <w:r w:rsidRPr="00E00327">
        <w:rPr>
          <w:rFonts w:ascii="Helvetica" w:hAnsi="Helvetica"/>
          <w:b/>
          <w:bCs/>
          <w:color w:val="222222"/>
          <w:sz w:val="21"/>
          <w:szCs w:val="21"/>
        </w:rPr>
        <w:t xml:space="preserve"> </w:t>
      </w:r>
      <w:r w:rsidRPr="00E00327">
        <w:rPr>
          <w:rFonts w:ascii="Helvetica" w:hAnsi="Helvetica" w:hint="eastAsia"/>
          <w:b/>
          <w:bCs/>
          <w:color w:val="222222"/>
          <w:sz w:val="21"/>
          <w:szCs w:val="21"/>
        </w:rPr>
        <w:t>с</w:t>
      </w:r>
      <w:r w:rsidRPr="00E00327">
        <w:rPr>
          <w:rFonts w:ascii="Helvetica" w:hAnsi="Helvetica"/>
          <w:b/>
          <w:bCs/>
          <w:color w:val="222222"/>
          <w:sz w:val="21"/>
          <w:szCs w:val="21"/>
        </w:rPr>
        <w:t xml:space="preserve"> </w:t>
      </w:r>
      <w:r w:rsidRPr="00E00327">
        <w:rPr>
          <w:rFonts w:ascii="Helvetica" w:hAnsi="Helvetica" w:hint="eastAsia"/>
          <w:b/>
          <w:bCs/>
          <w:color w:val="222222"/>
          <w:sz w:val="21"/>
          <w:szCs w:val="21"/>
        </w:rPr>
        <w:t>привлечением</w:t>
      </w:r>
      <w:r w:rsidRPr="00E00327">
        <w:rPr>
          <w:rFonts w:ascii="Helvetica" w:hAnsi="Helvetica"/>
          <w:b/>
          <w:bCs/>
          <w:color w:val="222222"/>
          <w:sz w:val="21"/>
          <w:szCs w:val="21"/>
        </w:rPr>
        <w:t xml:space="preserve"> </w:t>
      </w:r>
      <w:r w:rsidRPr="00E00327">
        <w:rPr>
          <w:rFonts w:ascii="Helvetica" w:hAnsi="Helvetica" w:hint="eastAsia"/>
          <w:b/>
          <w:bCs/>
          <w:color w:val="222222"/>
          <w:sz w:val="21"/>
          <w:szCs w:val="21"/>
        </w:rPr>
        <w:t>инвали­</w:t>
      </w:r>
      <w:r w:rsidRPr="00E00327">
        <w:rPr>
          <w:rFonts w:ascii="Helvetica" w:hAnsi="Helvetica"/>
          <w:b/>
          <w:bCs/>
          <w:color w:val="222222"/>
          <w:sz w:val="21"/>
          <w:szCs w:val="21"/>
        </w:rPr>
        <w:t xml:space="preserve"> </w:t>
      </w:r>
      <w:r w:rsidRPr="00E00327">
        <w:rPr>
          <w:rFonts w:ascii="Helvetica" w:hAnsi="Helvetica" w:hint="eastAsia"/>
          <w:b/>
          <w:bCs/>
          <w:color w:val="222222"/>
          <w:sz w:val="21"/>
          <w:szCs w:val="21"/>
        </w:rPr>
        <w:t>дов</w:t>
      </w:r>
      <w:r w:rsidRPr="00E00327">
        <w:rPr>
          <w:rFonts w:ascii="Helvetica" w:hAnsi="Helvetica"/>
          <w:b/>
          <w:bCs/>
          <w:color w:val="222222"/>
          <w:sz w:val="21"/>
          <w:szCs w:val="21"/>
        </w:rPr>
        <w:t xml:space="preserve">, </w:t>
      </w:r>
      <w:r w:rsidRPr="00E00327">
        <w:rPr>
          <w:rFonts w:ascii="Helvetica" w:hAnsi="Helvetica" w:hint="eastAsia"/>
          <w:b/>
          <w:bCs/>
          <w:color w:val="222222"/>
          <w:sz w:val="21"/>
          <w:szCs w:val="21"/>
        </w:rPr>
        <w:t>поведения</w:t>
      </w:r>
      <w:r w:rsidRPr="00E00327">
        <w:rPr>
          <w:rFonts w:ascii="Helvetica" w:hAnsi="Helvetica"/>
          <w:b/>
          <w:bCs/>
          <w:color w:val="222222"/>
          <w:sz w:val="21"/>
          <w:szCs w:val="21"/>
        </w:rPr>
        <w:t xml:space="preserve"> </w:t>
      </w:r>
      <w:r w:rsidRPr="00E00327">
        <w:rPr>
          <w:rFonts w:ascii="Helvetica" w:hAnsi="Helvetica" w:hint="eastAsia"/>
          <w:b/>
          <w:bCs/>
          <w:color w:val="222222"/>
          <w:sz w:val="21"/>
          <w:szCs w:val="21"/>
        </w:rPr>
        <w:t>работающих</w:t>
      </w:r>
      <w:r w:rsidRPr="00E00327">
        <w:rPr>
          <w:rFonts w:ascii="Helvetica" w:hAnsi="Helvetica"/>
          <w:b/>
          <w:bCs/>
          <w:color w:val="222222"/>
          <w:sz w:val="21"/>
          <w:szCs w:val="21"/>
        </w:rPr>
        <w:t xml:space="preserve"> </w:t>
      </w:r>
      <w:r w:rsidRPr="00E00327">
        <w:rPr>
          <w:rFonts w:ascii="Helvetica" w:hAnsi="Helvetica" w:hint="eastAsia"/>
          <w:b/>
          <w:bCs/>
          <w:color w:val="222222"/>
          <w:sz w:val="21"/>
          <w:szCs w:val="21"/>
        </w:rPr>
        <w:t>инвалидов</w:t>
      </w:r>
      <w:r w:rsidRPr="00E00327">
        <w:rPr>
          <w:rFonts w:ascii="Helvetica" w:hAnsi="Helvetica"/>
          <w:b/>
          <w:bCs/>
          <w:color w:val="222222"/>
          <w:sz w:val="21"/>
          <w:szCs w:val="21"/>
        </w:rPr>
        <w:t xml:space="preserve"> </w:t>
      </w:r>
      <w:r w:rsidRPr="00E00327">
        <w:rPr>
          <w:rFonts w:ascii="Helvetica" w:hAnsi="Helvetica" w:hint="eastAsia"/>
          <w:b/>
          <w:bCs/>
          <w:color w:val="222222"/>
          <w:sz w:val="21"/>
          <w:szCs w:val="21"/>
        </w:rPr>
        <w:t>в</w:t>
      </w:r>
      <w:r w:rsidRPr="00E00327">
        <w:rPr>
          <w:rFonts w:ascii="Helvetica" w:hAnsi="Helvetica"/>
          <w:b/>
          <w:bCs/>
          <w:color w:val="222222"/>
          <w:sz w:val="21"/>
          <w:szCs w:val="21"/>
        </w:rPr>
        <w:t xml:space="preserve"> </w:t>
      </w:r>
      <w:r w:rsidRPr="00E00327">
        <w:rPr>
          <w:rFonts w:ascii="Helvetica" w:hAnsi="Helvetica" w:hint="eastAsia"/>
          <w:b/>
          <w:bCs/>
          <w:color w:val="222222"/>
          <w:sz w:val="21"/>
          <w:szCs w:val="21"/>
        </w:rPr>
        <w:t>новых</w:t>
      </w:r>
      <w:r w:rsidRPr="00E00327">
        <w:rPr>
          <w:rFonts w:ascii="Helvetica" w:hAnsi="Helvetica"/>
          <w:b/>
          <w:bCs/>
          <w:color w:val="222222"/>
          <w:sz w:val="21"/>
          <w:szCs w:val="21"/>
        </w:rPr>
        <w:t xml:space="preserve"> </w:t>
      </w:r>
      <w:r w:rsidRPr="00E00327">
        <w:rPr>
          <w:rFonts w:ascii="Helvetica" w:hAnsi="Helvetica" w:hint="eastAsia"/>
          <w:b/>
          <w:bCs/>
          <w:color w:val="222222"/>
          <w:sz w:val="21"/>
          <w:szCs w:val="21"/>
        </w:rPr>
        <w:t>условиях</w:t>
      </w:r>
      <w:r w:rsidRPr="00E00327">
        <w:rPr>
          <w:rFonts w:ascii="Helvetica" w:hAnsi="Helvetica"/>
          <w:b/>
          <w:bCs/>
          <w:color w:val="222222"/>
          <w:sz w:val="21"/>
          <w:szCs w:val="21"/>
        </w:rPr>
        <w:t xml:space="preserve"> </w:t>
      </w:r>
      <w:r w:rsidRPr="00E00327">
        <w:rPr>
          <w:rFonts w:ascii="Helvetica" w:hAnsi="Helvetica" w:hint="eastAsia"/>
          <w:b/>
          <w:bCs/>
          <w:color w:val="222222"/>
          <w:sz w:val="21"/>
          <w:szCs w:val="21"/>
        </w:rPr>
        <w:t>хозяйет</w:t>
      </w:r>
      <w:r w:rsidRPr="00E00327">
        <w:rPr>
          <w:rFonts w:ascii="Helvetica" w:hAnsi="Helvetica"/>
          <w:b/>
          <w:bCs/>
          <w:color w:val="222222"/>
          <w:sz w:val="21"/>
          <w:szCs w:val="21"/>
        </w:rPr>
        <w:t xml:space="preserve">* </w:t>
      </w:r>
      <w:r w:rsidRPr="00E00327">
        <w:rPr>
          <w:rFonts w:ascii="Helvetica" w:hAnsi="Helvetica" w:hint="eastAsia"/>
          <w:b/>
          <w:bCs/>
          <w:color w:val="222222"/>
          <w:sz w:val="21"/>
          <w:szCs w:val="21"/>
        </w:rPr>
        <w:t>вования</w:t>
      </w:r>
      <w:r w:rsidRPr="00E00327">
        <w:rPr>
          <w:rFonts w:ascii="Helvetica" w:hAnsi="Helvetica"/>
          <w:b/>
          <w:bCs/>
          <w:color w:val="222222"/>
          <w:sz w:val="21"/>
          <w:szCs w:val="21"/>
        </w:rPr>
        <w:t xml:space="preserve"> </w:t>
      </w:r>
      <w:r w:rsidRPr="00E00327">
        <w:rPr>
          <w:rFonts w:ascii="Helvetica" w:hAnsi="Helvetica" w:hint="eastAsia"/>
          <w:b/>
          <w:bCs/>
          <w:color w:val="222222"/>
          <w:sz w:val="21"/>
          <w:szCs w:val="21"/>
        </w:rPr>
        <w:t>оказались</w:t>
      </w:r>
      <w:r w:rsidRPr="00E00327">
        <w:rPr>
          <w:rFonts w:ascii="Helvetica" w:hAnsi="Helvetica"/>
          <w:b/>
          <w:bCs/>
          <w:color w:val="222222"/>
          <w:sz w:val="21"/>
          <w:szCs w:val="21"/>
        </w:rPr>
        <w:t xml:space="preserve"> </w:t>
      </w:r>
      <w:r w:rsidRPr="00E00327">
        <w:rPr>
          <w:rFonts w:ascii="Helvetica" w:hAnsi="Helvetica" w:hint="eastAsia"/>
          <w:b/>
          <w:bCs/>
          <w:color w:val="222222"/>
          <w:sz w:val="21"/>
          <w:szCs w:val="21"/>
        </w:rPr>
        <w:t>как</w:t>
      </w:r>
      <w:r w:rsidRPr="00E00327">
        <w:rPr>
          <w:rFonts w:ascii="Helvetica" w:hAnsi="Helvetica"/>
          <w:b/>
          <w:bCs/>
          <w:color w:val="222222"/>
          <w:sz w:val="21"/>
          <w:szCs w:val="21"/>
        </w:rPr>
        <w:t xml:space="preserve"> </w:t>
      </w:r>
      <w:r w:rsidRPr="00E00327">
        <w:rPr>
          <w:rFonts w:ascii="Helvetica" w:hAnsi="Helvetica" w:hint="eastAsia"/>
          <w:b/>
          <w:bCs/>
          <w:color w:val="222222"/>
          <w:sz w:val="21"/>
          <w:szCs w:val="21"/>
        </w:rPr>
        <w:t>бы</w:t>
      </w:r>
      <w:r w:rsidRPr="00E00327">
        <w:rPr>
          <w:rFonts w:ascii="Helvetica" w:hAnsi="Helvetica"/>
          <w:b/>
          <w:bCs/>
          <w:color w:val="222222"/>
          <w:sz w:val="21"/>
          <w:szCs w:val="21"/>
        </w:rPr>
        <w:t xml:space="preserve"> </w:t>
      </w:r>
      <w:r w:rsidRPr="00E00327">
        <w:rPr>
          <w:rFonts w:ascii="Helvetica" w:hAnsi="Helvetica" w:hint="eastAsia"/>
          <w:b/>
          <w:bCs/>
          <w:color w:val="222222"/>
          <w:sz w:val="21"/>
          <w:szCs w:val="21"/>
        </w:rPr>
        <w:t>в</w:t>
      </w:r>
      <w:r w:rsidRPr="00E00327">
        <w:rPr>
          <w:rFonts w:ascii="Helvetica" w:hAnsi="Helvetica"/>
          <w:b/>
          <w:bCs/>
          <w:color w:val="222222"/>
          <w:sz w:val="21"/>
          <w:szCs w:val="21"/>
        </w:rPr>
        <w:t xml:space="preserve"> </w:t>
      </w:r>
      <w:r w:rsidRPr="00E00327">
        <w:rPr>
          <w:rFonts w:ascii="Helvetica" w:hAnsi="Helvetica" w:hint="eastAsia"/>
          <w:b/>
          <w:bCs/>
          <w:color w:val="222222"/>
          <w:sz w:val="21"/>
          <w:szCs w:val="21"/>
        </w:rPr>
        <w:t>зоне</w:t>
      </w:r>
      <w:r w:rsidRPr="00E00327">
        <w:rPr>
          <w:rFonts w:ascii="Helvetica" w:hAnsi="Helvetica"/>
          <w:b/>
          <w:bCs/>
          <w:color w:val="222222"/>
          <w:sz w:val="21"/>
          <w:szCs w:val="21"/>
        </w:rPr>
        <w:t xml:space="preserve"> </w:t>
      </w:r>
      <w:r w:rsidRPr="00E00327">
        <w:rPr>
          <w:rFonts w:ascii="Helvetica" w:hAnsi="Helvetica" w:hint="eastAsia"/>
          <w:b/>
          <w:bCs/>
          <w:color w:val="222222"/>
          <w:sz w:val="21"/>
          <w:szCs w:val="21"/>
        </w:rPr>
        <w:t>умолчания</w:t>
      </w:r>
      <w:r w:rsidRPr="00E00327">
        <w:rPr>
          <w:rFonts w:ascii="Helvetica" w:hAnsi="Helvetica"/>
          <w:b/>
          <w:bCs/>
          <w:color w:val="222222"/>
          <w:sz w:val="21"/>
          <w:szCs w:val="21"/>
        </w:rPr>
        <w:t xml:space="preserve">. </w:t>
      </w:r>
      <w:r w:rsidRPr="00E00327">
        <w:rPr>
          <w:rFonts w:ascii="Helvetica" w:hAnsi="Helvetica" w:hint="eastAsia"/>
          <w:b/>
          <w:bCs/>
          <w:color w:val="222222"/>
          <w:sz w:val="21"/>
          <w:szCs w:val="21"/>
        </w:rPr>
        <w:t>Эти</w:t>
      </w:r>
      <w:r w:rsidRPr="00E00327">
        <w:rPr>
          <w:rFonts w:ascii="Helvetica" w:hAnsi="Helvetica"/>
          <w:b/>
          <w:bCs/>
          <w:color w:val="222222"/>
          <w:sz w:val="21"/>
          <w:szCs w:val="21"/>
        </w:rPr>
        <w:t xml:space="preserve"> </w:t>
      </w:r>
      <w:r w:rsidRPr="00E00327">
        <w:rPr>
          <w:rFonts w:ascii="Helvetica" w:hAnsi="Helvetica" w:hint="eastAsia"/>
          <w:b/>
          <w:bCs/>
          <w:color w:val="222222"/>
          <w:sz w:val="21"/>
          <w:szCs w:val="21"/>
        </w:rPr>
        <w:t>вопросы</w:t>
      </w:r>
      <w:r w:rsidRPr="00E00327">
        <w:rPr>
          <w:rFonts w:ascii="Helvetica" w:hAnsi="Helvetica"/>
          <w:b/>
          <w:bCs/>
          <w:color w:val="222222"/>
          <w:sz w:val="21"/>
          <w:szCs w:val="21"/>
        </w:rPr>
        <w:t xml:space="preserve"> </w:t>
      </w:r>
      <w:r w:rsidRPr="00E00327">
        <w:rPr>
          <w:rFonts w:ascii="Helvetica" w:hAnsi="Helvetica" w:hint="eastAsia"/>
          <w:b/>
          <w:bCs/>
          <w:color w:val="222222"/>
          <w:sz w:val="21"/>
          <w:szCs w:val="21"/>
        </w:rPr>
        <w:t>затра</w:t>
      </w:r>
      <w:r w:rsidRPr="00E00327">
        <w:rPr>
          <w:rFonts w:ascii="Helvetica" w:hAnsi="Helvetica" w:hint="eastAsia"/>
          <w:b/>
          <w:bCs/>
          <w:color w:val="222222"/>
          <w:sz w:val="21"/>
          <w:szCs w:val="21"/>
        </w:rPr>
        <w:t>»</w:t>
      </w:r>
      <w:r w:rsidRPr="00E00327">
        <w:rPr>
          <w:rFonts w:ascii="Helvetica" w:hAnsi="Helvetica"/>
          <w:b/>
          <w:bCs/>
          <w:color w:val="222222"/>
          <w:sz w:val="21"/>
          <w:szCs w:val="21"/>
        </w:rPr>
        <w:t xml:space="preserve"> </w:t>
      </w:r>
      <w:r w:rsidRPr="00E00327">
        <w:rPr>
          <w:rFonts w:ascii="Helvetica" w:hAnsi="Helvetica" w:hint="eastAsia"/>
          <w:b/>
          <w:bCs/>
          <w:color w:val="222222"/>
          <w:sz w:val="21"/>
          <w:szCs w:val="21"/>
        </w:rPr>
        <w:t>гивались</w:t>
      </w:r>
    </w:p>
    <w:p w14:paraId="40659729" w14:textId="77777777" w:rsidR="00E00327" w:rsidRPr="00E00327" w:rsidRDefault="00E00327" w:rsidP="00E00327">
      <w:pPr>
        <w:rPr>
          <w:rFonts w:ascii="Helvetica" w:hAnsi="Helvetica"/>
          <w:b/>
          <w:bCs/>
          <w:color w:val="222222"/>
          <w:sz w:val="21"/>
          <w:szCs w:val="21"/>
        </w:rPr>
      </w:pPr>
      <w:r w:rsidRPr="00E00327">
        <w:rPr>
          <w:rFonts w:ascii="Helvetica" w:hAnsi="Helvetica" w:hint="eastAsia"/>
          <w:b/>
          <w:bCs/>
          <w:color w:val="222222"/>
          <w:sz w:val="21"/>
          <w:szCs w:val="21"/>
        </w:rPr>
        <w:t>стр</w:t>
      </w:r>
      <w:r w:rsidRPr="00E00327">
        <w:rPr>
          <w:rFonts w:ascii="Helvetica" w:hAnsi="Helvetica"/>
          <w:b/>
          <w:bCs/>
          <w:color w:val="222222"/>
          <w:sz w:val="21"/>
          <w:szCs w:val="21"/>
        </w:rPr>
        <w:t>. 8</w:t>
      </w:r>
    </w:p>
    <w:p w14:paraId="1464CC19" w14:textId="77777777" w:rsidR="00E00327" w:rsidRPr="00E00327" w:rsidRDefault="00E00327" w:rsidP="00E00327">
      <w:pPr>
        <w:rPr>
          <w:rFonts w:ascii="Helvetica" w:hAnsi="Helvetica"/>
          <w:b/>
          <w:bCs/>
          <w:color w:val="222222"/>
          <w:sz w:val="21"/>
          <w:szCs w:val="21"/>
        </w:rPr>
      </w:pPr>
      <w:r w:rsidRPr="00E00327">
        <w:rPr>
          <w:rFonts w:ascii="Helvetica" w:hAnsi="Helvetica" w:hint="eastAsia"/>
          <w:b/>
          <w:bCs/>
          <w:color w:val="222222"/>
          <w:sz w:val="21"/>
          <w:szCs w:val="21"/>
        </w:rPr>
        <w:t>собой</w:t>
      </w:r>
      <w:r w:rsidRPr="00E00327">
        <w:rPr>
          <w:rFonts w:ascii="Helvetica" w:hAnsi="Helvetica"/>
          <w:b/>
          <w:bCs/>
          <w:color w:val="222222"/>
          <w:sz w:val="21"/>
          <w:szCs w:val="21"/>
        </w:rPr>
        <w:t xml:space="preserve"> </w:t>
      </w:r>
      <w:r w:rsidRPr="00E00327">
        <w:rPr>
          <w:rFonts w:ascii="Helvetica" w:hAnsi="Helvetica" w:hint="eastAsia"/>
          <w:b/>
          <w:bCs/>
          <w:color w:val="222222"/>
          <w:sz w:val="21"/>
          <w:szCs w:val="21"/>
        </w:rPr>
        <w:t>цель</w:t>
      </w:r>
      <w:r w:rsidRPr="00E00327">
        <w:rPr>
          <w:rFonts w:ascii="Helvetica" w:hAnsi="Helvetica"/>
          <w:b/>
          <w:bCs/>
          <w:color w:val="222222"/>
          <w:sz w:val="21"/>
          <w:szCs w:val="21"/>
        </w:rPr>
        <w:t xml:space="preserve"> </w:t>
      </w:r>
      <w:r w:rsidRPr="00E00327">
        <w:rPr>
          <w:rFonts w:ascii="Helvetica" w:hAnsi="Helvetica" w:hint="eastAsia"/>
          <w:b/>
          <w:bCs/>
          <w:color w:val="222222"/>
          <w:sz w:val="21"/>
          <w:szCs w:val="21"/>
        </w:rPr>
        <w:t>на</w:t>
      </w:r>
      <w:r w:rsidRPr="00E00327">
        <w:rPr>
          <w:rFonts w:ascii="Helvetica" w:hAnsi="Helvetica"/>
          <w:b/>
          <w:bCs/>
          <w:color w:val="222222"/>
          <w:sz w:val="21"/>
          <w:szCs w:val="21"/>
        </w:rPr>
        <w:t xml:space="preserve"> </w:t>
      </w:r>
      <w:r w:rsidRPr="00E00327">
        <w:rPr>
          <w:rFonts w:ascii="Helvetica" w:hAnsi="Helvetica" w:hint="eastAsia"/>
          <w:b/>
          <w:bCs/>
          <w:color w:val="222222"/>
          <w:sz w:val="21"/>
          <w:szCs w:val="21"/>
        </w:rPr>
        <w:t>основе</w:t>
      </w:r>
      <w:r w:rsidRPr="00E00327">
        <w:rPr>
          <w:rFonts w:ascii="Helvetica" w:hAnsi="Helvetica"/>
          <w:b/>
          <w:bCs/>
          <w:color w:val="222222"/>
          <w:sz w:val="21"/>
          <w:szCs w:val="21"/>
        </w:rPr>
        <w:t xml:space="preserve"> </w:t>
      </w:r>
      <w:r w:rsidRPr="00E00327">
        <w:rPr>
          <w:rFonts w:ascii="Helvetica" w:hAnsi="Helvetica" w:hint="eastAsia"/>
          <w:b/>
          <w:bCs/>
          <w:color w:val="222222"/>
          <w:sz w:val="21"/>
          <w:szCs w:val="21"/>
        </w:rPr>
        <w:t>материалов</w:t>
      </w:r>
      <w:r w:rsidRPr="00E00327">
        <w:rPr>
          <w:rFonts w:ascii="Helvetica" w:hAnsi="Helvetica"/>
          <w:b/>
          <w:bCs/>
          <w:color w:val="222222"/>
          <w:sz w:val="21"/>
          <w:szCs w:val="21"/>
        </w:rPr>
        <w:t xml:space="preserve"> </w:t>
      </w:r>
      <w:r w:rsidRPr="00E00327">
        <w:rPr>
          <w:rFonts w:ascii="Helvetica" w:hAnsi="Helvetica" w:hint="eastAsia"/>
          <w:b/>
          <w:bCs/>
          <w:color w:val="222222"/>
          <w:sz w:val="21"/>
          <w:szCs w:val="21"/>
        </w:rPr>
        <w:t>Республики</w:t>
      </w:r>
      <w:r w:rsidRPr="00E00327">
        <w:rPr>
          <w:rFonts w:ascii="Helvetica" w:hAnsi="Helvetica"/>
          <w:b/>
          <w:bCs/>
          <w:color w:val="222222"/>
          <w:sz w:val="21"/>
          <w:szCs w:val="21"/>
        </w:rPr>
        <w:t xml:space="preserve"> </w:t>
      </w:r>
      <w:r w:rsidRPr="00E00327">
        <w:rPr>
          <w:rFonts w:ascii="Helvetica" w:hAnsi="Helvetica" w:hint="eastAsia"/>
          <w:b/>
          <w:bCs/>
          <w:color w:val="222222"/>
          <w:sz w:val="21"/>
          <w:szCs w:val="21"/>
        </w:rPr>
        <w:t>Молдова</w:t>
      </w:r>
      <w:r w:rsidRPr="00E00327">
        <w:rPr>
          <w:rFonts w:ascii="Helvetica" w:hAnsi="Helvetica"/>
          <w:b/>
          <w:bCs/>
          <w:color w:val="222222"/>
          <w:sz w:val="21"/>
          <w:szCs w:val="21"/>
        </w:rPr>
        <w:t xml:space="preserve"> </w:t>
      </w:r>
      <w:r w:rsidRPr="00E00327">
        <w:rPr>
          <w:rFonts w:ascii="Helvetica" w:hAnsi="Helvetica" w:hint="eastAsia"/>
          <w:b/>
          <w:bCs/>
          <w:color w:val="222222"/>
          <w:sz w:val="21"/>
          <w:szCs w:val="21"/>
        </w:rPr>
        <w:t>проводить</w:t>
      </w:r>
      <w:r w:rsidRPr="00E00327">
        <w:rPr>
          <w:rFonts w:ascii="Helvetica" w:hAnsi="Helvetica"/>
          <w:b/>
          <w:bCs/>
          <w:color w:val="222222"/>
          <w:sz w:val="21"/>
          <w:szCs w:val="21"/>
        </w:rPr>
        <w:t xml:space="preserve"> </w:t>
      </w:r>
      <w:r w:rsidRPr="00E00327">
        <w:rPr>
          <w:rFonts w:ascii="Helvetica" w:hAnsi="Helvetica" w:hint="eastAsia"/>
          <w:b/>
          <w:bCs/>
          <w:color w:val="222222"/>
          <w:sz w:val="21"/>
          <w:szCs w:val="21"/>
        </w:rPr>
        <w:t>комплексное</w:t>
      </w:r>
      <w:r w:rsidRPr="00E00327">
        <w:rPr>
          <w:rFonts w:ascii="Helvetica" w:hAnsi="Helvetica"/>
          <w:b/>
          <w:bCs/>
          <w:color w:val="222222"/>
          <w:sz w:val="21"/>
          <w:szCs w:val="21"/>
        </w:rPr>
        <w:t xml:space="preserve"> </w:t>
      </w:r>
      <w:r w:rsidRPr="00E00327">
        <w:rPr>
          <w:rFonts w:ascii="Helvetica" w:hAnsi="Helvetica" w:hint="eastAsia"/>
          <w:b/>
          <w:bCs/>
          <w:color w:val="222222"/>
          <w:sz w:val="21"/>
          <w:szCs w:val="21"/>
        </w:rPr>
        <w:t>философеко</w:t>
      </w:r>
      <w:r w:rsidRPr="00E00327">
        <w:rPr>
          <w:rFonts w:ascii="Helvetica" w:hAnsi="Helvetica"/>
          <w:b/>
          <w:bCs/>
          <w:color w:val="222222"/>
          <w:sz w:val="21"/>
          <w:szCs w:val="21"/>
        </w:rPr>
        <w:t>-</w:t>
      </w:r>
      <w:r w:rsidRPr="00E00327">
        <w:rPr>
          <w:rFonts w:ascii="Helvetica" w:hAnsi="Helvetica" w:hint="eastAsia"/>
          <w:b/>
          <w:bCs/>
          <w:color w:val="222222"/>
          <w:sz w:val="21"/>
          <w:szCs w:val="21"/>
        </w:rPr>
        <w:t>социологи</w:t>
      </w:r>
      <w:r w:rsidRPr="00E00327">
        <w:rPr>
          <w:rFonts w:ascii="Helvetica" w:hAnsi="Helvetica"/>
          <w:b/>
          <w:bCs/>
          <w:color w:val="222222"/>
          <w:sz w:val="21"/>
          <w:szCs w:val="21"/>
        </w:rPr>
        <w:t xml:space="preserve">*" </w:t>
      </w:r>
      <w:r w:rsidRPr="00E00327">
        <w:rPr>
          <w:rFonts w:ascii="Helvetica" w:hAnsi="Helvetica" w:hint="eastAsia"/>
          <w:b/>
          <w:bCs/>
          <w:color w:val="222222"/>
          <w:sz w:val="21"/>
          <w:szCs w:val="21"/>
        </w:rPr>
        <w:t>ческое</w:t>
      </w:r>
      <w:r w:rsidRPr="00E00327">
        <w:rPr>
          <w:rFonts w:ascii="Helvetica" w:hAnsi="Helvetica"/>
          <w:b/>
          <w:bCs/>
          <w:color w:val="222222"/>
          <w:sz w:val="21"/>
          <w:szCs w:val="21"/>
        </w:rPr>
        <w:t xml:space="preserve"> </w:t>
      </w:r>
      <w:r w:rsidRPr="00E00327">
        <w:rPr>
          <w:rFonts w:ascii="Helvetica" w:hAnsi="Helvetica" w:hint="eastAsia"/>
          <w:b/>
          <w:bCs/>
          <w:color w:val="222222"/>
          <w:sz w:val="21"/>
          <w:szCs w:val="21"/>
        </w:rPr>
        <w:t>исследование</w:t>
      </w:r>
      <w:r w:rsidRPr="00E00327">
        <w:rPr>
          <w:rFonts w:ascii="Helvetica" w:hAnsi="Helvetica"/>
          <w:b/>
          <w:bCs/>
          <w:color w:val="222222"/>
          <w:sz w:val="21"/>
          <w:szCs w:val="21"/>
        </w:rPr>
        <w:t xml:space="preserve"> </w:t>
      </w:r>
      <w:r w:rsidRPr="00E00327">
        <w:rPr>
          <w:rFonts w:ascii="Helvetica" w:hAnsi="Helvetica" w:hint="eastAsia"/>
          <w:b/>
          <w:bCs/>
          <w:color w:val="222222"/>
          <w:sz w:val="21"/>
          <w:szCs w:val="21"/>
        </w:rPr>
        <w:t>проблем</w:t>
      </w:r>
      <w:r w:rsidRPr="00E00327">
        <w:rPr>
          <w:rFonts w:ascii="Helvetica" w:hAnsi="Helvetica"/>
          <w:b/>
          <w:bCs/>
          <w:color w:val="222222"/>
          <w:sz w:val="21"/>
          <w:szCs w:val="21"/>
        </w:rPr>
        <w:t xml:space="preserve"> </w:t>
      </w:r>
      <w:r w:rsidRPr="00E00327">
        <w:rPr>
          <w:rFonts w:ascii="Helvetica" w:hAnsi="Helvetica" w:hint="eastAsia"/>
          <w:b/>
          <w:bCs/>
          <w:color w:val="222222"/>
          <w:sz w:val="21"/>
          <w:szCs w:val="21"/>
        </w:rPr>
        <w:t>регулирования</w:t>
      </w:r>
      <w:r w:rsidRPr="00E00327">
        <w:rPr>
          <w:rFonts w:ascii="Helvetica" w:hAnsi="Helvetica"/>
          <w:b/>
          <w:bCs/>
          <w:color w:val="222222"/>
          <w:sz w:val="21"/>
          <w:szCs w:val="21"/>
        </w:rPr>
        <w:t xml:space="preserve"> </w:t>
      </w:r>
      <w:r w:rsidRPr="00E00327">
        <w:rPr>
          <w:rFonts w:ascii="Helvetica" w:hAnsi="Helvetica" w:hint="eastAsia"/>
          <w:b/>
          <w:bCs/>
          <w:color w:val="222222"/>
          <w:sz w:val="21"/>
          <w:szCs w:val="21"/>
        </w:rPr>
        <w:t>труда</w:t>
      </w:r>
      <w:r w:rsidRPr="00E00327">
        <w:rPr>
          <w:rFonts w:ascii="Helvetica" w:hAnsi="Helvetica"/>
          <w:b/>
          <w:bCs/>
          <w:color w:val="222222"/>
          <w:sz w:val="21"/>
          <w:szCs w:val="21"/>
        </w:rPr>
        <w:t xml:space="preserve"> </w:t>
      </w:r>
      <w:r w:rsidRPr="00E00327">
        <w:rPr>
          <w:rFonts w:ascii="Helvetica" w:hAnsi="Helvetica" w:hint="eastAsia"/>
          <w:b/>
          <w:bCs/>
          <w:color w:val="222222"/>
          <w:sz w:val="21"/>
          <w:szCs w:val="21"/>
        </w:rPr>
        <w:t>инвалидов</w:t>
      </w:r>
      <w:r w:rsidRPr="00E00327">
        <w:rPr>
          <w:rFonts w:ascii="Helvetica" w:hAnsi="Helvetica"/>
          <w:b/>
          <w:bCs/>
          <w:color w:val="222222"/>
          <w:sz w:val="21"/>
          <w:szCs w:val="21"/>
        </w:rPr>
        <w:t xml:space="preserve"> </w:t>
      </w:r>
      <w:r w:rsidRPr="00E00327">
        <w:rPr>
          <w:rFonts w:ascii="Helvetica" w:hAnsi="Helvetica" w:hint="eastAsia"/>
          <w:b/>
          <w:bCs/>
          <w:color w:val="222222"/>
          <w:sz w:val="21"/>
          <w:szCs w:val="21"/>
        </w:rPr>
        <w:t>и</w:t>
      </w:r>
      <w:r w:rsidRPr="00E00327">
        <w:rPr>
          <w:rFonts w:ascii="Helvetica" w:hAnsi="Helvetica"/>
          <w:b/>
          <w:bCs/>
          <w:color w:val="222222"/>
          <w:sz w:val="21"/>
          <w:szCs w:val="21"/>
        </w:rPr>
        <w:t xml:space="preserve"> </w:t>
      </w:r>
      <w:r w:rsidRPr="00E00327">
        <w:rPr>
          <w:rFonts w:ascii="Helvetica" w:hAnsi="Helvetica" w:hint="eastAsia"/>
          <w:b/>
          <w:bCs/>
          <w:color w:val="222222"/>
          <w:sz w:val="21"/>
          <w:szCs w:val="21"/>
        </w:rPr>
        <w:t>вы­</w:t>
      </w:r>
      <w:r w:rsidRPr="00E00327">
        <w:rPr>
          <w:rFonts w:ascii="Helvetica" w:hAnsi="Helvetica"/>
          <w:b/>
          <w:bCs/>
          <w:color w:val="222222"/>
          <w:sz w:val="21"/>
          <w:szCs w:val="21"/>
        </w:rPr>
        <w:t xml:space="preserve"> </w:t>
      </w:r>
      <w:r w:rsidRPr="00E00327">
        <w:rPr>
          <w:rFonts w:ascii="Helvetica" w:hAnsi="Helvetica" w:hint="eastAsia"/>
          <w:b/>
          <w:bCs/>
          <w:color w:val="222222"/>
          <w:sz w:val="21"/>
          <w:szCs w:val="21"/>
        </w:rPr>
        <w:t>работать</w:t>
      </w:r>
      <w:r w:rsidRPr="00E00327">
        <w:rPr>
          <w:rFonts w:ascii="Helvetica" w:hAnsi="Helvetica"/>
          <w:b/>
          <w:bCs/>
          <w:color w:val="222222"/>
          <w:sz w:val="21"/>
          <w:szCs w:val="21"/>
        </w:rPr>
        <w:t xml:space="preserve"> </w:t>
      </w:r>
      <w:r w:rsidRPr="00E00327">
        <w:rPr>
          <w:rFonts w:ascii="Helvetica" w:hAnsi="Helvetica" w:hint="eastAsia"/>
          <w:b/>
          <w:bCs/>
          <w:color w:val="222222"/>
          <w:sz w:val="21"/>
          <w:szCs w:val="21"/>
        </w:rPr>
        <w:t>научно</w:t>
      </w:r>
      <w:r w:rsidRPr="00E00327">
        <w:rPr>
          <w:rFonts w:ascii="Helvetica" w:hAnsi="Helvetica"/>
          <w:b/>
          <w:bCs/>
          <w:color w:val="222222"/>
          <w:sz w:val="21"/>
          <w:szCs w:val="21"/>
        </w:rPr>
        <w:t>*</w:t>
      </w:r>
      <w:r w:rsidRPr="00E00327">
        <w:rPr>
          <w:rFonts w:ascii="Helvetica" w:hAnsi="Helvetica" w:hint="eastAsia"/>
          <w:b/>
          <w:bCs/>
          <w:color w:val="222222"/>
          <w:sz w:val="21"/>
          <w:szCs w:val="21"/>
        </w:rPr>
        <w:t>обоснованные</w:t>
      </w:r>
      <w:r w:rsidRPr="00E00327">
        <w:rPr>
          <w:rFonts w:ascii="Helvetica" w:hAnsi="Helvetica"/>
          <w:b/>
          <w:bCs/>
          <w:color w:val="222222"/>
          <w:sz w:val="21"/>
          <w:szCs w:val="21"/>
        </w:rPr>
        <w:t xml:space="preserve"> </w:t>
      </w:r>
      <w:r w:rsidRPr="00E00327">
        <w:rPr>
          <w:rFonts w:ascii="Helvetica" w:hAnsi="Helvetica" w:hint="eastAsia"/>
          <w:b/>
          <w:bCs/>
          <w:color w:val="222222"/>
          <w:sz w:val="21"/>
          <w:szCs w:val="21"/>
        </w:rPr>
        <w:t>рекомендации</w:t>
      </w:r>
      <w:r w:rsidRPr="00E00327">
        <w:rPr>
          <w:rFonts w:ascii="Helvetica" w:hAnsi="Helvetica"/>
          <w:b/>
          <w:bCs/>
          <w:color w:val="222222"/>
          <w:sz w:val="21"/>
          <w:szCs w:val="21"/>
        </w:rPr>
        <w:t xml:space="preserve"> </w:t>
      </w:r>
      <w:r w:rsidRPr="00E00327">
        <w:rPr>
          <w:rFonts w:ascii="Helvetica" w:hAnsi="Helvetica" w:hint="eastAsia"/>
          <w:b/>
          <w:bCs/>
          <w:color w:val="222222"/>
          <w:sz w:val="21"/>
          <w:szCs w:val="21"/>
        </w:rPr>
        <w:t>по</w:t>
      </w:r>
      <w:r w:rsidRPr="00E00327">
        <w:rPr>
          <w:rFonts w:ascii="Helvetica" w:hAnsi="Helvetica"/>
          <w:b/>
          <w:bCs/>
          <w:color w:val="222222"/>
          <w:sz w:val="21"/>
          <w:szCs w:val="21"/>
        </w:rPr>
        <w:t xml:space="preserve"> </w:t>
      </w:r>
      <w:r w:rsidRPr="00E00327">
        <w:rPr>
          <w:rFonts w:ascii="Helvetica" w:hAnsi="Helvetica" w:hint="eastAsia"/>
          <w:b/>
          <w:bCs/>
          <w:color w:val="222222"/>
          <w:sz w:val="21"/>
          <w:szCs w:val="21"/>
        </w:rPr>
        <w:t>ресоциализации</w:t>
      </w:r>
      <w:r w:rsidRPr="00E00327">
        <w:rPr>
          <w:rFonts w:ascii="Helvetica" w:hAnsi="Helvetica"/>
          <w:b/>
          <w:bCs/>
          <w:color w:val="222222"/>
          <w:sz w:val="21"/>
          <w:szCs w:val="21"/>
        </w:rPr>
        <w:t xml:space="preserve"> </w:t>
      </w:r>
      <w:r w:rsidRPr="00E00327">
        <w:rPr>
          <w:rFonts w:ascii="Helvetica" w:hAnsi="Helvetica" w:hint="eastAsia"/>
          <w:b/>
          <w:bCs/>
          <w:color w:val="222222"/>
          <w:sz w:val="21"/>
          <w:szCs w:val="21"/>
        </w:rPr>
        <w:t>лич­</w:t>
      </w:r>
      <w:r w:rsidRPr="00E00327">
        <w:rPr>
          <w:rFonts w:ascii="Helvetica" w:hAnsi="Helvetica"/>
          <w:b/>
          <w:bCs/>
          <w:color w:val="222222"/>
          <w:sz w:val="21"/>
          <w:szCs w:val="21"/>
        </w:rPr>
        <w:t xml:space="preserve"> </w:t>
      </w:r>
      <w:r w:rsidRPr="00E00327">
        <w:rPr>
          <w:rFonts w:ascii="Helvetica" w:hAnsi="Helvetica" w:hint="eastAsia"/>
          <w:b/>
          <w:bCs/>
          <w:color w:val="222222"/>
          <w:sz w:val="21"/>
          <w:szCs w:val="21"/>
        </w:rPr>
        <w:t>но</w:t>
      </w:r>
      <w:r w:rsidRPr="00E00327">
        <w:rPr>
          <w:rFonts w:ascii="Helvetica" w:hAnsi="Helvetica"/>
          <w:b/>
          <w:bCs/>
          <w:color w:val="222222"/>
          <w:sz w:val="21"/>
          <w:szCs w:val="21"/>
        </w:rPr>
        <w:t xml:space="preserve"> </w:t>
      </w:r>
      <w:r w:rsidRPr="00E00327">
        <w:rPr>
          <w:rFonts w:ascii="Helvetica" w:hAnsi="Helvetica" w:hint="eastAsia"/>
          <w:b/>
          <w:bCs/>
          <w:color w:val="222222"/>
          <w:sz w:val="21"/>
          <w:szCs w:val="21"/>
        </w:rPr>
        <w:t>стей</w:t>
      </w:r>
      <w:r w:rsidRPr="00E00327">
        <w:rPr>
          <w:rFonts w:ascii="Helvetica" w:hAnsi="Helvetica"/>
          <w:b/>
          <w:bCs/>
          <w:color w:val="222222"/>
          <w:sz w:val="21"/>
          <w:szCs w:val="21"/>
        </w:rPr>
        <w:t>-'</w:t>
      </w:r>
      <w:r w:rsidRPr="00E00327">
        <w:rPr>
          <w:rFonts w:ascii="Helvetica" w:hAnsi="Helvetica" w:hint="eastAsia"/>
          <w:b/>
          <w:bCs/>
          <w:color w:val="222222"/>
          <w:sz w:val="21"/>
          <w:szCs w:val="21"/>
        </w:rPr>
        <w:t>инвалидов</w:t>
      </w:r>
      <w:r w:rsidRPr="00E00327">
        <w:rPr>
          <w:rFonts w:ascii="Helvetica" w:hAnsi="Helvetica"/>
          <w:b/>
          <w:bCs/>
          <w:color w:val="222222"/>
          <w:sz w:val="21"/>
          <w:szCs w:val="21"/>
        </w:rPr>
        <w:t xml:space="preserve">. </w:t>
      </w:r>
      <w:r w:rsidRPr="00E00327">
        <w:rPr>
          <w:rFonts w:ascii="Helvetica" w:hAnsi="Helvetica" w:hint="eastAsia"/>
          <w:b/>
          <w:bCs/>
          <w:color w:val="222222"/>
          <w:sz w:val="21"/>
          <w:szCs w:val="21"/>
        </w:rPr>
        <w:t>Для</w:t>
      </w:r>
      <w:r w:rsidRPr="00E00327">
        <w:rPr>
          <w:rFonts w:ascii="Helvetica" w:hAnsi="Helvetica"/>
          <w:b/>
          <w:bCs/>
          <w:color w:val="222222"/>
          <w:sz w:val="21"/>
          <w:szCs w:val="21"/>
        </w:rPr>
        <w:t xml:space="preserve"> </w:t>
      </w:r>
      <w:r w:rsidRPr="00E00327">
        <w:rPr>
          <w:rFonts w:ascii="Helvetica" w:hAnsi="Helvetica" w:hint="eastAsia"/>
          <w:b/>
          <w:bCs/>
          <w:color w:val="222222"/>
          <w:sz w:val="21"/>
          <w:szCs w:val="21"/>
        </w:rPr>
        <w:t>реализации</w:t>
      </w:r>
      <w:r w:rsidRPr="00E00327">
        <w:rPr>
          <w:rFonts w:ascii="Helvetica" w:hAnsi="Helvetica"/>
          <w:b/>
          <w:bCs/>
          <w:color w:val="222222"/>
          <w:sz w:val="21"/>
          <w:szCs w:val="21"/>
        </w:rPr>
        <w:t xml:space="preserve"> </w:t>
      </w:r>
      <w:r w:rsidRPr="00E00327">
        <w:rPr>
          <w:rFonts w:ascii="Helvetica" w:hAnsi="Helvetica" w:hint="eastAsia"/>
          <w:b/>
          <w:bCs/>
          <w:color w:val="222222"/>
          <w:sz w:val="21"/>
          <w:szCs w:val="21"/>
        </w:rPr>
        <w:t>этой</w:t>
      </w:r>
      <w:r w:rsidRPr="00E00327">
        <w:rPr>
          <w:rFonts w:ascii="Helvetica" w:hAnsi="Helvetica"/>
          <w:b/>
          <w:bCs/>
          <w:color w:val="222222"/>
          <w:sz w:val="21"/>
          <w:szCs w:val="21"/>
        </w:rPr>
        <w:t xml:space="preserve"> </w:t>
      </w:r>
      <w:r w:rsidRPr="00E00327">
        <w:rPr>
          <w:rFonts w:ascii="Helvetica" w:hAnsi="Helvetica" w:hint="eastAsia"/>
          <w:b/>
          <w:bCs/>
          <w:color w:val="222222"/>
          <w:sz w:val="21"/>
          <w:szCs w:val="21"/>
        </w:rPr>
        <w:t>цели</w:t>
      </w:r>
      <w:r w:rsidRPr="00E00327">
        <w:rPr>
          <w:rFonts w:ascii="Helvetica" w:hAnsi="Helvetica"/>
          <w:b/>
          <w:bCs/>
          <w:color w:val="222222"/>
          <w:sz w:val="21"/>
          <w:szCs w:val="21"/>
        </w:rPr>
        <w:t xml:space="preserve"> </w:t>
      </w:r>
      <w:r w:rsidRPr="00E00327">
        <w:rPr>
          <w:rFonts w:ascii="Helvetica" w:hAnsi="Helvetica" w:hint="eastAsia"/>
          <w:b/>
          <w:bCs/>
          <w:color w:val="222222"/>
          <w:sz w:val="21"/>
          <w:szCs w:val="21"/>
        </w:rPr>
        <w:t>требуется</w:t>
      </w:r>
      <w:r w:rsidRPr="00E00327">
        <w:rPr>
          <w:rFonts w:ascii="Helvetica" w:hAnsi="Helvetica"/>
          <w:b/>
          <w:bCs/>
          <w:color w:val="222222"/>
          <w:sz w:val="21"/>
          <w:szCs w:val="21"/>
        </w:rPr>
        <w:t xml:space="preserve"> </w:t>
      </w:r>
      <w:r w:rsidRPr="00E00327">
        <w:rPr>
          <w:rFonts w:ascii="Helvetica" w:hAnsi="Helvetica" w:hint="eastAsia"/>
          <w:b/>
          <w:bCs/>
          <w:color w:val="222222"/>
          <w:sz w:val="21"/>
          <w:szCs w:val="21"/>
        </w:rPr>
        <w:t>решить</w:t>
      </w:r>
      <w:r w:rsidRPr="00E00327">
        <w:rPr>
          <w:rFonts w:ascii="Helvetica" w:hAnsi="Helvetica"/>
          <w:b/>
          <w:bCs/>
          <w:color w:val="222222"/>
          <w:sz w:val="21"/>
          <w:szCs w:val="21"/>
        </w:rPr>
        <w:t xml:space="preserve"> </w:t>
      </w:r>
      <w:r w:rsidRPr="00E00327">
        <w:rPr>
          <w:rFonts w:ascii="Helvetica" w:hAnsi="Helvetica" w:hint="eastAsia"/>
          <w:b/>
          <w:bCs/>
          <w:color w:val="222222"/>
          <w:sz w:val="21"/>
          <w:szCs w:val="21"/>
        </w:rPr>
        <w:t>ряд</w:t>
      </w:r>
      <w:r w:rsidRPr="00E00327">
        <w:rPr>
          <w:rFonts w:ascii="Helvetica" w:hAnsi="Helvetica"/>
          <w:b/>
          <w:bCs/>
          <w:color w:val="222222"/>
          <w:sz w:val="21"/>
          <w:szCs w:val="21"/>
        </w:rPr>
        <w:t xml:space="preserve"> </w:t>
      </w:r>
      <w:r w:rsidRPr="00E00327">
        <w:rPr>
          <w:rFonts w:ascii="Helvetica" w:hAnsi="Helvetica" w:hint="eastAsia"/>
          <w:b/>
          <w:bCs/>
          <w:color w:val="222222"/>
          <w:sz w:val="21"/>
          <w:szCs w:val="21"/>
        </w:rPr>
        <w:t>задач</w:t>
      </w:r>
      <w:r w:rsidRPr="00E00327">
        <w:rPr>
          <w:rFonts w:ascii="Helvetica" w:hAnsi="Helvetica"/>
          <w:b/>
          <w:bCs/>
          <w:color w:val="222222"/>
          <w:sz w:val="21"/>
          <w:szCs w:val="21"/>
        </w:rPr>
        <w:t xml:space="preserve">: - </w:t>
      </w:r>
      <w:r w:rsidRPr="00E00327">
        <w:rPr>
          <w:rFonts w:ascii="Helvetica" w:hAnsi="Helvetica" w:hint="eastAsia"/>
          <w:b/>
          <w:bCs/>
          <w:color w:val="222222"/>
          <w:sz w:val="21"/>
          <w:szCs w:val="21"/>
        </w:rPr>
        <w:t>разработать</w:t>
      </w:r>
    </w:p>
    <w:p w14:paraId="79F6AA81" w14:textId="77777777" w:rsidR="00E00327" w:rsidRPr="00E00327" w:rsidRDefault="00E00327" w:rsidP="00E00327">
      <w:pPr>
        <w:rPr>
          <w:rFonts w:ascii="Helvetica" w:hAnsi="Helvetica"/>
          <w:b/>
          <w:bCs/>
          <w:color w:val="222222"/>
          <w:sz w:val="21"/>
          <w:szCs w:val="21"/>
        </w:rPr>
      </w:pPr>
    </w:p>
    <w:p w14:paraId="06F80563" w14:textId="77777777" w:rsidR="00E00327" w:rsidRPr="00E00327" w:rsidRDefault="00E00327" w:rsidP="00E00327">
      <w:pPr>
        <w:rPr>
          <w:rFonts w:ascii="Helvetica" w:hAnsi="Helvetica"/>
          <w:b/>
          <w:bCs/>
          <w:color w:val="222222"/>
          <w:sz w:val="21"/>
          <w:szCs w:val="21"/>
        </w:rPr>
      </w:pPr>
      <w:r w:rsidRPr="00E00327">
        <w:rPr>
          <w:rFonts w:ascii="Helvetica" w:hAnsi="Helvetica" w:hint="eastAsia"/>
          <w:b/>
          <w:bCs/>
          <w:color w:val="222222"/>
          <w:sz w:val="21"/>
          <w:szCs w:val="21"/>
        </w:rPr>
        <w:t>Оглавление</w:t>
      </w:r>
      <w:r w:rsidRPr="00E00327">
        <w:rPr>
          <w:rFonts w:ascii="Helvetica" w:hAnsi="Helvetica"/>
          <w:b/>
          <w:bCs/>
          <w:color w:val="222222"/>
          <w:sz w:val="21"/>
          <w:szCs w:val="21"/>
        </w:rPr>
        <w:t xml:space="preserve"> </w:t>
      </w:r>
      <w:r w:rsidRPr="00E00327">
        <w:rPr>
          <w:rFonts w:ascii="Helvetica" w:hAnsi="Helvetica" w:hint="eastAsia"/>
          <w:b/>
          <w:bCs/>
          <w:color w:val="222222"/>
          <w:sz w:val="21"/>
          <w:szCs w:val="21"/>
        </w:rPr>
        <w:t>диссертации</w:t>
      </w:r>
    </w:p>
    <w:p w14:paraId="73F35771" w14:textId="77777777" w:rsidR="00E00327" w:rsidRPr="00E00327" w:rsidRDefault="00E00327" w:rsidP="00E00327">
      <w:pPr>
        <w:rPr>
          <w:rFonts w:ascii="Helvetica" w:hAnsi="Helvetica"/>
          <w:b/>
          <w:bCs/>
          <w:color w:val="222222"/>
          <w:sz w:val="21"/>
          <w:szCs w:val="21"/>
        </w:rPr>
      </w:pPr>
      <w:r w:rsidRPr="00E00327">
        <w:rPr>
          <w:rFonts w:ascii="Helvetica" w:hAnsi="Helvetica" w:hint="eastAsia"/>
          <w:b/>
          <w:bCs/>
          <w:color w:val="222222"/>
          <w:sz w:val="21"/>
          <w:szCs w:val="21"/>
        </w:rPr>
        <w:t>кандидат</w:t>
      </w:r>
      <w:r w:rsidRPr="00E00327">
        <w:rPr>
          <w:rFonts w:ascii="Helvetica" w:hAnsi="Helvetica"/>
          <w:b/>
          <w:bCs/>
          <w:color w:val="222222"/>
          <w:sz w:val="21"/>
          <w:szCs w:val="21"/>
        </w:rPr>
        <w:t xml:space="preserve"> </w:t>
      </w:r>
      <w:r w:rsidRPr="00E00327">
        <w:rPr>
          <w:rFonts w:ascii="Helvetica" w:hAnsi="Helvetica" w:hint="eastAsia"/>
          <w:b/>
          <w:bCs/>
          <w:color w:val="222222"/>
          <w:sz w:val="21"/>
          <w:szCs w:val="21"/>
        </w:rPr>
        <w:t>социологических</w:t>
      </w:r>
      <w:r w:rsidRPr="00E00327">
        <w:rPr>
          <w:rFonts w:ascii="Helvetica" w:hAnsi="Helvetica"/>
          <w:b/>
          <w:bCs/>
          <w:color w:val="222222"/>
          <w:sz w:val="21"/>
          <w:szCs w:val="21"/>
        </w:rPr>
        <w:t xml:space="preserve"> </w:t>
      </w:r>
      <w:r w:rsidRPr="00E00327">
        <w:rPr>
          <w:rFonts w:ascii="Helvetica" w:hAnsi="Helvetica" w:hint="eastAsia"/>
          <w:b/>
          <w:bCs/>
          <w:color w:val="222222"/>
          <w:sz w:val="21"/>
          <w:szCs w:val="21"/>
        </w:rPr>
        <w:t>наук</w:t>
      </w:r>
      <w:r w:rsidRPr="00E00327">
        <w:rPr>
          <w:rFonts w:ascii="Helvetica" w:hAnsi="Helvetica"/>
          <w:b/>
          <w:bCs/>
          <w:color w:val="222222"/>
          <w:sz w:val="21"/>
          <w:szCs w:val="21"/>
        </w:rPr>
        <w:t xml:space="preserve"> </w:t>
      </w:r>
      <w:r w:rsidRPr="00E00327">
        <w:rPr>
          <w:rFonts w:ascii="Helvetica" w:hAnsi="Helvetica" w:hint="eastAsia"/>
          <w:b/>
          <w:bCs/>
          <w:color w:val="222222"/>
          <w:sz w:val="21"/>
          <w:szCs w:val="21"/>
        </w:rPr>
        <w:t>Ливицкая</w:t>
      </w:r>
      <w:r w:rsidRPr="00E00327">
        <w:rPr>
          <w:rFonts w:ascii="Helvetica" w:hAnsi="Helvetica"/>
          <w:b/>
          <w:bCs/>
          <w:color w:val="222222"/>
          <w:sz w:val="21"/>
          <w:szCs w:val="21"/>
        </w:rPr>
        <w:t xml:space="preserve">, </w:t>
      </w:r>
      <w:r w:rsidRPr="00E00327">
        <w:rPr>
          <w:rFonts w:ascii="Helvetica" w:hAnsi="Helvetica" w:hint="eastAsia"/>
          <w:b/>
          <w:bCs/>
          <w:color w:val="222222"/>
          <w:sz w:val="21"/>
          <w:szCs w:val="21"/>
        </w:rPr>
        <w:t>Марин</w:t>
      </w:r>
      <w:r w:rsidRPr="00E00327">
        <w:rPr>
          <w:rFonts w:ascii="Helvetica" w:hAnsi="Helvetica" w:hint="eastAsia"/>
          <w:b/>
          <w:bCs/>
          <w:color w:val="222222"/>
          <w:sz w:val="21"/>
          <w:szCs w:val="21"/>
        </w:rPr>
        <w:lastRenderedPageBreak/>
        <w:t>а</w:t>
      </w:r>
      <w:r w:rsidRPr="00E00327">
        <w:rPr>
          <w:rFonts w:ascii="Helvetica" w:hAnsi="Helvetica"/>
          <w:b/>
          <w:bCs/>
          <w:color w:val="222222"/>
          <w:sz w:val="21"/>
          <w:szCs w:val="21"/>
        </w:rPr>
        <w:t xml:space="preserve"> </w:t>
      </w:r>
      <w:r w:rsidRPr="00E00327">
        <w:rPr>
          <w:rFonts w:ascii="Helvetica" w:hAnsi="Helvetica" w:hint="eastAsia"/>
          <w:b/>
          <w:bCs/>
          <w:color w:val="222222"/>
          <w:sz w:val="21"/>
          <w:szCs w:val="21"/>
        </w:rPr>
        <w:t>Петровна</w:t>
      </w:r>
    </w:p>
    <w:p w14:paraId="596E77E5" w14:textId="77777777" w:rsidR="00E00327" w:rsidRPr="00E00327" w:rsidRDefault="00E00327" w:rsidP="00E00327">
      <w:pPr>
        <w:rPr>
          <w:rFonts w:ascii="Helvetica" w:hAnsi="Helvetica"/>
          <w:b/>
          <w:bCs/>
          <w:color w:val="222222"/>
          <w:sz w:val="21"/>
          <w:szCs w:val="21"/>
        </w:rPr>
      </w:pPr>
      <w:r w:rsidRPr="00E00327">
        <w:rPr>
          <w:rFonts w:ascii="Helvetica" w:hAnsi="Helvetica" w:hint="eastAsia"/>
          <w:b/>
          <w:bCs/>
          <w:color w:val="222222"/>
          <w:sz w:val="21"/>
          <w:szCs w:val="21"/>
        </w:rPr>
        <w:t>Введение</w:t>
      </w:r>
      <w:r w:rsidRPr="00E00327">
        <w:rPr>
          <w:rFonts w:ascii="Helvetica" w:hAnsi="Helvetica"/>
          <w:b/>
          <w:bCs/>
          <w:color w:val="222222"/>
          <w:sz w:val="21"/>
          <w:szCs w:val="21"/>
        </w:rPr>
        <w:t>.</w:t>
      </w:r>
    </w:p>
    <w:p w14:paraId="7DFA711E" w14:textId="77777777" w:rsidR="00E00327" w:rsidRPr="00E00327" w:rsidRDefault="00E00327" w:rsidP="00E00327">
      <w:pPr>
        <w:rPr>
          <w:rFonts w:ascii="Helvetica" w:hAnsi="Helvetica"/>
          <w:b/>
          <w:bCs/>
          <w:color w:val="222222"/>
          <w:sz w:val="21"/>
          <w:szCs w:val="21"/>
        </w:rPr>
      </w:pPr>
    </w:p>
    <w:p w14:paraId="0BD27F71" w14:textId="77777777" w:rsidR="00E00327" w:rsidRPr="00E00327" w:rsidRDefault="00E00327" w:rsidP="00E00327">
      <w:pPr>
        <w:rPr>
          <w:rFonts w:ascii="Helvetica" w:hAnsi="Helvetica"/>
          <w:b/>
          <w:bCs/>
          <w:color w:val="222222"/>
          <w:sz w:val="21"/>
          <w:szCs w:val="21"/>
        </w:rPr>
      </w:pPr>
      <w:r w:rsidRPr="00E00327">
        <w:rPr>
          <w:rFonts w:ascii="Helvetica" w:hAnsi="Helvetica" w:hint="eastAsia"/>
          <w:b/>
          <w:bCs/>
          <w:color w:val="222222"/>
          <w:sz w:val="21"/>
          <w:szCs w:val="21"/>
        </w:rPr>
        <w:t>Глава</w:t>
      </w:r>
      <w:r w:rsidRPr="00E00327">
        <w:rPr>
          <w:rFonts w:ascii="Helvetica" w:hAnsi="Helvetica"/>
          <w:b/>
          <w:bCs/>
          <w:color w:val="222222"/>
          <w:sz w:val="21"/>
          <w:szCs w:val="21"/>
        </w:rPr>
        <w:t xml:space="preserve"> I. </w:t>
      </w:r>
      <w:r w:rsidRPr="00E00327">
        <w:rPr>
          <w:rFonts w:ascii="Helvetica" w:hAnsi="Helvetica" w:hint="eastAsia"/>
          <w:b/>
          <w:bCs/>
          <w:color w:val="222222"/>
          <w:sz w:val="21"/>
          <w:szCs w:val="21"/>
        </w:rPr>
        <w:t>ФИЛОСОФСКОЧЩ</w:t>
      </w:r>
      <w:r w:rsidRPr="00E00327">
        <w:rPr>
          <w:rFonts w:ascii="Helvetica" w:hAnsi="Helvetica"/>
          <w:b/>
          <w:bCs/>
          <w:color w:val="222222"/>
          <w:sz w:val="21"/>
          <w:szCs w:val="21"/>
        </w:rPr>
        <w:t>'</w:t>
      </w:r>
      <w:r w:rsidRPr="00E00327">
        <w:rPr>
          <w:rFonts w:ascii="Helvetica" w:hAnsi="Helvetica" w:hint="eastAsia"/>
          <w:b/>
          <w:bCs/>
          <w:color w:val="222222"/>
          <w:sz w:val="21"/>
          <w:szCs w:val="21"/>
        </w:rPr>
        <w:t>ОДОЛОШЧЕСКИЕ</w:t>
      </w:r>
      <w:r w:rsidRPr="00E00327">
        <w:rPr>
          <w:rFonts w:ascii="Helvetica" w:hAnsi="Helvetica"/>
          <w:b/>
          <w:bCs/>
          <w:color w:val="222222"/>
          <w:sz w:val="21"/>
          <w:szCs w:val="21"/>
        </w:rPr>
        <w:t xml:space="preserve"> </w:t>
      </w:r>
      <w:r w:rsidRPr="00E00327">
        <w:rPr>
          <w:rFonts w:ascii="Helvetica" w:hAnsi="Helvetica" w:hint="eastAsia"/>
          <w:b/>
          <w:bCs/>
          <w:color w:val="222222"/>
          <w:sz w:val="21"/>
          <w:szCs w:val="21"/>
        </w:rPr>
        <w:t>ПРИНЦИПЫ</w:t>
      </w:r>
    </w:p>
    <w:p w14:paraId="256FC920" w14:textId="77777777" w:rsidR="00E00327" w:rsidRPr="00E00327" w:rsidRDefault="00E00327" w:rsidP="00E00327">
      <w:pPr>
        <w:rPr>
          <w:rFonts w:ascii="Helvetica" w:hAnsi="Helvetica"/>
          <w:b/>
          <w:bCs/>
          <w:color w:val="222222"/>
          <w:sz w:val="21"/>
          <w:szCs w:val="21"/>
        </w:rPr>
      </w:pPr>
    </w:p>
    <w:p w14:paraId="4C839782" w14:textId="77777777" w:rsidR="00E00327" w:rsidRPr="00E00327" w:rsidRDefault="00E00327" w:rsidP="00E00327">
      <w:pPr>
        <w:rPr>
          <w:rFonts w:ascii="Helvetica" w:hAnsi="Helvetica"/>
          <w:b/>
          <w:bCs/>
          <w:color w:val="222222"/>
          <w:sz w:val="21"/>
          <w:szCs w:val="21"/>
        </w:rPr>
      </w:pPr>
      <w:r w:rsidRPr="00E00327">
        <w:rPr>
          <w:rFonts w:ascii="Helvetica" w:hAnsi="Helvetica" w:hint="eastAsia"/>
          <w:b/>
          <w:bCs/>
          <w:color w:val="222222"/>
          <w:sz w:val="21"/>
          <w:szCs w:val="21"/>
        </w:rPr>
        <w:t>СОЦИОЛОГИЧЕСКОГО</w:t>
      </w:r>
      <w:r w:rsidRPr="00E00327">
        <w:rPr>
          <w:rFonts w:ascii="Helvetica" w:hAnsi="Helvetica"/>
          <w:b/>
          <w:bCs/>
          <w:color w:val="222222"/>
          <w:sz w:val="21"/>
          <w:szCs w:val="21"/>
        </w:rPr>
        <w:t xml:space="preserve"> </w:t>
      </w:r>
      <w:r w:rsidRPr="00E00327">
        <w:rPr>
          <w:rFonts w:ascii="Helvetica" w:hAnsi="Helvetica" w:hint="eastAsia"/>
          <w:b/>
          <w:bCs/>
          <w:color w:val="222222"/>
          <w:sz w:val="21"/>
          <w:szCs w:val="21"/>
        </w:rPr>
        <w:t>ИЗУЧЕНИЯ</w:t>
      </w:r>
      <w:r w:rsidRPr="00E00327">
        <w:rPr>
          <w:rFonts w:ascii="Helvetica" w:hAnsi="Helvetica"/>
          <w:b/>
          <w:bCs/>
          <w:color w:val="222222"/>
          <w:sz w:val="21"/>
          <w:szCs w:val="21"/>
        </w:rPr>
        <w:t xml:space="preserve"> </w:t>
      </w:r>
      <w:r w:rsidRPr="00E00327">
        <w:rPr>
          <w:rFonts w:ascii="Helvetica" w:hAnsi="Helvetica" w:hint="eastAsia"/>
          <w:b/>
          <w:bCs/>
          <w:color w:val="222222"/>
          <w:sz w:val="21"/>
          <w:szCs w:val="21"/>
        </w:rPr>
        <w:t>ТРУДОУСТРОЕННЫХ</w:t>
      </w:r>
      <w:r w:rsidRPr="00E00327">
        <w:rPr>
          <w:rFonts w:ascii="Helvetica" w:hAnsi="Helvetica"/>
          <w:b/>
          <w:bCs/>
          <w:color w:val="222222"/>
          <w:sz w:val="21"/>
          <w:szCs w:val="21"/>
        </w:rPr>
        <w:t xml:space="preserve"> </w:t>
      </w:r>
      <w:r w:rsidRPr="00E00327">
        <w:rPr>
          <w:rFonts w:ascii="Helvetica" w:hAnsi="Helvetica" w:hint="eastAsia"/>
          <w:b/>
          <w:bCs/>
          <w:color w:val="222222"/>
          <w:sz w:val="21"/>
          <w:szCs w:val="21"/>
        </w:rPr>
        <w:t>ИНВАЛИДОВ</w:t>
      </w:r>
    </w:p>
    <w:p w14:paraId="6F58299F" w14:textId="77777777" w:rsidR="00E00327" w:rsidRPr="00E00327" w:rsidRDefault="00E00327" w:rsidP="00E00327">
      <w:pPr>
        <w:rPr>
          <w:rFonts w:ascii="Helvetica" w:hAnsi="Helvetica"/>
          <w:b/>
          <w:bCs/>
          <w:color w:val="222222"/>
          <w:sz w:val="21"/>
          <w:szCs w:val="21"/>
        </w:rPr>
      </w:pPr>
    </w:p>
    <w:p w14:paraId="244198F9" w14:textId="77777777" w:rsidR="00E00327" w:rsidRPr="00E00327" w:rsidRDefault="00E00327" w:rsidP="00E00327">
      <w:pPr>
        <w:rPr>
          <w:rFonts w:ascii="Helvetica" w:hAnsi="Helvetica"/>
          <w:b/>
          <w:bCs/>
          <w:color w:val="222222"/>
          <w:sz w:val="21"/>
          <w:szCs w:val="21"/>
        </w:rPr>
      </w:pPr>
      <w:r w:rsidRPr="00E00327">
        <w:rPr>
          <w:rFonts w:ascii="Helvetica" w:hAnsi="Helvetica" w:hint="eastAsia"/>
          <w:b/>
          <w:bCs/>
          <w:color w:val="222222"/>
          <w:sz w:val="21"/>
          <w:szCs w:val="21"/>
        </w:rPr>
        <w:t>§</w:t>
      </w:r>
      <w:r w:rsidRPr="00E00327">
        <w:rPr>
          <w:rFonts w:ascii="Helvetica" w:hAnsi="Helvetica"/>
          <w:b/>
          <w:bCs/>
          <w:color w:val="222222"/>
          <w:sz w:val="21"/>
          <w:szCs w:val="21"/>
        </w:rPr>
        <w:t xml:space="preserve"> I. </w:t>
      </w:r>
      <w:r w:rsidRPr="00E00327">
        <w:rPr>
          <w:rFonts w:ascii="Helvetica" w:hAnsi="Helvetica" w:hint="eastAsia"/>
          <w:b/>
          <w:bCs/>
          <w:color w:val="222222"/>
          <w:sz w:val="21"/>
          <w:szCs w:val="21"/>
        </w:rPr>
        <w:t>Человек</w:t>
      </w:r>
      <w:r w:rsidRPr="00E00327">
        <w:rPr>
          <w:rFonts w:ascii="Helvetica" w:hAnsi="Helvetica"/>
          <w:b/>
          <w:bCs/>
          <w:color w:val="222222"/>
          <w:sz w:val="21"/>
          <w:szCs w:val="21"/>
        </w:rPr>
        <w:t>-</w:t>
      </w:r>
      <w:r w:rsidRPr="00E00327">
        <w:rPr>
          <w:rFonts w:ascii="Helvetica" w:hAnsi="Helvetica" w:hint="eastAsia"/>
          <w:b/>
          <w:bCs/>
          <w:color w:val="222222"/>
          <w:sz w:val="21"/>
          <w:szCs w:val="21"/>
        </w:rPr>
        <w:t>инвалид</w:t>
      </w:r>
      <w:r w:rsidRPr="00E00327">
        <w:rPr>
          <w:rFonts w:ascii="Helvetica" w:hAnsi="Helvetica"/>
          <w:b/>
          <w:bCs/>
          <w:color w:val="222222"/>
          <w:sz w:val="21"/>
          <w:szCs w:val="21"/>
        </w:rPr>
        <w:t xml:space="preserve"> </w:t>
      </w:r>
      <w:r w:rsidRPr="00E00327">
        <w:rPr>
          <w:rFonts w:ascii="Helvetica" w:hAnsi="Helvetica" w:hint="eastAsia"/>
          <w:b/>
          <w:bCs/>
          <w:color w:val="222222"/>
          <w:sz w:val="21"/>
          <w:szCs w:val="21"/>
        </w:rPr>
        <w:t>как</w:t>
      </w:r>
      <w:r w:rsidRPr="00E00327">
        <w:rPr>
          <w:rFonts w:ascii="Helvetica" w:hAnsi="Helvetica"/>
          <w:b/>
          <w:bCs/>
          <w:color w:val="222222"/>
          <w:sz w:val="21"/>
          <w:szCs w:val="21"/>
        </w:rPr>
        <w:t xml:space="preserve"> </w:t>
      </w:r>
      <w:r w:rsidRPr="00E00327">
        <w:rPr>
          <w:rFonts w:ascii="Helvetica" w:hAnsi="Helvetica" w:hint="eastAsia"/>
          <w:b/>
          <w:bCs/>
          <w:color w:val="222222"/>
          <w:sz w:val="21"/>
          <w:szCs w:val="21"/>
        </w:rPr>
        <w:t>биосоциальное</w:t>
      </w:r>
      <w:r w:rsidRPr="00E00327">
        <w:rPr>
          <w:rFonts w:ascii="Helvetica" w:hAnsi="Helvetica"/>
          <w:b/>
          <w:bCs/>
          <w:color w:val="222222"/>
          <w:sz w:val="21"/>
          <w:szCs w:val="21"/>
        </w:rPr>
        <w:t xml:space="preserve"> </w:t>
      </w:r>
      <w:r w:rsidRPr="00E00327">
        <w:rPr>
          <w:rFonts w:ascii="Helvetica" w:hAnsi="Helvetica" w:hint="eastAsia"/>
          <w:b/>
          <w:bCs/>
          <w:color w:val="222222"/>
          <w:sz w:val="21"/>
          <w:szCs w:val="21"/>
        </w:rPr>
        <w:t>существо</w:t>
      </w:r>
      <w:r w:rsidRPr="00E00327">
        <w:rPr>
          <w:rFonts w:ascii="Helvetica" w:hAnsi="Helvetica"/>
          <w:b/>
          <w:bCs/>
          <w:color w:val="222222"/>
          <w:sz w:val="21"/>
          <w:szCs w:val="21"/>
        </w:rPr>
        <w:t xml:space="preserve">, </w:t>
      </w:r>
      <w:r w:rsidRPr="00E00327">
        <w:rPr>
          <w:rFonts w:ascii="Helvetica" w:hAnsi="Helvetica" w:hint="eastAsia"/>
          <w:b/>
          <w:bCs/>
          <w:color w:val="222222"/>
          <w:sz w:val="21"/>
          <w:szCs w:val="21"/>
        </w:rPr>
        <w:t>проблема</w:t>
      </w:r>
      <w:r w:rsidRPr="00E00327">
        <w:rPr>
          <w:rFonts w:ascii="Helvetica" w:hAnsi="Helvetica"/>
          <w:b/>
          <w:bCs/>
          <w:color w:val="222222"/>
          <w:sz w:val="21"/>
          <w:szCs w:val="21"/>
        </w:rPr>
        <w:t xml:space="preserve"> </w:t>
      </w:r>
      <w:r w:rsidRPr="00E00327">
        <w:rPr>
          <w:rFonts w:ascii="Helvetica" w:hAnsi="Helvetica" w:hint="eastAsia"/>
          <w:b/>
          <w:bCs/>
          <w:color w:val="222222"/>
          <w:sz w:val="21"/>
          <w:szCs w:val="21"/>
        </w:rPr>
        <w:t>его</w:t>
      </w:r>
      <w:r w:rsidRPr="00E00327">
        <w:rPr>
          <w:rFonts w:ascii="Helvetica" w:hAnsi="Helvetica"/>
          <w:b/>
          <w:bCs/>
          <w:color w:val="222222"/>
          <w:sz w:val="21"/>
          <w:szCs w:val="21"/>
        </w:rPr>
        <w:t xml:space="preserve"> </w:t>
      </w:r>
      <w:r w:rsidRPr="00E00327">
        <w:rPr>
          <w:rFonts w:ascii="Helvetica" w:hAnsi="Helvetica" w:hint="eastAsia"/>
          <w:b/>
          <w:bCs/>
          <w:color w:val="222222"/>
          <w:sz w:val="21"/>
          <w:szCs w:val="21"/>
        </w:rPr>
        <w:t>трудоустройства</w:t>
      </w:r>
      <w:r w:rsidRPr="00E00327">
        <w:rPr>
          <w:rFonts w:ascii="Helvetica" w:hAnsi="Helvetica"/>
          <w:b/>
          <w:bCs/>
          <w:color w:val="222222"/>
          <w:sz w:val="21"/>
          <w:szCs w:val="21"/>
        </w:rPr>
        <w:t>.</w:t>
      </w:r>
    </w:p>
    <w:p w14:paraId="039644A1" w14:textId="77777777" w:rsidR="00E00327" w:rsidRPr="00E00327" w:rsidRDefault="00E00327" w:rsidP="00E00327">
      <w:pPr>
        <w:rPr>
          <w:rFonts w:ascii="Helvetica" w:hAnsi="Helvetica"/>
          <w:b/>
          <w:bCs/>
          <w:color w:val="222222"/>
          <w:sz w:val="21"/>
          <w:szCs w:val="21"/>
        </w:rPr>
      </w:pPr>
    </w:p>
    <w:p w14:paraId="36D3827F" w14:textId="77777777" w:rsidR="00E00327" w:rsidRPr="00E00327" w:rsidRDefault="00E00327" w:rsidP="00E00327">
      <w:pPr>
        <w:rPr>
          <w:rFonts w:ascii="Helvetica" w:hAnsi="Helvetica"/>
          <w:b/>
          <w:bCs/>
          <w:color w:val="222222"/>
          <w:sz w:val="21"/>
          <w:szCs w:val="21"/>
        </w:rPr>
      </w:pPr>
      <w:r w:rsidRPr="00E00327">
        <w:rPr>
          <w:rFonts w:ascii="Helvetica" w:hAnsi="Helvetica" w:hint="eastAsia"/>
          <w:b/>
          <w:bCs/>
          <w:color w:val="222222"/>
          <w:sz w:val="21"/>
          <w:szCs w:val="21"/>
        </w:rPr>
        <w:t>§</w:t>
      </w:r>
      <w:r w:rsidRPr="00E00327">
        <w:rPr>
          <w:rFonts w:ascii="Helvetica" w:hAnsi="Helvetica"/>
          <w:b/>
          <w:bCs/>
          <w:color w:val="222222"/>
          <w:sz w:val="21"/>
          <w:szCs w:val="21"/>
        </w:rPr>
        <w:t xml:space="preserve"> 2. </w:t>
      </w:r>
      <w:r w:rsidRPr="00E00327">
        <w:rPr>
          <w:rFonts w:ascii="Helvetica" w:hAnsi="Helvetica" w:hint="eastAsia"/>
          <w:b/>
          <w:bCs/>
          <w:color w:val="222222"/>
          <w:sz w:val="21"/>
          <w:szCs w:val="21"/>
        </w:rPr>
        <w:t>Преодоление</w:t>
      </w:r>
      <w:r w:rsidRPr="00E00327">
        <w:rPr>
          <w:rFonts w:ascii="Helvetica" w:hAnsi="Helvetica"/>
          <w:b/>
          <w:bCs/>
          <w:color w:val="222222"/>
          <w:sz w:val="21"/>
          <w:szCs w:val="21"/>
        </w:rPr>
        <w:t xml:space="preserve"> </w:t>
      </w:r>
      <w:r w:rsidRPr="00E00327">
        <w:rPr>
          <w:rFonts w:ascii="Helvetica" w:hAnsi="Helvetica" w:hint="eastAsia"/>
          <w:b/>
          <w:bCs/>
          <w:color w:val="222222"/>
          <w:sz w:val="21"/>
          <w:szCs w:val="21"/>
        </w:rPr>
        <w:t>отчуждения</w:t>
      </w:r>
      <w:r w:rsidRPr="00E00327">
        <w:rPr>
          <w:rFonts w:ascii="Helvetica" w:hAnsi="Helvetica"/>
          <w:b/>
          <w:bCs/>
          <w:color w:val="222222"/>
          <w:sz w:val="21"/>
          <w:szCs w:val="21"/>
        </w:rPr>
        <w:t xml:space="preserve"> </w:t>
      </w:r>
      <w:r w:rsidRPr="00E00327">
        <w:rPr>
          <w:rFonts w:ascii="Helvetica" w:hAnsi="Helvetica" w:hint="eastAsia"/>
          <w:b/>
          <w:bCs/>
          <w:color w:val="222222"/>
          <w:sz w:val="21"/>
          <w:szCs w:val="21"/>
        </w:rPr>
        <w:t>от</w:t>
      </w:r>
      <w:r w:rsidRPr="00E00327">
        <w:rPr>
          <w:rFonts w:ascii="Helvetica" w:hAnsi="Helvetica"/>
          <w:b/>
          <w:bCs/>
          <w:color w:val="222222"/>
          <w:sz w:val="21"/>
          <w:szCs w:val="21"/>
        </w:rPr>
        <w:t xml:space="preserve"> </w:t>
      </w:r>
      <w:r w:rsidRPr="00E00327">
        <w:rPr>
          <w:rFonts w:ascii="Helvetica" w:hAnsi="Helvetica" w:hint="eastAsia"/>
          <w:b/>
          <w:bCs/>
          <w:color w:val="222222"/>
          <w:sz w:val="21"/>
          <w:szCs w:val="21"/>
        </w:rPr>
        <w:t>труда</w:t>
      </w:r>
    </w:p>
    <w:p w14:paraId="6B4209D7" w14:textId="77777777" w:rsidR="00E00327" w:rsidRPr="00E00327" w:rsidRDefault="00E00327" w:rsidP="00E00327">
      <w:pPr>
        <w:rPr>
          <w:rFonts w:ascii="Helvetica" w:hAnsi="Helvetica"/>
          <w:b/>
          <w:bCs/>
          <w:color w:val="222222"/>
          <w:sz w:val="21"/>
          <w:szCs w:val="21"/>
        </w:rPr>
      </w:pPr>
    </w:p>
    <w:p w14:paraId="5F8076CA" w14:textId="77777777" w:rsidR="00E00327" w:rsidRPr="00E00327" w:rsidRDefault="00E00327" w:rsidP="00E00327">
      <w:pPr>
        <w:rPr>
          <w:rFonts w:ascii="Helvetica" w:hAnsi="Helvetica"/>
          <w:b/>
          <w:bCs/>
          <w:color w:val="222222"/>
          <w:sz w:val="21"/>
          <w:szCs w:val="21"/>
        </w:rPr>
      </w:pPr>
      <w:r w:rsidRPr="00E00327">
        <w:rPr>
          <w:rFonts w:ascii="Helvetica" w:hAnsi="Helvetica" w:hint="eastAsia"/>
          <w:b/>
          <w:bCs/>
          <w:color w:val="222222"/>
          <w:sz w:val="21"/>
          <w:szCs w:val="21"/>
        </w:rPr>
        <w:t>§</w:t>
      </w:r>
      <w:r w:rsidRPr="00E00327">
        <w:rPr>
          <w:rFonts w:ascii="Helvetica" w:hAnsi="Helvetica"/>
          <w:b/>
          <w:bCs/>
          <w:color w:val="222222"/>
          <w:sz w:val="21"/>
          <w:szCs w:val="21"/>
        </w:rPr>
        <w:t xml:space="preserve"> 3. </w:t>
      </w:r>
      <w:r w:rsidRPr="00E00327">
        <w:rPr>
          <w:rFonts w:ascii="Helvetica" w:hAnsi="Helvetica" w:hint="eastAsia"/>
          <w:b/>
          <w:bCs/>
          <w:color w:val="222222"/>
          <w:sz w:val="21"/>
          <w:szCs w:val="21"/>
        </w:rPr>
        <w:t>Ресоциализация</w:t>
      </w:r>
      <w:r w:rsidRPr="00E00327">
        <w:rPr>
          <w:rFonts w:ascii="Helvetica" w:hAnsi="Helvetica"/>
          <w:b/>
          <w:bCs/>
          <w:color w:val="222222"/>
          <w:sz w:val="21"/>
          <w:szCs w:val="21"/>
        </w:rPr>
        <w:t xml:space="preserve"> </w:t>
      </w:r>
      <w:r w:rsidRPr="00E00327">
        <w:rPr>
          <w:rFonts w:ascii="Helvetica" w:hAnsi="Helvetica" w:hint="eastAsia"/>
          <w:b/>
          <w:bCs/>
          <w:color w:val="222222"/>
          <w:sz w:val="21"/>
          <w:szCs w:val="21"/>
        </w:rPr>
        <w:t>человека</w:t>
      </w:r>
      <w:r w:rsidRPr="00E00327">
        <w:rPr>
          <w:rFonts w:ascii="Helvetica" w:hAnsi="Helvetica"/>
          <w:b/>
          <w:bCs/>
          <w:color w:val="222222"/>
          <w:sz w:val="21"/>
          <w:szCs w:val="21"/>
        </w:rPr>
        <w:t>-</w:t>
      </w:r>
      <w:r w:rsidRPr="00E00327">
        <w:rPr>
          <w:rFonts w:ascii="Helvetica" w:hAnsi="Helvetica" w:hint="eastAsia"/>
          <w:b/>
          <w:bCs/>
          <w:color w:val="222222"/>
          <w:sz w:val="21"/>
          <w:szCs w:val="21"/>
        </w:rPr>
        <w:t>инвалида</w:t>
      </w:r>
      <w:r w:rsidRPr="00E00327">
        <w:rPr>
          <w:rFonts w:ascii="Helvetica" w:hAnsi="Helvetica"/>
          <w:b/>
          <w:bCs/>
          <w:color w:val="222222"/>
          <w:sz w:val="21"/>
          <w:szCs w:val="21"/>
        </w:rPr>
        <w:t xml:space="preserve"> </w:t>
      </w:r>
      <w:r w:rsidRPr="00E00327">
        <w:rPr>
          <w:rFonts w:ascii="Helvetica" w:hAnsi="Helvetica" w:hint="eastAsia"/>
          <w:b/>
          <w:bCs/>
          <w:color w:val="222222"/>
          <w:sz w:val="21"/>
          <w:szCs w:val="21"/>
        </w:rPr>
        <w:t>как</w:t>
      </w:r>
      <w:r w:rsidRPr="00E00327">
        <w:rPr>
          <w:rFonts w:ascii="Helvetica" w:hAnsi="Helvetica"/>
          <w:b/>
          <w:bCs/>
          <w:color w:val="222222"/>
          <w:sz w:val="21"/>
          <w:szCs w:val="21"/>
        </w:rPr>
        <w:t xml:space="preserve"> </w:t>
      </w:r>
      <w:r w:rsidRPr="00E00327">
        <w:rPr>
          <w:rFonts w:ascii="Helvetica" w:hAnsi="Helvetica" w:hint="eastAsia"/>
          <w:b/>
          <w:bCs/>
          <w:color w:val="222222"/>
          <w:sz w:val="21"/>
          <w:szCs w:val="21"/>
        </w:rPr>
        <w:t>научно</w:t>
      </w:r>
      <w:r w:rsidRPr="00E00327">
        <w:rPr>
          <w:rFonts w:ascii="Helvetica" w:hAnsi="Helvetica"/>
          <w:b/>
          <w:bCs/>
          <w:color w:val="222222"/>
          <w:sz w:val="21"/>
          <w:szCs w:val="21"/>
        </w:rPr>
        <w:t>-</w:t>
      </w:r>
      <w:r w:rsidRPr="00E00327">
        <w:rPr>
          <w:rFonts w:ascii="Helvetica" w:hAnsi="Helvetica" w:hint="eastAsia"/>
          <w:b/>
          <w:bCs/>
          <w:color w:val="222222"/>
          <w:sz w:val="21"/>
          <w:szCs w:val="21"/>
        </w:rPr>
        <w:t>управляемый</w:t>
      </w:r>
      <w:r w:rsidRPr="00E00327">
        <w:rPr>
          <w:rFonts w:ascii="Helvetica" w:hAnsi="Helvetica"/>
          <w:b/>
          <w:bCs/>
          <w:color w:val="222222"/>
          <w:sz w:val="21"/>
          <w:szCs w:val="21"/>
        </w:rPr>
        <w:t xml:space="preserve"> </w:t>
      </w:r>
      <w:r w:rsidRPr="00E00327">
        <w:rPr>
          <w:rFonts w:ascii="Helvetica" w:hAnsi="Helvetica" w:hint="eastAsia"/>
          <w:b/>
          <w:bCs/>
          <w:color w:val="222222"/>
          <w:sz w:val="21"/>
          <w:szCs w:val="21"/>
        </w:rPr>
        <w:t>процесс</w:t>
      </w:r>
      <w:r w:rsidRPr="00E00327">
        <w:rPr>
          <w:rFonts w:ascii="Helvetica" w:hAnsi="Helvetica"/>
          <w:b/>
          <w:bCs/>
          <w:color w:val="222222"/>
          <w:sz w:val="21"/>
          <w:szCs w:val="21"/>
        </w:rPr>
        <w:t>.</w:t>
      </w:r>
    </w:p>
    <w:p w14:paraId="5E59FC9F" w14:textId="77777777" w:rsidR="00E00327" w:rsidRPr="00E00327" w:rsidRDefault="00E00327" w:rsidP="00E00327">
      <w:pPr>
        <w:rPr>
          <w:rFonts w:ascii="Helvetica" w:hAnsi="Helvetica"/>
          <w:b/>
          <w:bCs/>
          <w:color w:val="222222"/>
          <w:sz w:val="21"/>
          <w:szCs w:val="21"/>
        </w:rPr>
      </w:pPr>
    </w:p>
    <w:p w14:paraId="3D3D466A" w14:textId="77777777" w:rsidR="00E00327" w:rsidRPr="00E00327" w:rsidRDefault="00E00327" w:rsidP="00E00327">
      <w:pPr>
        <w:rPr>
          <w:rFonts w:ascii="Helvetica" w:hAnsi="Helvetica"/>
          <w:b/>
          <w:bCs/>
          <w:color w:val="222222"/>
          <w:sz w:val="21"/>
          <w:szCs w:val="21"/>
        </w:rPr>
      </w:pPr>
      <w:r w:rsidRPr="00E00327">
        <w:rPr>
          <w:rFonts w:ascii="Helvetica" w:hAnsi="Helvetica" w:hint="eastAsia"/>
          <w:b/>
          <w:bCs/>
          <w:color w:val="222222"/>
          <w:sz w:val="21"/>
          <w:szCs w:val="21"/>
        </w:rPr>
        <w:t>Глава</w:t>
      </w:r>
      <w:r w:rsidRPr="00E00327">
        <w:rPr>
          <w:rFonts w:ascii="Helvetica" w:hAnsi="Helvetica"/>
          <w:b/>
          <w:bCs/>
          <w:color w:val="222222"/>
          <w:sz w:val="21"/>
          <w:szCs w:val="21"/>
        </w:rPr>
        <w:t xml:space="preserve"> II. </w:t>
      </w:r>
      <w:r w:rsidRPr="00E00327">
        <w:rPr>
          <w:rFonts w:ascii="Helvetica" w:hAnsi="Helvetica" w:hint="eastAsia"/>
          <w:b/>
          <w:bCs/>
          <w:color w:val="222222"/>
          <w:sz w:val="21"/>
          <w:szCs w:val="21"/>
        </w:rPr>
        <w:t>СОЦИОЛОГИЧЕСКОЕ</w:t>
      </w:r>
      <w:r w:rsidRPr="00E00327">
        <w:rPr>
          <w:rFonts w:ascii="Helvetica" w:hAnsi="Helvetica"/>
          <w:b/>
          <w:bCs/>
          <w:color w:val="222222"/>
          <w:sz w:val="21"/>
          <w:szCs w:val="21"/>
        </w:rPr>
        <w:t xml:space="preserve"> </w:t>
      </w:r>
      <w:r w:rsidRPr="00E00327">
        <w:rPr>
          <w:rFonts w:ascii="Helvetica" w:hAnsi="Helvetica" w:hint="eastAsia"/>
          <w:b/>
          <w:bCs/>
          <w:color w:val="222222"/>
          <w:sz w:val="21"/>
          <w:szCs w:val="21"/>
        </w:rPr>
        <w:t>ИЗУЧЕНИЕ</w:t>
      </w:r>
      <w:r w:rsidRPr="00E00327">
        <w:rPr>
          <w:rFonts w:ascii="Helvetica" w:hAnsi="Helvetica"/>
          <w:b/>
          <w:bCs/>
          <w:color w:val="222222"/>
          <w:sz w:val="21"/>
          <w:szCs w:val="21"/>
        </w:rPr>
        <w:t xml:space="preserve"> </w:t>
      </w:r>
      <w:r w:rsidRPr="00E00327">
        <w:rPr>
          <w:rFonts w:ascii="Helvetica" w:hAnsi="Helvetica" w:hint="eastAsia"/>
          <w:b/>
          <w:bCs/>
          <w:color w:val="222222"/>
          <w:sz w:val="21"/>
          <w:szCs w:val="21"/>
        </w:rPr>
        <w:t>СОЦИАЛЬНЫХ</w:t>
      </w:r>
      <w:r w:rsidRPr="00E00327">
        <w:rPr>
          <w:rFonts w:ascii="Helvetica" w:hAnsi="Helvetica"/>
          <w:b/>
          <w:bCs/>
          <w:color w:val="222222"/>
          <w:sz w:val="21"/>
          <w:szCs w:val="21"/>
        </w:rPr>
        <w:t xml:space="preserve"> </w:t>
      </w:r>
      <w:r w:rsidRPr="00E00327">
        <w:rPr>
          <w:rFonts w:ascii="Helvetica" w:hAnsi="Helvetica" w:hint="eastAsia"/>
          <w:b/>
          <w:bCs/>
          <w:color w:val="222222"/>
          <w:sz w:val="21"/>
          <w:szCs w:val="21"/>
        </w:rPr>
        <w:t>ПРОБЛЕМ</w:t>
      </w:r>
    </w:p>
    <w:p w14:paraId="72C32480" w14:textId="77777777" w:rsidR="00E00327" w:rsidRPr="00E00327" w:rsidRDefault="00E00327" w:rsidP="00E00327">
      <w:pPr>
        <w:rPr>
          <w:rFonts w:ascii="Helvetica" w:hAnsi="Helvetica"/>
          <w:b/>
          <w:bCs/>
          <w:color w:val="222222"/>
          <w:sz w:val="21"/>
          <w:szCs w:val="21"/>
        </w:rPr>
      </w:pPr>
    </w:p>
    <w:p w14:paraId="435C3417" w14:textId="77777777" w:rsidR="00E00327" w:rsidRPr="00E00327" w:rsidRDefault="00E00327" w:rsidP="00E00327">
      <w:pPr>
        <w:rPr>
          <w:rFonts w:ascii="Helvetica" w:hAnsi="Helvetica"/>
          <w:b/>
          <w:bCs/>
          <w:color w:val="222222"/>
          <w:sz w:val="21"/>
          <w:szCs w:val="21"/>
        </w:rPr>
      </w:pPr>
      <w:r w:rsidRPr="00E00327">
        <w:rPr>
          <w:rFonts w:ascii="Helvetica" w:hAnsi="Helvetica" w:hint="eastAsia"/>
          <w:b/>
          <w:bCs/>
          <w:color w:val="222222"/>
          <w:sz w:val="21"/>
          <w:szCs w:val="21"/>
        </w:rPr>
        <w:t>ТРУДА</w:t>
      </w:r>
      <w:r w:rsidRPr="00E00327">
        <w:rPr>
          <w:rFonts w:ascii="Helvetica" w:hAnsi="Helvetica"/>
          <w:b/>
          <w:bCs/>
          <w:color w:val="222222"/>
          <w:sz w:val="21"/>
          <w:szCs w:val="21"/>
        </w:rPr>
        <w:t xml:space="preserve"> </w:t>
      </w:r>
      <w:r w:rsidRPr="00E00327">
        <w:rPr>
          <w:rFonts w:ascii="Helvetica" w:hAnsi="Helvetica" w:hint="eastAsia"/>
          <w:b/>
          <w:bCs/>
          <w:color w:val="222222"/>
          <w:sz w:val="21"/>
          <w:szCs w:val="21"/>
        </w:rPr>
        <w:t>И</w:t>
      </w:r>
      <w:r w:rsidRPr="00E00327">
        <w:rPr>
          <w:rFonts w:ascii="Helvetica" w:hAnsi="Helvetica"/>
          <w:b/>
          <w:bCs/>
          <w:color w:val="222222"/>
          <w:sz w:val="21"/>
          <w:szCs w:val="21"/>
        </w:rPr>
        <w:t xml:space="preserve"> </w:t>
      </w:r>
      <w:r w:rsidRPr="00E00327">
        <w:rPr>
          <w:rFonts w:ascii="Helvetica" w:hAnsi="Helvetica" w:hint="eastAsia"/>
          <w:b/>
          <w:bCs/>
          <w:color w:val="222222"/>
          <w:sz w:val="21"/>
          <w:szCs w:val="21"/>
        </w:rPr>
        <w:t>ОБРАЗА</w:t>
      </w:r>
      <w:r w:rsidRPr="00E00327">
        <w:rPr>
          <w:rFonts w:ascii="Helvetica" w:hAnsi="Helvetica"/>
          <w:b/>
          <w:bCs/>
          <w:color w:val="222222"/>
          <w:sz w:val="21"/>
          <w:szCs w:val="21"/>
        </w:rPr>
        <w:t xml:space="preserve"> </w:t>
      </w:r>
      <w:r w:rsidRPr="00E00327">
        <w:rPr>
          <w:rFonts w:ascii="Helvetica" w:hAnsi="Helvetica" w:hint="eastAsia"/>
          <w:b/>
          <w:bCs/>
          <w:color w:val="222222"/>
          <w:sz w:val="21"/>
          <w:szCs w:val="21"/>
        </w:rPr>
        <w:t>ЖИЗНИ</w:t>
      </w:r>
      <w:r w:rsidRPr="00E00327">
        <w:rPr>
          <w:rFonts w:ascii="Helvetica" w:hAnsi="Helvetica"/>
          <w:b/>
          <w:bCs/>
          <w:color w:val="222222"/>
          <w:sz w:val="21"/>
          <w:szCs w:val="21"/>
        </w:rPr>
        <w:t xml:space="preserve"> </w:t>
      </w:r>
      <w:r w:rsidRPr="00E00327">
        <w:rPr>
          <w:rFonts w:ascii="Helvetica" w:hAnsi="Helvetica" w:hint="eastAsia"/>
          <w:b/>
          <w:bCs/>
          <w:color w:val="222222"/>
          <w:sz w:val="21"/>
          <w:szCs w:val="21"/>
        </w:rPr>
        <w:t>ИНВАЛИДОВ</w:t>
      </w:r>
      <w:r w:rsidRPr="00E00327">
        <w:rPr>
          <w:rFonts w:ascii="Helvetica" w:hAnsi="Helvetica"/>
          <w:b/>
          <w:bCs/>
          <w:color w:val="222222"/>
          <w:sz w:val="21"/>
          <w:szCs w:val="21"/>
        </w:rPr>
        <w:t xml:space="preserve"> v</w:t>
      </w:r>
    </w:p>
    <w:p w14:paraId="43473E48" w14:textId="77777777" w:rsidR="00E00327" w:rsidRPr="00E00327" w:rsidRDefault="00E00327" w:rsidP="00E00327">
      <w:pPr>
        <w:rPr>
          <w:rFonts w:ascii="Helvetica" w:hAnsi="Helvetica"/>
          <w:b/>
          <w:bCs/>
          <w:color w:val="222222"/>
          <w:sz w:val="21"/>
          <w:szCs w:val="21"/>
        </w:rPr>
      </w:pPr>
    </w:p>
    <w:p w14:paraId="1F2D2786" w14:textId="77777777" w:rsidR="00E00327" w:rsidRPr="00E00327" w:rsidRDefault="00E00327" w:rsidP="00E00327">
      <w:pPr>
        <w:rPr>
          <w:rFonts w:ascii="Helvetica" w:hAnsi="Helvetica"/>
          <w:b/>
          <w:bCs/>
          <w:color w:val="222222"/>
          <w:sz w:val="21"/>
          <w:szCs w:val="21"/>
        </w:rPr>
      </w:pPr>
      <w:r w:rsidRPr="00E00327">
        <w:rPr>
          <w:rFonts w:ascii="Helvetica" w:hAnsi="Helvetica" w:hint="eastAsia"/>
          <w:b/>
          <w:bCs/>
          <w:color w:val="222222"/>
          <w:sz w:val="21"/>
          <w:szCs w:val="21"/>
        </w:rPr>
        <w:t>§</w:t>
      </w:r>
      <w:r w:rsidRPr="00E00327">
        <w:rPr>
          <w:rFonts w:ascii="Helvetica" w:hAnsi="Helvetica"/>
          <w:b/>
          <w:bCs/>
          <w:color w:val="222222"/>
          <w:sz w:val="21"/>
          <w:szCs w:val="21"/>
        </w:rPr>
        <w:t xml:space="preserve"> I. </w:t>
      </w:r>
      <w:r w:rsidRPr="00E00327">
        <w:rPr>
          <w:rFonts w:ascii="Helvetica" w:hAnsi="Helvetica" w:hint="eastAsia"/>
          <w:b/>
          <w:bCs/>
          <w:color w:val="222222"/>
          <w:sz w:val="21"/>
          <w:szCs w:val="21"/>
        </w:rPr>
        <w:t>Социальные</w:t>
      </w:r>
      <w:r w:rsidRPr="00E00327">
        <w:rPr>
          <w:rFonts w:ascii="Helvetica" w:hAnsi="Helvetica"/>
          <w:b/>
          <w:bCs/>
          <w:color w:val="222222"/>
          <w:sz w:val="21"/>
          <w:szCs w:val="21"/>
        </w:rPr>
        <w:t xml:space="preserve"> </w:t>
      </w:r>
      <w:r w:rsidRPr="00E00327">
        <w:rPr>
          <w:rFonts w:ascii="Helvetica" w:hAnsi="Helvetica" w:hint="eastAsia"/>
          <w:b/>
          <w:bCs/>
          <w:color w:val="222222"/>
          <w:sz w:val="21"/>
          <w:szCs w:val="21"/>
        </w:rPr>
        <w:t>проблемы</w:t>
      </w:r>
      <w:r w:rsidRPr="00E00327">
        <w:rPr>
          <w:rFonts w:ascii="Helvetica" w:hAnsi="Helvetica"/>
          <w:b/>
          <w:bCs/>
          <w:color w:val="222222"/>
          <w:sz w:val="21"/>
          <w:szCs w:val="21"/>
        </w:rPr>
        <w:t xml:space="preserve"> </w:t>
      </w:r>
      <w:r w:rsidRPr="00E00327">
        <w:rPr>
          <w:rFonts w:ascii="Helvetica" w:hAnsi="Helvetica" w:hint="eastAsia"/>
          <w:b/>
          <w:bCs/>
          <w:color w:val="222222"/>
          <w:sz w:val="21"/>
          <w:szCs w:val="21"/>
        </w:rPr>
        <w:t>трудоустройства</w:t>
      </w:r>
      <w:r w:rsidRPr="00E00327">
        <w:rPr>
          <w:rFonts w:ascii="Helvetica" w:hAnsi="Helvetica"/>
          <w:b/>
          <w:bCs/>
          <w:color w:val="222222"/>
          <w:sz w:val="21"/>
          <w:szCs w:val="21"/>
        </w:rPr>
        <w:t xml:space="preserve"> </w:t>
      </w:r>
      <w:r w:rsidRPr="00E00327">
        <w:rPr>
          <w:rFonts w:ascii="Helvetica" w:hAnsi="Helvetica" w:hint="eastAsia"/>
          <w:b/>
          <w:bCs/>
          <w:color w:val="222222"/>
          <w:sz w:val="21"/>
          <w:szCs w:val="21"/>
        </w:rPr>
        <w:t>инвалидов</w:t>
      </w:r>
    </w:p>
    <w:p w14:paraId="22521194" w14:textId="77777777" w:rsidR="00E00327" w:rsidRPr="00E00327" w:rsidRDefault="00E00327" w:rsidP="00E00327">
      <w:pPr>
        <w:rPr>
          <w:rFonts w:ascii="Helvetica" w:hAnsi="Helvetica"/>
          <w:b/>
          <w:bCs/>
          <w:color w:val="222222"/>
          <w:sz w:val="21"/>
          <w:szCs w:val="21"/>
        </w:rPr>
      </w:pPr>
    </w:p>
    <w:p w14:paraId="417922B2" w14:textId="77777777" w:rsidR="00E00327" w:rsidRPr="00E00327" w:rsidRDefault="00E00327" w:rsidP="00E00327">
      <w:pPr>
        <w:rPr>
          <w:rFonts w:ascii="Helvetica" w:hAnsi="Helvetica"/>
          <w:b/>
          <w:bCs/>
          <w:color w:val="222222"/>
          <w:sz w:val="21"/>
          <w:szCs w:val="21"/>
        </w:rPr>
      </w:pPr>
      <w:r w:rsidRPr="00E00327">
        <w:rPr>
          <w:rFonts w:ascii="Helvetica" w:hAnsi="Helvetica" w:hint="eastAsia"/>
          <w:b/>
          <w:bCs/>
          <w:color w:val="222222"/>
          <w:sz w:val="21"/>
          <w:szCs w:val="21"/>
        </w:rPr>
        <w:t>§</w:t>
      </w:r>
      <w:r w:rsidRPr="00E00327">
        <w:rPr>
          <w:rFonts w:ascii="Helvetica" w:hAnsi="Helvetica"/>
          <w:b/>
          <w:bCs/>
          <w:color w:val="222222"/>
          <w:sz w:val="21"/>
          <w:szCs w:val="21"/>
        </w:rPr>
        <w:t xml:space="preserve"> 2. </w:t>
      </w:r>
      <w:r w:rsidRPr="00E00327">
        <w:rPr>
          <w:rFonts w:ascii="Helvetica" w:hAnsi="Helvetica" w:hint="eastAsia"/>
          <w:b/>
          <w:bCs/>
          <w:color w:val="222222"/>
          <w:sz w:val="21"/>
          <w:szCs w:val="21"/>
        </w:rPr>
        <w:t>Условия</w:t>
      </w:r>
      <w:r w:rsidRPr="00E00327">
        <w:rPr>
          <w:rFonts w:ascii="Helvetica" w:hAnsi="Helvetica"/>
          <w:b/>
          <w:bCs/>
          <w:color w:val="222222"/>
          <w:sz w:val="21"/>
          <w:szCs w:val="21"/>
        </w:rPr>
        <w:t xml:space="preserve"> </w:t>
      </w:r>
      <w:r w:rsidRPr="00E00327">
        <w:rPr>
          <w:rFonts w:ascii="Helvetica" w:hAnsi="Helvetica" w:hint="eastAsia"/>
          <w:b/>
          <w:bCs/>
          <w:color w:val="222222"/>
          <w:sz w:val="21"/>
          <w:szCs w:val="21"/>
        </w:rPr>
        <w:t>и</w:t>
      </w:r>
      <w:r w:rsidRPr="00E00327">
        <w:rPr>
          <w:rFonts w:ascii="Helvetica" w:hAnsi="Helvetica"/>
          <w:b/>
          <w:bCs/>
          <w:color w:val="222222"/>
          <w:sz w:val="21"/>
          <w:szCs w:val="21"/>
        </w:rPr>
        <w:t xml:space="preserve"> </w:t>
      </w:r>
      <w:r w:rsidRPr="00E00327">
        <w:rPr>
          <w:rFonts w:ascii="Helvetica" w:hAnsi="Helvetica" w:hint="eastAsia"/>
          <w:b/>
          <w:bCs/>
          <w:color w:val="222222"/>
          <w:sz w:val="21"/>
          <w:szCs w:val="21"/>
        </w:rPr>
        <w:t>организация</w:t>
      </w:r>
      <w:r w:rsidRPr="00E00327">
        <w:rPr>
          <w:rFonts w:ascii="Helvetica" w:hAnsi="Helvetica"/>
          <w:b/>
          <w:bCs/>
          <w:color w:val="222222"/>
          <w:sz w:val="21"/>
          <w:szCs w:val="21"/>
        </w:rPr>
        <w:t xml:space="preserve"> </w:t>
      </w:r>
      <w:r w:rsidRPr="00E00327">
        <w:rPr>
          <w:rFonts w:ascii="Helvetica" w:hAnsi="Helvetica" w:hint="eastAsia"/>
          <w:b/>
          <w:bCs/>
          <w:color w:val="222222"/>
          <w:sz w:val="21"/>
          <w:szCs w:val="21"/>
        </w:rPr>
        <w:t>труда</w:t>
      </w:r>
      <w:r w:rsidRPr="00E00327">
        <w:rPr>
          <w:rFonts w:ascii="Helvetica" w:hAnsi="Helvetica"/>
          <w:b/>
          <w:bCs/>
          <w:color w:val="222222"/>
          <w:sz w:val="21"/>
          <w:szCs w:val="21"/>
        </w:rPr>
        <w:t xml:space="preserve"> </w:t>
      </w:r>
      <w:r w:rsidRPr="00E00327">
        <w:rPr>
          <w:rFonts w:ascii="Helvetica" w:hAnsi="Helvetica" w:hint="eastAsia"/>
          <w:b/>
          <w:bCs/>
          <w:color w:val="222222"/>
          <w:sz w:val="21"/>
          <w:szCs w:val="21"/>
        </w:rPr>
        <w:t>инвалидов</w:t>
      </w:r>
    </w:p>
    <w:p w14:paraId="5F34EEE3" w14:textId="77777777" w:rsidR="00E00327" w:rsidRPr="00E00327" w:rsidRDefault="00E00327" w:rsidP="00E00327">
      <w:pPr>
        <w:rPr>
          <w:rFonts w:ascii="Helvetica" w:hAnsi="Helvetica"/>
          <w:b/>
          <w:bCs/>
          <w:color w:val="222222"/>
          <w:sz w:val="21"/>
          <w:szCs w:val="21"/>
        </w:rPr>
      </w:pPr>
    </w:p>
    <w:p w14:paraId="0CBD6DB5" w14:textId="77777777" w:rsidR="00E00327" w:rsidRPr="00E00327" w:rsidRDefault="00E00327" w:rsidP="00E00327">
      <w:pPr>
        <w:rPr>
          <w:rFonts w:ascii="Helvetica" w:hAnsi="Helvetica"/>
          <w:b/>
          <w:bCs/>
          <w:color w:val="222222"/>
          <w:sz w:val="21"/>
          <w:szCs w:val="21"/>
        </w:rPr>
      </w:pPr>
      <w:r w:rsidRPr="00E00327">
        <w:rPr>
          <w:rFonts w:ascii="Helvetica" w:hAnsi="Helvetica" w:hint="eastAsia"/>
          <w:b/>
          <w:bCs/>
          <w:color w:val="222222"/>
          <w:sz w:val="21"/>
          <w:szCs w:val="21"/>
        </w:rPr>
        <w:t>§</w:t>
      </w:r>
      <w:r w:rsidRPr="00E00327">
        <w:rPr>
          <w:rFonts w:ascii="Helvetica" w:hAnsi="Helvetica"/>
          <w:b/>
          <w:bCs/>
          <w:color w:val="222222"/>
          <w:sz w:val="21"/>
          <w:szCs w:val="21"/>
        </w:rPr>
        <w:t xml:space="preserve"> 3. </w:t>
      </w:r>
      <w:r w:rsidRPr="00E00327">
        <w:rPr>
          <w:rFonts w:ascii="Helvetica" w:hAnsi="Helvetica" w:hint="eastAsia"/>
          <w:b/>
          <w:bCs/>
          <w:color w:val="222222"/>
          <w:sz w:val="21"/>
          <w:szCs w:val="21"/>
        </w:rPr>
        <w:t>Структура</w:t>
      </w:r>
      <w:r w:rsidRPr="00E00327">
        <w:rPr>
          <w:rFonts w:ascii="Helvetica" w:hAnsi="Helvetica"/>
          <w:b/>
          <w:bCs/>
          <w:color w:val="222222"/>
          <w:sz w:val="21"/>
          <w:szCs w:val="21"/>
        </w:rPr>
        <w:t xml:space="preserve"> </w:t>
      </w:r>
      <w:r w:rsidRPr="00E00327">
        <w:rPr>
          <w:rFonts w:ascii="Helvetica" w:hAnsi="Helvetica" w:hint="eastAsia"/>
          <w:b/>
          <w:bCs/>
          <w:color w:val="222222"/>
          <w:sz w:val="21"/>
          <w:szCs w:val="21"/>
        </w:rPr>
        <w:t>и</w:t>
      </w:r>
      <w:r w:rsidRPr="00E00327">
        <w:rPr>
          <w:rFonts w:ascii="Helvetica" w:hAnsi="Helvetica"/>
          <w:b/>
          <w:bCs/>
          <w:color w:val="222222"/>
          <w:sz w:val="21"/>
          <w:szCs w:val="21"/>
        </w:rPr>
        <w:t xml:space="preserve"> </w:t>
      </w:r>
      <w:r w:rsidRPr="00E00327">
        <w:rPr>
          <w:rFonts w:ascii="Helvetica" w:hAnsi="Helvetica" w:hint="eastAsia"/>
          <w:b/>
          <w:bCs/>
          <w:color w:val="222222"/>
          <w:sz w:val="21"/>
          <w:szCs w:val="21"/>
        </w:rPr>
        <w:t>уровень</w:t>
      </w:r>
      <w:r w:rsidRPr="00E00327">
        <w:rPr>
          <w:rFonts w:ascii="Helvetica" w:hAnsi="Helvetica"/>
          <w:b/>
          <w:bCs/>
          <w:color w:val="222222"/>
          <w:sz w:val="21"/>
          <w:szCs w:val="21"/>
        </w:rPr>
        <w:t xml:space="preserve"> </w:t>
      </w:r>
      <w:r w:rsidRPr="00E00327">
        <w:rPr>
          <w:rFonts w:ascii="Helvetica" w:hAnsi="Helvetica" w:hint="eastAsia"/>
          <w:b/>
          <w:bCs/>
          <w:color w:val="222222"/>
          <w:sz w:val="21"/>
          <w:szCs w:val="21"/>
        </w:rPr>
        <w:t>получаемых</w:t>
      </w:r>
      <w:r w:rsidRPr="00E00327">
        <w:rPr>
          <w:rFonts w:ascii="Helvetica" w:hAnsi="Helvetica"/>
          <w:b/>
          <w:bCs/>
          <w:color w:val="222222"/>
          <w:sz w:val="21"/>
          <w:szCs w:val="21"/>
        </w:rPr>
        <w:t xml:space="preserve"> </w:t>
      </w:r>
      <w:r w:rsidRPr="00E00327">
        <w:rPr>
          <w:rFonts w:ascii="Helvetica" w:hAnsi="Helvetica" w:hint="eastAsia"/>
          <w:b/>
          <w:bCs/>
          <w:color w:val="222222"/>
          <w:sz w:val="21"/>
          <w:szCs w:val="21"/>
        </w:rPr>
        <w:t>доходов</w:t>
      </w:r>
      <w:r w:rsidRPr="00E00327">
        <w:rPr>
          <w:rFonts w:ascii="Helvetica" w:hAnsi="Helvetica"/>
          <w:b/>
          <w:bCs/>
          <w:color w:val="222222"/>
          <w:sz w:val="21"/>
          <w:szCs w:val="21"/>
        </w:rPr>
        <w:t xml:space="preserve"> </w:t>
      </w:r>
      <w:r w:rsidRPr="00E00327">
        <w:rPr>
          <w:rFonts w:ascii="Helvetica" w:hAnsi="Helvetica" w:hint="eastAsia"/>
          <w:b/>
          <w:bCs/>
          <w:color w:val="222222"/>
          <w:sz w:val="21"/>
          <w:szCs w:val="21"/>
        </w:rPr>
        <w:t>трудоустроенных</w:t>
      </w:r>
    </w:p>
    <w:p w14:paraId="5A267A2A" w14:textId="77777777" w:rsidR="00E00327" w:rsidRPr="00E00327" w:rsidRDefault="00E00327" w:rsidP="00E00327">
      <w:pPr>
        <w:rPr>
          <w:rFonts w:ascii="Helvetica" w:hAnsi="Helvetica"/>
          <w:b/>
          <w:bCs/>
          <w:color w:val="222222"/>
          <w:sz w:val="21"/>
          <w:szCs w:val="21"/>
        </w:rPr>
      </w:pPr>
    </w:p>
    <w:p w14:paraId="2013FB89" w14:textId="11298D0E" w:rsidR="00F0131B" w:rsidRPr="00E00327" w:rsidRDefault="00E00327" w:rsidP="00E00327">
      <w:r w:rsidRPr="00E00327">
        <w:rPr>
          <w:rFonts w:ascii="Helvetica" w:hAnsi="Helvetica" w:hint="eastAsia"/>
          <w:b/>
          <w:bCs/>
          <w:color w:val="222222"/>
          <w:sz w:val="21"/>
          <w:szCs w:val="21"/>
        </w:rPr>
        <w:lastRenderedPageBreak/>
        <w:t>§</w:t>
      </w:r>
      <w:r w:rsidRPr="00E00327">
        <w:rPr>
          <w:rFonts w:ascii="Helvetica" w:hAnsi="Helvetica"/>
          <w:b/>
          <w:bCs/>
          <w:color w:val="222222"/>
          <w:sz w:val="21"/>
          <w:szCs w:val="21"/>
        </w:rPr>
        <w:t xml:space="preserve"> 4. </w:t>
      </w:r>
      <w:r w:rsidRPr="00E00327">
        <w:rPr>
          <w:rFonts w:ascii="Helvetica" w:hAnsi="Helvetica" w:hint="eastAsia"/>
          <w:b/>
          <w:bCs/>
          <w:color w:val="222222"/>
          <w:sz w:val="21"/>
          <w:szCs w:val="21"/>
        </w:rPr>
        <w:t>Социальные</w:t>
      </w:r>
      <w:r w:rsidRPr="00E00327">
        <w:rPr>
          <w:rFonts w:ascii="Helvetica" w:hAnsi="Helvetica"/>
          <w:b/>
          <w:bCs/>
          <w:color w:val="222222"/>
          <w:sz w:val="21"/>
          <w:szCs w:val="21"/>
        </w:rPr>
        <w:t xml:space="preserve"> </w:t>
      </w:r>
      <w:r w:rsidRPr="00E00327">
        <w:rPr>
          <w:rFonts w:ascii="Helvetica" w:hAnsi="Helvetica" w:hint="eastAsia"/>
          <w:b/>
          <w:bCs/>
          <w:color w:val="222222"/>
          <w:sz w:val="21"/>
          <w:szCs w:val="21"/>
        </w:rPr>
        <w:t>изменения</w:t>
      </w:r>
      <w:r w:rsidRPr="00E00327">
        <w:rPr>
          <w:rFonts w:ascii="Helvetica" w:hAnsi="Helvetica"/>
          <w:b/>
          <w:bCs/>
          <w:color w:val="222222"/>
          <w:sz w:val="21"/>
          <w:szCs w:val="21"/>
        </w:rPr>
        <w:t xml:space="preserve"> </w:t>
      </w:r>
      <w:r w:rsidRPr="00E00327">
        <w:rPr>
          <w:rFonts w:ascii="Helvetica" w:hAnsi="Helvetica" w:hint="eastAsia"/>
          <w:b/>
          <w:bCs/>
          <w:color w:val="222222"/>
          <w:sz w:val="21"/>
          <w:szCs w:val="21"/>
        </w:rPr>
        <w:t>в</w:t>
      </w:r>
      <w:r w:rsidRPr="00E00327">
        <w:rPr>
          <w:rFonts w:ascii="Helvetica" w:hAnsi="Helvetica"/>
          <w:b/>
          <w:bCs/>
          <w:color w:val="222222"/>
          <w:sz w:val="21"/>
          <w:szCs w:val="21"/>
        </w:rPr>
        <w:t xml:space="preserve"> </w:t>
      </w:r>
      <w:r w:rsidRPr="00E00327">
        <w:rPr>
          <w:rFonts w:ascii="Helvetica" w:hAnsi="Helvetica" w:hint="eastAsia"/>
          <w:b/>
          <w:bCs/>
          <w:color w:val="222222"/>
          <w:sz w:val="21"/>
          <w:szCs w:val="21"/>
        </w:rPr>
        <w:t>элементах</w:t>
      </w:r>
      <w:r w:rsidRPr="00E00327">
        <w:rPr>
          <w:rFonts w:ascii="Helvetica" w:hAnsi="Helvetica"/>
          <w:b/>
          <w:bCs/>
          <w:color w:val="222222"/>
          <w:sz w:val="21"/>
          <w:szCs w:val="21"/>
        </w:rPr>
        <w:t xml:space="preserve"> </w:t>
      </w:r>
      <w:r w:rsidRPr="00E00327">
        <w:rPr>
          <w:rFonts w:ascii="Helvetica" w:hAnsi="Helvetica" w:hint="eastAsia"/>
          <w:b/>
          <w:bCs/>
          <w:color w:val="222222"/>
          <w:sz w:val="21"/>
          <w:szCs w:val="21"/>
        </w:rPr>
        <w:t>производственной</w:t>
      </w:r>
      <w:r w:rsidRPr="00E00327">
        <w:rPr>
          <w:rFonts w:ascii="Helvetica" w:hAnsi="Helvetica"/>
          <w:b/>
          <w:bCs/>
          <w:color w:val="222222"/>
          <w:sz w:val="21"/>
          <w:szCs w:val="21"/>
        </w:rPr>
        <w:t xml:space="preserve"> </w:t>
      </w:r>
      <w:r w:rsidRPr="00E00327">
        <w:rPr>
          <w:rFonts w:ascii="Helvetica" w:hAnsi="Helvetica" w:hint="eastAsia"/>
          <w:b/>
          <w:bCs/>
          <w:color w:val="222222"/>
          <w:sz w:val="21"/>
          <w:szCs w:val="21"/>
        </w:rPr>
        <w:t>ситуации</w:t>
      </w:r>
      <w:r w:rsidRPr="00E00327">
        <w:rPr>
          <w:rFonts w:ascii="Helvetica" w:hAnsi="Helvetica"/>
          <w:b/>
          <w:bCs/>
          <w:color w:val="222222"/>
          <w:sz w:val="21"/>
          <w:szCs w:val="21"/>
        </w:rPr>
        <w:t xml:space="preserve"> </w:t>
      </w:r>
      <w:r w:rsidRPr="00E00327">
        <w:rPr>
          <w:rFonts w:ascii="Helvetica" w:hAnsi="Helvetica" w:hint="eastAsia"/>
          <w:b/>
          <w:bCs/>
          <w:color w:val="222222"/>
          <w:sz w:val="21"/>
          <w:szCs w:val="21"/>
        </w:rPr>
        <w:t>занятых</w:t>
      </w:r>
      <w:r w:rsidRPr="00E00327">
        <w:rPr>
          <w:rFonts w:ascii="Helvetica" w:hAnsi="Helvetica"/>
          <w:b/>
          <w:bCs/>
          <w:color w:val="222222"/>
          <w:sz w:val="21"/>
          <w:szCs w:val="21"/>
        </w:rPr>
        <w:t xml:space="preserve"> </w:t>
      </w:r>
      <w:r w:rsidRPr="00E00327">
        <w:rPr>
          <w:rFonts w:ascii="Helvetica" w:hAnsi="Helvetica" w:hint="eastAsia"/>
          <w:b/>
          <w:bCs/>
          <w:color w:val="222222"/>
          <w:sz w:val="21"/>
          <w:szCs w:val="21"/>
        </w:rPr>
        <w:t>трудом</w:t>
      </w:r>
      <w:r w:rsidRPr="00E00327">
        <w:rPr>
          <w:rFonts w:ascii="Helvetica" w:hAnsi="Helvetica"/>
          <w:b/>
          <w:bCs/>
          <w:color w:val="222222"/>
          <w:sz w:val="21"/>
          <w:szCs w:val="21"/>
        </w:rPr>
        <w:t xml:space="preserve"> </w:t>
      </w:r>
      <w:r w:rsidRPr="00E00327">
        <w:rPr>
          <w:rFonts w:ascii="Helvetica" w:hAnsi="Helvetica" w:hint="eastAsia"/>
          <w:b/>
          <w:bCs/>
          <w:color w:val="222222"/>
          <w:sz w:val="21"/>
          <w:szCs w:val="21"/>
        </w:rPr>
        <w:t>инвалидов</w:t>
      </w:r>
      <w:r w:rsidRPr="00E00327">
        <w:rPr>
          <w:rFonts w:ascii="Helvetica" w:hAnsi="Helvetica"/>
          <w:b/>
          <w:bCs/>
          <w:color w:val="222222"/>
          <w:sz w:val="21"/>
          <w:szCs w:val="21"/>
        </w:rPr>
        <w:t xml:space="preserve"> .III</w:t>
      </w:r>
    </w:p>
    <w:sectPr w:rsidR="00F0131B" w:rsidRPr="00E00327"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9BDF68" w14:textId="77777777" w:rsidR="002E3FC2" w:rsidRDefault="002E3FC2">
      <w:pPr>
        <w:spacing w:after="0" w:line="240" w:lineRule="auto"/>
      </w:pPr>
      <w:r>
        <w:separator/>
      </w:r>
    </w:p>
  </w:endnote>
  <w:endnote w:type="continuationSeparator" w:id="0">
    <w:p w14:paraId="0590EB1D" w14:textId="77777777" w:rsidR="002E3FC2" w:rsidRDefault="002E3F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2539B1" w14:textId="77777777" w:rsidR="002E3FC2" w:rsidRDefault="002E3FC2"/>
    <w:p w14:paraId="44230661" w14:textId="77777777" w:rsidR="002E3FC2" w:rsidRDefault="002E3FC2"/>
    <w:p w14:paraId="0EB8913B" w14:textId="77777777" w:rsidR="002E3FC2" w:rsidRDefault="002E3FC2"/>
    <w:p w14:paraId="59A83DAD" w14:textId="77777777" w:rsidR="002E3FC2" w:rsidRDefault="002E3FC2"/>
    <w:p w14:paraId="26530D5C" w14:textId="77777777" w:rsidR="002E3FC2" w:rsidRDefault="002E3FC2"/>
    <w:p w14:paraId="5B345165" w14:textId="77777777" w:rsidR="002E3FC2" w:rsidRDefault="002E3FC2"/>
    <w:p w14:paraId="01237AC5" w14:textId="77777777" w:rsidR="002E3FC2" w:rsidRDefault="002E3FC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57DBF08" wp14:editId="0416794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6C216E" w14:textId="77777777" w:rsidR="002E3FC2" w:rsidRDefault="002E3FC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57DBF0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46C216E" w14:textId="77777777" w:rsidR="002E3FC2" w:rsidRDefault="002E3FC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9297A55" w14:textId="77777777" w:rsidR="002E3FC2" w:rsidRDefault="002E3FC2"/>
    <w:p w14:paraId="5746F382" w14:textId="77777777" w:rsidR="002E3FC2" w:rsidRDefault="002E3FC2"/>
    <w:p w14:paraId="57F8A55B" w14:textId="77777777" w:rsidR="002E3FC2" w:rsidRDefault="002E3FC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D36D3A2" wp14:editId="6B61D4F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97EC75" w14:textId="77777777" w:rsidR="002E3FC2" w:rsidRDefault="002E3FC2"/>
                          <w:p w14:paraId="34572563" w14:textId="77777777" w:rsidR="002E3FC2" w:rsidRDefault="002E3FC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D36D3A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997EC75" w14:textId="77777777" w:rsidR="002E3FC2" w:rsidRDefault="002E3FC2"/>
                    <w:p w14:paraId="34572563" w14:textId="77777777" w:rsidR="002E3FC2" w:rsidRDefault="002E3FC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8EC79CF" w14:textId="77777777" w:rsidR="002E3FC2" w:rsidRDefault="002E3FC2"/>
    <w:p w14:paraId="2309EDAA" w14:textId="77777777" w:rsidR="002E3FC2" w:rsidRDefault="002E3FC2">
      <w:pPr>
        <w:rPr>
          <w:sz w:val="2"/>
          <w:szCs w:val="2"/>
        </w:rPr>
      </w:pPr>
    </w:p>
    <w:p w14:paraId="4EEF6926" w14:textId="77777777" w:rsidR="002E3FC2" w:rsidRDefault="002E3FC2"/>
    <w:p w14:paraId="51A1C134" w14:textId="77777777" w:rsidR="002E3FC2" w:rsidRDefault="002E3FC2">
      <w:pPr>
        <w:spacing w:after="0" w:line="240" w:lineRule="auto"/>
      </w:pPr>
    </w:p>
  </w:footnote>
  <w:footnote w:type="continuationSeparator" w:id="0">
    <w:p w14:paraId="06C63A93" w14:textId="77777777" w:rsidR="002E3FC2" w:rsidRDefault="002E3F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0B72826"/>
    <w:multiLevelType w:val="multilevel"/>
    <w:tmpl w:val="E37A5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5"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6"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7"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7"/>
  </w:num>
  <w:num w:numId="8">
    <w:abstractNumId w:val="8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5D9"/>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29"/>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B3"/>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76"/>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37FBA"/>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73E"/>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8A3"/>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26E"/>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1E"/>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56"/>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1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65"/>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997"/>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5B5"/>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27"/>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41"/>
    <w:rsid w:val="000D4EC0"/>
    <w:rsid w:val="000D4EDD"/>
    <w:rsid w:val="000D4FEA"/>
    <w:rsid w:val="000D508F"/>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34"/>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D7EAF"/>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3A"/>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D5"/>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1C3"/>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3D"/>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35"/>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5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11"/>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6F4"/>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855"/>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9"/>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74"/>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56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87"/>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9"/>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D1"/>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D"/>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42"/>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0"/>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CF3"/>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E35"/>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15"/>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0C"/>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8E"/>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1D"/>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0FD4"/>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1A"/>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C5"/>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0CC"/>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14"/>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2A4"/>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AC"/>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1AD"/>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CF6"/>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9"/>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6BC"/>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38D"/>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37"/>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B26"/>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27"/>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7F"/>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AFB"/>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66"/>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1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A7"/>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EED"/>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C53"/>
    <w:rsid w:val="002E3D84"/>
    <w:rsid w:val="002E3DB1"/>
    <w:rsid w:val="002E3F00"/>
    <w:rsid w:val="002E3F80"/>
    <w:rsid w:val="002E3FC2"/>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AE7"/>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2"/>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5F"/>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3B0"/>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5C"/>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53"/>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BC1"/>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8E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61"/>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4F"/>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7"/>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5"/>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9E"/>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F5C"/>
    <w:rsid w:val="003D3022"/>
    <w:rsid w:val="003D3043"/>
    <w:rsid w:val="003D312A"/>
    <w:rsid w:val="003D315F"/>
    <w:rsid w:val="003D3186"/>
    <w:rsid w:val="003D31A2"/>
    <w:rsid w:val="003D3203"/>
    <w:rsid w:val="003D320B"/>
    <w:rsid w:val="003D321A"/>
    <w:rsid w:val="003D3276"/>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CAF"/>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0F2"/>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5B6"/>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8F"/>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6D6"/>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6EA"/>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C9D"/>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59B"/>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11"/>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D"/>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DF"/>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4F9"/>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BA"/>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0B"/>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1D"/>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7F7"/>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2D"/>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6FD"/>
    <w:rsid w:val="004B17AF"/>
    <w:rsid w:val="004B1832"/>
    <w:rsid w:val="004B1835"/>
    <w:rsid w:val="004B1851"/>
    <w:rsid w:val="004B1896"/>
    <w:rsid w:val="004B18A1"/>
    <w:rsid w:val="004B18C0"/>
    <w:rsid w:val="004B18CB"/>
    <w:rsid w:val="004B18D0"/>
    <w:rsid w:val="004B1918"/>
    <w:rsid w:val="004B1978"/>
    <w:rsid w:val="004B1A36"/>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75"/>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63A"/>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DFE"/>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2F6"/>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53C"/>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2C"/>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17"/>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2D0"/>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52"/>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5F1"/>
    <w:rsid w:val="00507647"/>
    <w:rsid w:val="00507663"/>
    <w:rsid w:val="0050769F"/>
    <w:rsid w:val="00507702"/>
    <w:rsid w:val="00507748"/>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BBF"/>
    <w:rsid w:val="00507C64"/>
    <w:rsid w:val="00507C9C"/>
    <w:rsid w:val="00507D8D"/>
    <w:rsid w:val="00507DC5"/>
    <w:rsid w:val="00507E2D"/>
    <w:rsid w:val="00507EC1"/>
    <w:rsid w:val="00507F35"/>
    <w:rsid w:val="00507F4F"/>
    <w:rsid w:val="00507F54"/>
    <w:rsid w:val="00507F8A"/>
    <w:rsid w:val="00507FB3"/>
    <w:rsid w:val="00507FC8"/>
    <w:rsid w:val="00510016"/>
    <w:rsid w:val="00510100"/>
    <w:rsid w:val="0051018E"/>
    <w:rsid w:val="0051026D"/>
    <w:rsid w:val="005102EF"/>
    <w:rsid w:val="0051031A"/>
    <w:rsid w:val="005103B9"/>
    <w:rsid w:val="005103D5"/>
    <w:rsid w:val="005103DA"/>
    <w:rsid w:val="00510449"/>
    <w:rsid w:val="005104FD"/>
    <w:rsid w:val="005105AD"/>
    <w:rsid w:val="00510682"/>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6"/>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2D3"/>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41"/>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82"/>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D8"/>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5E2"/>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AB"/>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DC8"/>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50"/>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6DD"/>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C9"/>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64"/>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1E"/>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44"/>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6D9"/>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82"/>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23"/>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79"/>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1B"/>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8E0"/>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7BB"/>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4C0"/>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743"/>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02"/>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4F"/>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9E8"/>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8C"/>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0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3E4"/>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7F"/>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5"/>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64"/>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27"/>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BB4"/>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5C"/>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84"/>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CB"/>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C1"/>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C5C"/>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2"/>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3E"/>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41"/>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AB"/>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DF7"/>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8"/>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C3E"/>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50"/>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13"/>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A00"/>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A25"/>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AF2"/>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86D"/>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1B"/>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498"/>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4F"/>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33"/>
    <w:rsid w:val="007F2099"/>
    <w:rsid w:val="007F21CE"/>
    <w:rsid w:val="007F2245"/>
    <w:rsid w:val="007F23DD"/>
    <w:rsid w:val="007F23FF"/>
    <w:rsid w:val="007F243B"/>
    <w:rsid w:val="007F2453"/>
    <w:rsid w:val="007F2474"/>
    <w:rsid w:val="007F2495"/>
    <w:rsid w:val="007F24A7"/>
    <w:rsid w:val="007F24C6"/>
    <w:rsid w:val="007F252B"/>
    <w:rsid w:val="007F253B"/>
    <w:rsid w:val="007F2595"/>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9D6"/>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4F"/>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4F5"/>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1FE"/>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7C"/>
    <w:rsid w:val="00826B99"/>
    <w:rsid w:val="00826BDB"/>
    <w:rsid w:val="00826C28"/>
    <w:rsid w:val="00826C40"/>
    <w:rsid w:val="00826D38"/>
    <w:rsid w:val="00826E94"/>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84"/>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3B"/>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8C5"/>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13"/>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67E"/>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5E"/>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D4"/>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A4"/>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4E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59"/>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01"/>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61"/>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4C"/>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04"/>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07"/>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6C"/>
    <w:rsid w:val="008E347F"/>
    <w:rsid w:val="008E3585"/>
    <w:rsid w:val="008E35A5"/>
    <w:rsid w:val="008E35CC"/>
    <w:rsid w:val="008E3672"/>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2D"/>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18"/>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6"/>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796"/>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20"/>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4"/>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AE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02"/>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4CA"/>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59"/>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08"/>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7B9"/>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5F"/>
    <w:rsid w:val="00952DC8"/>
    <w:rsid w:val="00952DED"/>
    <w:rsid w:val="00952E9E"/>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48"/>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25"/>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BFC"/>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7F"/>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54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8D"/>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A76"/>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93"/>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67"/>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47D"/>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46"/>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75"/>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D2"/>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DC2"/>
    <w:rsid w:val="009E3E34"/>
    <w:rsid w:val="009E3E40"/>
    <w:rsid w:val="009E3EEF"/>
    <w:rsid w:val="009E3FEE"/>
    <w:rsid w:val="009E40D1"/>
    <w:rsid w:val="009E40D2"/>
    <w:rsid w:val="009E4106"/>
    <w:rsid w:val="009E410E"/>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8D2"/>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36"/>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1C4"/>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1E6"/>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14"/>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A0"/>
    <w:rsid w:val="00A44ED7"/>
    <w:rsid w:val="00A44F2D"/>
    <w:rsid w:val="00A44F75"/>
    <w:rsid w:val="00A44FDD"/>
    <w:rsid w:val="00A450E5"/>
    <w:rsid w:val="00A45190"/>
    <w:rsid w:val="00A451B2"/>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BB"/>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B9"/>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A1"/>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DEF"/>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5EB"/>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1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ADA"/>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A7"/>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3C"/>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C8"/>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3A"/>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31"/>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AE8"/>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3CC"/>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65"/>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7E3"/>
    <w:rsid w:val="00B00808"/>
    <w:rsid w:val="00B0083C"/>
    <w:rsid w:val="00B009A5"/>
    <w:rsid w:val="00B00A37"/>
    <w:rsid w:val="00B00A73"/>
    <w:rsid w:val="00B00ACE"/>
    <w:rsid w:val="00B00ADC"/>
    <w:rsid w:val="00B00BD2"/>
    <w:rsid w:val="00B00C2C"/>
    <w:rsid w:val="00B00C7D"/>
    <w:rsid w:val="00B00CC9"/>
    <w:rsid w:val="00B00CCD"/>
    <w:rsid w:val="00B00CE9"/>
    <w:rsid w:val="00B00D6A"/>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03"/>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A6"/>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9D5"/>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39"/>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24"/>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38E"/>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4F1"/>
    <w:rsid w:val="00B64533"/>
    <w:rsid w:val="00B6453D"/>
    <w:rsid w:val="00B64638"/>
    <w:rsid w:val="00B646A5"/>
    <w:rsid w:val="00B646C2"/>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929"/>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66"/>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B1"/>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581"/>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69"/>
    <w:rsid w:val="00BC1A95"/>
    <w:rsid w:val="00BC1B38"/>
    <w:rsid w:val="00BC1B3A"/>
    <w:rsid w:val="00BC1C12"/>
    <w:rsid w:val="00BC1C83"/>
    <w:rsid w:val="00BC1CF8"/>
    <w:rsid w:val="00BC1D06"/>
    <w:rsid w:val="00BC1D63"/>
    <w:rsid w:val="00BC1D85"/>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67"/>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EB2"/>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77C"/>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D8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60"/>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BA7"/>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BB4"/>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8"/>
    <w:rsid w:val="00C42EEA"/>
    <w:rsid w:val="00C42EEB"/>
    <w:rsid w:val="00C42F21"/>
    <w:rsid w:val="00C42FEE"/>
    <w:rsid w:val="00C431FF"/>
    <w:rsid w:val="00C43241"/>
    <w:rsid w:val="00C432E8"/>
    <w:rsid w:val="00C4333F"/>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1E"/>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7C0"/>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0FCE"/>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9A"/>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9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A36"/>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39C"/>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A"/>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0"/>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54"/>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3B8"/>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89"/>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850"/>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28"/>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2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8D"/>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7F"/>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24"/>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9DE"/>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A8"/>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A"/>
    <w:rsid w:val="00D465AC"/>
    <w:rsid w:val="00D46660"/>
    <w:rsid w:val="00D466BF"/>
    <w:rsid w:val="00D466FD"/>
    <w:rsid w:val="00D46732"/>
    <w:rsid w:val="00D46828"/>
    <w:rsid w:val="00D468B9"/>
    <w:rsid w:val="00D46A55"/>
    <w:rsid w:val="00D46AA7"/>
    <w:rsid w:val="00D46C85"/>
    <w:rsid w:val="00D46CD7"/>
    <w:rsid w:val="00D46D24"/>
    <w:rsid w:val="00D46D74"/>
    <w:rsid w:val="00D46DB7"/>
    <w:rsid w:val="00D46E16"/>
    <w:rsid w:val="00D46E1B"/>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2"/>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9CE"/>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7EA"/>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24"/>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79E"/>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2"/>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2D2"/>
    <w:rsid w:val="00DA6380"/>
    <w:rsid w:val="00DA63BB"/>
    <w:rsid w:val="00DA63D0"/>
    <w:rsid w:val="00DA63DE"/>
    <w:rsid w:val="00DA6486"/>
    <w:rsid w:val="00DA650D"/>
    <w:rsid w:val="00DA6585"/>
    <w:rsid w:val="00DA663A"/>
    <w:rsid w:val="00DA665D"/>
    <w:rsid w:val="00DA6689"/>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59A"/>
    <w:rsid w:val="00DB0664"/>
    <w:rsid w:val="00DB06BA"/>
    <w:rsid w:val="00DB06C3"/>
    <w:rsid w:val="00DB078D"/>
    <w:rsid w:val="00DB07FB"/>
    <w:rsid w:val="00DB0811"/>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DEE"/>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DF7"/>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7"/>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27"/>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B9"/>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65"/>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C9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2"/>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58"/>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3"/>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1FB"/>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1E"/>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8A"/>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8FE"/>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30"/>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0A"/>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9F8"/>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A6"/>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50"/>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40"/>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D8B"/>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7E"/>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79F"/>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454"/>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34"/>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2EE9"/>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AE"/>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0EA"/>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04"/>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4E"/>
    <w:rsid w:val="00F74B79"/>
    <w:rsid w:val="00F74BF0"/>
    <w:rsid w:val="00F74C00"/>
    <w:rsid w:val="00F74C45"/>
    <w:rsid w:val="00F74C8C"/>
    <w:rsid w:val="00F74E4A"/>
    <w:rsid w:val="00F74E88"/>
    <w:rsid w:val="00F74EBE"/>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A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B7"/>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03"/>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46"/>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BE1"/>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9A"/>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975"/>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6"/>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E16"/>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54D"/>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18"/>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8054">
      <w:bodyDiv w:val="1"/>
      <w:marLeft w:val="0"/>
      <w:marRight w:val="0"/>
      <w:marTop w:val="0"/>
      <w:marBottom w:val="0"/>
      <w:divBdr>
        <w:top w:val="none" w:sz="0" w:space="0" w:color="auto"/>
        <w:left w:val="none" w:sz="0" w:space="0" w:color="auto"/>
        <w:bottom w:val="none" w:sz="0" w:space="0" w:color="auto"/>
        <w:right w:val="none" w:sz="0" w:space="0" w:color="auto"/>
      </w:divBdr>
      <w:divsChild>
        <w:div w:id="350372813">
          <w:marLeft w:val="0"/>
          <w:marRight w:val="0"/>
          <w:marTop w:val="0"/>
          <w:marBottom w:val="0"/>
          <w:divBdr>
            <w:top w:val="none" w:sz="0" w:space="0" w:color="auto"/>
            <w:left w:val="none" w:sz="0" w:space="0" w:color="auto"/>
            <w:bottom w:val="none" w:sz="0" w:space="0" w:color="auto"/>
            <w:right w:val="none" w:sz="0" w:space="0" w:color="auto"/>
          </w:divBdr>
        </w:div>
        <w:div w:id="263729486">
          <w:marLeft w:val="0"/>
          <w:marRight w:val="0"/>
          <w:marTop w:val="150"/>
          <w:marBottom w:val="0"/>
          <w:divBdr>
            <w:top w:val="none" w:sz="0" w:space="0" w:color="auto"/>
            <w:left w:val="none" w:sz="0" w:space="0" w:color="auto"/>
            <w:bottom w:val="none" w:sz="0" w:space="0" w:color="auto"/>
            <w:right w:val="none" w:sz="0" w:space="0" w:color="auto"/>
          </w:divBdr>
          <w:divsChild>
            <w:div w:id="699865453">
              <w:marLeft w:val="1155"/>
              <w:marRight w:val="0"/>
              <w:marTop w:val="0"/>
              <w:marBottom w:val="0"/>
              <w:divBdr>
                <w:top w:val="none" w:sz="0" w:space="0" w:color="auto"/>
                <w:left w:val="none" w:sz="0" w:space="0" w:color="auto"/>
                <w:bottom w:val="none" w:sz="0" w:space="0" w:color="auto"/>
                <w:right w:val="none" w:sz="0" w:space="0" w:color="auto"/>
              </w:divBdr>
            </w:div>
            <w:div w:id="1809786029">
              <w:marLeft w:val="1155"/>
              <w:marRight w:val="0"/>
              <w:marTop w:val="0"/>
              <w:marBottom w:val="0"/>
              <w:divBdr>
                <w:top w:val="none" w:sz="0" w:space="0" w:color="auto"/>
                <w:left w:val="none" w:sz="0" w:space="0" w:color="auto"/>
                <w:bottom w:val="none" w:sz="0" w:space="0" w:color="auto"/>
                <w:right w:val="none" w:sz="0" w:space="0" w:color="auto"/>
              </w:divBdr>
            </w:div>
            <w:div w:id="44808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4112">
      <w:bodyDiv w:val="1"/>
      <w:marLeft w:val="0"/>
      <w:marRight w:val="0"/>
      <w:marTop w:val="0"/>
      <w:marBottom w:val="0"/>
      <w:divBdr>
        <w:top w:val="none" w:sz="0" w:space="0" w:color="auto"/>
        <w:left w:val="none" w:sz="0" w:space="0" w:color="auto"/>
        <w:bottom w:val="none" w:sz="0" w:space="0" w:color="auto"/>
        <w:right w:val="none" w:sz="0" w:space="0" w:color="auto"/>
      </w:divBdr>
      <w:divsChild>
        <w:div w:id="1959293059">
          <w:marLeft w:val="0"/>
          <w:marRight w:val="0"/>
          <w:marTop w:val="0"/>
          <w:marBottom w:val="0"/>
          <w:divBdr>
            <w:top w:val="none" w:sz="0" w:space="0" w:color="auto"/>
            <w:left w:val="none" w:sz="0" w:space="0" w:color="auto"/>
            <w:bottom w:val="none" w:sz="0" w:space="0" w:color="auto"/>
            <w:right w:val="none" w:sz="0" w:space="0" w:color="auto"/>
          </w:divBdr>
        </w:div>
        <w:div w:id="694384742">
          <w:marLeft w:val="0"/>
          <w:marRight w:val="0"/>
          <w:marTop w:val="150"/>
          <w:marBottom w:val="0"/>
          <w:divBdr>
            <w:top w:val="none" w:sz="0" w:space="0" w:color="auto"/>
            <w:left w:val="none" w:sz="0" w:space="0" w:color="auto"/>
            <w:bottom w:val="none" w:sz="0" w:space="0" w:color="auto"/>
            <w:right w:val="none" w:sz="0" w:space="0" w:color="auto"/>
          </w:divBdr>
          <w:divsChild>
            <w:div w:id="1236620910">
              <w:marLeft w:val="1155"/>
              <w:marRight w:val="0"/>
              <w:marTop w:val="0"/>
              <w:marBottom w:val="0"/>
              <w:divBdr>
                <w:top w:val="none" w:sz="0" w:space="0" w:color="auto"/>
                <w:left w:val="none" w:sz="0" w:space="0" w:color="auto"/>
                <w:bottom w:val="none" w:sz="0" w:space="0" w:color="auto"/>
                <w:right w:val="none" w:sz="0" w:space="0" w:color="auto"/>
              </w:divBdr>
            </w:div>
            <w:div w:id="1664776239">
              <w:marLeft w:val="1155"/>
              <w:marRight w:val="0"/>
              <w:marTop w:val="0"/>
              <w:marBottom w:val="0"/>
              <w:divBdr>
                <w:top w:val="none" w:sz="0" w:space="0" w:color="auto"/>
                <w:left w:val="none" w:sz="0" w:space="0" w:color="auto"/>
                <w:bottom w:val="none" w:sz="0" w:space="0" w:color="auto"/>
                <w:right w:val="none" w:sz="0" w:space="0" w:color="auto"/>
              </w:divBdr>
            </w:div>
            <w:div w:id="1575434036">
              <w:marLeft w:val="1155"/>
              <w:marRight w:val="0"/>
              <w:marTop w:val="0"/>
              <w:marBottom w:val="0"/>
              <w:divBdr>
                <w:top w:val="none" w:sz="0" w:space="0" w:color="auto"/>
                <w:left w:val="none" w:sz="0" w:space="0" w:color="auto"/>
                <w:bottom w:val="none" w:sz="0" w:space="0" w:color="auto"/>
                <w:right w:val="none" w:sz="0" w:space="0" w:color="auto"/>
              </w:divBdr>
            </w:div>
            <w:div w:id="130215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07336">
      <w:bodyDiv w:val="1"/>
      <w:marLeft w:val="0"/>
      <w:marRight w:val="0"/>
      <w:marTop w:val="0"/>
      <w:marBottom w:val="0"/>
      <w:divBdr>
        <w:top w:val="none" w:sz="0" w:space="0" w:color="auto"/>
        <w:left w:val="none" w:sz="0" w:space="0" w:color="auto"/>
        <w:bottom w:val="none" w:sz="0" w:space="0" w:color="auto"/>
        <w:right w:val="none" w:sz="0" w:space="0" w:color="auto"/>
      </w:divBdr>
      <w:divsChild>
        <w:div w:id="838665870">
          <w:marLeft w:val="0"/>
          <w:marRight w:val="0"/>
          <w:marTop w:val="0"/>
          <w:marBottom w:val="0"/>
          <w:divBdr>
            <w:top w:val="none" w:sz="0" w:space="0" w:color="auto"/>
            <w:left w:val="none" w:sz="0" w:space="0" w:color="auto"/>
            <w:bottom w:val="none" w:sz="0" w:space="0" w:color="auto"/>
            <w:right w:val="none" w:sz="0" w:space="0" w:color="auto"/>
          </w:divBdr>
        </w:div>
        <w:div w:id="1692490845">
          <w:marLeft w:val="0"/>
          <w:marRight w:val="0"/>
          <w:marTop w:val="150"/>
          <w:marBottom w:val="0"/>
          <w:divBdr>
            <w:top w:val="none" w:sz="0" w:space="0" w:color="auto"/>
            <w:left w:val="none" w:sz="0" w:space="0" w:color="auto"/>
            <w:bottom w:val="none" w:sz="0" w:space="0" w:color="auto"/>
            <w:right w:val="none" w:sz="0" w:space="0" w:color="auto"/>
          </w:divBdr>
          <w:divsChild>
            <w:div w:id="1753162381">
              <w:marLeft w:val="1155"/>
              <w:marRight w:val="0"/>
              <w:marTop w:val="0"/>
              <w:marBottom w:val="0"/>
              <w:divBdr>
                <w:top w:val="none" w:sz="0" w:space="0" w:color="auto"/>
                <w:left w:val="none" w:sz="0" w:space="0" w:color="auto"/>
                <w:bottom w:val="none" w:sz="0" w:space="0" w:color="auto"/>
                <w:right w:val="none" w:sz="0" w:space="0" w:color="auto"/>
              </w:divBdr>
            </w:div>
            <w:div w:id="35365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386679">
      <w:bodyDiv w:val="1"/>
      <w:marLeft w:val="0"/>
      <w:marRight w:val="0"/>
      <w:marTop w:val="0"/>
      <w:marBottom w:val="0"/>
      <w:divBdr>
        <w:top w:val="none" w:sz="0" w:space="0" w:color="auto"/>
        <w:left w:val="none" w:sz="0" w:space="0" w:color="auto"/>
        <w:bottom w:val="none" w:sz="0" w:space="0" w:color="auto"/>
        <w:right w:val="none" w:sz="0" w:space="0" w:color="auto"/>
      </w:divBdr>
      <w:divsChild>
        <w:div w:id="1498809613">
          <w:marLeft w:val="0"/>
          <w:marRight w:val="0"/>
          <w:marTop w:val="0"/>
          <w:marBottom w:val="0"/>
          <w:divBdr>
            <w:top w:val="none" w:sz="0" w:space="0" w:color="auto"/>
            <w:left w:val="none" w:sz="0" w:space="0" w:color="auto"/>
            <w:bottom w:val="none" w:sz="0" w:space="0" w:color="auto"/>
            <w:right w:val="none" w:sz="0" w:space="0" w:color="auto"/>
          </w:divBdr>
        </w:div>
        <w:div w:id="1571623657">
          <w:marLeft w:val="0"/>
          <w:marRight w:val="0"/>
          <w:marTop w:val="150"/>
          <w:marBottom w:val="0"/>
          <w:divBdr>
            <w:top w:val="none" w:sz="0" w:space="0" w:color="auto"/>
            <w:left w:val="none" w:sz="0" w:space="0" w:color="auto"/>
            <w:bottom w:val="none" w:sz="0" w:space="0" w:color="auto"/>
            <w:right w:val="none" w:sz="0" w:space="0" w:color="auto"/>
          </w:divBdr>
          <w:divsChild>
            <w:div w:id="343438156">
              <w:marLeft w:val="1155"/>
              <w:marRight w:val="0"/>
              <w:marTop w:val="0"/>
              <w:marBottom w:val="0"/>
              <w:divBdr>
                <w:top w:val="none" w:sz="0" w:space="0" w:color="auto"/>
                <w:left w:val="none" w:sz="0" w:space="0" w:color="auto"/>
                <w:bottom w:val="none" w:sz="0" w:space="0" w:color="auto"/>
                <w:right w:val="none" w:sz="0" w:space="0" w:color="auto"/>
              </w:divBdr>
            </w:div>
            <w:div w:id="165316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520420">
      <w:bodyDiv w:val="1"/>
      <w:marLeft w:val="0"/>
      <w:marRight w:val="0"/>
      <w:marTop w:val="0"/>
      <w:marBottom w:val="0"/>
      <w:divBdr>
        <w:top w:val="none" w:sz="0" w:space="0" w:color="auto"/>
        <w:left w:val="none" w:sz="0" w:space="0" w:color="auto"/>
        <w:bottom w:val="none" w:sz="0" w:space="0" w:color="auto"/>
        <w:right w:val="none" w:sz="0" w:space="0" w:color="auto"/>
      </w:divBdr>
      <w:divsChild>
        <w:div w:id="853962682">
          <w:marLeft w:val="0"/>
          <w:marRight w:val="0"/>
          <w:marTop w:val="0"/>
          <w:marBottom w:val="0"/>
          <w:divBdr>
            <w:top w:val="none" w:sz="0" w:space="0" w:color="auto"/>
            <w:left w:val="none" w:sz="0" w:space="0" w:color="auto"/>
            <w:bottom w:val="none" w:sz="0" w:space="0" w:color="auto"/>
            <w:right w:val="none" w:sz="0" w:space="0" w:color="auto"/>
          </w:divBdr>
        </w:div>
        <w:div w:id="538318446">
          <w:marLeft w:val="0"/>
          <w:marRight w:val="0"/>
          <w:marTop w:val="150"/>
          <w:marBottom w:val="0"/>
          <w:divBdr>
            <w:top w:val="none" w:sz="0" w:space="0" w:color="auto"/>
            <w:left w:val="none" w:sz="0" w:space="0" w:color="auto"/>
            <w:bottom w:val="none" w:sz="0" w:space="0" w:color="auto"/>
            <w:right w:val="none" w:sz="0" w:space="0" w:color="auto"/>
          </w:divBdr>
          <w:divsChild>
            <w:div w:id="495388250">
              <w:marLeft w:val="1155"/>
              <w:marRight w:val="0"/>
              <w:marTop w:val="0"/>
              <w:marBottom w:val="0"/>
              <w:divBdr>
                <w:top w:val="none" w:sz="0" w:space="0" w:color="auto"/>
                <w:left w:val="none" w:sz="0" w:space="0" w:color="auto"/>
                <w:bottom w:val="none" w:sz="0" w:space="0" w:color="auto"/>
                <w:right w:val="none" w:sz="0" w:space="0" w:color="auto"/>
              </w:divBdr>
            </w:div>
            <w:div w:id="593898151">
              <w:marLeft w:val="1155"/>
              <w:marRight w:val="0"/>
              <w:marTop w:val="0"/>
              <w:marBottom w:val="0"/>
              <w:divBdr>
                <w:top w:val="none" w:sz="0" w:space="0" w:color="auto"/>
                <w:left w:val="none" w:sz="0" w:space="0" w:color="auto"/>
                <w:bottom w:val="none" w:sz="0" w:space="0" w:color="auto"/>
                <w:right w:val="none" w:sz="0" w:space="0" w:color="auto"/>
              </w:divBdr>
            </w:div>
            <w:div w:id="148970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239">
      <w:bodyDiv w:val="1"/>
      <w:marLeft w:val="0"/>
      <w:marRight w:val="0"/>
      <w:marTop w:val="0"/>
      <w:marBottom w:val="0"/>
      <w:divBdr>
        <w:top w:val="none" w:sz="0" w:space="0" w:color="auto"/>
        <w:left w:val="none" w:sz="0" w:space="0" w:color="auto"/>
        <w:bottom w:val="none" w:sz="0" w:space="0" w:color="auto"/>
        <w:right w:val="none" w:sz="0" w:space="0" w:color="auto"/>
      </w:divBdr>
      <w:divsChild>
        <w:div w:id="2003504999">
          <w:marLeft w:val="0"/>
          <w:marRight w:val="0"/>
          <w:marTop w:val="0"/>
          <w:marBottom w:val="0"/>
          <w:divBdr>
            <w:top w:val="none" w:sz="0" w:space="0" w:color="auto"/>
            <w:left w:val="none" w:sz="0" w:space="0" w:color="auto"/>
            <w:bottom w:val="none" w:sz="0" w:space="0" w:color="auto"/>
            <w:right w:val="none" w:sz="0" w:space="0" w:color="auto"/>
          </w:divBdr>
        </w:div>
        <w:div w:id="1787311721">
          <w:marLeft w:val="0"/>
          <w:marRight w:val="0"/>
          <w:marTop w:val="150"/>
          <w:marBottom w:val="0"/>
          <w:divBdr>
            <w:top w:val="none" w:sz="0" w:space="0" w:color="auto"/>
            <w:left w:val="none" w:sz="0" w:space="0" w:color="auto"/>
            <w:bottom w:val="none" w:sz="0" w:space="0" w:color="auto"/>
            <w:right w:val="none" w:sz="0" w:space="0" w:color="auto"/>
          </w:divBdr>
          <w:divsChild>
            <w:div w:id="395444414">
              <w:marLeft w:val="1155"/>
              <w:marRight w:val="0"/>
              <w:marTop w:val="0"/>
              <w:marBottom w:val="0"/>
              <w:divBdr>
                <w:top w:val="none" w:sz="0" w:space="0" w:color="auto"/>
                <w:left w:val="none" w:sz="0" w:space="0" w:color="auto"/>
                <w:bottom w:val="none" w:sz="0" w:space="0" w:color="auto"/>
                <w:right w:val="none" w:sz="0" w:space="0" w:color="auto"/>
              </w:divBdr>
            </w:div>
            <w:div w:id="2105345556">
              <w:marLeft w:val="1155"/>
              <w:marRight w:val="0"/>
              <w:marTop w:val="0"/>
              <w:marBottom w:val="0"/>
              <w:divBdr>
                <w:top w:val="none" w:sz="0" w:space="0" w:color="auto"/>
                <w:left w:val="none" w:sz="0" w:space="0" w:color="auto"/>
                <w:bottom w:val="none" w:sz="0" w:space="0" w:color="auto"/>
                <w:right w:val="none" w:sz="0" w:space="0" w:color="auto"/>
              </w:divBdr>
            </w:div>
            <w:div w:id="740712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37377">
      <w:bodyDiv w:val="1"/>
      <w:marLeft w:val="0"/>
      <w:marRight w:val="0"/>
      <w:marTop w:val="0"/>
      <w:marBottom w:val="0"/>
      <w:divBdr>
        <w:top w:val="none" w:sz="0" w:space="0" w:color="auto"/>
        <w:left w:val="none" w:sz="0" w:space="0" w:color="auto"/>
        <w:bottom w:val="none" w:sz="0" w:space="0" w:color="auto"/>
        <w:right w:val="none" w:sz="0" w:space="0" w:color="auto"/>
      </w:divBdr>
      <w:divsChild>
        <w:div w:id="1052195992">
          <w:marLeft w:val="0"/>
          <w:marRight w:val="0"/>
          <w:marTop w:val="0"/>
          <w:marBottom w:val="0"/>
          <w:divBdr>
            <w:top w:val="none" w:sz="0" w:space="0" w:color="auto"/>
            <w:left w:val="none" w:sz="0" w:space="0" w:color="auto"/>
            <w:bottom w:val="none" w:sz="0" w:space="0" w:color="auto"/>
            <w:right w:val="none" w:sz="0" w:space="0" w:color="auto"/>
          </w:divBdr>
        </w:div>
        <w:div w:id="1069577778">
          <w:marLeft w:val="0"/>
          <w:marRight w:val="0"/>
          <w:marTop w:val="150"/>
          <w:marBottom w:val="0"/>
          <w:divBdr>
            <w:top w:val="none" w:sz="0" w:space="0" w:color="auto"/>
            <w:left w:val="none" w:sz="0" w:space="0" w:color="auto"/>
            <w:bottom w:val="none" w:sz="0" w:space="0" w:color="auto"/>
            <w:right w:val="none" w:sz="0" w:space="0" w:color="auto"/>
          </w:divBdr>
          <w:divsChild>
            <w:div w:id="1401056909">
              <w:marLeft w:val="1155"/>
              <w:marRight w:val="0"/>
              <w:marTop w:val="0"/>
              <w:marBottom w:val="0"/>
              <w:divBdr>
                <w:top w:val="none" w:sz="0" w:space="0" w:color="auto"/>
                <w:left w:val="none" w:sz="0" w:space="0" w:color="auto"/>
                <w:bottom w:val="none" w:sz="0" w:space="0" w:color="auto"/>
                <w:right w:val="none" w:sz="0" w:space="0" w:color="auto"/>
              </w:divBdr>
            </w:div>
            <w:div w:id="1324090189">
              <w:marLeft w:val="1155"/>
              <w:marRight w:val="0"/>
              <w:marTop w:val="0"/>
              <w:marBottom w:val="0"/>
              <w:divBdr>
                <w:top w:val="none" w:sz="0" w:space="0" w:color="auto"/>
                <w:left w:val="none" w:sz="0" w:space="0" w:color="auto"/>
                <w:bottom w:val="none" w:sz="0" w:space="0" w:color="auto"/>
                <w:right w:val="none" w:sz="0" w:space="0" w:color="auto"/>
              </w:divBdr>
            </w:div>
            <w:div w:id="476453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16138">
      <w:bodyDiv w:val="1"/>
      <w:marLeft w:val="0"/>
      <w:marRight w:val="0"/>
      <w:marTop w:val="0"/>
      <w:marBottom w:val="0"/>
      <w:divBdr>
        <w:top w:val="none" w:sz="0" w:space="0" w:color="auto"/>
        <w:left w:val="none" w:sz="0" w:space="0" w:color="auto"/>
        <w:bottom w:val="none" w:sz="0" w:space="0" w:color="auto"/>
        <w:right w:val="none" w:sz="0" w:space="0" w:color="auto"/>
      </w:divBdr>
      <w:divsChild>
        <w:div w:id="906304678">
          <w:marLeft w:val="0"/>
          <w:marRight w:val="0"/>
          <w:marTop w:val="0"/>
          <w:marBottom w:val="0"/>
          <w:divBdr>
            <w:top w:val="none" w:sz="0" w:space="0" w:color="auto"/>
            <w:left w:val="none" w:sz="0" w:space="0" w:color="auto"/>
            <w:bottom w:val="none" w:sz="0" w:space="0" w:color="auto"/>
            <w:right w:val="none" w:sz="0" w:space="0" w:color="auto"/>
          </w:divBdr>
        </w:div>
        <w:div w:id="1751736133">
          <w:marLeft w:val="0"/>
          <w:marRight w:val="0"/>
          <w:marTop w:val="150"/>
          <w:marBottom w:val="0"/>
          <w:divBdr>
            <w:top w:val="none" w:sz="0" w:space="0" w:color="auto"/>
            <w:left w:val="none" w:sz="0" w:space="0" w:color="auto"/>
            <w:bottom w:val="none" w:sz="0" w:space="0" w:color="auto"/>
            <w:right w:val="none" w:sz="0" w:space="0" w:color="auto"/>
          </w:divBdr>
          <w:divsChild>
            <w:div w:id="1452822443">
              <w:marLeft w:val="1155"/>
              <w:marRight w:val="0"/>
              <w:marTop w:val="0"/>
              <w:marBottom w:val="0"/>
              <w:divBdr>
                <w:top w:val="none" w:sz="0" w:space="0" w:color="auto"/>
                <w:left w:val="none" w:sz="0" w:space="0" w:color="auto"/>
                <w:bottom w:val="none" w:sz="0" w:space="0" w:color="auto"/>
                <w:right w:val="none" w:sz="0" w:space="0" w:color="auto"/>
              </w:divBdr>
            </w:div>
            <w:div w:id="1868130591">
              <w:marLeft w:val="1155"/>
              <w:marRight w:val="0"/>
              <w:marTop w:val="0"/>
              <w:marBottom w:val="0"/>
              <w:divBdr>
                <w:top w:val="none" w:sz="0" w:space="0" w:color="auto"/>
                <w:left w:val="none" w:sz="0" w:space="0" w:color="auto"/>
                <w:bottom w:val="none" w:sz="0" w:space="0" w:color="auto"/>
                <w:right w:val="none" w:sz="0" w:space="0" w:color="auto"/>
              </w:divBdr>
            </w:div>
            <w:div w:id="1818959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425831">
      <w:bodyDiv w:val="1"/>
      <w:marLeft w:val="0"/>
      <w:marRight w:val="0"/>
      <w:marTop w:val="0"/>
      <w:marBottom w:val="0"/>
      <w:divBdr>
        <w:top w:val="none" w:sz="0" w:space="0" w:color="auto"/>
        <w:left w:val="none" w:sz="0" w:space="0" w:color="auto"/>
        <w:bottom w:val="none" w:sz="0" w:space="0" w:color="auto"/>
        <w:right w:val="none" w:sz="0" w:space="0" w:color="auto"/>
      </w:divBdr>
      <w:divsChild>
        <w:div w:id="11273024">
          <w:marLeft w:val="0"/>
          <w:marRight w:val="0"/>
          <w:marTop w:val="0"/>
          <w:marBottom w:val="0"/>
          <w:divBdr>
            <w:top w:val="none" w:sz="0" w:space="0" w:color="auto"/>
            <w:left w:val="none" w:sz="0" w:space="0" w:color="auto"/>
            <w:bottom w:val="none" w:sz="0" w:space="0" w:color="auto"/>
            <w:right w:val="none" w:sz="0" w:space="0" w:color="auto"/>
          </w:divBdr>
        </w:div>
        <w:div w:id="1986007648">
          <w:marLeft w:val="0"/>
          <w:marRight w:val="0"/>
          <w:marTop w:val="150"/>
          <w:marBottom w:val="0"/>
          <w:divBdr>
            <w:top w:val="none" w:sz="0" w:space="0" w:color="auto"/>
            <w:left w:val="none" w:sz="0" w:space="0" w:color="auto"/>
            <w:bottom w:val="none" w:sz="0" w:space="0" w:color="auto"/>
            <w:right w:val="none" w:sz="0" w:space="0" w:color="auto"/>
          </w:divBdr>
          <w:divsChild>
            <w:div w:id="1968655419">
              <w:marLeft w:val="1155"/>
              <w:marRight w:val="0"/>
              <w:marTop w:val="0"/>
              <w:marBottom w:val="0"/>
              <w:divBdr>
                <w:top w:val="none" w:sz="0" w:space="0" w:color="auto"/>
                <w:left w:val="none" w:sz="0" w:space="0" w:color="auto"/>
                <w:bottom w:val="none" w:sz="0" w:space="0" w:color="auto"/>
                <w:right w:val="none" w:sz="0" w:space="0" w:color="auto"/>
              </w:divBdr>
            </w:div>
            <w:div w:id="97412291">
              <w:marLeft w:val="1155"/>
              <w:marRight w:val="0"/>
              <w:marTop w:val="0"/>
              <w:marBottom w:val="0"/>
              <w:divBdr>
                <w:top w:val="none" w:sz="0" w:space="0" w:color="auto"/>
                <w:left w:val="none" w:sz="0" w:space="0" w:color="auto"/>
                <w:bottom w:val="none" w:sz="0" w:space="0" w:color="auto"/>
                <w:right w:val="none" w:sz="0" w:space="0" w:color="auto"/>
              </w:divBdr>
            </w:div>
            <w:div w:id="106194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7865">
      <w:bodyDiv w:val="1"/>
      <w:marLeft w:val="0"/>
      <w:marRight w:val="0"/>
      <w:marTop w:val="0"/>
      <w:marBottom w:val="0"/>
      <w:divBdr>
        <w:top w:val="none" w:sz="0" w:space="0" w:color="auto"/>
        <w:left w:val="none" w:sz="0" w:space="0" w:color="auto"/>
        <w:bottom w:val="none" w:sz="0" w:space="0" w:color="auto"/>
        <w:right w:val="none" w:sz="0" w:space="0" w:color="auto"/>
      </w:divBdr>
      <w:divsChild>
        <w:div w:id="1199974676">
          <w:marLeft w:val="0"/>
          <w:marRight w:val="0"/>
          <w:marTop w:val="0"/>
          <w:marBottom w:val="0"/>
          <w:divBdr>
            <w:top w:val="none" w:sz="0" w:space="0" w:color="auto"/>
            <w:left w:val="none" w:sz="0" w:space="0" w:color="auto"/>
            <w:bottom w:val="none" w:sz="0" w:space="0" w:color="auto"/>
            <w:right w:val="none" w:sz="0" w:space="0" w:color="auto"/>
          </w:divBdr>
        </w:div>
        <w:div w:id="275909686">
          <w:marLeft w:val="0"/>
          <w:marRight w:val="0"/>
          <w:marTop w:val="150"/>
          <w:marBottom w:val="0"/>
          <w:divBdr>
            <w:top w:val="none" w:sz="0" w:space="0" w:color="auto"/>
            <w:left w:val="none" w:sz="0" w:space="0" w:color="auto"/>
            <w:bottom w:val="none" w:sz="0" w:space="0" w:color="auto"/>
            <w:right w:val="none" w:sz="0" w:space="0" w:color="auto"/>
          </w:divBdr>
          <w:divsChild>
            <w:div w:id="848056900">
              <w:marLeft w:val="1155"/>
              <w:marRight w:val="0"/>
              <w:marTop w:val="0"/>
              <w:marBottom w:val="0"/>
              <w:divBdr>
                <w:top w:val="none" w:sz="0" w:space="0" w:color="auto"/>
                <w:left w:val="none" w:sz="0" w:space="0" w:color="auto"/>
                <w:bottom w:val="none" w:sz="0" w:space="0" w:color="auto"/>
                <w:right w:val="none" w:sz="0" w:space="0" w:color="auto"/>
              </w:divBdr>
            </w:div>
            <w:div w:id="268239690">
              <w:marLeft w:val="1155"/>
              <w:marRight w:val="0"/>
              <w:marTop w:val="0"/>
              <w:marBottom w:val="0"/>
              <w:divBdr>
                <w:top w:val="none" w:sz="0" w:space="0" w:color="auto"/>
                <w:left w:val="none" w:sz="0" w:space="0" w:color="auto"/>
                <w:bottom w:val="none" w:sz="0" w:space="0" w:color="auto"/>
                <w:right w:val="none" w:sz="0" w:space="0" w:color="auto"/>
              </w:divBdr>
            </w:div>
            <w:div w:id="101268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24402">
      <w:bodyDiv w:val="1"/>
      <w:marLeft w:val="0"/>
      <w:marRight w:val="0"/>
      <w:marTop w:val="0"/>
      <w:marBottom w:val="0"/>
      <w:divBdr>
        <w:top w:val="none" w:sz="0" w:space="0" w:color="auto"/>
        <w:left w:val="none" w:sz="0" w:space="0" w:color="auto"/>
        <w:bottom w:val="none" w:sz="0" w:space="0" w:color="auto"/>
        <w:right w:val="none" w:sz="0" w:space="0" w:color="auto"/>
      </w:divBdr>
      <w:divsChild>
        <w:div w:id="149637604">
          <w:marLeft w:val="0"/>
          <w:marRight w:val="0"/>
          <w:marTop w:val="0"/>
          <w:marBottom w:val="0"/>
          <w:divBdr>
            <w:top w:val="none" w:sz="0" w:space="0" w:color="auto"/>
            <w:left w:val="none" w:sz="0" w:space="0" w:color="auto"/>
            <w:bottom w:val="none" w:sz="0" w:space="0" w:color="auto"/>
            <w:right w:val="none" w:sz="0" w:space="0" w:color="auto"/>
          </w:divBdr>
        </w:div>
        <w:div w:id="251937009">
          <w:marLeft w:val="0"/>
          <w:marRight w:val="0"/>
          <w:marTop w:val="150"/>
          <w:marBottom w:val="0"/>
          <w:divBdr>
            <w:top w:val="none" w:sz="0" w:space="0" w:color="auto"/>
            <w:left w:val="none" w:sz="0" w:space="0" w:color="auto"/>
            <w:bottom w:val="none" w:sz="0" w:space="0" w:color="auto"/>
            <w:right w:val="none" w:sz="0" w:space="0" w:color="auto"/>
          </w:divBdr>
          <w:divsChild>
            <w:div w:id="1392844597">
              <w:marLeft w:val="1155"/>
              <w:marRight w:val="0"/>
              <w:marTop w:val="0"/>
              <w:marBottom w:val="0"/>
              <w:divBdr>
                <w:top w:val="none" w:sz="0" w:space="0" w:color="auto"/>
                <w:left w:val="none" w:sz="0" w:space="0" w:color="auto"/>
                <w:bottom w:val="none" w:sz="0" w:space="0" w:color="auto"/>
                <w:right w:val="none" w:sz="0" w:space="0" w:color="auto"/>
              </w:divBdr>
            </w:div>
            <w:div w:id="1078097710">
              <w:marLeft w:val="1155"/>
              <w:marRight w:val="0"/>
              <w:marTop w:val="0"/>
              <w:marBottom w:val="0"/>
              <w:divBdr>
                <w:top w:val="none" w:sz="0" w:space="0" w:color="auto"/>
                <w:left w:val="none" w:sz="0" w:space="0" w:color="auto"/>
                <w:bottom w:val="none" w:sz="0" w:space="0" w:color="auto"/>
                <w:right w:val="none" w:sz="0" w:space="0" w:color="auto"/>
              </w:divBdr>
            </w:div>
            <w:div w:id="1546016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766323">
      <w:bodyDiv w:val="1"/>
      <w:marLeft w:val="0"/>
      <w:marRight w:val="0"/>
      <w:marTop w:val="0"/>
      <w:marBottom w:val="0"/>
      <w:divBdr>
        <w:top w:val="none" w:sz="0" w:space="0" w:color="auto"/>
        <w:left w:val="none" w:sz="0" w:space="0" w:color="auto"/>
        <w:bottom w:val="none" w:sz="0" w:space="0" w:color="auto"/>
        <w:right w:val="none" w:sz="0" w:space="0" w:color="auto"/>
      </w:divBdr>
      <w:divsChild>
        <w:div w:id="2004578948">
          <w:marLeft w:val="0"/>
          <w:marRight w:val="0"/>
          <w:marTop w:val="0"/>
          <w:marBottom w:val="0"/>
          <w:divBdr>
            <w:top w:val="none" w:sz="0" w:space="0" w:color="auto"/>
            <w:left w:val="none" w:sz="0" w:space="0" w:color="auto"/>
            <w:bottom w:val="none" w:sz="0" w:space="0" w:color="auto"/>
            <w:right w:val="none" w:sz="0" w:space="0" w:color="auto"/>
          </w:divBdr>
        </w:div>
        <w:div w:id="1812016144">
          <w:marLeft w:val="0"/>
          <w:marRight w:val="0"/>
          <w:marTop w:val="150"/>
          <w:marBottom w:val="0"/>
          <w:divBdr>
            <w:top w:val="none" w:sz="0" w:space="0" w:color="auto"/>
            <w:left w:val="none" w:sz="0" w:space="0" w:color="auto"/>
            <w:bottom w:val="none" w:sz="0" w:space="0" w:color="auto"/>
            <w:right w:val="none" w:sz="0" w:space="0" w:color="auto"/>
          </w:divBdr>
          <w:divsChild>
            <w:div w:id="341780977">
              <w:marLeft w:val="1155"/>
              <w:marRight w:val="0"/>
              <w:marTop w:val="0"/>
              <w:marBottom w:val="0"/>
              <w:divBdr>
                <w:top w:val="none" w:sz="0" w:space="0" w:color="auto"/>
                <w:left w:val="none" w:sz="0" w:space="0" w:color="auto"/>
                <w:bottom w:val="none" w:sz="0" w:space="0" w:color="auto"/>
                <w:right w:val="none" w:sz="0" w:space="0" w:color="auto"/>
              </w:divBdr>
            </w:div>
            <w:div w:id="310253825">
              <w:marLeft w:val="1155"/>
              <w:marRight w:val="0"/>
              <w:marTop w:val="0"/>
              <w:marBottom w:val="0"/>
              <w:divBdr>
                <w:top w:val="none" w:sz="0" w:space="0" w:color="auto"/>
                <w:left w:val="none" w:sz="0" w:space="0" w:color="auto"/>
                <w:bottom w:val="none" w:sz="0" w:space="0" w:color="auto"/>
                <w:right w:val="none" w:sz="0" w:space="0" w:color="auto"/>
              </w:divBdr>
            </w:div>
            <w:div w:id="138576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576">
      <w:bodyDiv w:val="1"/>
      <w:marLeft w:val="0"/>
      <w:marRight w:val="0"/>
      <w:marTop w:val="0"/>
      <w:marBottom w:val="0"/>
      <w:divBdr>
        <w:top w:val="none" w:sz="0" w:space="0" w:color="auto"/>
        <w:left w:val="none" w:sz="0" w:space="0" w:color="auto"/>
        <w:bottom w:val="none" w:sz="0" w:space="0" w:color="auto"/>
        <w:right w:val="none" w:sz="0" w:space="0" w:color="auto"/>
      </w:divBdr>
      <w:divsChild>
        <w:div w:id="2008315724">
          <w:marLeft w:val="0"/>
          <w:marRight w:val="0"/>
          <w:marTop w:val="0"/>
          <w:marBottom w:val="0"/>
          <w:divBdr>
            <w:top w:val="none" w:sz="0" w:space="0" w:color="auto"/>
            <w:left w:val="none" w:sz="0" w:space="0" w:color="auto"/>
            <w:bottom w:val="none" w:sz="0" w:space="0" w:color="auto"/>
            <w:right w:val="none" w:sz="0" w:space="0" w:color="auto"/>
          </w:divBdr>
        </w:div>
        <w:div w:id="1537691143">
          <w:marLeft w:val="0"/>
          <w:marRight w:val="0"/>
          <w:marTop w:val="150"/>
          <w:marBottom w:val="0"/>
          <w:divBdr>
            <w:top w:val="none" w:sz="0" w:space="0" w:color="auto"/>
            <w:left w:val="none" w:sz="0" w:space="0" w:color="auto"/>
            <w:bottom w:val="none" w:sz="0" w:space="0" w:color="auto"/>
            <w:right w:val="none" w:sz="0" w:space="0" w:color="auto"/>
          </w:divBdr>
          <w:divsChild>
            <w:div w:id="850603227">
              <w:marLeft w:val="1155"/>
              <w:marRight w:val="0"/>
              <w:marTop w:val="0"/>
              <w:marBottom w:val="0"/>
              <w:divBdr>
                <w:top w:val="none" w:sz="0" w:space="0" w:color="auto"/>
                <w:left w:val="none" w:sz="0" w:space="0" w:color="auto"/>
                <w:bottom w:val="none" w:sz="0" w:space="0" w:color="auto"/>
                <w:right w:val="none" w:sz="0" w:space="0" w:color="auto"/>
              </w:divBdr>
            </w:div>
            <w:div w:id="1442148784">
              <w:marLeft w:val="1155"/>
              <w:marRight w:val="0"/>
              <w:marTop w:val="0"/>
              <w:marBottom w:val="0"/>
              <w:divBdr>
                <w:top w:val="none" w:sz="0" w:space="0" w:color="auto"/>
                <w:left w:val="none" w:sz="0" w:space="0" w:color="auto"/>
                <w:bottom w:val="none" w:sz="0" w:space="0" w:color="auto"/>
                <w:right w:val="none" w:sz="0" w:space="0" w:color="auto"/>
              </w:divBdr>
            </w:div>
            <w:div w:id="64725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185">
      <w:bodyDiv w:val="1"/>
      <w:marLeft w:val="0"/>
      <w:marRight w:val="0"/>
      <w:marTop w:val="0"/>
      <w:marBottom w:val="0"/>
      <w:divBdr>
        <w:top w:val="none" w:sz="0" w:space="0" w:color="auto"/>
        <w:left w:val="none" w:sz="0" w:space="0" w:color="auto"/>
        <w:bottom w:val="none" w:sz="0" w:space="0" w:color="auto"/>
        <w:right w:val="none" w:sz="0" w:space="0" w:color="auto"/>
      </w:divBdr>
      <w:divsChild>
        <w:div w:id="1361666591">
          <w:marLeft w:val="0"/>
          <w:marRight w:val="0"/>
          <w:marTop w:val="0"/>
          <w:marBottom w:val="0"/>
          <w:divBdr>
            <w:top w:val="none" w:sz="0" w:space="0" w:color="auto"/>
            <w:left w:val="none" w:sz="0" w:space="0" w:color="auto"/>
            <w:bottom w:val="none" w:sz="0" w:space="0" w:color="auto"/>
            <w:right w:val="none" w:sz="0" w:space="0" w:color="auto"/>
          </w:divBdr>
        </w:div>
        <w:div w:id="527639728">
          <w:marLeft w:val="0"/>
          <w:marRight w:val="0"/>
          <w:marTop w:val="150"/>
          <w:marBottom w:val="0"/>
          <w:divBdr>
            <w:top w:val="none" w:sz="0" w:space="0" w:color="auto"/>
            <w:left w:val="none" w:sz="0" w:space="0" w:color="auto"/>
            <w:bottom w:val="none" w:sz="0" w:space="0" w:color="auto"/>
            <w:right w:val="none" w:sz="0" w:space="0" w:color="auto"/>
          </w:divBdr>
          <w:divsChild>
            <w:div w:id="901907827">
              <w:marLeft w:val="1155"/>
              <w:marRight w:val="0"/>
              <w:marTop w:val="0"/>
              <w:marBottom w:val="0"/>
              <w:divBdr>
                <w:top w:val="none" w:sz="0" w:space="0" w:color="auto"/>
                <w:left w:val="none" w:sz="0" w:space="0" w:color="auto"/>
                <w:bottom w:val="none" w:sz="0" w:space="0" w:color="auto"/>
                <w:right w:val="none" w:sz="0" w:space="0" w:color="auto"/>
              </w:divBdr>
            </w:div>
            <w:div w:id="488248871">
              <w:marLeft w:val="1155"/>
              <w:marRight w:val="0"/>
              <w:marTop w:val="0"/>
              <w:marBottom w:val="0"/>
              <w:divBdr>
                <w:top w:val="none" w:sz="0" w:space="0" w:color="auto"/>
                <w:left w:val="none" w:sz="0" w:space="0" w:color="auto"/>
                <w:bottom w:val="none" w:sz="0" w:space="0" w:color="auto"/>
                <w:right w:val="none" w:sz="0" w:space="0" w:color="auto"/>
              </w:divBdr>
            </w:div>
            <w:div w:id="1980915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403">
      <w:bodyDiv w:val="1"/>
      <w:marLeft w:val="0"/>
      <w:marRight w:val="0"/>
      <w:marTop w:val="0"/>
      <w:marBottom w:val="0"/>
      <w:divBdr>
        <w:top w:val="none" w:sz="0" w:space="0" w:color="auto"/>
        <w:left w:val="none" w:sz="0" w:space="0" w:color="auto"/>
        <w:bottom w:val="none" w:sz="0" w:space="0" w:color="auto"/>
        <w:right w:val="none" w:sz="0" w:space="0" w:color="auto"/>
      </w:divBdr>
      <w:divsChild>
        <w:div w:id="2131700517">
          <w:marLeft w:val="0"/>
          <w:marRight w:val="0"/>
          <w:marTop w:val="0"/>
          <w:marBottom w:val="0"/>
          <w:divBdr>
            <w:top w:val="none" w:sz="0" w:space="0" w:color="auto"/>
            <w:left w:val="none" w:sz="0" w:space="0" w:color="auto"/>
            <w:bottom w:val="none" w:sz="0" w:space="0" w:color="auto"/>
            <w:right w:val="none" w:sz="0" w:space="0" w:color="auto"/>
          </w:divBdr>
        </w:div>
        <w:div w:id="657074552">
          <w:marLeft w:val="0"/>
          <w:marRight w:val="0"/>
          <w:marTop w:val="150"/>
          <w:marBottom w:val="0"/>
          <w:divBdr>
            <w:top w:val="none" w:sz="0" w:space="0" w:color="auto"/>
            <w:left w:val="none" w:sz="0" w:space="0" w:color="auto"/>
            <w:bottom w:val="none" w:sz="0" w:space="0" w:color="auto"/>
            <w:right w:val="none" w:sz="0" w:space="0" w:color="auto"/>
          </w:divBdr>
          <w:divsChild>
            <w:div w:id="1125849486">
              <w:marLeft w:val="1155"/>
              <w:marRight w:val="0"/>
              <w:marTop w:val="0"/>
              <w:marBottom w:val="0"/>
              <w:divBdr>
                <w:top w:val="none" w:sz="0" w:space="0" w:color="auto"/>
                <w:left w:val="none" w:sz="0" w:space="0" w:color="auto"/>
                <w:bottom w:val="none" w:sz="0" w:space="0" w:color="auto"/>
                <w:right w:val="none" w:sz="0" w:space="0" w:color="auto"/>
              </w:divBdr>
            </w:div>
            <w:div w:id="1825703353">
              <w:marLeft w:val="1155"/>
              <w:marRight w:val="0"/>
              <w:marTop w:val="0"/>
              <w:marBottom w:val="0"/>
              <w:divBdr>
                <w:top w:val="none" w:sz="0" w:space="0" w:color="auto"/>
                <w:left w:val="none" w:sz="0" w:space="0" w:color="auto"/>
                <w:bottom w:val="none" w:sz="0" w:space="0" w:color="auto"/>
                <w:right w:val="none" w:sz="0" w:space="0" w:color="auto"/>
              </w:divBdr>
            </w:div>
            <w:div w:id="108470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32956">
      <w:bodyDiv w:val="1"/>
      <w:marLeft w:val="0"/>
      <w:marRight w:val="0"/>
      <w:marTop w:val="0"/>
      <w:marBottom w:val="0"/>
      <w:divBdr>
        <w:top w:val="none" w:sz="0" w:space="0" w:color="auto"/>
        <w:left w:val="none" w:sz="0" w:space="0" w:color="auto"/>
        <w:bottom w:val="none" w:sz="0" w:space="0" w:color="auto"/>
        <w:right w:val="none" w:sz="0" w:space="0" w:color="auto"/>
      </w:divBdr>
      <w:divsChild>
        <w:div w:id="1057390490">
          <w:marLeft w:val="0"/>
          <w:marRight w:val="0"/>
          <w:marTop w:val="0"/>
          <w:marBottom w:val="0"/>
          <w:divBdr>
            <w:top w:val="none" w:sz="0" w:space="0" w:color="auto"/>
            <w:left w:val="none" w:sz="0" w:space="0" w:color="auto"/>
            <w:bottom w:val="none" w:sz="0" w:space="0" w:color="auto"/>
            <w:right w:val="none" w:sz="0" w:space="0" w:color="auto"/>
          </w:divBdr>
        </w:div>
        <w:div w:id="976449067">
          <w:marLeft w:val="0"/>
          <w:marRight w:val="0"/>
          <w:marTop w:val="150"/>
          <w:marBottom w:val="0"/>
          <w:divBdr>
            <w:top w:val="none" w:sz="0" w:space="0" w:color="auto"/>
            <w:left w:val="none" w:sz="0" w:space="0" w:color="auto"/>
            <w:bottom w:val="none" w:sz="0" w:space="0" w:color="auto"/>
            <w:right w:val="none" w:sz="0" w:space="0" w:color="auto"/>
          </w:divBdr>
          <w:divsChild>
            <w:div w:id="72245353">
              <w:marLeft w:val="1155"/>
              <w:marRight w:val="0"/>
              <w:marTop w:val="0"/>
              <w:marBottom w:val="0"/>
              <w:divBdr>
                <w:top w:val="none" w:sz="0" w:space="0" w:color="auto"/>
                <w:left w:val="none" w:sz="0" w:space="0" w:color="auto"/>
                <w:bottom w:val="none" w:sz="0" w:space="0" w:color="auto"/>
                <w:right w:val="none" w:sz="0" w:space="0" w:color="auto"/>
              </w:divBdr>
            </w:div>
            <w:div w:id="1234971322">
              <w:marLeft w:val="1155"/>
              <w:marRight w:val="0"/>
              <w:marTop w:val="0"/>
              <w:marBottom w:val="0"/>
              <w:divBdr>
                <w:top w:val="none" w:sz="0" w:space="0" w:color="auto"/>
                <w:left w:val="none" w:sz="0" w:space="0" w:color="auto"/>
                <w:bottom w:val="none" w:sz="0" w:space="0" w:color="auto"/>
                <w:right w:val="none" w:sz="0" w:space="0" w:color="auto"/>
              </w:divBdr>
            </w:div>
            <w:div w:id="61880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724182">
      <w:bodyDiv w:val="1"/>
      <w:marLeft w:val="0"/>
      <w:marRight w:val="0"/>
      <w:marTop w:val="0"/>
      <w:marBottom w:val="0"/>
      <w:divBdr>
        <w:top w:val="none" w:sz="0" w:space="0" w:color="auto"/>
        <w:left w:val="none" w:sz="0" w:space="0" w:color="auto"/>
        <w:bottom w:val="none" w:sz="0" w:space="0" w:color="auto"/>
        <w:right w:val="none" w:sz="0" w:space="0" w:color="auto"/>
      </w:divBdr>
      <w:divsChild>
        <w:div w:id="1426457714">
          <w:marLeft w:val="0"/>
          <w:marRight w:val="0"/>
          <w:marTop w:val="0"/>
          <w:marBottom w:val="0"/>
          <w:divBdr>
            <w:top w:val="none" w:sz="0" w:space="0" w:color="auto"/>
            <w:left w:val="none" w:sz="0" w:space="0" w:color="auto"/>
            <w:bottom w:val="none" w:sz="0" w:space="0" w:color="auto"/>
            <w:right w:val="none" w:sz="0" w:space="0" w:color="auto"/>
          </w:divBdr>
        </w:div>
        <w:div w:id="1403530136">
          <w:marLeft w:val="0"/>
          <w:marRight w:val="0"/>
          <w:marTop w:val="150"/>
          <w:marBottom w:val="0"/>
          <w:divBdr>
            <w:top w:val="none" w:sz="0" w:space="0" w:color="auto"/>
            <w:left w:val="none" w:sz="0" w:space="0" w:color="auto"/>
            <w:bottom w:val="none" w:sz="0" w:space="0" w:color="auto"/>
            <w:right w:val="none" w:sz="0" w:space="0" w:color="auto"/>
          </w:divBdr>
          <w:divsChild>
            <w:div w:id="975838765">
              <w:marLeft w:val="1155"/>
              <w:marRight w:val="0"/>
              <w:marTop w:val="0"/>
              <w:marBottom w:val="0"/>
              <w:divBdr>
                <w:top w:val="none" w:sz="0" w:space="0" w:color="auto"/>
                <w:left w:val="none" w:sz="0" w:space="0" w:color="auto"/>
                <w:bottom w:val="none" w:sz="0" w:space="0" w:color="auto"/>
                <w:right w:val="none" w:sz="0" w:space="0" w:color="auto"/>
              </w:divBdr>
            </w:div>
            <w:div w:id="589655847">
              <w:marLeft w:val="1155"/>
              <w:marRight w:val="0"/>
              <w:marTop w:val="0"/>
              <w:marBottom w:val="0"/>
              <w:divBdr>
                <w:top w:val="none" w:sz="0" w:space="0" w:color="auto"/>
                <w:left w:val="none" w:sz="0" w:space="0" w:color="auto"/>
                <w:bottom w:val="none" w:sz="0" w:space="0" w:color="auto"/>
                <w:right w:val="none" w:sz="0" w:space="0" w:color="auto"/>
              </w:divBdr>
            </w:div>
            <w:div w:id="1462764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4498">
      <w:bodyDiv w:val="1"/>
      <w:marLeft w:val="0"/>
      <w:marRight w:val="0"/>
      <w:marTop w:val="0"/>
      <w:marBottom w:val="0"/>
      <w:divBdr>
        <w:top w:val="none" w:sz="0" w:space="0" w:color="auto"/>
        <w:left w:val="none" w:sz="0" w:space="0" w:color="auto"/>
        <w:bottom w:val="none" w:sz="0" w:space="0" w:color="auto"/>
        <w:right w:val="none" w:sz="0" w:space="0" w:color="auto"/>
      </w:divBdr>
      <w:divsChild>
        <w:div w:id="1392652187">
          <w:marLeft w:val="0"/>
          <w:marRight w:val="0"/>
          <w:marTop w:val="0"/>
          <w:marBottom w:val="0"/>
          <w:divBdr>
            <w:top w:val="none" w:sz="0" w:space="0" w:color="auto"/>
            <w:left w:val="none" w:sz="0" w:space="0" w:color="auto"/>
            <w:bottom w:val="none" w:sz="0" w:space="0" w:color="auto"/>
            <w:right w:val="none" w:sz="0" w:space="0" w:color="auto"/>
          </w:divBdr>
        </w:div>
        <w:div w:id="1723794599">
          <w:marLeft w:val="0"/>
          <w:marRight w:val="0"/>
          <w:marTop w:val="150"/>
          <w:marBottom w:val="0"/>
          <w:divBdr>
            <w:top w:val="none" w:sz="0" w:space="0" w:color="auto"/>
            <w:left w:val="none" w:sz="0" w:space="0" w:color="auto"/>
            <w:bottom w:val="none" w:sz="0" w:space="0" w:color="auto"/>
            <w:right w:val="none" w:sz="0" w:space="0" w:color="auto"/>
          </w:divBdr>
          <w:divsChild>
            <w:div w:id="401097876">
              <w:marLeft w:val="1155"/>
              <w:marRight w:val="0"/>
              <w:marTop w:val="0"/>
              <w:marBottom w:val="0"/>
              <w:divBdr>
                <w:top w:val="none" w:sz="0" w:space="0" w:color="auto"/>
                <w:left w:val="none" w:sz="0" w:space="0" w:color="auto"/>
                <w:bottom w:val="none" w:sz="0" w:space="0" w:color="auto"/>
                <w:right w:val="none" w:sz="0" w:space="0" w:color="auto"/>
              </w:divBdr>
            </w:div>
            <w:div w:id="2099057607">
              <w:marLeft w:val="1155"/>
              <w:marRight w:val="0"/>
              <w:marTop w:val="0"/>
              <w:marBottom w:val="0"/>
              <w:divBdr>
                <w:top w:val="none" w:sz="0" w:space="0" w:color="auto"/>
                <w:left w:val="none" w:sz="0" w:space="0" w:color="auto"/>
                <w:bottom w:val="none" w:sz="0" w:space="0" w:color="auto"/>
                <w:right w:val="none" w:sz="0" w:space="0" w:color="auto"/>
              </w:divBdr>
            </w:div>
            <w:div w:id="90283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568">
      <w:bodyDiv w:val="1"/>
      <w:marLeft w:val="0"/>
      <w:marRight w:val="0"/>
      <w:marTop w:val="0"/>
      <w:marBottom w:val="0"/>
      <w:divBdr>
        <w:top w:val="none" w:sz="0" w:space="0" w:color="auto"/>
        <w:left w:val="none" w:sz="0" w:space="0" w:color="auto"/>
        <w:bottom w:val="none" w:sz="0" w:space="0" w:color="auto"/>
        <w:right w:val="none" w:sz="0" w:space="0" w:color="auto"/>
      </w:divBdr>
      <w:divsChild>
        <w:div w:id="1994025220">
          <w:marLeft w:val="0"/>
          <w:marRight w:val="0"/>
          <w:marTop w:val="0"/>
          <w:marBottom w:val="0"/>
          <w:divBdr>
            <w:top w:val="none" w:sz="0" w:space="0" w:color="auto"/>
            <w:left w:val="none" w:sz="0" w:space="0" w:color="auto"/>
            <w:bottom w:val="none" w:sz="0" w:space="0" w:color="auto"/>
            <w:right w:val="none" w:sz="0" w:space="0" w:color="auto"/>
          </w:divBdr>
        </w:div>
        <w:div w:id="1316298741">
          <w:marLeft w:val="0"/>
          <w:marRight w:val="0"/>
          <w:marTop w:val="150"/>
          <w:marBottom w:val="0"/>
          <w:divBdr>
            <w:top w:val="none" w:sz="0" w:space="0" w:color="auto"/>
            <w:left w:val="none" w:sz="0" w:space="0" w:color="auto"/>
            <w:bottom w:val="none" w:sz="0" w:space="0" w:color="auto"/>
            <w:right w:val="none" w:sz="0" w:space="0" w:color="auto"/>
          </w:divBdr>
          <w:divsChild>
            <w:div w:id="192619178">
              <w:marLeft w:val="1155"/>
              <w:marRight w:val="0"/>
              <w:marTop w:val="0"/>
              <w:marBottom w:val="0"/>
              <w:divBdr>
                <w:top w:val="none" w:sz="0" w:space="0" w:color="auto"/>
                <w:left w:val="none" w:sz="0" w:space="0" w:color="auto"/>
                <w:bottom w:val="none" w:sz="0" w:space="0" w:color="auto"/>
                <w:right w:val="none" w:sz="0" w:space="0" w:color="auto"/>
              </w:divBdr>
            </w:div>
            <w:div w:id="156992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337024">
      <w:bodyDiv w:val="1"/>
      <w:marLeft w:val="0"/>
      <w:marRight w:val="0"/>
      <w:marTop w:val="0"/>
      <w:marBottom w:val="0"/>
      <w:divBdr>
        <w:top w:val="none" w:sz="0" w:space="0" w:color="auto"/>
        <w:left w:val="none" w:sz="0" w:space="0" w:color="auto"/>
        <w:bottom w:val="none" w:sz="0" w:space="0" w:color="auto"/>
        <w:right w:val="none" w:sz="0" w:space="0" w:color="auto"/>
      </w:divBdr>
      <w:divsChild>
        <w:div w:id="1936668662">
          <w:marLeft w:val="0"/>
          <w:marRight w:val="0"/>
          <w:marTop w:val="0"/>
          <w:marBottom w:val="0"/>
          <w:divBdr>
            <w:top w:val="none" w:sz="0" w:space="0" w:color="auto"/>
            <w:left w:val="none" w:sz="0" w:space="0" w:color="auto"/>
            <w:bottom w:val="none" w:sz="0" w:space="0" w:color="auto"/>
            <w:right w:val="none" w:sz="0" w:space="0" w:color="auto"/>
          </w:divBdr>
        </w:div>
        <w:div w:id="541017123">
          <w:marLeft w:val="0"/>
          <w:marRight w:val="0"/>
          <w:marTop w:val="150"/>
          <w:marBottom w:val="0"/>
          <w:divBdr>
            <w:top w:val="none" w:sz="0" w:space="0" w:color="auto"/>
            <w:left w:val="none" w:sz="0" w:space="0" w:color="auto"/>
            <w:bottom w:val="none" w:sz="0" w:space="0" w:color="auto"/>
            <w:right w:val="none" w:sz="0" w:space="0" w:color="auto"/>
          </w:divBdr>
          <w:divsChild>
            <w:div w:id="408238613">
              <w:marLeft w:val="1155"/>
              <w:marRight w:val="0"/>
              <w:marTop w:val="0"/>
              <w:marBottom w:val="0"/>
              <w:divBdr>
                <w:top w:val="none" w:sz="0" w:space="0" w:color="auto"/>
                <w:left w:val="none" w:sz="0" w:space="0" w:color="auto"/>
                <w:bottom w:val="none" w:sz="0" w:space="0" w:color="auto"/>
                <w:right w:val="none" w:sz="0" w:space="0" w:color="auto"/>
              </w:divBdr>
            </w:div>
            <w:div w:id="1242449777">
              <w:marLeft w:val="1155"/>
              <w:marRight w:val="0"/>
              <w:marTop w:val="0"/>
              <w:marBottom w:val="0"/>
              <w:divBdr>
                <w:top w:val="none" w:sz="0" w:space="0" w:color="auto"/>
                <w:left w:val="none" w:sz="0" w:space="0" w:color="auto"/>
                <w:bottom w:val="none" w:sz="0" w:space="0" w:color="auto"/>
                <w:right w:val="none" w:sz="0" w:space="0" w:color="auto"/>
              </w:divBdr>
            </w:div>
            <w:div w:id="1760563750">
              <w:marLeft w:val="1155"/>
              <w:marRight w:val="0"/>
              <w:marTop w:val="0"/>
              <w:marBottom w:val="0"/>
              <w:divBdr>
                <w:top w:val="none" w:sz="0" w:space="0" w:color="auto"/>
                <w:left w:val="none" w:sz="0" w:space="0" w:color="auto"/>
                <w:bottom w:val="none" w:sz="0" w:space="0" w:color="auto"/>
                <w:right w:val="none" w:sz="0" w:space="0" w:color="auto"/>
              </w:divBdr>
            </w:div>
            <w:div w:id="105060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2448">
      <w:bodyDiv w:val="1"/>
      <w:marLeft w:val="0"/>
      <w:marRight w:val="0"/>
      <w:marTop w:val="0"/>
      <w:marBottom w:val="0"/>
      <w:divBdr>
        <w:top w:val="none" w:sz="0" w:space="0" w:color="auto"/>
        <w:left w:val="none" w:sz="0" w:space="0" w:color="auto"/>
        <w:bottom w:val="none" w:sz="0" w:space="0" w:color="auto"/>
        <w:right w:val="none" w:sz="0" w:space="0" w:color="auto"/>
      </w:divBdr>
      <w:divsChild>
        <w:div w:id="242419047">
          <w:marLeft w:val="0"/>
          <w:marRight w:val="0"/>
          <w:marTop w:val="0"/>
          <w:marBottom w:val="0"/>
          <w:divBdr>
            <w:top w:val="none" w:sz="0" w:space="0" w:color="auto"/>
            <w:left w:val="none" w:sz="0" w:space="0" w:color="auto"/>
            <w:bottom w:val="none" w:sz="0" w:space="0" w:color="auto"/>
            <w:right w:val="none" w:sz="0" w:space="0" w:color="auto"/>
          </w:divBdr>
        </w:div>
        <w:div w:id="463428127">
          <w:marLeft w:val="0"/>
          <w:marRight w:val="0"/>
          <w:marTop w:val="150"/>
          <w:marBottom w:val="0"/>
          <w:divBdr>
            <w:top w:val="none" w:sz="0" w:space="0" w:color="auto"/>
            <w:left w:val="none" w:sz="0" w:space="0" w:color="auto"/>
            <w:bottom w:val="none" w:sz="0" w:space="0" w:color="auto"/>
            <w:right w:val="none" w:sz="0" w:space="0" w:color="auto"/>
          </w:divBdr>
          <w:divsChild>
            <w:div w:id="458455167">
              <w:marLeft w:val="1155"/>
              <w:marRight w:val="0"/>
              <w:marTop w:val="0"/>
              <w:marBottom w:val="0"/>
              <w:divBdr>
                <w:top w:val="none" w:sz="0" w:space="0" w:color="auto"/>
                <w:left w:val="none" w:sz="0" w:space="0" w:color="auto"/>
                <w:bottom w:val="none" w:sz="0" w:space="0" w:color="auto"/>
                <w:right w:val="none" w:sz="0" w:space="0" w:color="auto"/>
              </w:divBdr>
            </w:div>
            <w:div w:id="1550023363">
              <w:marLeft w:val="1155"/>
              <w:marRight w:val="0"/>
              <w:marTop w:val="0"/>
              <w:marBottom w:val="0"/>
              <w:divBdr>
                <w:top w:val="none" w:sz="0" w:space="0" w:color="auto"/>
                <w:left w:val="none" w:sz="0" w:space="0" w:color="auto"/>
                <w:bottom w:val="none" w:sz="0" w:space="0" w:color="auto"/>
                <w:right w:val="none" w:sz="0" w:space="0" w:color="auto"/>
              </w:divBdr>
            </w:div>
            <w:div w:id="90298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42571">
      <w:bodyDiv w:val="1"/>
      <w:marLeft w:val="0"/>
      <w:marRight w:val="0"/>
      <w:marTop w:val="0"/>
      <w:marBottom w:val="0"/>
      <w:divBdr>
        <w:top w:val="none" w:sz="0" w:space="0" w:color="auto"/>
        <w:left w:val="none" w:sz="0" w:space="0" w:color="auto"/>
        <w:bottom w:val="none" w:sz="0" w:space="0" w:color="auto"/>
        <w:right w:val="none" w:sz="0" w:space="0" w:color="auto"/>
      </w:divBdr>
      <w:divsChild>
        <w:div w:id="1969124791">
          <w:marLeft w:val="0"/>
          <w:marRight w:val="0"/>
          <w:marTop w:val="0"/>
          <w:marBottom w:val="0"/>
          <w:divBdr>
            <w:top w:val="none" w:sz="0" w:space="0" w:color="auto"/>
            <w:left w:val="none" w:sz="0" w:space="0" w:color="auto"/>
            <w:bottom w:val="none" w:sz="0" w:space="0" w:color="auto"/>
            <w:right w:val="none" w:sz="0" w:space="0" w:color="auto"/>
          </w:divBdr>
        </w:div>
        <w:div w:id="451361473">
          <w:marLeft w:val="0"/>
          <w:marRight w:val="0"/>
          <w:marTop w:val="150"/>
          <w:marBottom w:val="0"/>
          <w:divBdr>
            <w:top w:val="none" w:sz="0" w:space="0" w:color="auto"/>
            <w:left w:val="none" w:sz="0" w:space="0" w:color="auto"/>
            <w:bottom w:val="none" w:sz="0" w:space="0" w:color="auto"/>
            <w:right w:val="none" w:sz="0" w:space="0" w:color="auto"/>
          </w:divBdr>
          <w:divsChild>
            <w:div w:id="428042280">
              <w:marLeft w:val="1155"/>
              <w:marRight w:val="0"/>
              <w:marTop w:val="0"/>
              <w:marBottom w:val="0"/>
              <w:divBdr>
                <w:top w:val="none" w:sz="0" w:space="0" w:color="auto"/>
                <w:left w:val="none" w:sz="0" w:space="0" w:color="auto"/>
                <w:bottom w:val="none" w:sz="0" w:space="0" w:color="auto"/>
                <w:right w:val="none" w:sz="0" w:space="0" w:color="auto"/>
              </w:divBdr>
            </w:div>
            <w:div w:id="1747531060">
              <w:marLeft w:val="1155"/>
              <w:marRight w:val="0"/>
              <w:marTop w:val="0"/>
              <w:marBottom w:val="0"/>
              <w:divBdr>
                <w:top w:val="none" w:sz="0" w:space="0" w:color="auto"/>
                <w:left w:val="none" w:sz="0" w:space="0" w:color="auto"/>
                <w:bottom w:val="none" w:sz="0" w:space="0" w:color="auto"/>
                <w:right w:val="none" w:sz="0" w:space="0" w:color="auto"/>
              </w:divBdr>
            </w:div>
            <w:div w:id="73409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6815">
      <w:bodyDiv w:val="1"/>
      <w:marLeft w:val="0"/>
      <w:marRight w:val="0"/>
      <w:marTop w:val="0"/>
      <w:marBottom w:val="0"/>
      <w:divBdr>
        <w:top w:val="none" w:sz="0" w:space="0" w:color="auto"/>
        <w:left w:val="none" w:sz="0" w:space="0" w:color="auto"/>
        <w:bottom w:val="none" w:sz="0" w:space="0" w:color="auto"/>
        <w:right w:val="none" w:sz="0" w:space="0" w:color="auto"/>
      </w:divBdr>
      <w:divsChild>
        <w:div w:id="1039624136">
          <w:marLeft w:val="0"/>
          <w:marRight w:val="0"/>
          <w:marTop w:val="0"/>
          <w:marBottom w:val="0"/>
          <w:divBdr>
            <w:top w:val="none" w:sz="0" w:space="0" w:color="auto"/>
            <w:left w:val="none" w:sz="0" w:space="0" w:color="auto"/>
            <w:bottom w:val="none" w:sz="0" w:space="0" w:color="auto"/>
            <w:right w:val="none" w:sz="0" w:space="0" w:color="auto"/>
          </w:divBdr>
        </w:div>
        <w:div w:id="1346860471">
          <w:marLeft w:val="0"/>
          <w:marRight w:val="0"/>
          <w:marTop w:val="150"/>
          <w:marBottom w:val="0"/>
          <w:divBdr>
            <w:top w:val="none" w:sz="0" w:space="0" w:color="auto"/>
            <w:left w:val="none" w:sz="0" w:space="0" w:color="auto"/>
            <w:bottom w:val="none" w:sz="0" w:space="0" w:color="auto"/>
            <w:right w:val="none" w:sz="0" w:space="0" w:color="auto"/>
          </w:divBdr>
          <w:divsChild>
            <w:div w:id="746465409">
              <w:marLeft w:val="1155"/>
              <w:marRight w:val="0"/>
              <w:marTop w:val="0"/>
              <w:marBottom w:val="0"/>
              <w:divBdr>
                <w:top w:val="none" w:sz="0" w:space="0" w:color="auto"/>
                <w:left w:val="none" w:sz="0" w:space="0" w:color="auto"/>
                <w:bottom w:val="none" w:sz="0" w:space="0" w:color="auto"/>
                <w:right w:val="none" w:sz="0" w:space="0" w:color="auto"/>
              </w:divBdr>
            </w:div>
            <w:div w:id="1837841302">
              <w:marLeft w:val="1155"/>
              <w:marRight w:val="0"/>
              <w:marTop w:val="0"/>
              <w:marBottom w:val="0"/>
              <w:divBdr>
                <w:top w:val="none" w:sz="0" w:space="0" w:color="auto"/>
                <w:left w:val="none" w:sz="0" w:space="0" w:color="auto"/>
                <w:bottom w:val="none" w:sz="0" w:space="0" w:color="auto"/>
                <w:right w:val="none" w:sz="0" w:space="0" w:color="auto"/>
              </w:divBdr>
            </w:div>
            <w:div w:id="21077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28109">
      <w:bodyDiv w:val="1"/>
      <w:marLeft w:val="0"/>
      <w:marRight w:val="0"/>
      <w:marTop w:val="0"/>
      <w:marBottom w:val="0"/>
      <w:divBdr>
        <w:top w:val="none" w:sz="0" w:space="0" w:color="auto"/>
        <w:left w:val="none" w:sz="0" w:space="0" w:color="auto"/>
        <w:bottom w:val="none" w:sz="0" w:space="0" w:color="auto"/>
        <w:right w:val="none" w:sz="0" w:space="0" w:color="auto"/>
      </w:divBdr>
      <w:divsChild>
        <w:div w:id="705637520">
          <w:marLeft w:val="0"/>
          <w:marRight w:val="0"/>
          <w:marTop w:val="0"/>
          <w:marBottom w:val="0"/>
          <w:divBdr>
            <w:top w:val="none" w:sz="0" w:space="0" w:color="auto"/>
            <w:left w:val="none" w:sz="0" w:space="0" w:color="auto"/>
            <w:bottom w:val="none" w:sz="0" w:space="0" w:color="auto"/>
            <w:right w:val="none" w:sz="0" w:space="0" w:color="auto"/>
          </w:divBdr>
        </w:div>
        <w:div w:id="1737364144">
          <w:marLeft w:val="0"/>
          <w:marRight w:val="0"/>
          <w:marTop w:val="150"/>
          <w:marBottom w:val="0"/>
          <w:divBdr>
            <w:top w:val="none" w:sz="0" w:space="0" w:color="auto"/>
            <w:left w:val="none" w:sz="0" w:space="0" w:color="auto"/>
            <w:bottom w:val="none" w:sz="0" w:space="0" w:color="auto"/>
            <w:right w:val="none" w:sz="0" w:space="0" w:color="auto"/>
          </w:divBdr>
          <w:divsChild>
            <w:div w:id="52893217">
              <w:marLeft w:val="1155"/>
              <w:marRight w:val="0"/>
              <w:marTop w:val="0"/>
              <w:marBottom w:val="0"/>
              <w:divBdr>
                <w:top w:val="none" w:sz="0" w:space="0" w:color="auto"/>
                <w:left w:val="none" w:sz="0" w:space="0" w:color="auto"/>
                <w:bottom w:val="none" w:sz="0" w:space="0" w:color="auto"/>
                <w:right w:val="none" w:sz="0" w:space="0" w:color="auto"/>
              </w:divBdr>
            </w:div>
            <w:div w:id="1943611627">
              <w:marLeft w:val="1155"/>
              <w:marRight w:val="0"/>
              <w:marTop w:val="0"/>
              <w:marBottom w:val="0"/>
              <w:divBdr>
                <w:top w:val="none" w:sz="0" w:space="0" w:color="auto"/>
                <w:left w:val="none" w:sz="0" w:space="0" w:color="auto"/>
                <w:bottom w:val="none" w:sz="0" w:space="0" w:color="auto"/>
                <w:right w:val="none" w:sz="0" w:space="0" w:color="auto"/>
              </w:divBdr>
            </w:div>
            <w:div w:id="133418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19915">
      <w:bodyDiv w:val="1"/>
      <w:marLeft w:val="0"/>
      <w:marRight w:val="0"/>
      <w:marTop w:val="0"/>
      <w:marBottom w:val="0"/>
      <w:divBdr>
        <w:top w:val="none" w:sz="0" w:space="0" w:color="auto"/>
        <w:left w:val="none" w:sz="0" w:space="0" w:color="auto"/>
        <w:bottom w:val="none" w:sz="0" w:space="0" w:color="auto"/>
        <w:right w:val="none" w:sz="0" w:space="0" w:color="auto"/>
      </w:divBdr>
      <w:divsChild>
        <w:div w:id="1379083290">
          <w:marLeft w:val="0"/>
          <w:marRight w:val="0"/>
          <w:marTop w:val="0"/>
          <w:marBottom w:val="0"/>
          <w:divBdr>
            <w:top w:val="none" w:sz="0" w:space="0" w:color="auto"/>
            <w:left w:val="none" w:sz="0" w:space="0" w:color="auto"/>
            <w:bottom w:val="none" w:sz="0" w:space="0" w:color="auto"/>
            <w:right w:val="none" w:sz="0" w:space="0" w:color="auto"/>
          </w:divBdr>
        </w:div>
        <w:div w:id="1045910117">
          <w:marLeft w:val="0"/>
          <w:marRight w:val="0"/>
          <w:marTop w:val="150"/>
          <w:marBottom w:val="0"/>
          <w:divBdr>
            <w:top w:val="none" w:sz="0" w:space="0" w:color="auto"/>
            <w:left w:val="none" w:sz="0" w:space="0" w:color="auto"/>
            <w:bottom w:val="none" w:sz="0" w:space="0" w:color="auto"/>
            <w:right w:val="none" w:sz="0" w:space="0" w:color="auto"/>
          </w:divBdr>
          <w:divsChild>
            <w:div w:id="766468436">
              <w:marLeft w:val="1155"/>
              <w:marRight w:val="0"/>
              <w:marTop w:val="0"/>
              <w:marBottom w:val="0"/>
              <w:divBdr>
                <w:top w:val="none" w:sz="0" w:space="0" w:color="auto"/>
                <w:left w:val="none" w:sz="0" w:space="0" w:color="auto"/>
                <w:bottom w:val="none" w:sz="0" w:space="0" w:color="auto"/>
                <w:right w:val="none" w:sz="0" w:space="0" w:color="auto"/>
              </w:divBdr>
            </w:div>
            <w:div w:id="18817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41294">
      <w:bodyDiv w:val="1"/>
      <w:marLeft w:val="0"/>
      <w:marRight w:val="0"/>
      <w:marTop w:val="0"/>
      <w:marBottom w:val="0"/>
      <w:divBdr>
        <w:top w:val="none" w:sz="0" w:space="0" w:color="auto"/>
        <w:left w:val="none" w:sz="0" w:space="0" w:color="auto"/>
        <w:bottom w:val="none" w:sz="0" w:space="0" w:color="auto"/>
        <w:right w:val="none" w:sz="0" w:space="0" w:color="auto"/>
      </w:divBdr>
      <w:divsChild>
        <w:div w:id="309603191">
          <w:marLeft w:val="0"/>
          <w:marRight w:val="0"/>
          <w:marTop w:val="0"/>
          <w:marBottom w:val="0"/>
          <w:divBdr>
            <w:top w:val="none" w:sz="0" w:space="0" w:color="auto"/>
            <w:left w:val="none" w:sz="0" w:space="0" w:color="auto"/>
            <w:bottom w:val="none" w:sz="0" w:space="0" w:color="auto"/>
            <w:right w:val="none" w:sz="0" w:space="0" w:color="auto"/>
          </w:divBdr>
        </w:div>
        <w:div w:id="375472940">
          <w:marLeft w:val="0"/>
          <w:marRight w:val="0"/>
          <w:marTop w:val="150"/>
          <w:marBottom w:val="0"/>
          <w:divBdr>
            <w:top w:val="none" w:sz="0" w:space="0" w:color="auto"/>
            <w:left w:val="none" w:sz="0" w:space="0" w:color="auto"/>
            <w:bottom w:val="none" w:sz="0" w:space="0" w:color="auto"/>
            <w:right w:val="none" w:sz="0" w:space="0" w:color="auto"/>
          </w:divBdr>
          <w:divsChild>
            <w:div w:id="1723552321">
              <w:marLeft w:val="1155"/>
              <w:marRight w:val="0"/>
              <w:marTop w:val="0"/>
              <w:marBottom w:val="0"/>
              <w:divBdr>
                <w:top w:val="none" w:sz="0" w:space="0" w:color="auto"/>
                <w:left w:val="none" w:sz="0" w:space="0" w:color="auto"/>
                <w:bottom w:val="none" w:sz="0" w:space="0" w:color="auto"/>
                <w:right w:val="none" w:sz="0" w:space="0" w:color="auto"/>
              </w:divBdr>
            </w:div>
            <w:div w:id="364911608">
              <w:marLeft w:val="1155"/>
              <w:marRight w:val="0"/>
              <w:marTop w:val="0"/>
              <w:marBottom w:val="0"/>
              <w:divBdr>
                <w:top w:val="none" w:sz="0" w:space="0" w:color="auto"/>
                <w:left w:val="none" w:sz="0" w:space="0" w:color="auto"/>
                <w:bottom w:val="none" w:sz="0" w:space="0" w:color="auto"/>
                <w:right w:val="none" w:sz="0" w:space="0" w:color="auto"/>
              </w:divBdr>
            </w:div>
            <w:div w:id="145560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5002">
      <w:bodyDiv w:val="1"/>
      <w:marLeft w:val="0"/>
      <w:marRight w:val="0"/>
      <w:marTop w:val="0"/>
      <w:marBottom w:val="0"/>
      <w:divBdr>
        <w:top w:val="none" w:sz="0" w:space="0" w:color="auto"/>
        <w:left w:val="none" w:sz="0" w:space="0" w:color="auto"/>
        <w:bottom w:val="none" w:sz="0" w:space="0" w:color="auto"/>
        <w:right w:val="none" w:sz="0" w:space="0" w:color="auto"/>
      </w:divBdr>
      <w:divsChild>
        <w:div w:id="1196773227">
          <w:marLeft w:val="0"/>
          <w:marRight w:val="0"/>
          <w:marTop w:val="0"/>
          <w:marBottom w:val="0"/>
          <w:divBdr>
            <w:top w:val="none" w:sz="0" w:space="0" w:color="auto"/>
            <w:left w:val="none" w:sz="0" w:space="0" w:color="auto"/>
            <w:bottom w:val="none" w:sz="0" w:space="0" w:color="auto"/>
            <w:right w:val="none" w:sz="0" w:space="0" w:color="auto"/>
          </w:divBdr>
        </w:div>
        <w:div w:id="2129203708">
          <w:marLeft w:val="0"/>
          <w:marRight w:val="0"/>
          <w:marTop w:val="150"/>
          <w:marBottom w:val="0"/>
          <w:divBdr>
            <w:top w:val="none" w:sz="0" w:space="0" w:color="auto"/>
            <w:left w:val="none" w:sz="0" w:space="0" w:color="auto"/>
            <w:bottom w:val="none" w:sz="0" w:space="0" w:color="auto"/>
            <w:right w:val="none" w:sz="0" w:space="0" w:color="auto"/>
          </w:divBdr>
          <w:divsChild>
            <w:div w:id="1230582338">
              <w:marLeft w:val="1155"/>
              <w:marRight w:val="0"/>
              <w:marTop w:val="0"/>
              <w:marBottom w:val="0"/>
              <w:divBdr>
                <w:top w:val="none" w:sz="0" w:space="0" w:color="auto"/>
                <w:left w:val="none" w:sz="0" w:space="0" w:color="auto"/>
                <w:bottom w:val="none" w:sz="0" w:space="0" w:color="auto"/>
                <w:right w:val="none" w:sz="0" w:space="0" w:color="auto"/>
              </w:divBdr>
            </w:div>
            <w:div w:id="775633319">
              <w:marLeft w:val="1155"/>
              <w:marRight w:val="0"/>
              <w:marTop w:val="0"/>
              <w:marBottom w:val="0"/>
              <w:divBdr>
                <w:top w:val="none" w:sz="0" w:space="0" w:color="auto"/>
                <w:left w:val="none" w:sz="0" w:space="0" w:color="auto"/>
                <w:bottom w:val="none" w:sz="0" w:space="0" w:color="auto"/>
                <w:right w:val="none" w:sz="0" w:space="0" w:color="auto"/>
              </w:divBdr>
            </w:div>
            <w:div w:id="1496460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4585">
      <w:bodyDiv w:val="1"/>
      <w:marLeft w:val="0"/>
      <w:marRight w:val="0"/>
      <w:marTop w:val="0"/>
      <w:marBottom w:val="0"/>
      <w:divBdr>
        <w:top w:val="none" w:sz="0" w:space="0" w:color="auto"/>
        <w:left w:val="none" w:sz="0" w:space="0" w:color="auto"/>
        <w:bottom w:val="none" w:sz="0" w:space="0" w:color="auto"/>
        <w:right w:val="none" w:sz="0" w:space="0" w:color="auto"/>
      </w:divBdr>
      <w:divsChild>
        <w:div w:id="1669746516">
          <w:marLeft w:val="0"/>
          <w:marRight w:val="0"/>
          <w:marTop w:val="0"/>
          <w:marBottom w:val="0"/>
          <w:divBdr>
            <w:top w:val="none" w:sz="0" w:space="0" w:color="auto"/>
            <w:left w:val="none" w:sz="0" w:space="0" w:color="auto"/>
            <w:bottom w:val="none" w:sz="0" w:space="0" w:color="auto"/>
            <w:right w:val="none" w:sz="0" w:space="0" w:color="auto"/>
          </w:divBdr>
        </w:div>
        <w:div w:id="1571231145">
          <w:marLeft w:val="0"/>
          <w:marRight w:val="0"/>
          <w:marTop w:val="150"/>
          <w:marBottom w:val="0"/>
          <w:divBdr>
            <w:top w:val="none" w:sz="0" w:space="0" w:color="auto"/>
            <w:left w:val="none" w:sz="0" w:space="0" w:color="auto"/>
            <w:bottom w:val="none" w:sz="0" w:space="0" w:color="auto"/>
            <w:right w:val="none" w:sz="0" w:space="0" w:color="auto"/>
          </w:divBdr>
          <w:divsChild>
            <w:div w:id="1076632403">
              <w:marLeft w:val="1155"/>
              <w:marRight w:val="0"/>
              <w:marTop w:val="0"/>
              <w:marBottom w:val="0"/>
              <w:divBdr>
                <w:top w:val="none" w:sz="0" w:space="0" w:color="auto"/>
                <w:left w:val="none" w:sz="0" w:space="0" w:color="auto"/>
                <w:bottom w:val="none" w:sz="0" w:space="0" w:color="auto"/>
                <w:right w:val="none" w:sz="0" w:space="0" w:color="auto"/>
              </w:divBdr>
            </w:div>
            <w:div w:id="1368531229">
              <w:marLeft w:val="1155"/>
              <w:marRight w:val="0"/>
              <w:marTop w:val="0"/>
              <w:marBottom w:val="0"/>
              <w:divBdr>
                <w:top w:val="none" w:sz="0" w:space="0" w:color="auto"/>
                <w:left w:val="none" w:sz="0" w:space="0" w:color="auto"/>
                <w:bottom w:val="none" w:sz="0" w:space="0" w:color="auto"/>
                <w:right w:val="none" w:sz="0" w:space="0" w:color="auto"/>
              </w:divBdr>
            </w:div>
            <w:div w:id="1915819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0126">
      <w:bodyDiv w:val="1"/>
      <w:marLeft w:val="0"/>
      <w:marRight w:val="0"/>
      <w:marTop w:val="0"/>
      <w:marBottom w:val="0"/>
      <w:divBdr>
        <w:top w:val="none" w:sz="0" w:space="0" w:color="auto"/>
        <w:left w:val="none" w:sz="0" w:space="0" w:color="auto"/>
        <w:bottom w:val="none" w:sz="0" w:space="0" w:color="auto"/>
        <w:right w:val="none" w:sz="0" w:space="0" w:color="auto"/>
      </w:divBdr>
      <w:divsChild>
        <w:div w:id="1692872256">
          <w:marLeft w:val="0"/>
          <w:marRight w:val="0"/>
          <w:marTop w:val="0"/>
          <w:marBottom w:val="0"/>
          <w:divBdr>
            <w:top w:val="none" w:sz="0" w:space="0" w:color="auto"/>
            <w:left w:val="none" w:sz="0" w:space="0" w:color="auto"/>
            <w:bottom w:val="none" w:sz="0" w:space="0" w:color="auto"/>
            <w:right w:val="none" w:sz="0" w:space="0" w:color="auto"/>
          </w:divBdr>
        </w:div>
        <w:div w:id="1257134864">
          <w:marLeft w:val="0"/>
          <w:marRight w:val="0"/>
          <w:marTop w:val="150"/>
          <w:marBottom w:val="0"/>
          <w:divBdr>
            <w:top w:val="none" w:sz="0" w:space="0" w:color="auto"/>
            <w:left w:val="none" w:sz="0" w:space="0" w:color="auto"/>
            <w:bottom w:val="none" w:sz="0" w:space="0" w:color="auto"/>
            <w:right w:val="none" w:sz="0" w:space="0" w:color="auto"/>
          </w:divBdr>
          <w:divsChild>
            <w:div w:id="961424007">
              <w:marLeft w:val="1155"/>
              <w:marRight w:val="0"/>
              <w:marTop w:val="0"/>
              <w:marBottom w:val="0"/>
              <w:divBdr>
                <w:top w:val="none" w:sz="0" w:space="0" w:color="auto"/>
                <w:left w:val="none" w:sz="0" w:space="0" w:color="auto"/>
                <w:bottom w:val="none" w:sz="0" w:space="0" w:color="auto"/>
                <w:right w:val="none" w:sz="0" w:space="0" w:color="auto"/>
              </w:divBdr>
            </w:div>
            <w:div w:id="403263712">
              <w:marLeft w:val="1155"/>
              <w:marRight w:val="0"/>
              <w:marTop w:val="0"/>
              <w:marBottom w:val="0"/>
              <w:divBdr>
                <w:top w:val="none" w:sz="0" w:space="0" w:color="auto"/>
                <w:left w:val="none" w:sz="0" w:space="0" w:color="auto"/>
                <w:bottom w:val="none" w:sz="0" w:space="0" w:color="auto"/>
                <w:right w:val="none" w:sz="0" w:space="0" w:color="auto"/>
              </w:divBdr>
            </w:div>
            <w:div w:id="1244221981">
              <w:marLeft w:val="1155"/>
              <w:marRight w:val="0"/>
              <w:marTop w:val="0"/>
              <w:marBottom w:val="0"/>
              <w:divBdr>
                <w:top w:val="none" w:sz="0" w:space="0" w:color="auto"/>
                <w:left w:val="none" w:sz="0" w:space="0" w:color="auto"/>
                <w:bottom w:val="none" w:sz="0" w:space="0" w:color="auto"/>
                <w:right w:val="none" w:sz="0" w:space="0" w:color="auto"/>
              </w:divBdr>
            </w:div>
            <w:div w:id="109513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454927">
      <w:bodyDiv w:val="1"/>
      <w:marLeft w:val="0"/>
      <w:marRight w:val="0"/>
      <w:marTop w:val="0"/>
      <w:marBottom w:val="0"/>
      <w:divBdr>
        <w:top w:val="none" w:sz="0" w:space="0" w:color="auto"/>
        <w:left w:val="none" w:sz="0" w:space="0" w:color="auto"/>
        <w:bottom w:val="none" w:sz="0" w:space="0" w:color="auto"/>
        <w:right w:val="none" w:sz="0" w:space="0" w:color="auto"/>
      </w:divBdr>
      <w:divsChild>
        <w:div w:id="774373810">
          <w:marLeft w:val="0"/>
          <w:marRight w:val="0"/>
          <w:marTop w:val="0"/>
          <w:marBottom w:val="0"/>
          <w:divBdr>
            <w:top w:val="none" w:sz="0" w:space="0" w:color="auto"/>
            <w:left w:val="none" w:sz="0" w:space="0" w:color="auto"/>
            <w:bottom w:val="none" w:sz="0" w:space="0" w:color="auto"/>
            <w:right w:val="none" w:sz="0" w:space="0" w:color="auto"/>
          </w:divBdr>
        </w:div>
        <w:div w:id="3212472">
          <w:marLeft w:val="0"/>
          <w:marRight w:val="0"/>
          <w:marTop w:val="150"/>
          <w:marBottom w:val="0"/>
          <w:divBdr>
            <w:top w:val="none" w:sz="0" w:space="0" w:color="auto"/>
            <w:left w:val="none" w:sz="0" w:space="0" w:color="auto"/>
            <w:bottom w:val="none" w:sz="0" w:space="0" w:color="auto"/>
            <w:right w:val="none" w:sz="0" w:space="0" w:color="auto"/>
          </w:divBdr>
          <w:divsChild>
            <w:div w:id="957563273">
              <w:marLeft w:val="1155"/>
              <w:marRight w:val="0"/>
              <w:marTop w:val="0"/>
              <w:marBottom w:val="0"/>
              <w:divBdr>
                <w:top w:val="none" w:sz="0" w:space="0" w:color="auto"/>
                <w:left w:val="none" w:sz="0" w:space="0" w:color="auto"/>
                <w:bottom w:val="none" w:sz="0" w:space="0" w:color="auto"/>
                <w:right w:val="none" w:sz="0" w:space="0" w:color="auto"/>
              </w:divBdr>
            </w:div>
            <w:div w:id="1129396146">
              <w:marLeft w:val="1155"/>
              <w:marRight w:val="0"/>
              <w:marTop w:val="0"/>
              <w:marBottom w:val="0"/>
              <w:divBdr>
                <w:top w:val="none" w:sz="0" w:space="0" w:color="auto"/>
                <w:left w:val="none" w:sz="0" w:space="0" w:color="auto"/>
                <w:bottom w:val="none" w:sz="0" w:space="0" w:color="auto"/>
                <w:right w:val="none" w:sz="0" w:space="0" w:color="auto"/>
              </w:divBdr>
            </w:div>
            <w:div w:id="834565504">
              <w:marLeft w:val="1155"/>
              <w:marRight w:val="0"/>
              <w:marTop w:val="0"/>
              <w:marBottom w:val="0"/>
              <w:divBdr>
                <w:top w:val="none" w:sz="0" w:space="0" w:color="auto"/>
                <w:left w:val="none" w:sz="0" w:space="0" w:color="auto"/>
                <w:bottom w:val="none" w:sz="0" w:space="0" w:color="auto"/>
                <w:right w:val="none" w:sz="0" w:space="0" w:color="auto"/>
              </w:divBdr>
            </w:div>
            <w:div w:id="1343119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146277">
      <w:bodyDiv w:val="1"/>
      <w:marLeft w:val="0"/>
      <w:marRight w:val="0"/>
      <w:marTop w:val="0"/>
      <w:marBottom w:val="0"/>
      <w:divBdr>
        <w:top w:val="none" w:sz="0" w:space="0" w:color="auto"/>
        <w:left w:val="none" w:sz="0" w:space="0" w:color="auto"/>
        <w:bottom w:val="none" w:sz="0" w:space="0" w:color="auto"/>
        <w:right w:val="none" w:sz="0" w:space="0" w:color="auto"/>
      </w:divBdr>
      <w:divsChild>
        <w:div w:id="159395204">
          <w:marLeft w:val="0"/>
          <w:marRight w:val="0"/>
          <w:marTop w:val="0"/>
          <w:marBottom w:val="0"/>
          <w:divBdr>
            <w:top w:val="none" w:sz="0" w:space="0" w:color="auto"/>
            <w:left w:val="none" w:sz="0" w:space="0" w:color="auto"/>
            <w:bottom w:val="none" w:sz="0" w:space="0" w:color="auto"/>
            <w:right w:val="none" w:sz="0" w:space="0" w:color="auto"/>
          </w:divBdr>
        </w:div>
        <w:div w:id="813520499">
          <w:marLeft w:val="0"/>
          <w:marRight w:val="0"/>
          <w:marTop w:val="150"/>
          <w:marBottom w:val="0"/>
          <w:divBdr>
            <w:top w:val="none" w:sz="0" w:space="0" w:color="auto"/>
            <w:left w:val="none" w:sz="0" w:space="0" w:color="auto"/>
            <w:bottom w:val="none" w:sz="0" w:space="0" w:color="auto"/>
            <w:right w:val="none" w:sz="0" w:space="0" w:color="auto"/>
          </w:divBdr>
          <w:divsChild>
            <w:div w:id="1469666402">
              <w:marLeft w:val="1155"/>
              <w:marRight w:val="0"/>
              <w:marTop w:val="0"/>
              <w:marBottom w:val="0"/>
              <w:divBdr>
                <w:top w:val="none" w:sz="0" w:space="0" w:color="auto"/>
                <w:left w:val="none" w:sz="0" w:space="0" w:color="auto"/>
                <w:bottom w:val="none" w:sz="0" w:space="0" w:color="auto"/>
                <w:right w:val="none" w:sz="0" w:space="0" w:color="auto"/>
              </w:divBdr>
            </w:div>
            <w:div w:id="1613629231">
              <w:marLeft w:val="1155"/>
              <w:marRight w:val="0"/>
              <w:marTop w:val="0"/>
              <w:marBottom w:val="0"/>
              <w:divBdr>
                <w:top w:val="none" w:sz="0" w:space="0" w:color="auto"/>
                <w:left w:val="none" w:sz="0" w:space="0" w:color="auto"/>
                <w:bottom w:val="none" w:sz="0" w:space="0" w:color="auto"/>
                <w:right w:val="none" w:sz="0" w:space="0" w:color="auto"/>
              </w:divBdr>
            </w:div>
            <w:div w:id="85519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233096">
      <w:bodyDiv w:val="1"/>
      <w:marLeft w:val="0"/>
      <w:marRight w:val="0"/>
      <w:marTop w:val="0"/>
      <w:marBottom w:val="0"/>
      <w:divBdr>
        <w:top w:val="none" w:sz="0" w:space="0" w:color="auto"/>
        <w:left w:val="none" w:sz="0" w:space="0" w:color="auto"/>
        <w:bottom w:val="none" w:sz="0" w:space="0" w:color="auto"/>
        <w:right w:val="none" w:sz="0" w:space="0" w:color="auto"/>
      </w:divBdr>
      <w:divsChild>
        <w:div w:id="147796151">
          <w:marLeft w:val="0"/>
          <w:marRight w:val="0"/>
          <w:marTop w:val="0"/>
          <w:marBottom w:val="0"/>
          <w:divBdr>
            <w:top w:val="none" w:sz="0" w:space="0" w:color="auto"/>
            <w:left w:val="none" w:sz="0" w:space="0" w:color="auto"/>
            <w:bottom w:val="none" w:sz="0" w:space="0" w:color="auto"/>
            <w:right w:val="none" w:sz="0" w:space="0" w:color="auto"/>
          </w:divBdr>
        </w:div>
        <w:div w:id="973564185">
          <w:marLeft w:val="0"/>
          <w:marRight w:val="0"/>
          <w:marTop w:val="150"/>
          <w:marBottom w:val="0"/>
          <w:divBdr>
            <w:top w:val="none" w:sz="0" w:space="0" w:color="auto"/>
            <w:left w:val="none" w:sz="0" w:space="0" w:color="auto"/>
            <w:bottom w:val="none" w:sz="0" w:space="0" w:color="auto"/>
            <w:right w:val="none" w:sz="0" w:space="0" w:color="auto"/>
          </w:divBdr>
          <w:divsChild>
            <w:div w:id="1798985013">
              <w:marLeft w:val="1155"/>
              <w:marRight w:val="0"/>
              <w:marTop w:val="0"/>
              <w:marBottom w:val="0"/>
              <w:divBdr>
                <w:top w:val="none" w:sz="0" w:space="0" w:color="auto"/>
                <w:left w:val="none" w:sz="0" w:space="0" w:color="auto"/>
                <w:bottom w:val="none" w:sz="0" w:space="0" w:color="auto"/>
                <w:right w:val="none" w:sz="0" w:space="0" w:color="auto"/>
              </w:divBdr>
            </w:div>
            <w:div w:id="105933838">
              <w:marLeft w:val="1155"/>
              <w:marRight w:val="0"/>
              <w:marTop w:val="0"/>
              <w:marBottom w:val="0"/>
              <w:divBdr>
                <w:top w:val="none" w:sz="0" w:space="0" w:color="auto"/>
                <w:left w:val="none" w:sz="0" w:space="0" w:color="auto"/>
                <w:bottom w:val="none" w:sz="0" w:space="0" w:color="auto"/>
                <w:right w:val="none" w:sz="0" w:space="0" w:color="auto"/>
              </w:divBdr>
            </w:div>
            <w:div w:id="1095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08188">
      <w:bodyDiv w:val="1"/>
      <w:marLeft w:val="0"/>
      <w:marRight w:val="0"/>
      <w:marTop w:val="0"/>
      <w:marBottom w:val="0"/>
      <w:divBdr>
        <w:top w:val="none" w:sz="0" w:space="0" w:color="auto"/>
        <w:left w:val="none" w:sz="0" w:space="0" w:color="auto"/>
        <w:bottom w:val="none" w:sz="0" w:space="0" w:color="auto"/>
        <w:right w:val="none" w:sz="0" w:space="0" w:color="auto"/>
      </w:divBdr>
      <w:divsChild>
        <w:div w:id="1608275217">
          <w:marLeft w:val="0"/>
          <w:marRight w:val="0"/>
          <w:marTop w:val="0"/>
          <w:marBottom w:val="0"/>
          <w:divBdr>
            <w:top w:val="none" w:sz="0" w:space="0" w:color="auto"/>
            <w:left w:val="none" w:sz="0" w:space="0" w:color="auto"/>
            <w:bottom w:val="none" w:sz="0" w:space="0" w:color="auto"/>
            <w:right w:val="none" w:sz="0" w:space="0" w:color="auto"/>
          </w:divBdr>
        </w:div>
        <w:div w:id="1873615317">
          <w:marLeft w:val="0"/>
          <w:marRight w:val="0"/>
          <w:marTop w:val="150"/>
          <w:marBottom w:val="0"/>
          <w:divBdr>
            <w:top w:val="none" w:sz="0" w:space="0" w:color="auto"/>
            <w:left w:val="none" w:sz="0" w:space="0" w:color="auto"/>
            <w:bottom w:val="none" w:sz="0" w:space="0" w:color="auto"/>
            <w:right w:val="none" w:sz="0" w:space="0" w:color="auto"/>
          </w:divBdr>
          <w:divsChild>
            <w:div w:id="1797405389">
              <w:marLeft w:val="1155"/>
              <w:marRight w:val="0"/>
              <w:marTop w:val="0"/>
              <w:marBottom w:val="0"/>
              <w:divBdr>
                <w:top w:val="none" w:sz="0" w:space="0" w:color="auto"/>
                <w:left w:val="none" w:sz="0" w:space="0" w:color="auto"/>
                <w:bottom w:val="none" w:sz="0" w:space="0" w:color="auto"/>
                <w:right w:val="none" w:sz="0" w:space="0" w:color="auto"/>
              </w:divBdr>
            </w:div>
            <w:div w:id="1563758234">
              <w:marLeft w:val="1155"/>
              <w:marRight w:val="0"/>
              <w:marTop w:val="0"/>
              <w:marBottom w:val="0"/>
              <w:divBdr>
                <w:top w:val="none" w:sz="0" w:space="0" w:color="auto"/>
                <w:left w:val="none" w:sz="0" w:space="0" w:color="auto"/>
                <w:bottom w:val="none" w:sz="0" w:space="0" w:color="auto"/>
                <w:right w:val="none" w:sz="0" w:space="0" w:color="auto"/>
              </w:divBdr>
            </w:div>
            <w:div w:id="1111895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22671">
      <w:bodyDiv w:val="1"/>
      <w:marLeft w:val="0"/>
      <w:marRight w:val="0"/>
      <w:marTop w:val="0"/>
      <w:marBottom w:val="0"/>
      <w:divBdr>
        <w:top w:val="none" w:sz="0" w:space="0" w:color="auto"/>
        <w:left w:val="none" w:sz="0" w:space="0" w:color="auto"/>
        <w:bottom w:val="none" w:sz="0" w:space="0" w:color="auto"/>
        <w:right w:val="none" w:sz="0" w:space="0" w:color="auto"/>
      </w:divBdr>
      <w:divsChild>
        <w:div w:id="931202208">
          <w:marLeft w:val="0"/>
          <w:marRight w:val="0"/>
          <w:marTop w:val="0"/>
          <w:marBottom w:val="0"/>
          <w:divBdr>
            <w:top w:val="none" w:sz="0" w:space="0" w:color="auto"/>
            <w:left w:val="none" w:sz="0" w:space="0" w:color="auto"/>
            <w:bottom w:val="none" w:sz="0" w:space="0" w:color="auto"/>
            <w:right w:val="none" w:sz="0" w:space="0" w:color="auto"/>
          </w:divBdr>
        </w:div>
        <w:div w:id="1923173662">
          <w:marLeft w:val="0"/>
          <w:marRight w:val="0"/>
          <w:marTop w:val="150"/>
          <w:marBottom w:val="0"/>
          <w:divBdr>
            <w:top w:val="none" w:sz="0" w:space="0" w:color="auto"/>
            <w:left w:val="none" w:sz="0" w:space="0" w:color="auto"/>
            <w:bottom w:val="none" w:sz="0" w:space="0" w:color="auto"/>
            <w:right w:val="none" w:sz="0" w:space="0" w:color="auto"/>
          </w:divBdr>
          <w:divsChild>
            <w:div w:id="2064214860">
              <w:marLeft w:val="1155"/>
              <w:marRight w:val="0"/>
              <w:marTop w:val="0"/>
              <w:marBottom w:val="0"/>
              <w:divBdr>
                <w:top w:val="none" w:sz="0" w:space="0" w:color="auto"/>
                <w:left w:val="none" w:sz="0" w:space="0" w:color="auto"/>
                <w:bottom w:val="none" w:sz="0" w:space="0" w:color="auto"/>
                <w:right w:val="none" w:sz="0" w:space="0" w:color="auto"/>
              </w:divBdr>
            </w:div>
            <w:div w:id="2051605587">
              <w:marLeft w:val="1155"/>
              <w:marRight w:val="0"/>
              <w:marTop w:val="0"/>
              <w:marBottom w:val="0"/>
              <w:divBdr>
                <w:top w:val="none" w:sz="0" w:space="0" w:color="auto"/>
                <w:left w:val="none" w:sz="0" w:space="0" w:color="auto"/>
                <w:bottom w:val="none" w:sz="0" w:space="0" w:color="auto"/>
                <w:right w:val="none" w:sz="0" w:space="0" w:color="auto"/>
              </w:divBdr>
            </w:div>
            <w:div w:id="198982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09312">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2528">
      <w:bodyDiv w:val="1"/>
      <w:marLeft w:val="0"/>
      <w:marRight w:val="0"/>
      <w:marTop w:val="0"/>
      <w:marBottom w:val="0"/>
      <w:divBdr>
        <w:top w:val="none" w:sz="0" w:space="0" w:color="auto"/>
        <w:left w:val="none" w:sz="0" w:space="0" w:color="auto"/>
        <w:bottom w:val="none" w:sz="0" w:space="0" w:color="auto"/>
        <w:right w:val="none" w:sz="0" w:space="0" w:color="auto"/>
      </w:divBdr>
      <w:divsChild>
        <w:div w:id="2005545656">
          <w:marLeft w:val="0"/>
          <w:marRight w:val="0"/>
          <w:marTop w:val="0"/>
          <w:marBottom w:val="0"/>
          <w:divBdr>
            <w:top w:val="none" w:sz="0" w:space="0" w:color="auto"/>
            <w:left w:val="none" w:sz="0" w:space="0" w:color="auto"/>
            <w:bottom w:val="none" w:sz="0" w:space="0" w:color="auto"/>
            <w:right w:val="none" w:sz="0" w:space="0" w:color="auto"/>
          </w:divBdr>
        </w:div>
        <w:div w:id="361173200">
          <w:marLeft w:val="0"/>
          <w:marRight w:val="0"/>
          <w:marTop w:val="150"/>
          <w:marBottom w:val="0"/>
          <w:divBdr>
            <w:top w:val="none" w:sz="0" w:space="0" w:color="auto"/>
            <w:left w:val="none" w:sz="0" w:space="0" w:color="auto"/>
            <w:bottom w:val="none" w:sz="0" w:space="0" w:color="auto"/>
            <w:right w:val="none" w:sz="0" w:space="0" w:color="auto"/>
          </w:divBdr>
          <w:divsChild>
            <w:div w:id="574633685">
              <w:marLeft w:val="1155"/>
              <w:marRight w:val="0"/>
              <w:marTop w:val="0"/>
              <w:marBottom w:val="0"/>
              <w:divBdr>
                <w:top w:val="none" w:sz="0" w:space="0" w:color="auto"/>
                <w:left w:val="none" w:sz="0" w:space="0" w:color="auto"/>
                <w:bottom w:val="none" w:sz="0" w:space="0" w:color="auto"/>
                <w:right w:val="none" w:sz="0" w:space="0" w:color="auto"/>
              </w:divBdr>
            </w:div>
            <w:div w:id="450638165">
              <w:marLeft w:val="1155"/>
              <w:marRight w:val="0"/>
              <w:marTop w:val="0"/>
              <w:marBottom w:val="0"/>
              <w:divBdr>
                <w:top w:val="none" w:sz="0" w:space="0" w:color="auto"/>
                <w:left w:val="none" w:sz="0" w:space="0" w:color="auto"/>
                <w:bottom w:val="none" w:sz="0" w:space="0" w:color="auto"/>
                <w:right w:val="none" w:sz="0" w:space="0" w:color="auto"/>
              </w:divBdr>
            </w:div>
            <w:div w:id="414085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39922">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59921207">
      <w:bodyDiv w:val="1"/>
      <w:marLeft w:val="0"/>
      <w:marRight w:val="0"/>
      <w:marTop w:val="0"/>
      <w:marBottom w:val="0"/>
      <w:divBdr>
        <w:top w:val="none" w:sz="0" w:space="0" w:color="auto"/>
        <w:left w:val="none" w:sz="0" w:space="0" w:color="auto"/>
        <w:bottom w:val="none" w:sz="0" w:space="0" w:color="auto"/>
        <w:right w:val="none" w:sz="0" w:space="0" w:color="auto"/>
      </w:divBdr>
      <w:divsChild>
        <w:div w:id="278074876">
          <w:marLeft w:val="0"/>
          <w:marRight w:val="0"/>
          <w:marTop w:val="0"/>
          <w:marBottom w:val="0"/>
          <w:divBdr>
            <w:top w:val="none" w:sz="0" w:space="0" w:color="auto"/>
            <w:left w:val="none" w:sz="0" w:space="0" w:color="auto"/>
            <w:bottom w:val="none" w:sz="0" w:space="0" w:color="auto"/>
            <w:right w:val="none" w:sz="0" w:space="0" w:color="auto"/>
          </w:divBdr>
        </w:div>
        <w:div w:id="853569147">
          <w:marLeft w:val="0"/>
          <w:marRight w:val="0"/>
          <w:marTop w:val="150"/>
          <w:marBottom w:val="0"/>
          <w:divBdr>
            <w:top w:val="none" w:sz="0" w:space="0" w:color="auto"/>
            <w:left w:val="none" w:sz="0" w:space="0" w:color="auto"/>
            <w:bottom w:val="none" w:sz="0" w:space="0" w:color="auto"/>
            <w:right w:val="none" w:sz="0" w:space="0" w:color="auto"/>
          </w:divBdr>
          <w:divsChild>
            <w:div w:id="1253273836">
              <w:marLeft w:val="1155"/>
              <w:marRight w:val="0"/>
              <w:marTop w:val="0"/>
              <w:marBottom w:val="0"/>
              <w:divBdr>
                <w:top w:val="none" w:sz="0" w:space="0" w:color="auto"/>
                <w:left w:val="none" w:sz="0" w:space="0" w:color="auto"/>
                <w:bottom w:val="none" w:sz="0" w:space="0" w:color="auto"/>
                <w:right w:val="none" w:sz="0" w:space="0" w:color="auto"/>
              </w:divBdr>
            </w:div>
            <w:div w:id="813640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857888">
      <w:bodyDiv w:val="1"/>
      <w:marLeft w:val="0"/>
      <w:marRight w:val="0"/>
      <w:marTop w:val="0"/>
      <w:marBottom w:val="0"/>
      <w:divBdr>
        <w:top w:val="none" w:sz="0" w:space="0" w:color="auto"/>
        <w:left w:val="none" w:sz="0" w:space="0" w:color="auto"/>
        <w:bottom w:val="none" w:sz="0" w:space="0" w:color="auto"/>
        <w:right w:val="none" w:sz="0" w:space="0" w:color="auto"/>
      </w:divBdr>
      <w:divsChild>
        <w:div w:id="310866133">
          <w:marLeft w:val="0"/>
          <w:marRight w:val="0"/>
          <w:marTop w:val="0"/>
          <w:marBottom w:val="0"/>
          <w:divBdr>
            <w:top w:val="none" w:sz="0" w:space="0" w:color="auto"/>
            <w:left w:val="none" w:sz="0" w:space="0" w:color="auto"/>
            <w:bottom w:val="none" w:sz="0" w:space="0" w:color="auto"/>
            <w:right w:val="none" w:sz="0" w:space="0" w:color="auto"/>
          </w:divBdr>
        </w:div>
        <w:div w:id="1117411938">
          <w:marLeft w:val="0"/>
          <w:marRight w:val="0"/>
          <w:marTop w:val="150"/>
          <w:marBottom w:val="0"/>
          <w:divBdr>
            <w:top w:val="none" w:sz="0" w:space="0" w:color="auto"/>
            <w:left w:val="none" w:sz="0" w:space="0" w:color="auto"/>
            <w:bottom w:val="none" w:sz="0" w:space="0" w:color="auto"/>
            <w:right w:val="none" w:sz="0" w:space="0" w:color="auto"/>
          </w:divBdr>
          <w:divsChild>
            <w:div w:id="1439134566">
              <w:marLeft w:val="1155"/>
              <w:marRight w:val="0"/>
              <w:marTop w:val="0"/>
              <w:marBottom w:val="0"/>
              <w:divBdr>
                <w:top w:val="none" w:sz="0" w:space="0" w:color="auto"/>
                <w:left w:val="none" w:sz="0" w:space="0" w:color="auto"/>
                <w:bottom w:val="none" w:sz="0" w:space="0" w:color="auto"/>
                <w:right w:val="none" w:sz="0" w:space="0" w:color="auto"/>
              </w:divBdr>
            </w:div>
            <w:div w:id="1102845526">
              <w:marLeft w:val="1155"/>
              <w:marRight w:val="0"/>
              <w:marTop w:val="0"/>
              <w:marBottom w:val="0"/>
              <w:divBdr>
                <w:top w:val="none" w:sz="0" w:space="0" w:color="auto"/>
                <w:left w:val="none" w:sz="0" w:space="0" w:color="auto"/>
                <w:bottom w:val="none" w:sz="0" w:space="0" w:color="auto"/>
                <w:right w:val="none" w:sz="0" w:space="0" w:color="auto"/>
              </w:divBdr>
            </w:div>
            <w:div w:id="1955596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978151">
      <w:bodyDiv w:val="1"/>
      <w:marLeft w:val="0"/>
      <w:marRight w:val="0"/>
      <w:marTop w:val="0"/>
      <w:marBottom w:val="0"/>
      <w:divBdr>
        <w:top w:val="none" w:sz="0" w:space="0" w:color="auto"/>
        <w:left w:val="none" w:sz="0" w:space="0" w:color="auto"/>
        <w:bottom w:val="none" w:sz="0" w:space="0" w:color="auto"/>
        <w:right w:val="none" w:sz="0" w:space="0" w:color="auto"/>
      </w:divBdr>
      <w:divsChild>
        <w:div w:id="1789278579">
          <w:marLeft w:val="0"/>
          <w:marRight w:val="0"/>
          <w:marTop w:val="0"/>
          <w:marBottom w:val="0"/>
          <w:divBdr>
            <w:top w:val="none" w:sz="0" w:space="0" w:color="auto"/>
            <w:left w:val="none" w:sz="0" w:space="0" w:color="auto"/>
            <w:bottom w:val="none" w:sz="0" w:space="0" w:color="auto"/>
            <w:right w:val="none" w:sz="0" w:space="0" w:color="auto"/>
          </w:divBdr>
        </w:div>
        <w:div w:id="1214389240">
          <w:marLeft w:val="0"/>
          <w:marRight w:val="0"/>
          <w:marTop w:val="150"/>
          <w:marBottom w:val="0"/>
          <w:divBdr>
            <w:top w:val="none" w:sz="0" w:space="0" w:color="auto"/>
            <w:left w:val="none" w:sz="0" w:space="0" w:color="auto"/>
            <w:bottom w:val="none" w:sz="0" w:space="0" w:color="auto"/>
            <w:right w:val="none" w:sz="0" w:space="0" w:color="auto"/>
          </w:divBdr>
          <w:divsChild>
            <w:div w:id="1227103639">
              <w:marLeft w:val="1155"/>
              <w:marRight w:val="0"/>
              <w:marTop w:val="0"/>
              <w:marBottom w:val="0"/>
              <w:divBdr>
                <w:top w:val="none" w:sz="0" w:space="0" w:color="auto"/>
                <w:left w:val="none" w:sz="0" w:space="0" w:color="auto"/>
                <w:bottom w:val="none" w:sz="0" w:space="0" w:color="auto"/>
                <w:right w:val="none" w:sz="0" w:space="0" w:color="auto"/>
              </w:divBdr>
            </w:div>
            <w:div w:id="694506582">
              <w:marLeft w:val="1155"/>
              <w:marRight w:val="0"/>
              <w:marTop w:val="0"/>
              <w:marBottom w:val="0"/>
              <w:divBdr>
                <w:top w:val="none" w:sz="0" w:space="0" w:color="auto"/>
                <w:left w:val="none" w:sz="0" w:space="0" w:color="auto"/>
                <w:bottom w:val="none" w:sz="0" w:space="0" w:color="auto"/>
                <w:right w:val="none" w:sz="0" w:space="0" w:color="auto"/>
              </w:divBdr>
            </w:div>
            <w:div w:id="242221466">
              <w:marLeft w:val="1155"/>
              <w:marRight w:val="0"/>
              <w:marTop w:val="0"/>
              <w:marBottom w:val="0"/>
              <w:divBdr>
                <w:top w:val="none" w:sz="0" w:space="0" w:color="auto"/>
                <w:left w:val="none" w:sz="0" w:space="0" w:color="auto"/>
                <w:bottom w:val="none" w:sz="0" w:space="0" w:color="auto"/>
                <w:right w:val="none" w:sz="0" w:space="0" w:color="auto"/>
              </w:divBdr>
            </w:div>
            <w:div w:id="211675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22890">
      <w:bodyDiv w:val="1"/>
      <w:marLeft w:val="0"/>
      <w:marRight w:val="0"/>
      <w:marTop w:val="0"/>
      <w:marBottom w:val="0"/>
      <w:divBdr>
        <w:top w:val="none" w:sz="0" w:space="0" w:color="auto"/>
        <w:left w:val="none" w:sz="0" w:space="0" w:color="auto"/>
        <w:bottom w:val="none" w:sz="0" w:space="0" w:color="auto"/>
        <w:right w:val="none" w:sz="0" w:space="0" w:color="auto"/>
      </w:divBdr>
      <w:divsChild>
        <w:div w:id="688071748">
          <w:marLeft w:val="0"/>
          <w:marRight w:val="0"/>
          <w:marTop w:val="0"/>
          <w:marBottom w:val="0"/>
          <w:divBdr>
            <w:top w:val="none" w:sz="0" w:space="0" w:color="auto"/>
            <w:left w:val="none" w:sz="0" w:space="0" w:color="auto"/>
            <w:bottom w:val="none" w:sz="0" w:space="0" w:color="auto"/>
            <w:right w:val="none" w:sz="0" w:space="0" w:color="auto"/>
          </w:divBdr>
        </w:div>
        <w:div w:id="341518946">
          <w:marLeft w:val="0"/>
          <w:marRight w:val="0"/>
          <w:marTop w:val="150"/>
          <w:marBottom w:val="0"/>
          <w:divBdr>
            <w:top w:val="none" w:sz="0" w:space="0" w:color="auto"/>
            <w:left w:val="none" w:sz="0" w:space="0" w:color="auto"/>
            <w:bottom w:val="none" w:sz="0" w:space="0" w:color="auto"/>
            <w:right w:val="none" w:sz="0" w:space="0" w:color="auto"/>
          </w:divBdr>
          <w:divsChild>
            <w:div w:id="1947497942">
              <w:marLeft w:val="1155"/>
              <w:marRight w:val="0"/>
              <w:marTop w:val="0"/>
              <w:marBottom w:val="0"/>
              <w:divBdr>
                <w:top w:val="none" w:sz="0" w:space="0" w:color="auto"/>
                <w:left w:val="none" w:sz="0" w:space="0" w:color="auto"/>
                <w:bottom w:val="none" w:sz="0" w:space="0" w:color="auto"/>
                <w:right w:val="none" w:sz="0" w:space="0" w:color="auto"/>
              </w:divBdr>
            </w:div>
            <w:div w:id="1249730264">
              <w:marLeft w:val="1155"/>
              <w:marRight w:val="0"/>
              <w:marTop w:val="0"/>
              <w:marBottom w:val="0"/>
              <w:divBdr>
                <w:top w:val="none" w:sz="0" w:space="0" w:color="auto"/>
                <w:left w:val="none" w:sz="0" w:space="0" w:color="auto"/>
                <w:bottom w:val="none" w:sz="0" w:space="0" w:color="auto"/>
                <w:right w:val="none" w:sz="0" w:space="0" w:color="auto"/>
              </w:divBdr>
            </w:div>
            <w:div w:id="83429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1872">
      <w:bodyDiv w:val="1"/>
      <w:marLeft w:val="0"/>
      <w:marRight w:val="0"/>
      <w:marTop w:val="0"/>
      <w:marBottom w:val="0"/>
      <w:divBdr>
        <w:top w:val="none" w:sz="0" w:space="0" w:color="auto"/>
        <w:left w:val="none" w:sz="0" w:space="0" w:color="auto"/>
        <w:bottom w:val="none" w:sz="0" w:space="0" w:color="auto"/>
        <w:right w:val="none" w:sz="0" w:space="0" w:color="auto"/>
      </w:divBdr>
      <w:divsChild>
        <w:div w:id="1832866428">
          <w:marLeft w:val="0"/>
          <w:marRight w:val="0"/>
          <w:marTop w:val="0"/>
          <w:marBottom w:val="0"/>
          <w:divBdr>
            <w:top w:val="none" w:sz="0" w:space="0" w:color="auto"/>
            <w:left w:val="none" w:sz="0" w:space="0" w:color="auto"/>
            <w:bottom w:val="none" w:sz="0" w:space="0" w:color="auto"/>
            <w:right w:val="none" w:sz="0" w:space="0" w:color="auto"/>
          </w:divBdr>
        </w:div>
        <w:div w:id="1318536477">
          <w:marLeft w:val="0"/>
          <w:marRight w:val="0"/>
          <w:marTop w:val="150"/>
          <w:marBottom w:val="0"/>
          <w:divBdr>
            <w:top w:val="none" w:sz="0" w:space="0" w:color="auto"/>
            <w:left w:val="none" w:sz="0" w:space="0" w:color="auto"/>
            <w:bottom w:val="none" w:sz="0" w:space="0" w:color="auto"/>
            <w:right w:val="none" w:sz="0" w:space="0" w:color="auto"/>
          </w:divBdr>
          <w:divsChild>
            <w:div w:id="1536232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4022">
      <w:bodyDiv w:val="1"/>
      <w:marLeft w:val="0"/>
      <w:marRight w:val="0"/>
      <w:marTop w:val="0"/>
      <w:marBottom w:val="0"/>
      <w:divBdr>
        <w:top w:val="none" w:sz="0" w:space="0" w:color="auto"/>
        <w:left w:val="none" w:sz="0" w:space="0" w:color="auto"/>
        <w:bottom w:val="none" w:sz="0" w:space="0" w:color="auto"/>
        <w:right w:val="none" w:sz="0" w:space="0" w:color="auto"/>
      </w:divBdr>
      <w:divsChild>
        <w:div w:id="1974600602">
          <w:marLeft w:val="0"/>
          <w:marRight w:val="0"/>
          <w:marTop w:val="0"/>
          <w:marBottom w:val="0"/>
          <w:divBdr>
            <w:top w:val="none" w:sz="0" w:space="0" w:color="auto"/>
            <w:left w:val="none" w:sz="0" w:space="0" w:color="auto"/>
            <w:bottom w:val="none" w:sz="0" w:space="0" w:color="auto"/>
            <w:right w:val="none" w:sz="0" w:space="0" w:color="auto"/>
          </w:divBdr>
        </w:div>
        <w:div w:id="1220438921">
          <w:marLeft w:val="0"/>
          <w:marRight w:val="0"/>
          <w:marTop w:val="150"/>
          <w:marBottom w:val="0"/>
          <w:divBdr>
            <w:top w:val="none" w:sz="0" w:space="0" w:color="auto"/>
            <w:left w:val="none" w:sz="0" w:space="0" w:color="auto"/>
            <w:bottom w:val="none" w:sz="0" w:space="0" w:color="auto"/>
            <w:right w:val="none" w:sz="0" w:space="0" w:color="auto"/>
          </w:divBdr>
          <w:divsChild>
            <w:div w:id="750077006">
              <w:marLeft w:val="1155"/>
              <w:marRight w:val="0"/>
              <w:marTop w:val="0"/>
              <w:marBottom w:val="0"/>
              <w:divBdr>
                <w:top w:val="none" w:sz="0" w:space="0" w:color="auto"/>
                <w:left w:val="none" w:sz="0" w:space="0" w:color="auto"/>
                <w:bottom w:val="none" w:sz="0" w:space="0" w:color="auto"/>
                <w:right w:val="none" w:sz="0" w:space="0" w:color="auto"/>
              </w:divBdr>
            </w:div>
            <w:div w:id="2002388219">
              <w:marLeft w:val="1155"/>
              <w:marRight w:val="0"/>
              <w:marTop w:val="0"/>
              <w:marBottom w:val="0"/>
              <w:divBdr>
                <w:top w:val="none" w:sz="0" w:space="0" w:color="auto"/>
                <w:left w:val="none" w:sz="0" w:space="0" w:color="auto"/>
                <w:bottom w:val="none" w:sz="0" w:space="0" w:color="auto"/>
                <w:right w:val="none" w:sz="0" w:space="0" w:color="auto"/>
              </w:divBdr>
            </w:div>
            <w:div w:id="24349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750742">
      <w:bodyDiv w:val="1"/>
      <w:marLeft w:val="0"/>
      <w:marRight w:val="0"/>
      <w:marTop w:val="0"/>
      <w:marBottom w:val="0"/>
      <w:divBdr>
        <w:top w:val="none" w:sz="0" w:space="0" w:color="auto"/>
        <w:left w:val="none" w:sz="0" w:space="0" w:color="auto"/>
        <w:bottom w:val="none" w:sz="0" w:space="0" w:color="auto"/>
        <w:right w:val="none" w:sz="0" w:space="0" w:color="auto"/>
      </w:divBdr>
      <w:divsChild>
        <w:div w:id="1832208418">
          <w:marLeft w:val="0"/>
          <w:marRight w:val="0"/>
          <w:marTop w:val="0"/>
          <w:marBottom w:val="0"/>
          <w:divBdr>
            <w:top w:val="none" w:sz="0" w:space="0" w:color="auto"/>
            <w:left w:val="none" w:sz="0" w:space="0" w:color="auto"/>
            <w:bottom w:val="none" w:sz="0" w:space="0" w:color="auto"/>
            <w:right w:val="none" w:sz="0" w:space="0" w:color="auto"/>
          </w:divBdr>
        </w:div>
        <w:div w:id="333337229">
          <w:marLeft w:val="0"/>
          <w:marRight w:val="0"/>
          <w:marTop w:val="150"/>
          <w:marBottom w:val="0"/>
          <w:divBdr>
            <w:top w:val="none" w:sz="0" w:space="0" w:color="auto"/>
            <w:left w:val="none" w:sz="0" w:space="0" w:color="auto"/>
            <w:bottom w:val="none" w:sz="0" w:space="0" w:color="auto"/>
            <w:right w:val="none" w:sz="0" w:space="0" w:color="auto"/>
          </w:divBdr>
          <w:divsChild>
            <w:div w:id="357119149">
              <w:marLeft w:val="1155"/>
              <w:marRight w:val="0"/>
              <w:marTop w:val="0"/>
              <w:marBottom w:val="0"/>
              <w:divBdr>
                <w:top w:val="none" w:sz="0" w:space="0" w:color="auto"/>
                <w:left w:val="none" w:sz="0" w:space="0" w:color="auto"/>
                <w:bottom w:val="none" w:sz="0" w:space="0" w:color="auto"/>
                <w:right w:val="none" w:sz="0" w:space="0" w:color="auto"/>
              </w:divBdr>
            </w:div>
            <w:div w:id="1735738162">
              <w:marLeft w:val="1155"/>
              <w:marRight w:val="0"/>
              <w:marTop w:val="0"/>
              <w:marBottom w:val="0"/>
              <w:divBdr>
                <w:top w:val="none" w:sz="0" w:space="0" w:color="auto"/>
                <w:left w:val="none" w:sz="0" w:space="0" w:color="auto"/>
                <w:bottom w:val="none" w:sz="0" w:space="0" w:color="auto"/>
                <w:right w:val="none" w:sz="0" w:space="0" w:color="auto"/>
              </w:divBdr>
            </w:div>
            <w:div w:id="2092503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063344">
      <w:bodyDiv w:val="1"/>
      <w:marLeft w:val="0"/>
      <w:marRight w:val="0"/>
      <w:marTop w:val="0"/>
      <w:marBottom w:val="0"/>
      <w:divBdr>
        <w:top w:val="none" w:sz="0" w:space="0" w:color="auto"/>
        <w:left w:val="none" w:sz="0" w:space="0" w:color="auto"/>
        <w:bottom w:val="none" w:sz="0" w:space="0" w:color="auto"/>
        <w:right w:val="none" w:sz="0" w:space="0" w:color="auto"/>
      </w:divBdr>
      <w:divsChild>
        <w:div w:id="1885947473">
          <w:marLeft w:val="0"/>
          <w:marRight w:val="0"/>
          <w:marTop w:val="0"/>
          <w:marBottom w:val="0"/>
          <w:divBdr>
            <w:top w:val="none" w:sz="0" w:space="0" w:color="auto"/>
            <w:left w:val="none" w:sz="0" w:space="0" w:color="auto"/>
            <w:bottom w:val="none" w:sz="0" w:space="0" w:color="auto"/>
            <w:right w:val="none" w:sz="0" w:space="0" w:color="auto"/>
          </w:divBdr>
        </w:div>
        <w:div w:id="609581355">
          <w:marLeft w:val="0"/>
          <w:marRight w:val="0"/>
          <w:marTop w:val="150"/>
          <w:marBottom w:val="0"/>
          <w:divBdr>
            <w:top w:val="none" w:sz="0" w:space="0" w:color="auto"/>
            <w:left w:val="none" w:sz="0" w:space="0" w:color="auto"/>
            <w:bottom w:val="none" w:sz="0" w:space="0" w:color="auto"/>
            <w:right w:val="none" w:sz="0" w:space="0" w:color="auto"/>
          </w:divBdr>
          <w:divsChild>
            <w:div w:id="22099202">
              <w:marLeft w:val="1155"/>
              <w:marRight w:val="0"/>
              <w:marTop w:val="0"/>
              <w:marBottom w:val="0"/>
              <w:divBdr>
                <w:top w:val="none" w:sz="0" w:space="0" w:color="auto"/>
                <w:left w:val="none" w:sz="0" w:space="0" w:color="auto"/>
                <w:bottom w:val="none" w:sz="0" w:space="0" w:color="auto"/>
                <w:right w:val="none" w:sz="0" w:space="0" w:color="auto"/>
              </w:divBdr>
            </w:div>
            <w:div w:id="463691737">
              <w:marLeft w:val="1155"/>
              <w:marRight w:val="0"/>
              <w:marTop w:val="0"/>
              <w:marBottom w:val="0"/>
              <w:divBdr>
                <w:top w:val="none" w:sz="0" w:space="0" w:color="auto"/>
                <w:left w:val="none" w:sz="0" w:space="0" w:color="auto"/>
                <w:bottom w:val="none" w:sz="0" w:space="0" w:color="auto"/>
                <w:right w:val="none" w:sz="0" w:space="0" w:color="auto"/>
              </w:divBdr>
            </w:div>
            <w:div w:id="437146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49326">
      <w:bodyDiv w:val="1"/>
      <w:marLeft w:val="0"/>
      <w:marRight w:val="0"/>
      <w:marTop w:val="0"/>
      <w:marBottom w:val="0"/>
      <w:divBdr>
        <w:top w:val="none" w:sz="0" w:space="0" w:color="auto"/>
        <w:left w:val="none" w:sz="0" w:space="0" w:color="auto"/>
        <w:bottom w:val="none" w:sz="0" w:space="0" w:color="auto"/>
        <w:right w:val="none" w:sz="0" w:space="0" w:color="auto"/>
      </w:divBdr>
      <w:divsChild>
        <w:div w:id="970861813">
          <w:marLeft w:val="0"/>
          <w:marRight w:val="0"/>
          <w:marTop w:val="0"/>
          <w:marBottom w:val="0"/>
          <w:divBdr>
            <w:top w:val="none" w:sz="0" w:space="0" w:color="auto"/>
            <w:left w:val="none" w:sz="0" w:space="0" w:color="auto"/>
            <w:bottom w:val="none" w:sz="0" w:space="0" w:color="auto"/>
            <w:right w:val="none" w:sz="0" w:space="0" w:color="auto"/>
          </w:divBdr>
        </w:div>
        <w:div w:id="1824657860">
          <w:marLeft w:val="0"/>
          <w:marRight w:val="0"/>
          <w:marTop w:val="150"/>
          <w:marBottom w:val="0"/>
          <w:divBdr>
            <w:top w:val="none" w:sz="0" w:space="0" w:color="auto"/>
            <w:left w:val="none" w:sz="0" w:space="0" w:color="auto"/>
            <w:bottom w:val="none" w:sz="0" w:space="0" w:color="auto"/>
            <w:right w:val="none" w:sz="0" w:space="0" w:color="auto"/>
          </w:divBdr>
          <w:divsChild>
            <w:div w:id="1224827046">
              <w:marLeft w:val="1155"/>
              <w:marRight w:val="0"/>
              <w:marTop w:val="0"/>
              <w:marBottom w:val="0"/>
              <w:divBdr>
                <w:top w:val="none" w:sz="0" w:space="0" w:color="auto"/>
                <w:left w:val="none" w:sz="0" w:space="0" w:color="auto"/>
                <w:bottom w:val="none" w:sz="0" w:space="0" w:color="auto"/>
                <w:right w:val="none" w:sz="0" w:space="0" w:color="auto"/>
              </w:divBdr>
            </w:div>
            <w:div w:id="1459105608">
              <w:marLeft w:val="1155"/>
              <w:marRight w:val="0"/>
              <w:marTop w:val="0"/>
              <w:marBottom w:val="0"/>
              <w:divBdr>
                <w:top w:val="none" w:sz="0" w:space="0" w:color="auto"/>
                <w:left w:val="none" w:sz="0" w:space="0" w:color="auto"/>
                <w:bottom w:val="none" w:sz="0" w:space="0" w:color="auto"/>
                <w:right w:val="none" w:sz="0" w:space="0" w:color="auto"/>
              </w:divBdr>
            </w:div>
            <w:div w:id="2125996268">
              <w:marLeft w:val="1155"/>
              <w:marRight w:val="0"/>
              <w:marTop w:val="0"/>
              <w:marBottom w:val="0"/>
              <w:divBdr>
                <w:top w:val="none" w:sz="0" w:space="0" w:color="auto"/>
                <w:left w:val="none" w:sz="0" w:space="0" w:color="auto"/>
                <w:bottom w:val="none" w:sz="0" w:space="0" w:color="auto"/>
                <w:right w:val="none" w:sz="0" w:space="0" w:color="auto"/>
              </w:divBdr>
            </w:div>
            <w:div w:id="214677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6534">
      <w:bodyDiv w:val="1"/>
      <w:marLeft w:val="0"/>
      <w:marRight w:val="0"/>
      <w:marTop w:val="0"/>
      <w:marBottom w:val="0"/>
      <w:divBdr>
        <w:top w:val="none" w:sz="0" w:space="0" w:color="auto"/>
        <w:left w:val="none" w:sz="0" w:space="0" w:color="auto"/>
        <w:bottom w:val="none" w:sz="0" w:space="0" w:color="auto"/>
        <w:right w:val="none" w:sz="0" w:space="0" w:color="auto"/>
      </w:divBdr>
      <w:divsChild>
        <w:div w:id="1173758420">
          <w:marLeft w:val="0"/>
          <w:marRight w:val="0"/>
          <w:marTop w:val="0"/>
          <w:marBottom w:val="0"/>
          <w:divBdr>
            <w:top w:val="none" w:sz="0" w:space="0" w:color="auto"/>
            <w:left w:val="none" w:sz="0" w:space="0" w:color="auto"/>
            <w:bottom w:val="none" w:sz="0" w:space="0" w:color="auto"/>
            <w:right w:val="none" w:sz="0" w:space="0" w:color="auto"/>
          </w:divBdr>
        </w:div>
        <w:div w:id="2119643934">
          <w:marLeft w:val="0"/>
          <w:marRight w:val="0"/>
          <w:marTop w:val="150"/>
          <w:marBottom w:val="0"/>
          <w:divBdr>
            <w:top w:val="none" w:sz="0" w:space="0" w:color="auto"/>
            <w:left w:val="none" w:sz="0" w:space="0" w:color="auto"/>
            <w:bottom w:val="none" w:sz="0" w:space="0" w:color="auto"/>
            <w:right w:val="none" w:sz="0" w:space="0" w:color="auto"/>
          </w:divBdr>
          <w:divsChild>
            <w:div w:id="1425998655">
              <w:marLeft w:val="1155"/>
              <w:marRight w:val="0"/>
              <w:marTop w:val="0"/>
              <w:marBottom w:val="0"/>
              <w:divBdr>
                <w:top w:val="none" w:sz="0" w:space="0" w:color="auto"/>
                <w:left w:val="none" w:sz="0" w:space="0" w:color="auto"/>
                <w:bottom w:val="none" w:sz="0" w:space="0" w:color="auto"/>
                <w:right w:val="none" w:sz="0" w:space="0" w:color="auto"/>
              </w:divBdr>
            </w:div>
            <w:div w:id="9839598">
              <w:marLeft w:val="1155"/>
              <w:marRight w:val="0"/>
              <w:marTop w:val="0"/>
              <w:marBottom w:val="0"/>
              <w:divBdr>
                <w:top w:val="none" w:sz="0" w:space="0" w:color="auto"/>
                <w:left w:val="none" w:sz="0" w:space="0" w:color="auto"/>
                <w:bottom w:val="none" w:sz="0" w:space="0" w:color="auto"/>
                <w:right w:val="none" w:sz="0" w:space="0" w:color="auto"/>
              </w:divBdr>
            </w:div>
            <w:div w:id="1762944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810763">
      <w:bodyDiv w:val="1"/>
      <w:marLeft w:val="0"/>
      <w:marRight w:val="0"/>
      <w:marTop w:val="0"/>
      <w:marBottom w:val="0"/>
      <w:divBdr>
        <w:top w:val="none" w:sz="0" w:space="0" w:color="auto"/>
        <w:left w:val="none" w:sz="0" w:space="0" w:color="auto"/>
        <w:bottom w:val="none" w:sz="0" w:space="0" w:color="auto"/>
        <w:right w:val="none" w:sz="0" w:space="0" w:color="auto"/>
      </w:divBdr>
      <w:divsChild>
        <w:div w:id="143813654">
          <w:marLeft w:val="0"/>
          <w:marRight w:val="0"/>
          <w:marTop w:val="0"/>
          <w:marBottom w:val="0"/>
          <w:divBdr>
            <w:top w:val="none" w:sz="0" w:space="0" w:color="auto"/>
            <w:left w:val="none" w:sz="0" w:space="0" w:color="auto"/>
            <w:bottom w:val="none" w:sz="0" w:space="0" w:color="auto"/>
            <w:right w:val="none" w:sz="0" w:space="0" w:color="auto"/>
          </w:divBdr>
        </w:div>
        <w:div w:id="2000114094">
          <w:marLeft w:val="0"/>
          <w:marRight w:val="0"/>
          <w:marTop w:val="150"/>
          <w:marBottom w:val="0"/>
          <w:divBdr>
            <w:top w:val="none" w:sz="0" w:space="0" w:color="auto"/>
            <w:left w:val="none" w:sz="0" w:space="0" w:color="auto"/>
            <w:bottom w:val="none" w:sz="0" w:space="0" w:color="auto"/>
            <w:right w:val="none" w:sz="0" w:space="0" w:color="auto"/>
          </w:divBdr>
          <w:divsChild>
            <w:div w:id="1059785163">
              <w:marLeft w:val="1155"/>
              <w:marRight w:val="0"/>
              <w:marTop w:val="0"/>
              <w:marBottom w:val="0"/>
              <w:divBdr>
                <w:top w:val="none" w:sz="0" w:space="0" w:color="auto"/>
                <w:left w:val="none" w:sz="0" w:space="0" w:color="auto"/>
                <w:bottom w:val="none" w:sz="0" w:space="0" w:color="auto"/>
                <w:right w:val="none" w:sz="0" w:space="0" w:color="auto"/>
              </w:divBdr>
            </w:div>
            <w:div w:id="956645102">
              <w:marLeft w:val="1155"/>
              <w:marRight w:val="0"/>
              <w:marTop w:val="0"/>
              <w:marBottom w:val="0"/>
              <w:divBdr>
                <w:top w:val="none" w:sz="0" w:space="0" w:color="auto"/>
                <w:left w:val="none" w:sz="0" w:space="0" w:color="auto"/>
                <w:bottom w:val="none" w:sz="0" w:space="0" w:color="auto"/>
                <w:right w:val="none" w:sz="0" w:space="0" w:color="auto"/>
              </w:divBdr>
            </w:div>
            <w:div w:id="157570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860">
      <w:bodyDiv w:val="1"/>
      <w:marLeft w:val="0"/>
      <w:marRight w:val="0"/>
      <w:marTop w:val="0"/>
      <w:marBottom w:val="0"/>
      <w:divBdr>
        <w:top w:val="none" w:sz="0" w:space="0" w:color="auto"/>
        <w:left w:val="none" w:sz="0" w:space="0" w:color="auto"/>
        <w:bottom w:val="none" w:sz="0" w:space="0" w:color="auto"/>
        <w:right w:val="none" w:sz="0" w:space="0" w:color="auto"/>
      </w:divBdr>
      <w:divsChild>
        <w:div w:id="2034377979">
          <w:marLeft w:val="0"/>
          <w:marRight w:val="0"/>
          <w:marTop w:val="0"/>
          <w:marBottom w:val="0"/>
          <w:divBdr>
            <w:top w:val="none" w:sz="0" w:space="0" w:color="auto"/>
            <w:left w:val="none" w:sz="0" w:space="0" w:color="auto"/>
            <w:bottom w:val="none" w:sz="0" w:space="0" w:color="auto"/>
            <w:right w:val="none" w:sz="0" w:space="0" w:color="auto"/>
          </w:divBdr>
        </w:div>
        <w:div w:id="1121412040">
          <w:marLeft w:val="0"/>
          <w:marRight w:val="0"/>
          <w:marTop w:val="150"/>
          <w:marBottom w:val="0"/>
          <w:divBdr>
            <w:top w:val="none" w:sz="0" w:space="0" w:color="auto"/>
            <w:left w:val="none" w:sz="0" w:space="0" w:color="auto"/>
            <w:bottom w:val="none" w:sz="0" w:space="0" w:color="auto"/>
            <w:right w:val="none" w:sz="0" w:space="0" w:color="auto"/>
          </w:divBdr>
          <w:divsChild>
            <w:div w:id="435558201">
              <w:marLeft w:val="1155"/>
              <w:marRight w:val="0"/>
              <w:marTop w:val="0"/>
              <w:marBottom w:val="0"/>
              <w:divBdr>
                <w:top w:val="none" w:sz="0" w:space="0" w:color="auto"/>
                <w:left w:val="none" w:sz="0" w:space="0" w:color="auto"/>
                <w:bottom w:val="none" w:sz="0" w:space="0" w:color="auto"/>
                <w:right w:val="none" w:sz="0" w:space="0" w:color="auto"/>
              </w:divBdr>
            </w:div>
            <w:div w:id="1737899715">
              <w:marLeft w:val="1155"/>
              <w:marRight w:val="0"/>
              <w:marTop w:val="0"/>
              <w:marBottom w:val="0"/>
              <w:divBdr>
                <w:top w:val="none" w:sz="0" w:space="0" w:color="auto"/>
                <w:left w:val="none" w:sz="0" w:space="0" w:color="auto"/>
                <w:bottom w:val="none" w:sz="0" w:space="0" w:color="auto"/>
                <w:right w:val="none" w:sz="0" w:space="0" w:color="auto"/>
              </w:divBdr>
            </w:div>
            <w:div w:id="175092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80291">
      <w:bodyDiv w:val="1"/>
      <w:marLeft w:val="0"/>
      <w:marRight w:val="0"/>
      <w:marTop w:val="0"/>
      <w:marBottom w:val="0"/>
      <w:divBdr>
        <w:top w:val="none" w:sz="0" w:space="0" w:color="auto"/>
        <w:left w:val="none" w:sz="0" w:space="0" w:color="auto"/>
        <w:bottom w:val="none" w:sz="0" w:space="0" w:color="auto"/>
        <w:right w:val="none" w:sz="0" w:space="0" w:color="auto"/>
      </w:divBdr>
      <w:divsChild>
        <w:div w:id="1227107261">
          <w:marLeft w:val="0"/>
          <w:marRight w:val="0"/>
          <w:marTop w:val="0"/>
          <w:marBottom w:val="0"/>
          <w:divBdr>
            <w:top w:val="none" w:sz="0" w:space="0" w:color="auto"/>
            <w:left w:val="none" w:sz="0" w:space="0" w:color="auto"/>
            <w:bottom w:val="none" w:sz="0" w:space="0" w:color="auto"/>
            <w:right w:val="none" w:sz="0" w:space="0" w:color="auto"/>
          </w:divBdr>
        </w:div>
        <w:div w:id="1888293082">
          <w:marLeft w:val="0"/>
          <w:marRight w:val="0"/>
          <w:marTop w:val="150"/>
          <w:marBottom w:val="0"/>
          <w:divBdr>
            <w:top w:val="none" w:sz="0" w:space="0" w:color="auto"/>
            <w:left w:val="none" w:sz="0" w:space="0" w:color="auto"/>
            <w:bottom w:val="none" w:sz="0" w:space="0" w:color="auto"/>
            <w:right w:val="none" w:sz="0" w:space="0" w:color="auto"/>
          </w:divBdr>
          <w:divsChild>
            <w:div w:id="1695496192">
              <w:marLeft w:val="1155"/>
              <w:marRight w:val="0"/>
              <w:marTop w:val="0"/>
              <w:marBottom w:val="0"/>
              <w:divBdr>
                <w:top w:val="none" w:sz="0" w:space="0" w:color="auto"/>
                <w:left w:val="none" w:sz="0" w:space="0" w:color="auto"/>
                <w:bottom w:val="none" w:sz="0" w:space="0" w:color="auto"/>
                <w:right w:val="none" w:sz="0" w:space="0" w:color="auto"/>
              </w:divBdr>
            </w:div>
            <w:div w:id="160264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835111">
      <w:bodyDiv w:val="1"/>
      <w:marLeft w:val="0"/>
      <w:marRight w:val="0"/>
      <w:marTop w:val="0"/>
      <w:marBottom w:val="0"/>
      <w:divBdr>
        <w:top w:val="none" w:sz="0" w:space="0" w:color="auto"/>
        <w:left w:val="none" w:sz="0" w:space="0" w:color="auto"/>
        <w:bottom w:val="none" w:sz="0" w:space="0" w:color="auto"/>
        <w:right w:val="none" w:sz="0" w:space="0" w:color="auto"/>
      </w:divBdr>
      <w:divsChild>
        <w:div w:id="312223974">
          <w:marLeft w:val="0"/>
          <w:marRight w:val="0"/>
          <w:marTop w:val="0"/>
          <w:marBottom w:val="0"/>
          <w:divBdr>
            <w:top w:val="none" w:sz="0" w:space="0" w:color="auto"/>
            <w:left w:val="none" w:sz="0" w:space="0" w:color="auto"/>
            <w:bottom w:val="none" w:sz="0" w:space="0" w:color="auto"/>
            <w:right w:val="none" w:sz="0" w:space="0" w:color="auto"/>
          </w:divBdr>
        </w:div>
        <w:div w:id="993795008">
          <w:marLeft w:val="0"/>
          <w:marRight w:val="0"/>
          <w:marTop w:val="150"/>
          <w:marBottom w:val="0"/>
          <w:divBdr>
            <w:top w:val="none" w:sz="0" w:space="0" w:color="auto"/>
            <w:left w:val="none" w:sz="0" w:space="0" w:color="auto"/>
            <w:bottom w:val="none" w:sz="0" w:space="0" w:color="auto"/>
            <w:right w:val="none" w:sz="0" w:space="0" w:color="auto"/>
          </w:divBdr>
          <w:divsChild>
            <w:div w:id="1978875219">
              <w:marLeft w:val="1155"/>
              <w:marRight w:val="0"/>
              <w:marTop w:val="0"/>
              <w:marBottom w:val="0"/>
              <w:divBdr>
                <w:top w:val="none" w:sz="0" w:space="0" w:color="auto"/>
                <w:left w:val="none" w:sz="0" w:space="0" w:color="auto"/>
                <w:bottom w:val="none" w:sz="0" w:space="0" w:color="auto"/>
                <w:right w:val="none" w:sz="0" w:space="0" w:color="auto"/>
              </w:divBdr>
            </w:div>
            <w:div w:id="993794909">
              <w:marLeft w:val="1155"/>
              <w:marRight w:val="0"/>
              <w:marTop w:val="0"/>
              <w:marBottom w:val="0"/>
              <w:divBdr>
                <w:top w:val="none" w:sz="0" w:space="0" w:color="auto"/>
                <w:left w:val="none" w:sz="0" w:space="0" w:color="auto"/>
                <w:bottom w:val="none" w:sz="0" w:space="0" w:color="auto"/>
                <w:right w:val="none" w:sz="0" w:space="0" w:color="auto"/>
              </w:divBdr>
            </w:div>
            <w:div w:id="1470632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09212">
      <w:bodyDiv w:val="1"/>
      <w:marLeft w:val="0"/>
      <w:marRight w:val="0"/>
      <w:marTop w:val="0"/>
      <w:marBottom w:val="0"/>
      <w:divBdr>
        <w:top w:val="none" w:sz="0" w:space="0" w:color="auto"/>
        <w:left w:val="none" w:sz="0" w:space="0" w:color="auto"/>
        <w:bottom w:val="none" w:sz="0" w:space="0" w:color="auto"/>
        <w:right w:val="none" w:sz="0" w:space="0" w:color="auto"/>
      </w:divBdr>
      <w:divsChild>
        <w:div w:id="1356612589">
          <w:marLeft w:val="0"/>
          <w:marRight w:val="0"/>
          <w:marTop w:val="0"/>
          <w:marBottom w:val="0"/>
          <w:divBdr>
            <w:top w:val="none" w:sz="0" w:space="0" w:color="auto"/>
            <w:left w:val="none" w:sz="0" w:space="0" w:color="auto"/>
            <w:bottom w:val="none" w:sz="0" w:space="0" w:color="auto"/>
            <w:right w:val="none" w:sz="0" w:space="0" w:color="auto"/>
          </w:divBdr>
        </w:div>
        <w:div w:id="182331882">
          <w:marLeft w:val="0"/>
          <w:marRight w:val="0"/>
          <w:marTop w:val="150"/>
          <w:marBottom w:val="0"/>
          <w:divBdr>
            <w:top w:val="none" w:sz="0" w:space="0" w:color="auto"/>
            <w:left w:val="none" w:sz="0" w:space="0" w:color="auto"/>
            <w:bottom w:val="none" w:sz="0" w:space="0" w:color="auto"/>
            <w:right w:val="none" w:sz="0" w:space="0" w:color="auto"/>
          </w:divBdr>
          <w:divsChild>
            <w:div w:id="1787044072">
              <w:marLeft w:val="1155"/>
              <w:marRight w:val="0"/>
              <w:marTop w:val="0"/>
              <w:marBottom w:val="0"/>
              <w:divBdr>
                <w:top w:val="none" w:sz="0" w:space="0" w:color="auto"/>
                <w:left w:val="none" w:sz="0" w:space="0" w:color="auto"/>
                <w:bottom w:val="none" w:sz="0" w:space="0" w:color="auto"/>
                <w:right w:val="none" w:sz="0" w:space="0" w:color="auto"/>
              </w:divBdr>
            </w:div>
            <w:div w:id="3169592">
              <w:marLeft w:val="1155"/>
              <w:marRight w:val="0"/>
              <w:marTop w:val="0"/>
              <w:marBottom w:val="0"/>
              <w:divBdr>
                <w:top w:val="none" w:sz="0" w:space="0" w:color="auto"/>
                <w:left w:val="none" w:sz="0" w:space="0" w:color="auto"/>
                <w:bottom w:val="none" w:sz="0" w:space="0" w:color="auto"/>
                <w:right w:val="none" w:sz="0" w:space="0" w:color="auto"/>
              </w:divBdr>
            </w:div>
            <w:div w:id="1531259489">
              <w:marLeft w:val="1155"/>
              <w:marRight w:val="0"/>
              <w:marTop w:val="0"/>
              <w:marBottom w:val="0"/>
              <w:divBdr>
                <w:top w:val="none" w:sz="0" w:space="0" w:color="auto"/>
                <w:left w:val="none" w:sz="0" w:space="0" w:color="auto"/>
                <w:bottom w:val="none" w:sz="0" w:space="0" w:color="auto"/>
                <w:right w:val="none" w:sz="0" w:space="0" w:color="auto"/>
              </w:divBdr>
            </w:div>
            <w:div w:id="1830824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1578">
      <w:bodyDiv w:val="1"/>
      <w:marLeft w:val="0"/>
      <w:marRight w:val="0"/>
      <w:marTop w:val="0"/>
      <w:marBottom w:val="0"/>
      <w:divBdr>
        <w:top w:val="none" w:sz="0" w:space="0" w:color="auto"/>
        <w:left w:val="none" w:sz="0" w:space="0" w:color="auto"/>
        <w:bottom w:val="none" w:sz="0" w:space="0" w:color="auto"/>
        <w:right w:val="none" w:sz="0" w:space="0" w:color="auto"/>
      </w:divBdr>
      <w:divsChild>
        <w:div w:id="483813989">
          <w:marLeft w:val="0"/>
          <w:marRight w:val="0"/>
          <w:marTop w:val="0"/>
          <w:marBottom w:val="0"/>
          <w:divBdr>
            <w:top w:val="none" w:sz="0" w:space="0" w:color="auto"/>
            <w:left w:val="none" w:sz="0" w:space="0" w:color="auto"/>
            <w:bottom w:val="none" w:sz="0" w:space="0" w:color="auto"/>
            <w:right w:val="none" w:sz="0" w:space="0" w:color="auto"/>
          </w:divBdr>
        </w:div>
        <w:div w:id="783773945">
          <w:marLeft w:val="0"/>
          <w:marRight w:val="0"/>
          <w:marTop w:val="150"/>
          <w:marBottom w:val="0"/>
          <w:divBdr>
            <w:top w:val="none" w:sz="0" w:space="0" w:color="auto"/>
            <w:left w:val="none" w:sz="0" w:space="0" w:color="auto"/>
            <w:bottom w:val="none" w:sz="0" w:space="0" w:color="auto"/>
            <w:right w:val="none" w:sz="0" w:space="0" w:color="auto"/>
          </w:divBdr>
          <w:divsChild>
            <w:div w:id="325548593">
              <w:marLeft w:val="1155"/>
              <w:marRight w:val="0"/>
              <w:marTop w:val="0"/>
              <w:marBottom w:val="0"/>
              <w:divBdr>
                <w:top w:val="none" w:sz="0" w:space="0" w:color="auto"/>
                <w:left w:val="none" w:sz="0" w:space="0" w:color="auto"/>
                <w:bottom w:val="none" w:sz="0" w:space="0" w:color="auto"/>
                <w:right w:val="none" w:sz="0" w:space="0" w:color="auto"/>
              </w:divBdr>
            </w:div>
            <w:div w:id="1677268213">
              <w:marLeft w:val="1155"/>
              <w:marRight w:val="0"/>
              <w:marTop w:val="0"/>
              <w:marBottom w:val="0"/>
              <w:divBdr>
                <w:top w:val="none" w:sz="0" w:space="0" w:color="auto"/>
                <w:left w:val="none" w:sz="0" w:space="0" w:color="auto"/>
                <w:bottom w:val="none" w:sz="0" w:space="0" w:color="auto"/>
                <w:right w:val="none" w:sz="0" w:space="0" w:color="auto"/>
              </w:divBdr>
            </w:div>
            <w:div w:id="2011254929">
              <w:marLeft w:val="1155"/>
              <w:marRight w:val="0"/>
              <w:marTop w:val="0"/>
              <w:marBottom w:val="0"/>
              <w:divBdr>
                <w:top w:val="none" w:sz="0" w:space="0" w:color="auto"/>
                <w:left w:val="none" w:sz="0" w:space="0" w:color="auto"/>
                <w:bottom w:val="none" w:sz="0" w:space="0" w:color="auto"/>
                <w:right w:val="none" w:sz="0" w:space="0" w:color="auto"/>
              </w:divBdr>
            </w:div>
            <w:div w:id="205881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772490">
      <w:bodyDiv w:val="1"/>
      <w:marLeft w:val="0"/>
      <w:marRight w:val="0"/>
      <w:marTop w:val="0"/>
      <w:marBottom w:val="0"/>
      <w:divBdr>
        <w:top w:val="none" w:sz="0" w:space="0" w:color="auto"/>
        <w:left w:val="none" w:sz="0" w:space="0" w:color="auto"/>
        <w:bottom w:val="none" w:sz="0" w:space="0" w:color="auto"/>
        <w:right w:val="none" w:sz="0" w:space="0" w:color="auto"/>
      </w:divBdr>
      <w:divsChild>
        <w:div w:id="226500273">
          <w:marLeft w:val="0"/>
          <w:marRight w:val="0"/>
          <w:marTop w:val="0"/>
          <w:marBottom w:val="0"/>
          <w:divBdr>
            <w:top w:val="none" w:sz="0" w:space="0" w:color="auto"/>
            <w:left w:val="none" w:sz="0" w:space="0" w:color="auto"/>
            <w:bottom w:val="none" w:sz="0" w:space="0" w:color="auto"/>
            <w:right w:val="none" w:sz="0" w:space="0" w:color="auto"/>
          </w:divBdr>
        </w:div>
        <w:div w:id="385374422">
          <w:marLeft w:val="0"/>
          <w:marRight w:val="0"/>
          <w:marTop w:val="150"/>
          <w:marBottom w:val="0"/>
          <w:divBdr>
            <w:top w:val="none" w:sz="0" w:space="0" w:color="auto"/>
            <w:left w:val="none" w:sz="0" w:space="0" w:color="auto"/>
            <w:bottom w:val="none" w:sz="0" w:space="0" w:color="auto"/>
            <w:right w:val="none" w:sz="0" w:space="0" w:color="auto"/>
          </w:divBdr>
          <w:divsChild>
            <w:div w:id="241837430">
              <w:marLeft w:val="1155"/>
              <w:marRight w:val="0"/>
              <w:marTop w:val="0"/>
              <w:marBottom w:val="0"/>
              <w:divBdr>
                <w:top w:val="none" w:sz="0" w:space="0" w:color="auto"/>
                <w:left w:val="none" w:sz="0" w:space="0" w:color="auto"/>
                <w:bottom w:val="none" w:sz="0" w:space="0" w:color="auto"/>
                <w:right w:val="none" w:sz="0" w:space="0" w:color="auto"/>
              </w:divBdr>
            </w:div>
            <w:div w:id="1053625449">
              <w:marLeft w:val="1155"/>
              <w:marRight w:val="0"/>
              <w:marTop w:val="0"/>
              <w:marBottom w:val="0"/>
              <w:divBdr>
                <w:top w:val="none" w:sz="0" w:space="0" w:color="auto"/>
                <w:left w:val="none" w:sz="0" w:space="0" w:color="auto"/>
                <w:bottom w:val="none" w:sz="0" w:space="0" w:color="auto"/>
                <w:right w:val="none" w:sz="0" w:space="0" w:color="auto"/>
              </w:divBdr>
            </w:div>
            <w:div w:id="816459135">
              <w:marLeft w:val="1155"/>
              <w:marRight w:val="0"/>
              <w:marTop w:val="0"/>
              <w:marBottom w:val="0"/>
              <w:divBdr>
                <w:top w:val="none" w:sz="0" w:space="0" w:color="auto"/>
                <w:left w:val="none" w:sz="0" w:space="0" w:color="auto"/>
                <w:bottom w:val="none" w:sz="0" w:space="0" w:color="auto"/>
                <w:right w:val="none" w:sz="0" w:space="0" w:color="auto"/>
              </w:divBdr>
            </w:div>
            <w:div w:id="8226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4242">
      <w:bodyDiv w:val="1"/>
      <w:marLeft w:val="0"/>
      <w:marRight w:val="0"/>
      <w:marTop w:val="0"/>
      <w:marBottom w:val="0"/>
      <w:divBdr>
        <w:top w:val="none" w:sz="0" w:space="0" w:color="auto"/>
        <w:left w:val="none" w:sz="0" w:space="0" w:color="auto"/>
        <w:bottom w:val="none" w:sz="0" w:space="0" w:color="auto"/>
        <w:right w:val="none" w:sz="0" w:space="0" w:color="auto"/>
      </w:divBdr>
      <w:divsChild>
        <w:div w:id="516890983">
          <w:marLeft w:val="0"/>
          <w:marRight w:val="0"/>
          <w:marTop w:val="0"/>
          <w:marBottom w:val="0"/>
          <w:divBdr>
            <w:top w:val="none" w:sz="0" w:space="0" w:color="auto"/>
            <w:left w:val="none" w:sz="0" w:space="0" w:color="auto"/>
            <w:bottom w:val="none" w:sz="0" w:space="0" w:color="auto"/>
            <w:right w:val="none" w:sz="0" w:space="0" w:color="auto"/>
          </w:divBdr>
        </w:div>
        <w:div w:id="2065718973">
          <w:marLeft w:val="0"/>
          <w:marRight w:val="0"/>
          <w:marTop w:val="150"/>
          <w:marBottom w:val="0"/>
          <w:divBdr>
            <w:top w:val="none" w:sz="0" w:space="0" w:color="auto"/>
            <w:left w:val="none" w:sz="0" w:space="0" w:color="auto"/>
            <w:bottom w:val="none" w:sz="0" w:space="0" w:color="auto"/>
            <w:right w:val="none" w:sz="0" w:space="0" w:color="auto"/>
          </w:divBdr>
          <w:divsChild>
            <w:div w:id="1569338193">
              <w:marLeft w:val="1155"/>
              <w:marRight w:val="0"/>
              <w:marTop w:val="0"/>
              <w:marBottom w:val="0"/>
              <w:divBdr>
                <w:top w:val="none" w:sz="0" w:space="0" w:color="auto"/>
                <w:left w:val="none" w:sz="0" w:space="0" w:color="auto"/>
                <w:bottom w:val="none" w:sz="0" w:space="0" w:color="auto"/>
                <w:right w:val="none" w:sz="0" w:space="0" w:color="auto"/>
              </w:divBdr>
            </w:div>
            <w:div w:id="820001294">
              <w:marLeft w:val="1155"/>
              <w:marRight w:val="0"/>
              <w:marTop w:val="0"/>
              <w:marBottom w:val="0"/>
              <w:divBdr>
                <w:top w:val="none" w:sz="0" w:space="0" w:color="auto"/>
                <w:left w:val="none" w:sz="0" w:space="0" w:color="auto"/>
                <w:bottom w:val="none" w:sz="0" w:space="0" w:color="auto"/>
                <w:right w:val="none" w:sz="0" w:space="0" w:color="auto"/>
              </w:divBdr>
            </w:div>
            <w:div w:id="1452820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429350">
      <w:bodyDiv w:val="1"/>
      <w:marLeft w:val="0"/>
      <w:marRight w:val="0"/>
      <w:marTop w:val="0"/>
      <w:marBottom w:val="0"/>
      <w:divBdr>
        <w:top w:val="none" w:sz="0" w:space="0" w:color="auto"/>
        <w:left w:val="none" w:sz="0" w:space="0" w:color="auto"/>
        <w:bottom w:val="none" w:sz="0" w:space="0" w:color="auto"/>
        <w:right w:val="none" w:sz="0" w:space="0" w:color="auto"/>
      </w:divBdr>
      <w:divsChild>
        <w:div w:id="1332223327">
          <w:marLeft w:val="0"/>
          <w:marRight w:val="0"/>
          <w:marTop w:val="0"/>
          <w:marBottom w:val="0"/>
          <w:divBdr>
            <w:top w:val="none" w:sz="0" w:space="0" w:color="auto"/>
            <w:left w:val="none" w:sz="0" w:space="0" w:color="auto"/>
            <w:bottom w:val="none" w:sz="0" w:space="0" w:color="auto"/>
            <w:right w:val="none" w:sz="0" w:space="0" w:color="auto"/>
          </w:divBdr>
        </w:div>
        <w:div w:id="181021670">
          <w:marLeft w:val="0"/>
          <w:marRight w:val="0"/>
          <w:marTop w:val="150"/>
          <w:marBottom w:val="0"/>
          <w:divBdr>
            <w:top w:val="none" w:sz="0" w:space="0" w:color="auto"/>
            <w:left w:val="none" w:sz="0" w:space="0" w:color="auto"/>
            <w:bottom w:val="none" w:sz="0" w:space="0" w:color="auto"/>
            <w:right w:val="none" w:sz="0" w:space="0" w:color="auto"/>
          </w:divBdr>
          <w:divsChild>
            <w:div w:id="204219220">
              <w:marLeft w:val="1155"/>
              <w:marRight w:val="0"/>
              <w:marTop w:val="0"/>
              <w:marBottom w:val="0"/>
              <w:divBdr>
                <w:top w:val="none" w:sz="0" w:space="0" w:color="auto"/>
                <w:left w:val="none" w:sz="0" w:space="0" w:color="auto"/>
                <w:bottom w:val="none" w:sz="0" w:space="0" w:color="auto"/>
                <w:right w:val="none" w:sz="0" w:space="0" w:color="auto"/>
              </w:divBdr>
            </w:div>
            <w:div w:id="144488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4467">
      <w:bodyDiv w:val="1"/>
      <w:marLeft w:val="0"/>
      <w:marRight w:val="0"/>
      <w:marTop w:val="0"/>
      <w:marBottom w:val="0"/>
      <w:divBdr>
        <w:top w:val="none" w:sz="0" w:space="0" w:color="auto"/>
        <w:left w:val="none" w:sz="0" w:space="0" w:color="auto"/>
        <w:bottom w:val="none" w:sz="0" w:space="0" w:color="auto"/>
        <w:right w:val="none" w:sz="0" w:space="0" w:color="auto"/>
      </w:divBdr>
      <w:divsChild>
        <w:div w:id="1885172457">
          <w:marLeft w:val="0"/>
          <w:marRight w:val="0"/>
          <w:marTop w:val="0"/>
          <w:marBottom w:val="0"/>
          <w:divBdr>
            <w:top w:val="none" w:sz="0" w:space="0" w:color="auto"/>
            <w:left w:val="none" w:sz="0" w:space="0" w:color="auto"/>
            <w:bottom w:val="none" w:sz="0" w:space="0" w:color="auto"/>
            <w:right w:val="none" w:sz="0" w:space="0" w:color="auto"/>
          </w:divBdr>
        </w:div>
        <w:div w:id="1161432019">
          <w:marLeft w:val="0"/>
          <w:marRight w:val="0"/>
          <w:marTop w:val="150"/>
          <w:marBottom w:val="0"/>
          <w:divBdr>
            <w:top w:val="none" w:sz="0" w:space="0" w:color="auto"/>
            <w:left w:val="none" w:sz="0" w:space="0" w:color="auto"/>
            <w:bottom w:val="none" w:sz="0" w:space="0" w:color="auto"/>
            <w:right w:val="none" w:sz="0" w:space="0" w:color="auto"/>
          </w:divBdr>
          <w:divsChild>
            <w:div w:id="290594766">
              <w:marLeft w:val="1155"/>
              <w:marRight w:val="0"/>
              <w:marTop w:val="0"/>
              <w:marBottom w:val="0"/>
              <w:divBdr>
                <w:top w:val="none" w:sz="0" w:space="0" w:color="auto"/>
                <w:left w:val="none" w:sz="0" w:space="0" w:color="auto"/>
                <w:bottom w:val="none" w:sz="0" w:space="0" w:color="auto"/>
                <w:right w:val="none" w:sz="0" w:space="0" w:color="auto"/>
              </w:divBdr>
            </w:div>
            <w:div w:id="786657221">
              <w:marLeft w:val="1155"/>
              <w:marRight w:val="0"/>
              <w:marTop w:val="0"/>
              <w:marBottom w:val="0"/>
              <w:divBdr>
                <w:top w:val="none" w:sz="0" w:space="0" w:color="auto"/>
                <w:left w:val="none" w:sz="0" w:space="0" w:color="auto"/>
                <w:bottom w:val="none" w:sz="0" w:space="0" w:color="auto"/>
                <w:right w:val="none" w:sz="0" w:space="0" w:color="auto"/>
              </w:divBdr>
            </w:div>
            <w:div w:id="4895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8211">
      <w:bodyDiv w:val="1"/>
      <w:marLeft w:val="0"/>
      <w:marRight w:val="0"/>
      <w:marTop w:val="0"/>
      <w:marBottom w:val="0"/>
      <w:divBdr>
        <w:top w:val="none" w:sz="0" w:space="0" w:color="auto"/>
        <w:left w:val="none" w:sz="0" w:space="0" w:color="auto"/>
        <w:bottom w:val="none" w:sz="0" w:space="0" w:color="auto"/>
        <w:right w:val="none" w:sz="0" w:space="0" w:color="auto"/>
      </w:divBdr>
      <w:divsChild>
        <w:div w:id="1560823876">
          <w:marLeft w:val="0"/>
          <w:marRight w:val="0"/>
          <w:marTop w:val="0"/>
          <w:marBottom w:val="0"/>
          <w:divBdr>
            <w:top w:val="none" w:sz="0" w:space="0" w:color="auto"/>
            <w:left w:val="none" w:sz="0" w:space="0" w:color="auto"/>
            <w:bottom w:val="none" w:sz="0" w:space="0" w:color="auto"/>
            <w:right w:val="none" w:sz="0" w:space="0" w:color="auto"/>
          </w:divBdr>
        </w:div>
        <w:div w:id="2027126764">
          <w:marLeft w:val="0"/>
          <w:marRight w:val="0"/>
          <w:marTop w:val="150"/>
          <w:marBottom w:val="0"/>
          <w:divBdr>
            <w:top w:val="none" w:sz="0" w:space="0" w:color="auto"/>
            <w:left w:val="none" w:sz="0" w:space="0" w:color="auto"/>
            <w:bottom w:val="none" w:sz="0" w:space="0" w:color="auto"/>
            <w:right w:val="none" w:sz="0" w:space="0" w:color="auto"/>
          </w:divBdr>
          <w:divsChild>
            <w:div w:id="845750766">
              <w:marLeft w:val="1155"/>
              <w:marRight w:val="0"/>
              <w:marTop w:val="0"/>
              <w:marBottom w:val="0"/>
              <w:divBdr>
                <w:top w:val="none" w:sz="0" w:space="0" w:color="auto"/>
                <w:left w:val="none" w:sz="0" w:space="0" w:color="auto"/>
                <w:bottom w:val="none" w:sz="0" w:space="0" w:color="auto"/>
                <w:right w:val="none" w:sz="0" w:space="0" w:color="auto"/>
              </w:divBdr>
            </w:div>
            <w:div w:id="1194919487">
              <w:marLeft w:val="1155"/>
              <w:marRight w:val="0"/>
              <w:marTop w:val="0"/>
              <w:marBottom w:val="0"/>
              <w:divBdr>
                <w:top w:val="none" w:sz="0" w:space="0" w:color="auto"/>
                <w:left w:val="none" w:sz="0" w:space="0" w:color="auto"/>
                <w:bottom w:val="none" w:sz="0" w:space="0" w:color="auto"/>
                <w:right w:val="none" w:sz="0" w:space="0" w:color="auto"/>
              </w:divBdr>
            </w:div>
            <w:div w:id="79229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1098">
      <w:bodyDiv w:val="1"/>
      <w:marLeft w:val="0"/>
      <w:marRight w:val="0"/>
      <w:marTop w:val="0"/>
      <w:marBottom w:val="0"/>
      <w:divBdr>
        <w:top w:val="none" w:sz="0" w:space="0" w:color="auto"/>
        <w:left w:val="none" w:sz="0" w:space="0" w:color="auto"/>
        <w:bottom w:val="none" w:sz="0" w:space="0" w:color="auto"/>
        <w:right w:val="none" w:sz="0" w:space="0" w:color="auto"/>
      </w:divBdr>
      <w:divsChild>
        <w:div w:id="393553306">
          <w:marLeft w:val="0"/>
          <w:marRight w:val="0"/>
          <w:marTop w:val="0"/>
          <w:marBottom w:val="0"/>
          <w:divBdr>
            <w:top w:val="none" w:sz="0" w:space="0" w:color="auto"/>
            <w:left w:val="none" w:sz="0" w:space="0" w:color="auto"/>
            <w:bottom w:val="none" w:sz="0" w:space="0" w:color="auto"/>
            <w:right w:val="none" w:sz="0" w:space="0" w:color="auto"/>
          </w:divBdr>
        </w:div>
        <w:div w:id="703410881">
          <w:marLeft w:val="0"/>
          <w:marRight w:val="0"/>
          <w:marTop w:val="150"/>
          <w:marBottom w:val="0"/>
          <w:divBdr>
            <w:top w:val="none" w:sz="0" w:space="0" w:color="auto"/>
            <w:left w:val="none" w:sz="0" w:space="0" w:color="auto"/>
            <w:bottom w:val="none" w:sz="0" w:space="0" w:color="auto"/>
            <w:right w:val="none" w:sz="0" w:space="0" w:color="auto"/>
          </w:divBdr>
          <w:divsChild>
            <w:div w:id="1233739140">
              <w:marLeft w:val="1155"/>
              <w:marRight w:val="0"/>
              <w:marTop w:val="0"/>
              <w:marBottom w:val="0"/>
              <w:divBdr>
                <w:top w:val="none" w:sz="0" w:space="0" w:color="auto"/>
                <w:left w:val="none" w:sz="0" w:space="0" w:color="auto"/>
                <w:bottom w:val="none" w:sz="0" w:space="0" w:color="auto"/>
                <w:right w:val="none" w:sz="0" w:space="0" w:color="auto"/>
              </w:divBdr>
            </w:div>
            <w:div w:id="893346219">
              <w:marLeft w:val="1155"/>
              <w:marRight w:val="0"/>
              <w:marTop w:val="0"/>
              <w:marBottom w:val="0"/>
              <w:divBdr>
                <w:top w:val="none" w:sz="0" w:space="0" w:color="auto"/>
                <w:left w:val="none" w:sz="0" w:space="0" w:color="auto"/>
                <w:bottom w:val="none" w:sz="0" w:space="0" w:color="auto"/>
                <w:right w:val="none" w:sz="0" w:space="0" w:color="auto"/>
              </w:divBdr>
            </w:div>
            <w:div w:id="200018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909041">
      <w:bodyDiv w:val="1"/>
      <w:marLeft w:val="0"/>
      <w:marRight w:val="0"/>
      <w:marTop w:val="0"/>
      <w:marBottom w:val="0"/>
      <w:divBdr>
        <w:top w:val="none" w:sz="0" w:space="0" w:color="auto"/>
        <w:left w:val="none" w:sz="0" w:space="0" w:color="auto"/>
        <w:bottom w:val="none" w:sz="0" w:space="0" w:color="auto"/>
        <w:right w:val="none" w:sz="0" w:space="0" w:color="auto"/>
      </w:divBdr>
      <w:divsChild>
        <w:div w:id="1065254082">
          <w:marLeft w:val="0"/>
          <w:marRight w:val="0"/>
          <w:marTop w:val="0"/>
          <w:marBottom w:val="0"/>
          <w:divBdr>
            <w:top w:val="none" w:sz="0" w:space="0" w:color="auto"/>
            <w:left w:val="none" w:sz="0" w:space="0" w:color="auto"/>
            <w:bottom w:val="none" w:sz="0" w:space="0" w:color="auto"/>
            <w:right w:val="none" w:sz="0" w:space="0" w:color="auto"/>
          </w:divBdr>
        </w:div>
        <w:div w:id="258874287">
          <w:marLeft w:val="0"/>
          <w:marRight w:val="0"/>
          <w:marTop w:val="150"/>
          <w:marBottom w:val="0"/>
          <w:divBdr>
            <w:top w:val="none" w:sz="0" w:space="0" w:color="auto"/>
            <w:left w:val="none" w:sz="0" w:space="0" w:color="auto"/>
            <w:bottom w:val="none" w:sz="0" w:space="0" w:color="auto"/>
            <w:right w:val="none" w:sz="0" w:space="0" w:color="auto"/>
          </w:divBdr>
          <w:divsChild>
            <w:div w:id="1095050483">
              <w:marLeft w:val="1155"/>
              <w:marRight w:val="0"/>
              <w:marTop w:val="0"/>
              <w:marBottom w:val="0"/>
              <w:divBdr>
                <w:top w:val="none" w:sz="0" w:space="0" w:color="auto"/>
                <w:left w:val="none" w:sz="0" w:space="0" w:color="auto"/>
                <w:bottom w:val="none" w:sz="0" w:space="0" w:color="auto"/>
                <w:right w:val="none" w:sz="0" w:space="0" w:color="auto"/>
              </w:divBdr>
            </w:div>
            <w:div w:id="6457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092">
      <w:bodyDiv w:val="1"/>
      <w:marLeft w:val="0"/>
      <w:marRight w:val="0"/>
      <w:marTop w:val="0"/>
      <w:marBottom w:val="0"/>
      <w:divBdr>
        <w:top w:val="none" w:sz="0" w:space="0" w:color="auto"/>
        <w:left w:val="none" w:sz="0" w:space="0" w:color="auto"/>
        <w:bottom w:val="none" w:sz="0" w:space="0" w:color="auto"/>
        <w:right w:val="none" w:sz="0" w:space="0" w:color="auto"/>
      </w:divBdr>
      <w:divsChild>
        <w:div w:id="137260496">
          <w:marLeft w:val="0"/>
          <w:marRight w:val="0"/>
          <w:marTop w:val="0"/>
          <w:marBottom w:val="0"/>
          <w:divBdr>
            <w:top w:val="none" w:sz="0" w:space="0" w:color="auto"/>
            <w:left w:val="none" w:sz="0" w:space="0" w:color="auto"/>
            <w:bottom w:val="none" w:sz="0" w:space="0" w:color="auto"/>
            <w:right w:val="none" w:sz="0" w:space="0" w:color="auto"/>
          </w:divBdr>
        </w:div>
        <w:div w:id="1002851184">
          <w:marLeft w:val="0"/>
          <w:marRight w:val="0"/>
          <w:marTop w:val="150"/>
          <w:marBottom w:val="0"/>
          <w:divBdr>
            <w:top w:val="none" w:sz="0" w:space="0" w:color="auto"/>
            <w:left w:val="none" w:sz="0" w:space="0" w:color="auto"/>
            <w:bottom w:val="none" w:sz="0" w:space="0" w:color="auto"/>
            <w:right w:val="none" w:sz="0" w:space="0" w:color="auto"/>
          </w:divBdr>
          <w:divsChild>
            <w:div w:id="1038159638">
              <w:marLeft w:val="1155"/>
              <w:marRight w:val="0"/>
              <w:marTop w:val="0"/>
              <w:marBottom w:val="0"/>
              <w:divBdr>
                <w:top w:val="none" w:sz="0" w:space="0" w:color="auto"/>
                <w:left w:val="none" w:sz="0" w:space="0" w:color="auto"/>
                <w:bottom w:val="none" w:sz="0" w:space="0" w:color="auto"/>
                <w:right w:val="none" w:sz="0" w:space="0" w:color="auto"/>
              </w:divBdr>
            </w:div>
            <w:div w:id="1144934478">
              <w:marLeft w:val="1155"/>
              <w:marRight w:val="0"/>
              <w:marTop w:val="0"/>
              <w:marBottom w:val="0"/>
              <w:divBdr>
                <w:top w:val="none" w:sz="0" w:space="0" w:color="auto"/>
                <w:left w:val="none" w:sz="0" w:space="0" w:color="auto"/>
                <w:bottom w:val="none" w:sz="0" w:space="0" w:color="auto"/>
                <w:right w:val="none" w:sz="0" w:space="0" w:color="auto"/>
              </w:divBdr>
            </w:div>
            <w:div w:id="140791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79643">
      <w:bodyDiv w:val="1"/>
      <w:marLeft w:val="0"/>
      <w:marRight w:val="0"/>
      <w:marTop w:val="0"/>
      <w:marBottom w:val="0"/>
      <w:divBdr>
        <w:top w:val="none" w:sz="0" w:space="0" w:color="auto"/>
        <w:left w:val="none" w:sz="0" w:space="0" w:color="auto"/>
        <w:bottom w:val="none" w:sz="0" w:space="0" w:color="auto"/>
        <w:right w:val="none" w:sz="0" w:space="0" w:color="auto"/>
      </w:divBdr>
      <w:divsChild>
        <w:div w:id="165635585">
          <w:marLeft w:val="0"/>
          <w:marRight w:val="0"/>
          <w:marTop w:val="0"/>
          <w:marBottom w:val="0"/>
          <w:divBdr>
            <w:top w:val="none" w:sz="0" w:space="0" w:color="auto"/>
            <w:left w:val="none" w:sz="0" w:space="0" w:color="auto"/>
            <w:bottom w:val="none" w:sz="0" w:space="0" w:color="auto"/>
            <w:right w:val="none" w:sz="0" w:space="0" w:color="auto"/>
          </w:divBdr>
        </w:div>
        <w:div w:id="2063016763">
          <w:marLeft w:val="0"/>
          <w:marRight w:val="0"/>
          <w:marTop w:val="150"/>
          <w:marBottom w:val="0"/>
          <w:divBdr>
            <w:top w:val="none" w:sz="0" w:space="0" w:color="auto"/>
            <w:left w:val="none" w:sz="0" w:space="0" w:color="auto"/>
            <w:bottom w:val="none" w:sz="0" w:space="0" w:color="auto"/>
            <w:right w:val="none" w:sz="0" w:space="0" w:color="auto"/>
          </w:divBdr>
          <w:divsChild>
            <w:div w:id="2101563098">
              <w:marLeft w:val="1155"/>
              <w:marRight w:val="0"/>
              <w:marTop w:val="0"/>
              <w:marBottom w:val="0"/>
              <w:divBdr>
                <w:top w:val="none" w:sz="0" w:space="0" w:color="auto"/>
                <w:left w:val="none" w:sz="0" w:space="0" w:color="auto"/>
                <w:bottom w:val="none" w:sz="0" w:space="0" w:color="auto"/>
                <w:right w:val="none" w:sz="0" w:space="0" w:color="auto"/>
              </w:divBdr>
            </w:div>
            <w:div w:id="230653343">
              <w:marLeft w:val="1155"/>
              <w:marRight w:val="0"/>
              <w:marTop w:val="0"/>
              <w:marBottom w:val="0"/>
              <w:divBdr>
                <w:top w:val="none" w:sz="0" w:space="0" w:color="auto"/>
                <w:left w:val="none" w:sz="0" w:space="0" w:color="auto"/>
                <w:bottom w:val="none" w:sz="0" w:space="0" w:color="auto"/>
                <w:right w:val="none" w:sz="0" w:space="0" w:color="auto"/>
              </w:divBdr>
            </w:div>
            <w:div w:id="182669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01989">
      <w:bodyDiv w:val="1"/>
      <w:marLeft w:val="0"/>
      <w:marRight w:val="0"/>
      <w:marTop w:val="0"/>
      <w:marBottom w:val="0"/>
      <w:divBdr>
        <w:top w:val="none" w:sz="0" w:space="0" w:color="auto"/>
        <w:left w:val="none" w:sz="0" w:space="0" w:color="auto"/>
        <w:bottom w:val="none" w:sz="0" w:space="0" w:color="auto"/>
        <w:right w:val="none" w:sz="0" w:space="0" w:color="auto"/>
      </w:divBdr>
      <w:divsChild>
        <w:div w:id="777874414">
          <w:marLeft w:val="0"/>
          <w:marRight w:val="0"/>
          <w:marTop w:val="0"/>
          <w:marBottom w:val="0"/>
          <w:divBdr>
            <w:top w:val="none" w:sz="0" w:space="0" w:color="auto"/>
            <w:left w:val="none" w:sz="0" w:space="0" w:color="auto"/>
            <w:bottom w:val="none" w:sz="0" w:space="0" w:color="auto"/>
            <w:right w:val="none" w:sz="0" w:space="0" w:color="auto"/>
          </w:divBdr>
        </w:div>
        <w:div w:id="1978491621">
          <w:marLeft w:val="0"/>
          <w:marRight w:val="0"/>
          <w:marTop w:val="150"/>
          <w:marBottom w:val="0"/>
          <w:divBdr>
            <w:top w:val="none" w:sz="0" w:space="0" w:color="auto"/>
            <w:left w:val="none" w:sz="0" w:space="0" w:color="auto"/>
            <w:bottom w:val="none" w:sz="0" w:space="0" w:color="auto"/>
            <w:right w:val="none" w:sz="0" w:space="0" w:color="auto"/>
          </w:divBdr>
          <w:divsChild>
            <w:div w:id="1007826542">
              <w:marLeft w:val="1155"/>
              <w:marRight w:val="0"/>
              <w:marTop w:val="0"/>
              <w:marBottom w:val="0"/>
              <w:divBdr>
                <w:top w:val="none" w:sz="0" w:space="0" w:color="auto"/>
                <w:left w:val="none" w:sz="0" w:space="0" w:color="auto"/>
                <w:bottom w:val="none" w:sz="0" w:space="0" w:color="auto"/>
                <w:right w:val="none" w:sz="0" w:space="0" w:color="auto"/>
              </w:divBdr>
            </w:div>
            <w:div w:id="115973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4352">
      <w:bodyDiv w:val="1"/>
      <w:marLeft w:val="0"/>
      <w:marRight w:val="0"/>
      <w:marTop w:val="0"/>
      <w:marBottom w:val="0"/>
      <w:divBdr>
        <w:top w:val="none" w:sz="0" w:space="0" w:color="auto"/>
        <w:left w:val="none" w:sz="0" w:space="0" w:color="auto"/>
        <w:bottom w:val="none" w:sz="0" w:space="0" w:color="auto"/>
        <w:right w:val="none" w:sz="0" w:space="0" w:color="auto"/>
      </w:divBdr>
      <w:divsChild>
        <w:div w:id="1250851764">
          <w:marLeft w:val="0"/>
          <w:marRight w:val="0"/>
          <w:marTop w:val="0"/>
          <w:marBottom w:val="0"/>
          <w:divBdr>
            <w:top w:val="none" w:sz="0" w:space="0" w:color="auto"/>
            <w:left w:val="none" w:sz="0" w:space="0" w:color="auto"/>
            <w:bottom w:val="none" w:sz="0" w:space="0" w:color="auto"/>
            <w:right w:val="none" w:sz="0" w:space="0" w:color="auto"/>
          </w:divBdr>
        </w:div>
        <w:div w:id="1400981653">
          <w:marLeft w:val="0"/>
          <w:marRight w:val="0"/>
          <w:marTop w:val="150"/>
          <w:marBottom w:val="0"/>
          <w:divBdr>
            <w:top w:val="none" w:sz="0" w:space="0" w:color="auto"/>
            <w:left w:val="none" w:sz="0" w:space="0" w:color="auto"/>
            <w:bottom w:val="none" w:sz="0" w:space="0" w:color="auto"/>
            <w:right w:val="none" w:sz="0" w:space="0" w:color="auto"/>
          </w:divBdr>
          <w:divsChild>
            <w:div w:id="1075932764">
              <w:marLeft w:val="1155"/>
              <w:marRight w:val="0"/>
              <w:marTop w:val="0"/>
              <w:marBottom w:val="0"/>
              <w:divBdr>
                <w:top w:val="none" w:sz="0" w:space="0" w:color="auto"/>
                <w:left w:val="none" w:sz="0" w:space="0" w:color="auto"/>
                <w:bottom w:val="none" w:sz="0" w:space="0" w:color="auto"/>
                <w:right w:val="none" w:sz="0" w:space="0" w:color="auto"/>
              </w:divBdr>
            </w:div>
            <w:div w:id="1433358884">
              <w:marLeft w:val="1155"/>
              <w:marRight w:val="0"/>
              <w:marTop w:val="0"/>
              <w:marBottom w:val="0"/>
              <w:divBdr>
                <w:top w:val="none" w:sz="0" w:space="0" w:color="auto"/>
                <w:left w:val="none" w:sz="0" w:space="0" w:color="auto"/>
                <w:bottom w:val="none" w:sz="0" w:space="0" w:color="auto"/>
                <w:right w:val="none" w:sz="0" w:space="0" w:color="auto"/>
              </w:divBdr>
            </w:div>
            <w:div w:id="1045954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644623">
      <w:bodyDiv w:val="1"/>
      <w:marLeft w:val="0"/>
      <w:marRight w:val="0"/>
      <w:marTop w:val="0"/>
      <w:marBottom w:val="0"/>
      <w:divBdr>
        <w:top w:val="none" w:sz="0" w:space="0" w:color="auto"/>
        <w:left w:val="none" w:sz="0" w:space="0" w:color="auto"/>
        <w:bottom w:val="none" w:sz="0" w:space="0" w:color="auto"/>
        <w:right w:val="none" w:sz="0" w:space="0" w:color="auto"/>
      </w:divBdr>
      <w:divsChild>
        <w:div w:id="705327920">
          <w:marLeft w:val="0"/>
          <w:marRight w:val="0"/>
          <w:marTop w:val="0"/>
          <w:marBottom w:val="0"/>
          <w:divBdr>
            <w:top w:val="none" w:sz="0" w:space="0" w:color="auto"/>
            <w:left w:val="none" w:sz="0" w:space="0" w:color="auto"/>
            <w:bottom w:val="none" w:sz="0" w:space="0" w:color="auto"/>
            <w:right w:val="none" w:sz="0" w:space="0" w:color="auto"/>
          </w:divBdr>
        </w:div>
        <w:div w:id="1493565651">
          <w:marLeft w:val="0"/>
          <w:marRight w:val="0"/>
          <w:marTop w:val="150"/>
          <w:marBottom w:val="0"/>
          <w:divBdr>
            <w:top w:val="none" w:sz="0" w:space="0" w:color="auto"/>
            <w:left w:val="none" w:sz="0" w:space="0" w:color="auto"/>
            <w:bottom w:val="none" w:sz="0" w:space="0" w:color="auto"/>
            <w:right w:val="none" w:sz="0" w:space="0" w:color="auto"/>
          </w:divBdr>
          <w:divsChild>
            <w:div w:id="665472522">
              <w:marLeft w:val="1155"/>
              <w:marRight w:val="0"/>
              <w:marTop w:val="0"/>
              <w:marBottom w:val="0"/>
              <w:divBdr>
                <w:top w:val="none" w:sz="0" w:space="0" w:color="auto"/>
                <w:left w:val="none" w:sz="0" w:space="0" w:color="auto"/>
                <w:bottom w:val="none" w:sz="0" w:space="0" w:color="auto"/>
                <w:right w:val="none" w:sz="0" w:space="0" w:color="auto"/>
              </w:divBdr>
            </w:div>
            <w:div w:id="23988592">
              <w:marLeft w:val="1155"/>
              <w:marRight w:val="0"/>
              <w:marTop w:val="0"/>
              <w:marBottom w:val="0"/>
              <w:divBdr>
                <w:top w:val="none" w:sz="0" w:space="0" w:color="auto"/>
                <w:left w:val="none" w:sz="0" w:space="0" w:color="auto"/>
                <w:bottom w:val="none" w:sz="0" w:space="0" w:color="auto"/>
                <w:right w:val="none" w:sz="0" w:space="0" w:color="auto"/>
              </w:divBdr>
            </w:div>
            <w:div w:id="31792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611444">
      <w:bodyDiv w:val="1"/>
      <w:marLeft w:val="0"/>
      <w:marRight w:val="0"/>
      <w:marTop w:val="0"/>
      <w:marBottom w:val="0"/>
      <w:divBdr>
        <w:top w:val="none" w:sz="0" w:space="0" w:color="auto"/>
        <w:left w:val="none" w:sz="0" w:space="0" w:color="auto"/>
        <w:bottom w:val="none" w:sz="0" w:space="0" w:color="auto"/>
        <w:right w:val="none" w:sz="0" w:space="0" w:color="auto"/>
      </w:divBdr>
      <w:divsChild>
        <w:div w:id="1277443831">
          <w:marLeft w:val="0"/>
          <w:marRight w:val="0"/>
          <w:marTop w:val="0"/>
          <w:marBottom w:val="0"/>
          <w:divBdr>
            <w:top w:val="none" w:sz="0" w:space="0" w:color="auto"/>
            <w:left w:val="none" w:sz="0" w:space="0" w:color="auto"/>
            <w:bottom w:val="none" w:sz="0" w:space="0" w:color="auto"/>
            <w:right w:val="none" w:sz="0" w:space="0" w:color="auto"/>
          </w:divBdr>
        </w:div>
        <w:div w:id="952859090">
          <w:marLeft w:val="0"/>
          <w:marRight w:val="0"/>
          <w:marTop w:val="150"/>
          <w:marBottom w:val="0"/>
          <w:divBdr>
            <w:top w:val="none" w:sz="0" w:space="0" w:color="auto"/>
            <w:left w:val="none" w:sz="0" w:space="0" w:color="auto"/>
            <w:bottom w:val="none" w:sz="0" w:space="0" w:color="auto"/>
            <w:right w:val="none" w:sz="0" w:space="0" w:color="auto"/>
          </w:divBdr>
          <w:divsChild>
            <w:div w:id="1449202220">
              <w:marLeft w:val="1155"/>
              <w:marRight w:val="0"/>
              <w:marTop w:val="0"/>
              <w:marBottom w:val="0"/>
              <w:divBdr>
                <w:top w:val="none" w:sz="0" w:space="0" w:color="auto"/>
                <w:left w:val="none" w:sz="0" w:space="0" w:color="auto"/>
                <w:bottom w:val="none" w:sz="0" w:space="0" w:color="auto"/>
                <w:right w:val="none" w:sz="0" w:space="0" w:color="auto"/>
              </w:divBdr>
            </w:div>
            <w:div w:id="626812382">
              <w:marLeft w:val="1155"/>
              <w:marRight w:val="0"/>
              <w:marTop w:val="0"/>
              <w:marBottom w:val="0"/>
              <w:divBdr>
                <w:top w:val="none" w:sz="0" w:space="0" w:color="auto"/>
                <w:left w:val="none" w:sz="0" w:space="0" w:color="auto"/>
                <w:bottom w:val="none" w:sz="0" w:space="0" w:color="auto"/>
                <w:right w:val="none" w:sz="0" w:space="0" w:color="auto"/>
              </w:divBdr>
            </w:div>
            <w:div w:id="76785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47531">
      <w:bodyDiv w:val="1"/>
      <w:marLeft w:val="0"/>
      <w:marRight w:val="0"/>
      <w:marTop w:val="0"/>
      <w:marBottom w:val="0"/>
      <w:divBdr>
        <w:top w:val="none" w:sz="0" w:space="0" w:color="auto"/>
        <w:left w:val="none" w:sz="0" w:space="0" w:color="auto"/>
        <w:bottom w:val="none" w:sz="0" w:space="0" w:color="auto"/>
        <w:right w:val="none" w:sz="0" w:space="0" w:color="auto"/>
      </w:divBdr>
      <w:divsChild>
        <w:div w:id="1036931774">
          <w:marLeft w:val="0"/>
          <w:marRight w:val="0"/>
          <w:marTop w:val="0"/>
          <w:marBottom w:val="0"/>
          <w:divBdr>
            <w:top w:val="none" w:sz="0" w:space="0" w:color="auto"/>
            <w:left w:val="none" w:sz="0" w:space="0" w:color="auto"/>
            <w:bottom w:val="none" w:sz="0" w:space="0" w:color="auto"/>
            <w:right w:val="none" w:sz="0" w:space="0" w:color="auto"/>
          </w:divBdr>
        </w:div>
        <w:div w:id="1556743723">
          <w:marLeft w:val="0"/>
          <w:marRight w:val="0"/>
          <w:marTop w:val="150"/>
          <w:marBottom w:val="0"/>
          <w:divBdr>
            <w:top w:val="none" w:sz="0" w:space="0" w:color="auto"/>
            <w:left w:val="none" w:sz="0" w:space="0" w:color="auto"/>
            <w:bottom w:val="none" w:sz="0" w:space="0" w:color="auto"/>
            <w:right w:val="none" w:sz="0" w:space="0" w:color="auto"/>
          </w:divBdr>
          <w:divsChild>
            <w:div w:id="1836846355">
              <w:marLeft w:val="1155"/>
              <w:marRight w:val="0"/>
              <w:marTop w:val="0"/>
              <w:marBottom w:val="0"/>
              <w:divBdr>
                <w:top w:val="none" w:sz="0" w:space="0" w:color="auto"/>
                <w:left w:val="none" w:sz="0" w:space="0" w:color="auto"/>
                <w:bottom w:val="none" w:sz="0" w:space="0" w:color="auto"/>
                <w:right w:val="none" w:sz="0" w:space="0" w:color="auto"/>
              </w:divBdr>
            </w:div>
            <w:div w:id="725446224">
              <w:marLeft w:val="1155"/>
              <w:marRight w:val="0"/>
              <w:marTop w:val="0"/>
              <w:marBottom w:val="0"/>
              <w:divBdr>
                <w:top w:val="none" w:sz="0" w:space="0" w:color="auto"/>
                <w:left w:val="none" w:sz="0" w:space="0" w:color="auto"/>
                <w:bottom w:val="none" w:sz="0" w:space="0" w:color="auto"/>
                <w:right w:val="none" w:sz="0" w:space="0" w:color="auto"/>
              </w:divBdr>
            </w:div>
            <w:div w:id="6231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79">
      <w:bodyDiv w:val="1"/>
      <w:marLeft w:val="0"/>
      <w:marRight w:val="0"/>
      <w:marTop w:val="0"/>
      <w:marBottom w:val="0"/>
      <w:divBdr>
        <w:top w:val="none" w:sz="0" w:space="0" w:color="auto"/>
        <w:left w:val="none" w:sz="0" w:space="0" w:color="auto"/>
        <w:bottom w:val="none" w:sz="0" w:space="0" w:color="auto"/>
        <w:right w:val="none" w:sz="0" w:space="0" w:color="auto"/>
      </w:divBdr>
      <w:divsChild>
        <w:div w:id="1705129272">
          <w:marLeft w:val="0"/>
          <w:marRight w:val="0"/>
          <w:marTop w:val="0"/>
          <w:marBottom w:val="0"/>
          <w:divBdr>
            <w:top w:val="none" w:sz="0" w:space="0" w:color="auto"/>
            <w:left w:val="none" w:sz="0" w:space="0" w:color="auto"/>
            <w:bottom w:val="none" w:sz="0" w:space="0" w:color="auto"/>
            <w:right w:val="none" w:sz="0" w:space="0" w:color="auto"/>
          </w:divBdr>
        </w:div>
        <w:div w:id="2129619643">
          <w:marLeft w:val="0"/>
          <w:marRight w:val="0"/>
          <w:marTop w:val="150"/>
          <w:marBottom w:val="0"/>
          <w:divBdr>
            <w:top w:val="none" w:sz="0" w:space="0" w:color="auto"/>
            <w:left w:val="none" w:sz="0" w:space="0" w:color="auto"/>
            <w:bottom w:val="none" w:sz="0" w:space="0" w:color="auto"/>
            <w:right w:val="none" w:sz="0" w:space="0" w:color="auto"/>
          </w:divBdr>
          <w:divsChild>
            <w:div w:id="562646616">
              <w:marLeft w:val="1155"/>
              <w:marRight w:val="0"/>
              <w:marTop w:val="0"/>
              <w:marBottom w:val="0"/>
              <w:divBdr>
                <w:top w:val="none" w:sz="0" w:space="0" w:color="auto"/>
                <w:left w:val="none" w:sz="0" w:space="0" w:color="auto"/>
                <w:bottom w:val="none" w:sz="0" w:space="0" w:color="auto"/>
                <w:right w:val="none" w:sz="0" w:space="0" w:color="auto"/>
              </w:divBdr>
            </w:div>
            <w:div w:id="621496372">
              <w:marLeft w:val="1155"/>
              <w:marRight w:val="0"/>
              <w:marTop w:val="0"/>
              <w:marBottom w:val="0"/>
              <w:divBdr>
                <w:top w:val="none" w:sz="0" w:space="0" w:color="auto"/>
                <w:left w:val="none" w:sz="0" w:space="0" w:color="auto"/>
                <w:bottom w:val="none" w:sz="0" w:space="0" w:color="auto"/>
                <w:right w:val="none" w:sz="0" w:space="0" w:color="auto"/>
              </w:divBdr>
            </w:div>
            <w:div w:id="372776890">
              <w:marLeft w:val="1155"/>
              <w:marRight w:val="0"/>
              <w:marTop w:val="0"/>
              <w:marBottom w:val="0"/>
              <w:divBdr>
                <w:top w:val="none" w:sz="0" w:space="0" w:color="auto"/>
                <w:left w:val="none" w:sz="0" w:space="0" w:color="auto"/>
                <w:bottom w:val="none" w:sz="0" w:space="0" w:color="auto"/>
                <w:right w:val="none" w:sz="0" w:space="0" w:color="auto"/>
              </w:divBdr>
            </w:div>
            <w:div w:id="910971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1975">
      <w:bodyDiv w:val="1"/>
      <w:marLeft w:val="0"/>
      <w:marRight w:val="0"/>
      <w:marTop w:val="0"/>
      <w:marBottom w:val="0"/>
      <w:divBdr>
        <w:top w:val="none" w:sz="0" w:space="0" w:color="auto"/>
        <w:left w:val="none" w:sz="0" w:space="0" w:color="auto"/>
        <w:bottom w:val="none" w:sz="0" w:space="0" w:color="auto"/>
        <w:right w:val="none" w:sz="0" w:space="0" w:color="auto"/>
      </w:divBdr>
      <w:divsChild>
        <w:div w:id="707878111">
          <w:marLeft w:val="0"/>
          <w:marRight w:val="0"/>
          <w:marTop w:val="0"/>
          <w:marBottom w:val="0"/>
          <w:divBdr>
            <w:top w:val="none" w:sz="0" w:space="0" w:color="auto"/>
            <w:left w:val="none" w:sz="0" w:space="0" w:color="auto"/>
            <w:bottom w:val="none" w:sz="0" w:space="0" w:color="auto"/>
            <w:right w:val="none" w:sz="0" w:space="0" w:color="auto"/>
          </w:divBdr>
        </w:div>
        <w:div w:id="388312038">
          <w:marLeft w:val="0"/>
          <w:marRight w:val="0"/>
          <w:marTop w:val="150"/>
          <w:marBottom w:val="0"/>
          <w:divBdr>
            <w:top w:val="none" w:sz="0" w:space="0" w:color="auto"/>
            <w:left w:val="none" w:sz="0" w:space="0" w:color="auto"/>
            <w:bottom w:val="none" w:sz="0" w:space="0" w:color="auto"/>
            <w:right w:val="none" w:sz="0" w:space="0" w:color="auto"/>
          </w:divBdr>
          <w:divsChild>
            <w:div w:id="2434724">
              <w:marLeft w:val="1155"/>
              <w:marRight w:val="0"/>
              <w:marTop w:val="0"/>
              <w:marBottom w:val="0"/>
              <w:divBdr>
                <w:top w:val="none" w:sz="0" w:space="0" w:color="auto"/>
                <w:left w:val="none" w:sz="0" w:space="0" w:color="auto"/>
                <w:bottom w:val="none" w:sz="0" w:space="0" w:color="auto"/>
                <w:right w:val="none" w:sz="0" w:space="0" w:color="auto"/>
              </w:divBdr>
            </w:div>
            <w:div w:id="1699161981">
              <w:marLeft w:val="1155"/>
              <w:marRight w:val="0"/>
              <w:marTop w:val="0"/>
              <w:marBottom w:val="0"/>
              <w:divBdr>
                <w:top w:val="none" w:sz="0" w:space="0" w:color="auto"/>
                <w:left w:val="none" w:sz="0" w:space="0" w:color="auto"/>
                <w:bottom w:val="none" w:sz="0" w:space="0" w:color="auto"/>
                <w:right w:val="none" w:sz="0" w:space="0" w:color="auto"/>
              </w:divBdr>
            </w:div>
            <w:div w:id="1956714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76990">
      <w:bodyDiv w:val="1"/>
      <w:marLeft w:val="0"/>
      <w:marRight w:val="0"/>
      <w:marTop w:val="0"/>
      <w:marBottom w:val="0"/>
      <w:divBdr>
        <w:top w:val="none" w:sz="0" w:space="0" w:color="auto"/>
        <w:left w:val="none" w:sz="0" w:space="0" w:color="auto"/>
        <w:bottom w:val="none" w:sz="0" w:space="0" w:color="auto"/>
        <w:right w:val="none" w:sz="0" w:space="0" w:color="auto"/>
      </w:divBdr>
      <w:divsChild>
        <w:div w:id="1998801284">
          <w:marLeft w:val="0"/>
          <w:marRight w:val="0"/>
          <w:marTop w:val="0"/>
          <w:marBottom w:val="0"/>
          <w:divBdr>
            <w:top w:val="none" w:sz="0" w:space="0" w:color="auto"/>
            <w:left w:val="none" w:sz="0" w:space="0" w:color="auto"/>
            <w:bottom w:val="none" w:sz="0" w:space="0" w:color="auto"/>
            <w:right w:val="none" w:sz="0" w:space="0" w:color="auto"/>
          </w:divBdr>
        </w:div>
        <w:div w:id="1716082051">
          <w:marLeft w:val="0"/>
          <w:marRight w:val="0"/>
          <w:marTop w:val="150"/>
          <w:marBottom w:val="0"/>
          <w:divBdr>
            <w:top w:val="none" w:sz="0" w:space="0" w:color="auto"/>
            <w:left w:val="none" w:sz="0" w:space="0" w:color="auto"/>
            <w:bottom w:val="none" w:sz="0" w:space="0" w:color="auto"/>
            <w:right w:val="none" w:sz="0" w:space="0" w:color="auto"/>
          </w:divBdr>
          <w:divsChild>
            <w:div w:id="1763448949">
              <w:marLeft w:val="1155"/>
              <w:marRight w:val="0"/>
              <w:marTop w:val="0"/>
              <w:marBottom w:val="0"/>
              <w:divBdr>
                <w:top w:val="none" w:sz="0" w:space="0" w:color="auto"/>
                <w:left w:val="none" w:sz="0" w:space="0" w:color="auto"/>
                <w:bottom w:val="none" w:sz="0" w:space="0" w:color="auto"/>
                <w:right w:val="none" w:sz="0" w:space="0" w:color="auto"/>
              </w:divBdr>
            </w:div>
            <w:div w:id="1429235287">
              <w:marLeft w:val="1155"/>
              <w:marRight w:val="0"/>
              <w:marTop w:val="0"/>
              <w:marBottom w:val="0"/>
              <w:divBdr>
                <w:top w:val="none" w:sz="0" w:space="0" w:color="auto"/>
                <w:left w:val="none" w:sz="0" w:space="0" w:color="auto"/>
                <w:bottom w:val="none" w:sz="0" w:space="0" w:color="auto"/>
                <w:right w:val="none" w:sz="0" w:space="0" w:color="auto"/>
              </w:divBdr>
            </w:div>
            <w:div w:id="96403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17321">
      <w:bodyDiv w:val="1"/>
      <w:marLeft w:val="0"/>
      <w:marRight w:val="0"/>
      <w:marTop w:val="0"/>
      <w:marBottom w:val="0"/>
      <w:divBdr>
        <w:top w:val="none" w:sz="0" w:space="0" w:color="auto"/>
        <w:left w:val="none" w:sz="0" w:space="0" w:color="auto"/>
        <w:bottom w:val="none" w:sz="0" w:space="0" w:color="auto"/>
        <w:right w:val="none" w:sz="0" w:space="0" w:color="auto"/>
      </w:divBdr>
      <w:divsChild>
        <w:div w:id="1373460083">
          <w:marLeft w:val="0"/>
          <w:marRight w:val="0"/>
          <w:marTop w:val="0"/>
          <w:marBottom w:val="0"/>
          <w:divBdr>
            <w:top w:val="none" w:sz="0" w:space="0" w:color="auto"/>
            <w:left w:val="none" w:sz="0" w:space="0" w:color="auto"/>
            <w:bottom w:val="none" w:sz="0" w:space="0" w:color="auto"/>
            <w:right w:val="none" w:sz="0" w:space="0" w:color="auto"/>
          </w:divBdr>
        </w:div>
        <w:div w:id="1985159478">
          <w:marLeft w:val="0"/>
          <w:marRight w:val="0"/>
          <w:marTop w:val="150"/>
          <w:marBottom w:val="0"/>
          <w:divBdr>
            <w:top w:val="none" w:sz="0" w:space="0" w:color="auto"/>
            <w:left w:val="none" w:sz="0" w:space="0" w:color="auto"/>
            <w:bottom w:val="none" w:sz="0" w:space="0" w:color="auto"/>
            <w:right w:val="none" w:sz="0" w:space="0" w:color="auto"/>
          </w:divBdr>
          <w:divsChild>
            <w:div w:id="367030748">
              <w:marLeft w:val="1155"/>
              <w:marRight w:val="0"/>
              <w:marTop w:val="0"/>
              <w:marBottom w:val="0"/>
              <w:divBdr>
                <w:top w:val="none" w:sz="0" w:space="0" w:color="auto"/>
                <w:left w:val="none" w:sz="0" w:space="0" w:color="auto"/>
                <w:bottom w:val="none" w:sz="0" w:space="0" w:color="auto"/>
                <w:right w:val="none" w:sz="0" w:space="0" w:color="auto"/>
              </w:divBdr>
            </w:div>
            <w:div w:id="615016282">
              <w:marLeft w:val="1155"/>
              <w:marRight w:val="0"/>
              <w:marTop w:val="0"/>
              <w:marBottom w:val="0"/>
              <w:divBdr>
                <w:top w:val="none" w:sz="0" w:space="0" w:color="auto"/>
                <w:left w:val="none" w:sz="0" w:space="0" w:color="auto"/>
                <w:bottom w:val="none" w:sz="0" w:space="0" w:color="auto"/>
                <w:right w:val="none" w:sz="0" w:space="0" w:color="auto"/>
              </w:divBdr>
            </w:div>
            <w:div w:id="37585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1361">
      <w:bodyDiv w:val="1"/>
      <w:marLeft w:val="0"/>
      <w:marRight w:val="0"/>
      <w:marTop w:val="0"/>
      <w:marBottom w:val="0"/>
      <w:divBdr>
        <w:top w:val="none" w:sz="0" w:space="0" w:color="auto"/>
        <w:left w:val="none" w:sz="0" w:space="0" w:color="auto"/>
        <w:bottom w:val="none" w:sz="0" w:space="0" w:color="auto"/>
        <w:right w:val="none" w:sz="0" w:space="0" w:color="auto"/>
      </w:divBdr>
      <w:divsChild>
        <w:div w:id="639111737">
          <w:marLeft w:val="0"/>
          <w:marRight w:val="0"/>
          <w:marTop w:val="0"/>
          <w:marBottom w:val="0"/>
          <w:divBdr>
            <w:top w:val="none" w:sz="0" w:space="0" w:color="auto"/>
            <w:left w:val="none" w:sz="0" w:space="0" w:color="auto"/>
            <w:bottom w:val="none" w:sz="0" w:space="0" w:color="auto"/>
            <w:right w:val="none" w:sz="0" w:space="0" w:color="auto"/>
          </w:divBdr>
        </w:div>
        <w:div w:id="135732177">
          <w:marLeft w:val="0"/>
          <w:marRight w:val="0"/>
          <w:marTop w:val="150"/>
          <w:marBottom w:val="0"/>
          <w:divBdr>
            <w:top w:val="none" w:sz="0" w:space="0" w:color="auto"/>
            <w:left w:val="none" w:sz="0" w:space="0" w:color="auto"/>
            <w:bottom w:val="none" w:sz="0" w:space="0" w:color="auto"/>
            <w:right w:val="none" w:sz="0" w:space="0" w:color="auto"/>
          </w:divBdr>
          <w:divsChild>
            <w:div w:id="1454178484">
              <w:marLeft w:val="1155"/>
              <w:marRight w:val="0"/>
              <w:marTop w:val="0"/>
              <w:marBottom w:val="0"/>
              <w:divBdr>
                <w:top w:val="none" w:sz="0" w:space="0" w:color="auto"/>
                <w:left w:val="none" w:sz="0" w:space="0" w:color="auto"/>
                <w:bottom w:val="none" w:sz="0" w:space="0" w:color="auto"/>
                <w:right w:val="none" w:sz="0" w:space="0" w:color="auto"/>
              </w:divBdr>
            </w:div>
            <w:div w:id="15542288">
              <w:marLeft w:val="1155"/>
              <w:marRight w:val="0"/>
              <w:marTop w:val="0"/>
              <w:marBottom w:val="0"/>
              <w:divBdr>
                <w:top w:val="none" w:sz="0" w:space="0" w:color="auto"/>
                <w:left w:val="none" w:sz="0" w:space="0" w:color="auto"/>
                <w:bottom w:val="none" w:sz="0" w:space="0" w:color="auto"/>
                <w:right w:val="none" w:sz="0" w:space="0" w:color="auto"/>
              </w:divBdr>
            </w:div>
            <w:div w:id="33169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45153">
      <w:bodyDiv w:val="1"/>
      <w:marLeft w:val="0"/>
      <w:marRight w:val="0"/>
      <w:marTop w:val="0"/>
      <w:marBottom w:val="0"/>
      <w:divBdr>
        <w:top w:val="none" w:sz="0" w:space="0" w:color="auto"/>
        <w:left w:val="none" w:sz="0" w:space="0" w:color="auto"/>
        <w:bottom w:val="none" w:sz="0" w:space="0" w:color="auto"/>
        <w:right w:val="none" w:sz="0" w:space="0" w:color="auto"/>
      </w:divBdr>
      <w:divsChild>
        <w:div w:id="1539246363">
          <w:marLeft w:val="0"/>
          <w:marRight w:val="0"/>
          <w:marTop w:val="0"/>
          <w:marBottom w:val="0"/>
          <w:divBdr>
            <w:top w:val="none" w:sz="0" w:space="0" w:color="auto"/>
            <w:left w:val="none" w:sz="0" w:space="0" w:color="auto"/>
            <w:bottom w:val="none" w:sz="0" w:space="0" w:color="auto"/>
            <w:right w:val="none" w:sz="0" w:space="0" w:color="auto"/>
          </w:divBdr>
        </w:div>
        <w:div w:id="50201051">
          <w:marLeft w:val="0"/>
          <w:marRight w:val="0"/>
          <w:marTop w:val="150"/>
          <w:marBottom w:val="0"/>
          <w:divBdr>
            <w:top w:val="none" w:sz="0" w:space="0" w:color="auto"/>
            <w:left w:val="none" w:sz="0" w:space="0" w:color="auto"/>
            <w:bottom w:val="none" w:sz="0" w:space="0" w:color="auto"/>
            <w:right w:val="none" w:sz="0" w:space="0" w:color="auto"/>
          </w:divBdr>
          <w:divsChild>
            <w:div w:id="616064998">
              <w:marLeft w:val="1155"/>
              <w:marRight w:val="0"/>
              <w:marTop w:val="0"/>
              <w:marBottom w:val="0"/>
              <w:divBdr>
                <w:top w:val="none" w:sz="0" w:space="0" w:color="auto"/>
                <w:left w:val="none" w:sz="0" w:space="0" w:color="auto"/>
                <w:bottom w:val="none" w:sz="0" w:space="0" w:color="auto"/>
                <w:right w:val="none" w:sz="0" w:space="0" w:color="auto"/>
              </w:divBdr>
            </w:div>
            <w:div w:id="361171374">
              <w:marLeft w:val="1155"/>
              <w:marRight w:val="0"/>
              <w:marTop w:val="0"/>
              <w:marBottom w:val="0"/>
              <w:divBdr>
                <w:top w:val="none" w:sz="0" w:space="0" w:color="auto"/>
                <w:left w:val="none" w:sz="0" w:space="0" w:color="auto"/>
                <w:bottom w:val="none" w:sz="0" w:space="0" w:color="auto"/>
                <w:right w:val="none" w:sz="0" w:space="0" w:color="auto"/>
              </w:divBdr>
            </w:div>
            <w:div w:id="1712606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836199">
      <w:bodyDiv w:val="1"/>
      <w:marLeft w:val="0"/>
      <w:marRight w:val="0"/>
      <w:marTop w:val="0"/>
      <w:marBottom w:val="0"/>
      <w:divBdr>
        <w:top w:val="none" w:sz="0" w:space="0" w:color="auto"/>
        <w:left w:val="none" w:sz="0" w:space="0" w:color="auto"/>
        <w:bottom w:val="none" w:sz="0" w:space="0" w:color="auto"/>
        <w:right w:val="none" w:sz="0" w:space="0" w:color="auto"/>
      </w:divBdr>
      <w:divsChild>
        <w:div w:id="358972173">
          <w:marLeft w:val="0"/>
          <w:marRight w:val="0"/>
          <w:marTop w:val="0"/>
          <w:marBottom w:val="0"/>
          <w:divBdr>
            <w:top w:val="none" w:sz="0" w:space="0" w:color="auto"/>
            <w:left w:val="none" w:sz="0" w:space="0" w:color="auto"/>
            <w:bottom w:val="none" w:sz="0" w:space="0" w:color="auto"/>
            <w:right w:val="none" w:sz="0" w:space="0" w:color="auto"/>
          </w:divBdr>
        </w:div>
        <w:div w:id="444621004">
          <w:marLeft w:val="0"/>
          <w:marRight w:val="0"/>
          <w:marTop w:val="150"/>
          <w:marBottom w:val="0"/>
          <w:divBdr>
            <w:top w:val="none" w:sz="0" w:space="0" w:color="auto"/>
            <w:left w:val="none" w:sz="0" w:space="0" w:color="auto"/>
            <w:bottom w:val="none" w:sz="0" w:space="0" w:color="auto"/>
            <w:right w:val="none" w:sz="0" w:space="0" w:color="auto"/>
          </w:divBdr>
          <w:divsChild>
            <w:div w:id="719132198">
              <w:marLeft w:val="1155"/>
              <w:marRight w:val="0"/>
              <w:marTop w:val="0"/>
              <w:marBottom w:val="0"/>
              <w:divBdr>
                <w:top w:val="none" w:sz="0" w:space="0" w:color="auto"/>
                <w:left w:val="none" w:sz="0" w:space="0" w:color="auto"/>
                <w:bottom w:val="none" w:sz="0" w:space="0" w:color="auto"/>
                <w:right w:val="none" w:sz="0" w:space="0" w:color="auto"/>
              </w:divBdr>
            </w:div>
            <w:div w:id="1351680630">
              <w:marLeft w:val="1155"/>
              <w:marRight w:val="0"/>
              <w:marTop w:val="0"/>
              <w:marBottom w:val="0"/>
              <w:divBdr>
                <w:top w:val="none" w:sz="0" w:space="0" w:color="auto"/>
                <w:left w:val="none" w:sz="0" w:space="0" w:color="auto"/>
                <w:bottom w:val="none" w:sz="0" w:space="0" w:color="auto"/>
                <w:right w:val="none" w:sz="0" w:space="0" w:color="auto"/>
              </w:divBdr>
            </w:div>
            <w:div w:id="1997563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8994066">
      <w:bodyDiv w:val="1"/>
      <w:marLeft w:val="0"/>
      <w:marRight w:val="0"/>
      <w:marTop w:val="0"/>
      <w:marBottom w:val="0"/>
      <w:divBdr>
        <w:top w:val="none" w:sz="0" w:space="0" w:color="auto"/>
        <w:left w:val="none" w:sz="0" w:space="0" w:color="auto"/>
        <w:bottom w:val="none" w:sz="0" w:space="0" w:color="auto"/>
        <w:right w:val="none" w:sz="0" w:space="0" w:color="auto"/>
      </w:divBdr>
      <w:divsChild>
        <w:div w:id="1341007121">
          <w:marLeft w:val="0"/>
          <w:marRight w:val="0"/>
          <w:marTop w:val="0"/>
          <w:marBottom w:val="0"/>
          <w:divBdr>
            <w:top w:val="none" w:sz="0" w:space="0" w:color="auto"/>
            <w:left w:val="none" w:sz="0" w:space="0" w:color="auto"/>
            <w:bottom w:val="none" w:sz="0" w:space="0" w:color="auto"/>
            <w:right w:val="none" w:sz="0" w:space="0" w:color="auto"/>
          </w:divBdr>
        </w:div>
        <w:div w:id="1095976385">
          <w:marLeft w:val="0"/>
          <w:marRight w:val="0"/>
          <w:marTop w:val="150"/>
          <w:marBottom w:val="0"/>
          <w:divBdr>
            <w:top w:val="none" w:sz="0" w:space="0" w:color="auto"/>
            <w:left w:val="none" w:sz="0" w:space="0" w:color="auto"/>
            <w:bottom w:val="none" w:sz="0" w:space="0" w:color="auto"/>
            <w:right w:val="none" w:sz="0" w:space="0" w:color="auto"/>
          </w:divBdr>
          <w:divsChild>
            <w:div w:id="835922214">
              <w:marLeft w:val="1155"/>
              <w:marRight w:val="0"/>
              <w:marTop w:val="0"/>
              <w:marBottom w:val="0"/>
              <w:divBdr>
                <w:top w:val="none" w:sz="0" w:space="0" w:color="auto"/>
                <w:left w:val="none" w:sz="0" w:space="0" w:color="auto"/>
                <w:bottom w:val="none" w:sz="0" w:space="0" w:color="auto"/>
                <w:right w:val="none" w:sz="0" w:space="0" w:color="auto"/>
              </w:divBdr>
            </w:div>
            <w:div w:id="491607981">
              <w:marLeft w:val="1155"/>
              <w:marRight w:val="0"/>
              <w:marTop w:val="0"/>
              <w:marBottom w:val="0"/>
              <w:divBdr>
                <w:top w:val="none" w:sz="0" w:space="0" w:color="auto"/>
                <w:left w:val="none" w:sz="0" w:space="0" w:color="auto"/>
                <w:bottom w:val="none" w:sz="0" w:space="0" w:color="auto"/>
                <w:right w:val="none" w:sz="0" w:space="0" w:color="auto"/>
              </w:divBdr>
            </w:div>
            <w:div w:id="859778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1665">
      <w:bodyDiv w:val="1"/>
      <w:marLeft w:val="0"/>
      <w:marRight w:val="0"/>
      <w:marTop w:val="0"/>
      <w:marBottom w:val="0"/>
      <w:divBdr>
        <w:top w:val="none" w:sz="0" w:space="0" w:color="auto"/>
        <w:left w:val="none" w:sz="0" w:space="0" w:color="auto"/>
        <w:bottom w:val="none" w:sz="0" w:space="0" w:color="auto"/>
        <w:right w:val="none" w:sz="0" w:space="0" w:color="auto"/>
      </w:divBdr>
      <w:divsChild>
        <w:div w:id="1029796316">
          <w:marLeft w:val="0"/>
          <w:marRight w:val="0"/>
          <w:marTop w:val="0"/>
          <w:marBottom w:val="0"/>
          <w:divBdr>
            <w:top w:val="none" w:sz="0" w:space="0" w:color="auto"/>
            <w:left w:val="none" w:sz="0" w:space="0" w:color="auto"/>
            <w:bottom w:val="none" w:sz="0" w:space="0" w:color="auto"/>
            <w:right w:val="none" w:sz="0" w:space="0" w:color="auto"/>
          </w:divBdr>
        </w:div>
        <w:div w:id="1553733191">
          <w:marLeft w:val="0"/>
          <w:marRight w:val="0"/>
          <w:marTop w:val="150"/>
          <w:marBottom w:val="0"/>
          <w:divBdr>
            <w:top w:val="none" w:sz="0" w:space="0" w:color="auto"/>
            <w:left w:val="none" w:sz="0" w:space="0" w:color="auto"/>
            <w:bottom w:val="none" w:sz="0" w:space="0" w:color="auto"/>
            <w:right w:val="none" w:sz="0" w:space="0" w:color="auto"/>
          </w:divBdr>
          <w:divsChild>
            <w:div w:id="742142454">
              <w:marLeft w:val="1155"/>
              <w:marRight w:val="0"/>
              <w:marTop w:val="0"/>
              <w:marBottom w:val="0"/>
              <w:divBdr>
                <w:top w:val="none" w:sz="0" w:space="0" w:color="auto"/>
                <w:left w:val="none" w:sz="0" w:space="0" w:color="auto"/>
                <w:bottom w:val="none" w:sz="0" w:space="0" w:color="auto"/>
                <w:right w:val="none" w:sz="0" w:space="0" w:color="auto"/>
              </w:divBdr>
            </w:div>
            <w:div w:id="1359812456">
              <w:marLeft w:val="1155"/>
              <w:marRight w:val="0"/>
              <w:marTop w:val="0"/>
              <w:marBottom w:val="0"/>
              <w:divBdr>
                <w:top w:val="none" w:sz="0" w:space="0" w:color="auto"/>
                <w:left w:val="none" w:sz="0" w:space="0" w:color="auto"/>
                <w:bottom w:val="none" w:sz="0" w:space="0" w:color="auto"/>
                <w:right w:val="none" w:sz="0" w:space="0" w:color="auto"/>
              </w:divBdr>
            </w:div>
            <w:div w:id="198273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819875">
      <w:bodyDiv w:val="1"/>
      <w:marLeft w:val="0"/>
      <w:marRight w:val="0"/>
      <w:marTop w:val="0"/>
      <w:marBottom w:val="0"/>
      <w:divBdr>
        <w:top w:val="none" w:sz="0" w:space="0" w:color="auto"/>
        <w:left w:val="none" w:sz="0" w:space="0" w:color="auto"/>
        <w:bottom w:val="none" w:sz="0" w:space="0" w:color="auto"/>
        <w:right w:val="none" w:sz="0" w:space="0" w:color="auto"/>
      </w:divBdr>
      <w:divsChild>
        <w:div w:id="648634023">
          <w:marLeft w:val="0"/>
          <w:marRight w:val="0"/>
          <w:marTop w:val="0"/>
          <w:marBottom w:val="0"/>
          <w:divBdr>
            <w:top w:val="none" w:sz="0" w:space="0" w:color="auto"/>
            <w:left w:val="none" w:sz="0" w:space="0" w:color="auto"/>
            <w:bottom w:val="none" w:sz="0" w:space="0" w:color="auto"/>
            <w:right w:val="none" w:sz="0" w:space="0" w:color="auto"/>
          </w:divBdr>
        </w:div>
        <w:div w:id="1698504343">
          <w:marLeft w:val="0"/>
          <w:marRight w:val="0"/>
          <w:marTop w:val="150"/>
          <w:marBottom w:val="0"/>
          <w:divBdr>
            <w:top w:val="none" w:sz="0" w:space="0" w:color="auto"/>
            <w:left w:val="none" w:sz="0" w:space="0" w:color="auto"/>
            <w:bottom w:val="none" w:sz="0" w:space="0" w:color="auto"/>
            <w:right w:val="none" w:sz="0" w:space="0" w:color="auto"/>
          </w:divBdr>
          <w:divsChild>
            <w:div w:id="457997056">
              <w:marLeft w:val="1155"/>
              <w:marRight w:val="0"/>
              <w:marTop w:val="0"/>
              <w:marBottom w:val="0"/>
              <w:divBdr>
                <w:top w:val="none" w:sz="0" w:space="0" w:color="auto"/>
                <w:left w:val="none" w:sz="0" w:space="0" w:color="auto"/>
                <w:bottom w:val="none" w:sz="0" w:space="0" w:color="auto"/>
                <w:right w:val="none" w:sz="0" w:space="0" w:color="auto"/>
              </w:divBdr>
            </w:div>
            <w:div w:id="1445493673">
              <w:marLeft w:val="1155"/>
              <w:marRight w:val="0"/>
              <w:marTop w:val="0"/>
              <w:marBottom w:val="0"/>
              <w:divBdr>
                <w:top w:val="none" w:sz="0" w:space="0" w:color="auto"/>
                <w:left w:val="none" w:sz="0" w:space="0" w:color="auto"/>
                <w:bottom w:val="none" w:sz="0" w:space="0" w:color="auto"/>
                <w:right w:val="none" w:sz="0" w:space="0" w:color="auto"/>
              </w:divBdr>
            </w:div>
            <w:div w:id="658580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489">
      <w:bodyDiv w:val="1"/>
      <w:marLeft w:val="0"/>
      <w:marRight w:val="0"/>
      <w:marTop w:val="0"/>
      <w:marBottom w:val="0"/>
      <w:divBdr>
        <w:top w:val="none" w:sz="0" w:space="0" w:color="auto"/>
        <w:left w:val="none" w:sz="0" w:space="0" w:color="auto"/>
        <w:bottom w:val="none" w:sz="0" w:space="0" w:color="auto"/>
        <w:right w:val="none" w:sz="0" w:space="0" w:color="auto"/>
      </w:divBdr>
      <w:divsChild>
        <w:div w:id="78217156">
          <w:marLeft w:val="0"/>
          <w:marRight w:val="0"/>
          <w:marTop w:val="0"/>
          <w:marBottom w:val="0"/>
          <w:divBdr>
            <w:top w:val="none" w:sz="0" w:space="0" w:color="auto"/>
            <w:left w:val="none" w:sz="0" w:space="0" w:color="auto"/>
            <w:bottom w:val="none" w:sz="0" w:space="0" w:color="auto"/>
            <w:right w:val="none" w:sz="0" w:space="0" w:color="auto"/>
          </w:divBdr>
        </w:div>
        <w:div w:id="134876849">
          <w:marLeft w:val="0"/>
          <w:marRight w:val="0"/>
          <w:marTop w:val="150"/>
          <w:marBottom w:val="0"/>
          <w:divBdr>
            <w:top w:val="none" w:sz="0" w:space="0" w:color="auto"/>
            <w:left w:val="none" w:sz="0" w:space="0" w:color="auto"/>
            <w:bottom w:val="none" w:sz="0" w:space="0" w:color="auto"/>
            <w:right w:val="none" w:sz="0" w:space="0" w:color="auto"/>
          </w:divBdr>
          <w:divsChild>
            <w:div w:id="1618950552">
              <w:marLeft w:val="1155"/>
              <w:marRight w:val="0"/>
              <w:marTop w:val="0"/>
              <w:marBottom w:val="0"/>
              <w:divBdr>
                <w:top w:val="none" w:sz="0" w:space="0" w:color="auto"/>
                <w:left w:val="none" w:sz="0" w:space="0" w:color="auto"/>
                <w:bottom w:val="none" w:sz="0" w:space="0" w:color="auto"/>
                <w:right w:val="none" w:sz="0" w:space="0" w:color="auto"/>
              </w:divBdr>
            </w:div>
            <w:div w:id="108009906">
              <w:marLeft w:val="1155"/>
              <w:marRight w:val="0"/>
              <w:marTop w:val="0"/>
              <w:marBottom w:val="0"/>
              <w:divBdr>
                <w:top w:val="none" w:sz="0" w:space="0" w:color="auto"/>
                <w:left w:val="none" w:sz="0" w:space="0" w:color="auto"/>
                <w:bottom w:val="none" w:sz="0" w:space="0" w:color="auto"/>
                <w:right w:val="none" w:sz="0" w:space="0" w:color="auto"/>
              </w:divBdr>
            </w:div>
            <w:div w:id="1358316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606393">
      <w:bodyDiv w:val="1"/>
      <w:marLeft w:val="0"/>
      <w:marRight w:val="0"/>
      <w:marTop w:val="0"/>
      <w:marBottom w:val="0"/>
      <w:divBdr>
        <w:top w:val="none" w:sz="0" w:space="0" w:color="auto"/>
        <w:left w:val="none" w:sz="0" w:space="0" w:color="auto"/>
        <w:bottom w:val="none" w:sz="0" w:space="0" w:color="auto"/>
        <w:right w:val="none" w:sz="0" w:space="0" w:color="auto"/>
      </w:divBdr>
      <w:divsChild>
        <w:div w:id="1587301009">
          <w:marLeft w:val="0"/>
          <w:marRight w:val="0"/>
          <w:marTop w:val="0"/>
          <w:marBottom w:val="0"/>
          <w:divBdr>
            <w:top w:val="none" w:sz="0" w:space="0" w:color="auto"/>
            <w:left w:val="none" w:sz="0" w:space="0" w:color="auto"/>
            <w:bottom w:val="none" w:sz="0" w:space="0" w:color="auto"/>
            <w:right w:val="none" w:sz="0" w:space="0" w:color="auto"/>
          </w:divBdr>
        </w:div>
        <w:div w:id="1304694953">
          <w:marLeft w:val="0"/>
          <w:marRight w:val="0"/>
          <w:marTop w:val="150"/>
          <w:marBottom w:val="0"/>
          <w:divBdr>
            <w:top w:val="none" w:sz="0" w:space="0" w:color="auto"/>
            <w:left w:val="none" w:sz="0" w:space="0" w:color="auto"/>
            <w:bottom w:val="none" w:sz="0" w:space="0" w:color="auto"/>
            <w:right w:val="none" w:sz="0" w:space="0" w:color="auto"/>
          </w:divBdr>
          <w:divsChild>
            <w:div w:id="1906332064">
              <w:marLeft w:val="1155"/>
              <w:marRight w:val="0"/>
              <w:marTop w:val="0"/>
              <w:marBottom w:val="0"/>
              <w:divBdr>
                <w:top w:val="none" w:sz="0" w:space="0" w:color="auto"/>
                <w:left w:val="none" w:sz="0" w:space="0" w:color="auto"/>
                <w:bottom w:val="none" w:sz="0" w:space="0" w:color="auto"/>
                <w:right w:val="none" w:sz="0" w:space="0" w:color="auto"/>
              </w:divBdr>
            </w:div>
            <w:div w:id="269776560">
              <w:marLeft w:val="1155"/>
              <w:marRight w:val="0"/>
              <w:marTop w:val="0"/>
              <w:marBottom w:val="0"/>
              <w:divBdr>
                <w:top w:val="none" w:sz="0" w:space="0" w:color="auto"/>
                <w:left w:val="none" w:sz="0" w:space="0" w:color="auto"/>
                <w:bottom w:val="none" w:sz="0" w:space="0" w:color="auto"/>
                <w:right w:val="none" w:sz="0" w:space="0" w:color="auto"/>
              </w:divBdr>
            </w:div>
            <w:div w:id="1968464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0910571">
      <w:bodyDiv w:val="1"/>
      <w:marLeft w:val="0"/>
      <w:marRight w:val="0"/>
      <w:marTop w:val="0"/>
      <w:marBottom w:val="0"/>
      <w:divBdr>
        <w:top w:val="none" w:sz="0" w:space="0" w:color="auto"/>
        <w:left w:val="none" w:sz="0" w:space="0" w:color="auto"/>
        <w:bottom w:val="none" w:sz="0" w:space="0" w:color="auto"/>
        <w:right w:val="none" w:sz="0" w:space="0" w:color="auto"/>
      </w:divBdr>
      <w:divsChild>
        <w:div w:id="1823886846">
          <w:marLeft w:val="0"/>
          <w:marRight w:val="0"/>
          <w:marTop w:val="0"/>
          <w:marBottom w:val="0"/>
          <w:divBdr>
            <w:top w:val="none" w:sz="0" w:space="0" w:color="auto"/>
            <w:left w:val="none" w:sz="0" w:space="0" w:color="auto"/>
            <w:bottom w:val="none" w:sz="0" w:space="0" w:color="auto"/>
            <w:right w:val="none" w:sz="0" w:space="0" w:color="auto"/>
          </w:divBdr>
        </w:div>
        <w:div w:id="17243309">
          <w:marLeft w:val="0"/>
          <w:marRight w:val="0"/>
          <w:marTop w:val="150"/>
          <w:marBottom w:val="0"/>
          <w:divBdr>
            <w:top w:val="none" w:sz="0" w:space="0" w:color="auto"/>
            <w:left w:val="none" w:sz="0" w:space="0" w:color="auto"/>
            <w:bottom w:val="none" w:sz="0" w:space="0" w:color="auto"/>
            <w:right w:val="none" w:sz="0" w:space="0" w:color="auto"/>
          </w:divBdr>
          <w:divsChild>
            <w:div w:id="1732538562">
              <w:marLeft w:val="1155"/>
              <w:marRight w:val="0"/>
              <w:marTop w:val="0"/>
              <w:marBottom w:val="0"/>
              <w:divBdr>
                <w:top w:val="none" w:sz="0" w:space="0" w:color="auto"/>
                <w:left w:val="none" w:sz="0" w:space="0" w:color="auto"/>
                <w:bottom w:val="none" w:sz="0" w:space="0" w:color="auto"/>
                <w:right w:val="none" w:sz="0" w:space="0" w:color="auto"/>
              </w:divBdr>
            </w:div>
            <w:div w:id="1751267047">
              <w:marLeft w:val="1155"/>
              <w:marRight w:val="0"/>
              <w:marTop w:val="0"/>
              <w:marBottom w:val="0"/>
              <w:divBdr>
                <w:top w:val="none" w:sz="0" w:space="0" w:color="auto"/>
                <w:left w:val="none" w:sz="0" w:space="0" w:color="auto"/>
                <w:bottom w:val="none" w:sz="0" w:space="0" w:color="auto"/>
                <w:right w:val="none" w:sz="0" w:space="0" w:color="auto"/>
              </w:divBdr>
            </w:div>
            <w:div w:id="1260404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4841">
      <w:bodyDiv w:val="1"/>
      <w:marLeft w:val="0"/>
      <w:marRight w:val="0"/>
      <w:marTop w:val="0"/>
      <w:marBottom w:val="0"/>
      <w:divBdr>
        <w:top w:val="none" w:sz="0" w:space="0" w:color="auto"/>
        <w:left w:val="none" w:sz="0" w:space="0" w:color="auto"/>
        <w:bottom w:val="none" w:sz="0" w:space="0" w:color="auto"/>
        <w:right w:val="none" w:sz="0" w:space="0" w:color="auto"/>
      </w:divBdr>
      <w:divsChild>
        <w:div w:id="537400144">
          <w:marLeft w:val="0"/>
          <w:marRight w:val="0"/>
          <w:marTop w:val="0"/>
          <w:marBottom w:val="0"/>
          <w:divBdr>
            <w:top w:val="none" w:sz="0" w:space="0" w:color="auto"/>
            <w:left w:val="none" w:sz="0" w:space="0" w:color="auto"/>
            <w:bottom w:val="none" w:sz="0" w:space="0" w:color="auto"/>
            <w:right w:val="none" w:sz="0" w:space="0" w:color="auto"/>
          </w:divBdr>
        </w:div>
        <w:div w:id="469447207">
          <w:marLeft w:val="0"/>
          <w:marRight w:val="0"/>
          <w:marTop w:val="150"/>
          <w:marBottom w:val="0"/>
          <w:divBdr>
            <w:top w:val="none" w:sz="0" w:space="0" w:color="auto"/>
            <w:left w:val="none" w:sz="0" w:space="0" w:color="auto"/>
            <w:bottom w:val="none" w:sz="0" w:space="0" w:color="auto"/>
            <w:right w:val="none" w:sz="0" w:space="0" w:color="auto"/>
          </w:divBdr>
          <w:divsChild>
            <w:div w:id="989869793">
              <w:marLeft w:val="1155"/>
              <w:marRight w:val="0"/>
              <w:marTop w:val="0"/>
              <w:marBottom w:val="0"/>
              <w:divBdr>
                <w:top w:val="none" w:sz="0" w:space="0" w:color="auto"/>
                <w:left w:val="none" w:sz="0" w:space="0" w:color="auto"/>
                <w:bottom w:val="none" w:sz="0" w:space="0" w:color="auto"/>
                <w:right w:val="none" w:sz="0" w:space="0" w:color="auto"/>
              </w:divBdr>
            </w:div>
            <w:div w:id="1603227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10723">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49960">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7610">
      <w:bodyDiv w:val="1"/>
      <w:marLeft w:val="0"/>
      <w:marRight w:val="0"/>
      <w:marTop w:val="0"/>
      <w:marBottom w:val="0"/>
      <w:divBdr>
        <w:top w:val="none" w:sz="0" w:space="0" w:color="auto"/>
        <w:left w:val="none" w:sz="0" w:space="0" w:color="auto"/>
        <w:bottom w:val="none" w:sz="0" w:space="0" w:color="auto"/>
        <w:right w:val="none" w:sz="0" w:space="0" w:color="auto"/>
      </w:divBdr>
      <w:divsChild>
        <w:div w:id="328680690">
          <w:marLeft w:val="0"/>
          <w:marRight w:val="0"/>
          <w:marTop w:val="0"/>
          <w:marBottom w:val="0"/>
          <w:divBdr>
            <w:top w:val="none" w:sz="0" w:space="0" w:color="auto"/>
            <w:left w:val="none" w:sz="0" w:space="0" w:color="auto"/>
            <w:bottom w:val="none" w:sz="0" w:space="0" w:color="auto"/>
            <w:right w:val="none" w:sz="0" w:space="0" w:color="auto"/>
          </w:divBdr>
        </w:div>
        <w:div w:id="316810427">
          <w:marLeft w:val="0"/>
          <w:marRight w:val="0"/>
          <w:marTop w:val="150"/>
          <w:marBottom w:val="0"/>
          <w:divBdr>
            <w:top w:val="none" w:sz="0" w:space="0" w:color="auto"/>
            <w:left w:val="none" w:sz="0" w:space="0" w:color="auto"/>
            <w:bottom w:val="none" w:sz="0" w:space="0" w:color="auto"/>
            <w:right w:val="none" w:sz="0" w:space="0" w:color="auto"/>
          </w:divBdr>
          <w:divsChild>
            <w:div w:id="2132820551">
              <w:marLeft w:val="1155"/>
              <w:marRight w:val="0"/>
              <w:marTop w:val="0"/>
              <w:marBottom w:val="0"/>
              <w:divBdr>
                <w:top w:val="none" w:sz="0" w:space="0" w:color="auto"/>
                <w:left w:val="none" w:sz="0" w:space="0" w:color="auto"/>
                <w:bottom w:val="none" w:sz="0" w:space="0" w:color="auto"/>
                <w:right w:val="none" w:sz="0" w:space="0" w:color="auto"/>
              </w:divBdr>
            </w:div>
            <w:div w:id="944119591">
              <w:marLeft w:val="1155"/>
              <w:marRight w:val="0"/>
              <w:marTop w:val="0"/>
              <w:marBottom w:val="0"/>
              <w:divBdr>
                <w:top w:val="none" w:sz="0" w:space="0" w:color="auto"/>
                <w:left w:val="none" w:sz="0" w:space="0" w:color="auto"/>
                <w:bottom w:val="none" w:sz="0" w:space="0" w:color="auto"/>
                <w:right w:val="none" w:sz="0" w:space="0" w:color="auto"/>
              </w:divBdr>
            </w:div>
            <w:div w:id="432365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742202">
      <w:bodyDiv w:val="1"/>
      <w:marLeft w:val="0"/>
      <w:marRight w:val="0"/>
      <w:marTop w:val="0"/>
      <w:marBottom w:val="0"/>
      <w:divBdr>
        <w:top w:val="none" w:sz="0" w:space="0" w:color="auto"/>
        <w:left w:val="none" w:sz="0" w:space="0" w:color="auto"/>
        <w:bottom w:val="none" w:sz="0" w:space="0" w:color="auto"/>
        <w:right w:val="none" w:sz="0" w:space="0" w:color="auto"/>
      </w:divBdr>
      <w:divsChild>
        <w:div w:id="1811484305">
          <w:marLeft w:val="0"/>
          <w:marRight w:val="0"/>
          <w:marTop w:val="0"/>
          <w:marBottom w:val="0"/>
          <w:divBdr>
            <w:top w:val="none" w:sz="0" w:space="0" w:color="auto"/>
            <w:left w:val="none" w:sz="0" w:space="0" w:color="auto"/>
            <w:bottom w:val="none" w:sz="0" w:space="0" w:color="auto"/>
            <w:right w:val="none" w:sz="0" w:space="0" w:color="auto"/>
          </w:divBdr>
        </w:div>
        <w:div w:id="877427525">
          <w:marLeft w:val="0"/>
          <w:marRight w:val="0"/>
          <w:marTop w:val="150"/>
          <w:marBottom w:val="0"/>
          <w:divBdr>
            <w:top w:val="none" w:sz="0" w:space="0" w:color="auto"/>
            <w:left w:val="none" w:sz="0" w:space="0" w:color="auto"/>
            <w:bottom w:val="none" w:sz="0" w:space="0" w:color="auto"/>
            <w:right w:val="none" w:sz="0" w:space="0" w:color="auto"/>
          </w:divBdr>
          <w:divsChild>
            <w:div w:id="2036035225">
              <w:marLeft w:val="1155"/>
              <w:marRight w:val="0"/>
              <w:marTop w:val="0"/>
              <w:marBottom w:val="0"/>
              <w:divBdr>
                <w:top w:val="none" w:sz="0" w:space="0" w:color="auto"/>
                <w:left w:val="none" w:sz="0" w:space="0" w:color="auto"/>
                <w:bottom w:val="none" w:sz="0" w:space="0" w:color="auto"/>
                <w:right w:val="none" w:sz="0" w:space="0" w:color="auto"/>
              </w:divBdr>
            </w:div>
            <w:div w:id="28392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2863">
      <w:bodyDiv w:val="1"/>
      <w:marLeft w:val="0"/>
      <w:marRight w:val="0"/>
      <w:marTop w:val="0"/>
      <w:marBottom w:val="0"/>
      <w:divBdr>
        <w:top w:val="none" w:sz="0" w:space="0" w:color="auto"/>
        <w:left w:val="none" w:sz="0" w:space="0" w:color="auto"/>
        <w:bottom w:val="none" w:sz="0" w:space="0" w:color="auto"/>
        <w:right w:val="none" w:sz="0" w:space="0" w:color="auto"/>
      </w:divBdr>
      <w:divsChild>
        <w:div w:id="1964266916">
          <w:marLeft w:val="0"/>
          <w:marRight w:val="0"/>
          <w:marTop w:val="0"/>
          <w:marBottom w:val="0"/>
          <w:divBdr>
            <w:top w:val="none" w:sz="0" w:space="0" w:color="auto"/>
            <w:left w:val="none" w:sz="0" w:space="0" w:color="auto"/>
            <w:bottom w:val="none" w:sz="0" w:space="0" w:color="auto"/>
            <w:right w:val="none" w:sz="0" w:space="0" w:color="auto"/>
          </w:divBdr>
        </w:div>
        <w:div w:id="239103395">
          <w:marLeft w:val="0"/>
          <w:marRight w:val="0"/>
          <w:marTop w:val="150"/>
          <w:marBottom w:val="0"/>
          <w:divBdr>
            <w:top w:val="none" w:sz="0" w:space="0" w:color="auto"/>
            <w:left w:val="none" w:sz="0" w:space="0" w:color="auto"/>
            <w:bottom w:val="none" w:sz="0" w:space="0" w:color="auto"/>
            <w:right w:val="none" w:sz="0" w:space="0" w:color="auto"/>
          </w:divBdr>
          <w:divsChild>
            <w:div w:id="1181701541">
              <w:marLeft w:val="1155"/>
              <w:marRight w:val="0"/>
              <w:marTop w:val="0"/>
              <w:marBottom w:val="0"/>
              <w:divBdr>
                <w:top w:val="none" w:sz="0" w:space="0" w:color="auto"/>
                <w:left w:val="none" w:sz="0" w:space="0" w:color="auto"/>
                <w:bottom w:val="none" w:sz="0" w:space="0" w:color="auto"/>
                <w:right w:val="none" w:sz="0" w:space="0" w:color="auto"/>
              </w:divBdr>
            </w:div>
            <w:div w:id="97386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42369">
      <w:bodyDiv w:val="1"/>
      <w:marLeft w:val="0"/>
      <w:marRight w:val="0"/>
      <w:marTop w:val="0"/>
      <w:marBottom w:val="0"/>
      <w:divBdr>
        <w:top w:val="none" w:sz="0" w:space="0" w:color="auto"/>
        <w:left w:val="none" w:sz="0" w:space="0" w:color="auto"/>
        <w:bottom w:val="none" w:sz="0" w:space="0" w:color="auto"/>
        <w:right w:val="none" w:sz="0" w:space="0" w:color="auto"/>
      </w:divBdr>
      <w:divsChild>
        <w:div w:id="563419044">
          <w:marLeft w:val="0"/>
          <w:marRight w:val="0"/>
          <w:marTop w:val="0"/>
          <w:marBottom w:val="0"/>
          <w:divBdr>
            <w:top w:val="none" w:sz="0" w:space="0" w:color="auto"/>
            <w:left w:val="none" w:sz="0" w:space="0" w:color="auto"/>
            <w:bottom w:val="none" w:sz="0" w:space="0" w:color="auto"/>
            <w:right w:val="none" w:sz="0" w:space="0" w:color="auto"/>
          </w:divBdr>
        </w:div>
        <w:div w:id="163982280">
          <w:marLeft w:val="0"/>
          <w:marRight w:val="0"/>
          <w:marTop w:val="150"/>
          <w:marBottom w:val="0"/>
          <w:divBdr>
            <w:top w:val="none" w:sz="0" w:space="0" w:color="auto"/>
            <w:left w:val="none" w:sz="0" w:space="0" w:color="auto"/>
            <w:bottom w:val="none" w:sz="0" w:space="0" w:color="auto"/>
            <w:right w:val="none" w:sz="0" w:space="0" w:color="auto"/>
          </w:divBdr>
          <w:divsChild>
            <w:div w:id="1674183112">
              <w:marLeft w:val="1155"/>
              <w:marRight w:val="0"/>
              <w:marTop w:val="0"/>
              <w:marBottom w:val="0"/>
              <w:divBdr>
                <w:top w:val="none" w:sz="0" w:space="0" w:color="auto"/>
                <w:left w:val="none" w:sz="0" w:space="0" w:color="auto"/>
                <w:bottom w:val="none" w:sz="0" w:space="0" w:color="auto"/>
                <w:right w:val="none" w:sz="0" w:space="0" w:color="auto"/>
              </w:divBdr>
            </w:div>
            <w:div w:id="1330672975">
              <w:marLeft w:val="1155"/>
              <w:marRight w:val="0"/>
              <w:marTop w:val="0"/>
              <w:marBottom w:val="0"/>
              <w:divBdr>
                <w:top w:val="none" w:sz="0" w:space="0" w:color="auto"/>
                <w:left w:val="none" w:sz="0" w:space="0" w:color="auto"/>
                <w:bottom w:val="none" w:sz="0" w:space="0" w:color="auto"/>
                <w:right w:val="none" w:sz="0" w:space="0" w:color="auto"/>
              </w:divBdr>
            </w:div>
            <w:div w:id="1804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0613">
      <w:bodyDiv w:val="1"/>
      <w:marLeft w:val="0"/>
      <w:marRight w:val="0"/>
      <w:marTop w:val="0"/>
      <w:marBottom w:val="0"/>
      <w:divBdr>
        <w:top w:val="none" w:sz="0" w:space="0" w:color="auto"/>
        <w:left w:val="none" w:sz="0" w:space="0" w:color="auto"/>
        <w:bottom w:val="none" w:sz="0" w:space="0" w:color="auto"/>
        <w:right w:val="none" w:sz="0" w:space="0" w:color="auto"/>
      </w:divBdr>
      <w:divsChild>
        <w:div w:id="1749424628">
          <w:marLeft w:val="0"/>
          <w:marRight w:val="0"/>
          <w:marTop w:val="0"/>
          <w:marBottom w:val="0"/>
          <w:divBdr>
            <w:top w:val="none" w:sz="0" w:space="0" w:color="auto"/>
            <w:left w:val="none" w:sz="0" w:space="0" w:color="auto"/>
            <w:bottom w:val="none" w:sz="0" w:space="0" w:color="auto"/>
            <w:right w:val="none" w:sz="0" w:space="0" w:color="auto"/>
          </w:divBdr>
        </w:div>
        <w:div w:id="1782726922">
          <w:marLeft w:val="0"/>
          <w:marRight w:val="0"/>
          <w:marTop w:val="150"/>
          <w:marBottom w:val="0"/>
          <w:divBdr>
            <w:top w:val="none" w:sz="0" w:space="0" w:color="auto"/>
            <w:left w:val="none" w:sz="0" w:space="0" w:color="auto"/>
            <w:bottom w:val="none" w:sz="0" w:space="0" w:color="auto"/>
            <w:right w:val="none" w:sz="0" w:space="0" w:color="auto"/>
          </w:divBdr>
          <w:divsChild>
            <w:div w:id="1056779587">
              <w:marLeft w:val="1155"/>
              <w:marRight w:val="0"/>
              <w:marTop w:val="0"/>
              <w:marBottom w:val="0"/>
              <w:divBdr>
                <w:top w:val="none" w:sz="0" w:space="0" w:color="auto"/>
                <w:left w:val="none" w:sz="0" w:space="0" w:color="auto"/>
                <w:bottom w:val="none" w:sz="0" w:space="0" w:color="auto"/>
                <w:right w:val="none" w:sz="0" w:space="0" w:color="auto"/>
              </w:divBdr>
            </w:div>
            <w:div w:id="2090075131">
              <w:marLeft w:val="1155"/>
              <w:marRight w:val="0"/>
              <w:marTop w:val="0"/>
              <w:marBottom w:val="0"/>
              <w:divBdr>
                <w:top w:val="none" w:sz="0" w:space="0" w:color="auto"/>
                <w:left w:val="none" w:sz="0" w:space="0" w:color="auto"/>
                <w:bottom w:val="none" w:sz="0" w:space="0" w:color="auto"/>
                <w:right w:val="none" w:sz="0" w:space="0" w:color="auto"/>
              </w:divBdr>
            </w:div>
            <w:div w:id="99322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08537">
      <w:bodyDiv w:val="1"/>
      <w:marLeft w:val="0"/>
      <w:marRight w:val="0"/>
      <w:marTop w:val="0"/>
      <w:marBottom w:val="0"/>
      <w:divBdr>
        <w:top w:val="none" w:sz="0" w:space="0" w:color="auto"/>
        <w:left w:val="none" w:sz="0" w:space="0" w:color="auto"/>
        <w:bottom w:val="none" w:sz="0" w:space="0" w:color="auto"/>
        <w:right w:val="none" w:sz="0" w:space="0" w:color="auto"/>
      </w:divBdr>
      <w:divsChild>
        <w:div w:id="1447041083">
          <w:marLeft w:val="0"/>
          <w:marRight w:val="0"/>
          <w:marTop w:val="0"/>
          <w:marBottom w:val="0"/>
          <w:divBdr>
            <w:top w:val="none" w:sz="0" w:space="0" w:color="auto"/>
            <w:left w:val="none" w:sz="0" w:space="0" w:color="auto"/>
            <w:bottom w:val="none" w:sz="0" w:space="0" w:color="auto"/>
            <w:right w:val="none" w:sz="0" w:space="0" w:color="auto"/>
          </w:divBdr>
        </w:div>
        <w:div w:id="1018392762">
          <w:marLeft w:val="0"/>
          <w:marRight w:val="0"/>
          <w:marTop w:val="150"/>
          <w:marBottom w:val="0"/>
          <w:divBdr>
            <w:top w:val="none" w:sz="0" w:space="0" w:color="auto"/>
            <w:left w:val="none" w:sz="0" w:space="0" w:color="auto"/>
            <w:bottom w:val="none" w:sz="0" w:space="0" w:color="auto"/>
            <w:right w:val="none" w:sz="0" w:space="0" w:color="auto"/>
          </w:divBdr>
          <w:divsChild>
            <w:div w:id="483470869">
              <w:marLeft w:val="1155"/>
              <w:marRight w:val="0"/>
              <w:marTop w:val="0"/>
              <w:marBottom w:val="0"/>
              <w:divBdr>
                <w:top w:val="none" w:sz="0" w:space="0" w:color="auto"/>
                <w:left w:val="none" w:sz="0" w:space="0" w:color="auto"/>
                <w:bottom w:val="none" w:sz="0" w:space="0" w:color="auto"/>
                <w:right w:val="none" w:sz="0" w:space="0" w:color="auto"/>
              </w:divBdr>
            </w:div>
            <w:div w:id="2064676690">
              <w:marLeft w:val="1155"/>
              <w:marRight w:val="0"/>
              <w:marTop w:val="0"/>
              <w:marBottom w:val="0"/>
              <w:divBdr>
                <w:top w:val="none" w:sz="0" w:space="0" w:color="auto"/>
                <w:left w:val="none" w:sz="0" w:space="0" w:color="auto"/>
                <w:bottom w:val="none" w:sz="0" w:space="0" w:color="auto"/>
                <w:right w:val="none" w:sz="0" w:space="0" w:color="auto"/>
              </w:divBdr>
            </w:div>
            <w:div w:id="827748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759528">
      <w:bodyDiv w:val="1"/>
      <w:marLeft w:val="0"/>
      <w:marRight w:val="0"/>
      <w:marTop w:val="0"/>
      <w:marBottom w:val="0"/>
      <w:divBdr>
        <w:top w:val="none" w:sz="0" w:space="0" w:color="auto"/>
        <w:left w:val="none" w:sz="0" w:space="0" w:color="auto"/>
        <w:bottom w:val="none" w:sz="0" w:space="0" w:color="auto"/>
        <w:right w:val="none" w:sz="0" w:space="0" w:color="auto"/>
      </w:divBdr>
      <w:divsChild>
        <w:div w:id="312148829">
          <w:marLeft w:val="0"/>
          <w:marRight w:val="0"/>
          <w:marTop w:val="0"/>
          <w:marBottom w:val="0"/>
          <w:divBdr>
            <w:top w:val="none" w:sz="0" w:space="0" w:color="auto"/>
            <w:left w:val="none" w:sz="0" w:space="0" w:color="auto"/>
            <w:bottom w:val="none" w:sz="0" w:space="0" w:color="auto"/>
            <w:right w:val="none" w:sz="0" w:space="0" w:color="auto"/>
          </w:divBdr>
        </w:div>
        <w:div w:id="245193362">
          <w:marLeft w:val="0"/>
          <w:marRight w:val="0"/>
          <w:marTop w:val="150"/>
          <w:marBottom w:val="0"/>
          <w:divBdr>
            <w:top w:val="none" w:sz="0" w:space="0" w:color="auto"/>
            <w:left w:val="none" w:sz="0" w:space="0" w:color="auto"/>
            <w:bottom w:val="none" w:sz="0" w:space="0" w:color="auto"/>
            <w:right w:val="none" w:sz="0" w:space="0" w:color="auto"/>
          </w:divBdr>
          <w:divsChild>
            <w:div w:id="831599685">
              <w:marLeft w:val="1155"/>
              <w:marRight w:val="0"/>
              <w:marTop w:val="0"/>
              <w:marBottom w:val="0"/>
              <w:divBdr>
                <w:top w:val="none" w:sz="0" w:space="0" w:color="auto"/>
                <w:left w:val="none" w:sz="0" w:space="0" w:color="auto"/>
                <w:bottom w:val="none" w:sz="0" w:space="0" w:color="auto"/>
                <w:right w:val="none" w:sz="0" w:space="0" w:color="auto"/>
              </w:divBdr>
            </w:div>
            <w:div w:id="1417357870">
              <w:marLeft w:val="1155"/>
              <w:marRight w:val="0"/>
              <w:marTop w:val="0"/>
              <w:marBottom w:val="0"/>
              <w:divBdr>
                <w:top w:val="none" w:sz="0" w:space="0" w:color="auto"/>
                <w:left w:val="none" w:sz="0" w:space="0" w:color="auto"/>
                <w:bottom w:val="none" w:sz="0" w:space="0" w:color="auto"/>
                <w:right w:val="none" w:sz="0" w:space="0" w:color="auto"/>
              </w:divBdr>
            </w:div>
            <w:div w:id="878126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029">
      <w:bodyDiv w:val="1"/>
      <w:marLeft w:val="0"/>
      <w:marRight w:val="0"/>
      <w:marTop w:val="0"/>
      <w:marBottom w:val="0"/>
      <w:divBdr>
        <w:top w:val="none" w:sz="0" w:space="0" w:color="auto"/>
        <w:left w:val="none" w:sz="0" w:space="0" w:color="auto"/>
        <w:bottom w:val="none" w:sz="0" w:space="0" w:color="auto"/>
        <w:right w:val="none" w:sz="0" w:space="0" w:color="auto"/>
      </w:divBdr>
      <w:divsChild>
        <w:div w:id="454570212">
          <w:marLeft w:val="0"/>
          <w:marRight w:val="0"/>
          <w:marTop w:val="0"/>
          <w:marBottom w:val="0"/>
          <w:divBdr>
            <w:top w:val="none" w:sz="0" w:space="0" w:color="auto"/>
            <w:left w:val="none" w:sz="0" w:space="0" w:color="auto"/>
            <w:bottom w:val="none" w:sz="0" w:space="0" w:color="auto"/>
            <w:right w:val="none" w:sz="0" w:space="0" w:color="auto"/>
          </w:divBdr>
        </w:div>
        <w:div w:id="1013998447">
          <w:marLeft w:val="0"/>
          <w:marRight w:val="0"/>
          <w:marTop w:val="150"/>
          <w:marBottom w:val="0"/>
          <w:divBdr>
            <w:top w:val="none" w:sz="0" w:space="0" w:color="auto"/>
            <w:left w:val="none" w:sz="0" w:space="0" w:color="auto"/>
            <w:bottom w:val="none" w:sz="0" w:space="0" w:color="auto"/>
            <w:right w:val="none" w:sz="0" w:space="0" w:color="auto"/>
          </w:divBdr>
          <w:divsChild>
            <w:div w:id="868226933">
              <w:marLeft w:val="1155"/>
              <w:marRight w:val="0"/>
              <w:marTop w:val="0"/>
              <w:marBottom w:val="0"/>
              <w:divBdr>
                <w:top w:val="none" w:sz="0" w:space="0" w:color="auto"/>
                <w:left w:val="none" w:sz="0" w:space="0" w:color="auto"/>
                <w:bottom w:val="none" w:sz="0" w:space="0" w:color="auto"/>
                <w:right w:val="none" w:sz="0" w:space="0" w:color="auto"/>
              </w:divBdr>
            </w:div>
            <w:div w:id="20667621">
              <w:marLeft w:val="1155"/>
              <w:marRight w:val="0"/>
              <w:marTop w:val="0"/>
              <w:marBottom w:val="0"/>
              <w:divBdr>
                <w:top w:val="none" w:sz="0" w:space="0" w:color="auto"/>
                <w:left w:val="none" w:sz="0" w:space="0" w:color="auto"/>
                <w:bottom w:val="none" w:sz="0" w:space="0" w:color="auto"/>
                <w:right w:val="none" w:sz="0" w:space="0" w:color="auto"/>
              </w:divBdr>
            </w:div>
            <w:div w:id="169129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397718">
      <w:bodyDiv w:val="1"/>
      <w:marLeft w:val="0"/>
      <w:marRight w:val="0"/>
      <w:marTop w:val="0"/>
      <w:marBottom w:val="0"/>
      <w:divBdr>
        <w:top w:val="none" w:sz="0" w:space="0" w:color="auto"/>
        <w:left w:val="none" w:sz="0" w:space="0" w:color="auto"/>
        <w:bottom w:val="none" w:sz="0" w:space="0" w:color="auto"/>
        <w:right w:val="none" w:sz="0" w:space="0" w:color="auto"/>
      </w:divBdr>
      <w:divsChild>
        <w:div w:id="1843354756">
          <w:marLeft w:val="0"/>
          <w:marRight w:val="0"/>
          <w:marTop w:val="0"/>
          <w:marBottom w:val="0"/>
          <w:divBdr>
            <w:top w:val="none" w:sz="0" w:space="0" w:color="auto"/>
            <w:left w:val="none" w:sz="0" w:space="0" w:color="auto"/>
            <w:bottom w:val="none" w:sz="0" w:space="0" w:color="auto"/>
            <w:right w:val="none" w:sz="0" w:space="0" w:color="auto"/>
          </w:divBdr>
        </w:div>
        <w:div w:id="1955598779">
          <w:marLeft w:val="0"/>
          <w:marRight w:val="0"/>
          <w:marTop w:val="150"/>
          <w:marBottom w:val="0"/>
          <w:divBdr>
            <w:top w:val="none" w:sz="0" w:space="0" w:color="auto"/>
            <w:left w:val="none" w:sz="0" w:space="0" w:color="auto"/>
            <w:bottom w:val="none" w:sz="0" w:space="0" w:color="auto"/>
            <w:right w:val="none" w:sz="0" w:space="0" w:color="auto"/>
          </w:divBdr>
          <w:divsChild>
            <w:div w:id="2039961976">
              <w:marLeft w:val="1155"/>
              <w:marRight w:val="0"/>
              <w:marTop w:val="0"/>
              <w:marBottom w:val="0"/>
              <w:divBdr>
                <w:top w:val="none" w:sz="0" w:space="0" w:color="auto"/>
                <w:left w:val="none" w:sz="0" w:space="0" w:color="auto"/>
                <w:bottom w:val="none" w:sz="0" w:space="0" w:color="auto"/>
                <w:right w:val="none" w:sz="0" w:space="0" w:color="auto"/>
              </w:divBdr>
            </w:div>
            <w:div w:id="1949003467">
              <w:marLeft w:val="1155"/>
              <w:marRight w:val="0"/>
              <w:marTop w:val="0"/>
              <w:marBottom w:val="0"/>
              <w:divBdr>
                <w:top w:val="none" w:sz="0" w:space="0" w:color="auto"/>
                <w:left w:val="none" w:sz="0" w:space="0" w:color="auto"/>
                <w:bottom w:val="none" w:sz="0" w:space="0" w:color="auto"/>
                <w:right w:val="none" w:sz="0" w:space="0" w:color="auto"/>
              </w:divBdr>
            </w:div>
            <w:div w:id="394279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466112">
      <w:bodyDiv w:val="1"/>
      <w:marLeft w:val="0"/>
      <w:marRight w:val="0"/>
      <w:marTop w:val="0"/>
      <w:marBottom w:val="0"/>
      <w:divBdr>
        <w:top w:val="none" w:sz="0" w:space="0" w:color="auto"/>
        <w:left w:val="none" w:sz="0" w:space="0" w:color="auto"/>
        <w:bottom w:val="none" w:sz="0" w:space="0" w:color="auto"/>
        <w:right w:val="none" w:sz="0" w:space="0" w:color="auto"/>
      </w:divBdr>
      <w:divsChild>
        <w:div w:id="1956520942">
          <w:marLeft w:val="0"/>
          <w:marRight w:val="0"/>
          <w:marTop w:val="0"/>
          <w:marBottom w:val="0"/>
          <w:divBdr>
            <w:top w:val="none" w:sz="0" w:space="0" w:color="auto"/>
            <w:left w:val="none" w:sz="0" w:space="0" w:color="auto"/>
            <w:bottom w:val="none" w:sz="0" w:space="0" w:color="auto"/>
            <w:right w:val="none" w:sz="0" w:space="0" w:color="auto"/>
          </w:divBdr>
        </w:div>
        <w:div w:id="1669015229">
          <w:marLeft w:val="0"/>
          <w:marRight w:val="0"/>
          <w:marTop w:val="150"/>
          <w:marBottom w:val="0"/>
          <w:divBdr>
            <w:top w:val="none" w:sz="0" w:space="0" w:color="auto"/>
            <w:left w:val="none" w:sz="0" w:space="0" w:color="auto"/>
            <w:bottom w:val="none" w:sz="0" w:space="0" w:color="auto"/>
            <w:right w:val="none" w:sz="0" w:space="0" w:color="auto"/>
          </w:divBdr>
          <w:divsChild>
            <w:div w:id="1456830086">
              <w:marLeft w:val="1155"/>
              <w:marRight w:val="0"/>
              <w:marTop w:val="0"/>
              <w:marBottom w:val="0"/>
              <w:divBdr>
                <w:top w:val="none" w:sz="0" w:space="0" w:color="auto"/>
                <w:left w:val="none" w:sz="0" w:space="0" w:color="auto"/>
                <w:bottom w:val="none" w:sz="0" w:space="0" w:color="auto"/>
                <w:right w:val="none" w:sz="0" w:space="0" w:color="auto"/>
              </w:divBdr>
            </w:div>
            <w:div w:id="186410691">
              <w:marLeft w:val="1155"/>
              <w:marRight w:val="0"/>
              <w:marTop w:val="0"/>
              <w:marBottom w:val="0"/>
              <w:divBdr>
                <w:top w:val="none" w:sz="0" w:space="0" w:color="auto"/>
                <w:left w:val="none" w:sz="0" w:space="0" w:color="auto"/>
                <w:bottom w:val="none" w:sz="0" w:space="0" w:color="auto"/>
                <w:right w:val="none" w:sz="0" w:space="0" w:color="auto"/>
              </w:divBdr>
            </w:div>
            <w:div w:id="152131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822965">
      <w:bodyDiv w:val="1"/>
      <w:marLeft w:val="0"/>
      <w:marRight w:val="0"/>
      <w:marTop w:val="0"/>
      <w:marBottom w:val="0"/>
      <w:divBdr>
        <w:top w:val="none" w:sz="0" w:space="0" w:color="auto"/>
        <w:left w:val="none" w:sz="0" w:space="0" w:color="auto"/>
        <w:bottom w:val="none" w:sz="0" w:space="0" w:color="auto"/>
        <w:right w:val="none" w:sz="0" w:space="0" w:color="auto"/>
      </w:divBdr>
      <w:divsChild>
        <w:div w:id="1473019216">
          <w:marLeft w:val="0"/>
          <w:marRight w:val="0"/>
          <w:marTop w:val="0"/>
          <w:marBottom w:val="0"/>
          <w:divBdr>
            <w:top w:val="none" w:sz="0" w:space="0" w:color="auto"/>
            <w:left w:val="none" w:sz="0" w:space="0" w:color="auto"/>
            <w:bottom w:val="none" w:sz="0" w:space="0" w:color="auto"/>
            <w:right w:val="none" w:sz="0" w:space="0" w:color="auto"/>
          </w:divBdr>
        </w:div>
        <w:div w:id="870647860">
          <w:marLeft w:val="0"/>
          <w:marRight w:val="0"/>
          <w:marTop w:val="150"/>
          <w:marBottom w:val="0"/>
          <w:divBdr>
            <w:top w:val="none" w:sz="0" w:space="0" w:color="auto"/>
            <w:left w:val="none" w:sz="0" w:space="0" w:color="auto"/>
            <w:bottom w:val="none" w:sz="0" w:space="0" w:color="auto"/>
            <w:right w:val="none" w:sz="0" w:space="0" w:color="auto"/>
          </w:divBdr>
          <w:divsChild>
            <w:div w:id="144124724">
              <w:marLeft w:val="1155"/>
              <w:marRight w:val="0"/>
              <w:marTop w:val="0"/>
              <w:marBottom w:val="0"/>
              <w:divBdr>
                <w:top w:val="none" w:sz="0" w:space="0" w:color="auto"/>
                <w:left w:val="none" w:sz="0" w:space="0" w:color="auto"/>
                <w:bottom w:val="none" w:sz="0" w:space="0" w:color="auto"/>
                <w:right w:val="none" w:sz="0" w:space="0" w:color="auto"/>
              </w:divBdr>
            </w:div>
            <w:div w:id="293750933">
              <w:marLeft w:val="1155"/>
              <w:marRight w:val="0"/>
              <w:marTop w:val="0"/>
              <w:marBottom w:val="0"/>
              <w:divBdr>
                <w:top w:val="none" w:sz="0" w:space="0" w:color="auto"/>
                <w:left w:val="none" w:sz="0" w:space="0" w:color="auto"/>
                <w:bottom w:val="none" w:sz="0" w:space="0" w:color="auto"/>
                <w:right w:val="none" w:sz="0" w:space="0" w:color="auto"/>
              </w:divBdr>
            </w:div>
            <w:div w:id="210188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36256">
      <w:bodyDiv w:val="1"/>
      <w:marLeft w:val="0"/>
      <w:marRight w:val="0"/>
      <w:marTop w:val="0"/>
      <w:marBottom w:val="0"/>
      <w:divBdr>
        <w:top w:val="none" w:sz="0" w:space="0" w:color="auto"/>
        <w:left w:val="none" w:sz="0" w:space="0" w:color="auto"/>
        <w:bottom w:val="none" w:sz="0" w:space="0" w:color="auto"/>
        <w:right w:val="none" w:sz="0" w:space="0" w:color="auto"/>
      </w:divBdr>
      <w:divsChild>
        <w:div w:id="1446735210">
          <w:marLeft w:val="0"/>
          <w:marRight w:val="0"/>
          <w:marTop w:val="0"/>
          <w:marBottom w:val="0"/>
          <w:divBdr>
            <w:top w:val="none" w:sz="0" w:space="0" w:color="auto"/>
            <w:left w:val="none" w:sz="0" w:space="0" w:color="auto"/>
            <w:bottom w:val="none" w:sz="0" w:space="0" w:color="auto"/>
            <w:right w:val="none" w:sz="0" w:space="0" w:color="auto"/>
          </w:divBdr>
        </w:div>
        <w:div w:id="1280379702">
          <w:marLeft w:val="0"/>
          <w:marRight w:val="0"/>
          <w:marTop w:val="150"/>
          <w:marBottom w:val="0"/>
          <w:divBdr>
            <w:top w:val="none" w:sz="0" w:space="0" w:color="auto"/>
            <w:left w:val="none" w:sz="0" w:space="0" w:color="auto"/>
            <w:bottom w:val="none" w:sz="0" w:space="0" w:color="auto"/>
            <w:right w:val="none" w:sz="0" w:space="0" w:color="auto"/>
          </w:divBdr>
          <w:divsChild>
            <w:div w:id="262030930">
              <w:marLeft w:val="1155"/>
              <w:marRight w:val="0"/>
              <w:marTop w:val="0"/>
              <w:marBottom w:val="0"/>
              <w:divBdr>
                <w:top w:val="none" w:sz="0" w:space="0" w:color="auto"/>
                <w:left w:val="none" w:sz="0" w:space="0" w:color="auto"/>
                <w:bottom w:val="none" w:sz="0" w:space="0" w:color="auto"/>
                <w:right w:val="none" w:sz="0" w:space="0" w:color="auto"/>
              </w:divBdr>
            </w:div>
            <w:div w:id="1243180653">
              <w:marLeft w:val="1155"/>
              <w:marRight w:val="0"/>
              <w:marTop w:val="0"/>
              <w:marBottom w:val="0"/>
              <w:divBdr>
                <w:top w:val="none" w:sz="0" w:space="0" w:color="auto"/>
                <w:left w:val="none" w:sz="0" w:space="0" w:color="auto"/>
                <w:bottom w:val="none" w:sz="0" w:space="0" w:color="auto"/>
                <w:right w:val="none" w:sz="0" w:space="0" w:color="auto"/>
              </w:divBdr>
            </w:div>
            <w:div w:id="2045590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063">
      <w:bodyDiv w:val="1"/>
      <w:marLeft w:val="0"/>
      <w:marRight w:val="0"/>
      <w:marTop w:val="0"/>
      <w:marBottom w:val="0"/>
      <w:divBdr>
        <w:top w:val="none" w:sz="0" w:space="0" w:color="auto"/>
        <w:left w:val="none" w:sz="0" w:space="0" w:color="auto"/>
        <w:bottom w:val="none" w:sz="0" w:space="0" w:color="auto"/>
        <w:right w:val="none" w:sz="0" w:space="0" w:color="auto"/>
      </w:divBdr>
      <w:divsChild>
        <w:div w:id="33123969">
          <w:marLeft w:val="0"/>
          <w:marRight w:val="0"/>
          <w:marTop w:val="0"/>
          <w:marBottom w:val="0"/>
          <w:divBdr>
            <w:top w:val="none" w:sz="0" w:space="0" w:color="auto"/>
            <w:left w:val="none" w:sz="0" w:space="0" w:color="auto"/>
            <w:bottom w:val="none" w:sz="0" w:space="0" w:color="auto"/>
            <w:right w:val="none" w:sz="0" w:space="0" w:color="auto"/>
          </w:divBdr>
        </w:div>
        <w:div w:id="477112147">
          <w:marLeft w:val="0"/>
          <w:marRight w:val="0"/>
          <w:marTop w:val="150"/>
          <w:marBottom w:val="0"/>
          <w:divBdr>
            <w:top w:val="none" w:sz="0" w:space="0" w:color="auto"/>
            <w:left w:val="none" w:sz="0" w:space="0" w:color="auto"/>
            <w:bottom w:val="none" w:sz="0" w:space="0" w:color="auto"/>
            <w:right w:val="none" w:sz="0" w:space="0" w:color="auto"/>
          </w:divBdr>
          <w:divsChild>
            <w:div w:id="11346069">
              <w:marLeft w:val="1155"/>
              <w:marRight w:val="0"/>
              <w:marTop w:val="0"/>
              <w:marBottom w:val="0"/>
              <w:divBdr>
                <w:top w:val="none" w:sz="0" w:space="0" w:color="auto"/>
                <w:left w:val="none" w:sz="0" w:space="0" w:color="auto"/>
                <w:bottom w:val="none" w:sz="0" w:space="0" w:color="auto"/>
                <w:right w:val="none" w:sz="0" w:space="0" w:color="auto"/>
              </w:divBdr>
            </w:div>
            <w:div w:id="51200092">
              <w:marLeft w:val="1155"/>
              <w:marRight w:val="0"/>
              <w:marTop w:val="0"/>
              <w:marBottom w:val="0"/>
              <w:divBdr>
                <w:top w:val="none" w:sz="0" w:space="0" w:color="auto"/>
                <w:left w:val="none" w:sz="0" w:space="0" w:color="auto"/>
                <w:bottom w:val="none" w:sz="0" w:space="0" w:color="auto"/>
                <w:right w:val="none" w:sz="0" w:space="0" w:color="auto"/>
              </w:divBdr>
            </w:div>
            <w:div w:id="536047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22997">
      <w:bodyDiv w:val="1"/>
      <w:marLeft w:val="0"/>
      <w:marRight w:val="0"/>
      <w:marTop w:val="0"/>
      <w:marBottom w:val="0"/>
      <w:divBdr>
        <w:top w:val="none" w:sz="0" w:space="0" w:color="auto"/>
        <w:left w:val="none" w:sz="0" w:space="0" w:color="auto"/>
        <w:bottom w:val="none" w:sz="0" w:space="0" w:color="auto"/>
        <w:right w:val="none" w:sz="0" w:space="0" w:color="auto"/>
      </w:divBdr>
      <w:divsChild>
        <w:div w:id="1276865169">
          <w:marLeft w:val="0"/>
          <w:marRight w:val="0"/>
          <w:marTop w:val="0"/>
          <w:marBottom w:val="0"/>
          <w:divBdr>
            <w:top w:val="none" w:sz="0" w:space="0" w:color="auto"/>
            <w:left w:val="none" w:sz="0" w:space="0" w:color="auto"/>
            <w:bottom w:val="none" w:sz="0" w:space="0" w:color="auto"/>
            <w:right w:val="none" w:sz="0" w:space="0" w:color="auto"/>
          </w:divBdr>
        </w:div>
        <w:div w:id="1786997518">
          <w:marLeft w:val="0"/>
          <w:marRight w:val="0"/>
          <w:marTop w:val="150"/>
          <w:marBottom w:val="0"/>
          <w:divBdr>
            <w:top w:val="none" w:sz="0" w:space="0" w:color="auto"/>
            <w:left w:val="none" w:sz="0" w:space="0" w:color="auto"/>
            <w:bottom w:val="none" w:sz="0" w:space="0" w:color="auto"/>
            <w:right w:val="none" w:sz="0" w:space="0" w:color="auto"/>
          </w:divBdr>
          <w:divsChild>
            <w:div w:id="1974288776">
              <w:marLeft w:val="1155"/>
              <w:marRight w:val="0"/>
              <w:marTop w:val="0"/>
              <w:marBottom w:val="0"/>
              <w:divBdr>
                <w:top w:val="none" w:sz="0" w:space="0" w:color="auto"/>
                <w:left w:val="none" w:sz="0" w:space="0" w:color="auto"/>
                <w:bottom w:val="none" w:sz="0" w:space="0" w:color="auto"/>
                <w:right w:val="none" w:sz="0" w:space="0" w:color="auto"/>
              </w:divBdr>
            </w:div>
            <w:div w:id="266159821">
              <w:marLeft w:val="1155"/>
              <w:marRight w:val="0"/>
              <w:marTop w:val="0"/>
              <w:marBottom w:val="0"/>
              <w:divBdr>
                <w:top w:val="none" w:sz="0" w:space="0" w:color="auto"/>
                <w:left w:val="none" w:sz="0" w:space="0" w:color="auto"/>
                <w:bottom w:val="none" w:sz="0" w:space="0" w:color="auto"/>
                <w:right w:val="none" w:sz="0" w:space="0" w:color="auto"/>
              </w:divBdr>
            </w:div>
            <w:div w:id="1399591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3578">
      <w:bodyDiv w:val="1"/>
      <w:marLeft w:val="0"/>
      <w:marRight w:val="0"/>
      <w:marTop w:val="0"/>
      <w:marBottom w:val="0"/>
      <w:divBdr>
        <w:top w:val="none" w:sz="0" w:space="0" w:color="auto"/>
        <w:left w:val="none" w:sz="0" w:space="0" w:color="auto"/>
        <w:bottom w:val="none" w:sz="0" w:space="0" w:color="auto"/>
        <w:right w:val="none" w:sz="0" w:space="0" w:color="auto"/>
      </w:divBdr>
      <w:divsChild>
        <w:div w:id="16129111">
          <w:marLeft w:val="0"/>
          <w:marRight w:val="0"/>
          <w:marTop w:val="0"/>
          <w:marBottom w:val="0"/>
          <w:divBdr>
            <w:top w:val="none" w:sz="0" w:space="0" w:color="auto"/>
            <w:left w:val="none" w:sz="0" w:space="0" w:color="auto"/>
            <w:bottom w:val="none" w:sz="0" w:space="0" w:color="auto"/>
            <w:right w:val="none" w:sz="0" w:space="0" w:color="auto"/>
          </w:divBdr>
        </w:div>
        <w:div w:id="1021786744">
          <w:marLeft w:val="0"/>
          <w:marRight w:val="0"/>
          <w:marTop w:val="150"/>
          <w:marBottom w:val="0"/>
          <w:divBdr>
            <w:top w:val="none" w:sz="0" w:space="0" w:color="auto"/>
            <w:left w:val="none" w:sz="0" w:space="0" w:color="auto"/>
            <w:bottom w:val="none" w:sz="0" w:space="0" w:color="auto"/>
            <w:right w:val="none" w:sz="0" w:space="0" w:color="auto"/>
          </w:divBdr>
          <w:divsChild>
            <w:div w:id="276374692">
              <w:marLeft w:val="1155"/>
              <w:marRight w:val="0"/>
              <w:marTop w:val="0"/>
              <w:marBottom w:val="0"/>
              <w:divBdr>
                <w:top w:val="none" w:sz="0" w:space="0" w:color="auto"/>
                <w:left w:val="none" w:sz="0" w:space="0" w:color="auto"/>
                <w:bottom w:val="none" w:sz="0" w:space="0" w:color="auto"/>
                <w:right w:val="none" w:sz="0" w:space="0" w:color="auto"/>
              </w:divBdr>
            </w:div>
            <w:div w:id="703482087">
              <w:marLeft w:val="1155"/>
              <w:marRight w:val="0"/>
              <w:marTop w:val="0"/>
              <w:marBottom w:val="0"/>
              <w:divBdr>
                <w:top w:val="none" w:sz="0" w:space="0" w:color="auto"/>
                <w:left w:val="none" w:sz="0" w:space="0" w:color="auto"/>
                <w:bottom w:val="none" w:sz="0" w:space="0" w:color="auto"/>
                <w:right w:val="none" w:sz="0" w:space="0" w:color="auto"/>
              </w:divBdr>
            </w:div>
            <w:div w:id="176449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9354">
      <w:bodyDiv w:val="1"/>
      <w:marLeft w:val="0"/>
      <w:marRight w:val="0"/>
      <w:marTop w:val="0"/>
      <w:marBottom w:val="0"/>
      <w:divBdr>
        <w:top w:val="none" w:sz="0" w:space="0" w:color="auto"/>
        <w:left w:val="none" w:sz="0" w:space="0" w:color="auto"/>
        <w:bottom w:val="none" w:sz="0" w:space="0" w:color="auto"/>
        <w:right w:val="none" w:sz="0" w:space="0" w:color="auto"/>
      </w:divBdr>
      <w:divsChild>
        <w:div w:id="1864006901">
          <w:marLeft w:val="0"/>
          <w:marRight w:val="0"/>
          <w:marTop w:val="0"/>
          <w:marBottom w:val="0"/>
          <w:divBdr>
            <w:top w:val="none" w:sz="0" w:space="0" w:color="auto"/>
            <w:left w:val="none" w:sz="0" w:space="0" w:color="auto"/>
            <w:bottom w:val="none" w:sz="0" w:space="0" w:color="auto"/>
            <w:right w:val="none" w:sz="0" w:space="0" w:color="auto"/>
          </w:divBdr>
        </w:div>
        <w:div w:id="1121994972">
          <w:marLeft w:val="0"/>
          <w:marRight w:val="0"/>
          <w:marTop w:val="150"/>
          <w:marBottom w:val="0"/>
          <w:divBdr>
            <w:top w:val="none" w:sz="0" w:space="0" w:color="auto"/>
            <w:left w:val="none" w:sz="0" w:space="0" w:color="auto"/>
            <w:bottom w:val="none" w:sz="0" w:space="0" w:color="auto"/>
            <w:right w:val="none" w:sz="0" w:space="0" w:color="auto"/>
          </w:divBdr>
          <w:divsChild>
            <w:div w:id="1391922764">
              <w:marLeft w:val="1155"/>
              <w:marRight w:val="0"/>
              <w:marTop w:val="0"/>
              <w:marBottom w:val="0"/>
              <w:divBdr>
                <w:top w:val="none" w:sz="0" w:space="0" w:color="auto"/>
                <w:left w:val="none" w:sz="0" w:space="0" w:color="auto"/>
                <w:bottom w:val="none" w:sz="0" w:space="0" w:color="auto"/>
                <w:right w:val="none" w:sz="0" w:space="0" w:color="auto"/>
              </w:divBdr>
            </w:div>
            <w:div w:id="1977418693">
              <w:marLeft w:val="1155"/>
              <w:marRight w:val="0"/>
              <w:marTop w:val="0"/>
              <w:marBottom w:val="0"/>
              <w:divBdr>
                <w:top w:val="none" w:sz="0" w:space="0" w:color="auto"/>
                <w:left w:val="none" w:sz="0" w:space="0" w:color="auto"/>
                <w:bottom w:val="none" w:sz="0" w:space="0" w:color="auto"/>
                <w:right w:val="none" w:sz="0" w:space="0" w:color="auto"/>
              </w:divBdr>
            </w:div>
            <w:div w:id="64743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269478">
      <w:bodyDiv w:val="1"/>
      <w:marLeft w:val="0"/>
      <w:marRight w:val="0"/>
      <w:marTop w:val="0"/>
      <w:marBottom w:val="0"/>
      <w:divBdr>
        <w:top w:val="none" w:sz="0" w:space="0" w:color="auto"/>
        <w:left w:val="none" w:sz="0" w:space="0" w:color="auto"/>
        <w:bottom w:val="none" w:sz="0" w:space="0" w:color="auto"/>
        <w:right w:val="none" w:sz="0" w:space="0" w:color="auto"/>
      </w:divBdr>
      <w:divsChild>
        <w:div w:id="697007961">
          <w:marLeft w:val="0"/>
          <w:marRight w:val="0"/>
          <w:marTop w:val="0"/>
          <w:marBottom w:val="0"/>
          <w:divBdr>
            <w:top w:val="none" w:sz="0" w:space="0" w:color="auto"/>
            <w:left w:val="none" w:sz="0" w:space="0" w:color="auto"/>
            <w:bottom w:val="none" w:sz="0" w:space="0" w:color="auto"/>
            <w:right w:val="none" w:sz="0" w:space="0" w:color="auto"/>
          </w:divBdr>
        </w:div>
        <w:div w:id="1958370899">
          <w:marLeft w:val="0"/>
          <w:marRight w:val="0"/>
          <w:marTop w:val="150"/>
          <w:marBottom w:val="0"/>
          <w:divBdr>
            <w:top w:val="none" w:sz="0" w:space="0" w:color="auto"/>
            <w:left w:val="none" w:sz="0" w:space="0" w:color="auto"/>
            <w:bottom w:val="none" w:sz="0" w:space="0" w:color="auto"/>
            <w:right w:val="none" w:sz="0" w:space="0" w:color="auto"/>
          </w:divBdr>
          <w:divsChild>
            <w:div w:id="1199707089">
              <w:marLeft w:val="1155"/>
              <w:marRight w:val="0"/>
              <w:marTop w:val="0"/>
              <w:marBottom w:val="0"/>
              <w:divBdr>
                <w:top w:val="none" w:sz="0" w:space="0" w:color="auto"/>
                <w:left w:val="none" w:sz="0" w:space="0" w:color="auto"/>
                <w:bottom w:val="none" w:sz="0" w:space="0" w:color="auto"/>
                <w:right w:val="none" w:sz="0" w:space="0" w:color="auto"/>
              </w:divBdr>
            </w:div>
            <w:div w:id="878978515">
              <w:marLeft w:val="1155"/>
              <w:marRight w:val="0"/>
              <w:marTop w:val="0"/>
              <w:marBottom w:val="0"/>
              <w:divBdr>
                <w:top w:val="none" w:sz="0" w:space="0" w:color="auto"/>
                <w:left w:val="none" w:sz="0" w:space="0" w:color="auto"/>
                <w:bottom w:val="none" w:sz="0" w:space="0" w:color="auto"/>
                <w:right w:val="none" w:sz="0" w:space="0" w:color="auto"/>
              </w:divBdr>
            </w:div>
            <w:div w:id="5402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90536">
      <w:bodyDiv w:val="1"/>
      <w:marLeft w:val="0"/>
      <w:marRight w:val="0"/>
      <w:marTop w:val="0"/>
      <w:marBottom w:val="0"/>
      <w:divBdr>
        <w:top w:val="none" w:sz="0" w:space="0" w:color="auto"/>
        <w:left w:val="none" w:sz="0" w:space="0" w:color="auto"/>
        <w:bottom w:val="none" w:sz="0" w:space="0" w:color="auto"/>
        <w:right w:val="none" w:sz="0" w:space="0" w:color="auto"/>
      </w:divBdr>
      <w:divsChild>
        <w:div w:id="668870549">
          <w:marLeft w:val="0"/>
          <w:marRight w:val="0"/>
          <w:marTop w:val="0"/>
          <w:marBottom w:val="0"/>
          <w:divBdr>
            <w:top w:val="none" w:sz="0" w:space="0" w:color="auto"/>
            <w:left w:val="none" w:sz="0" w:space="0" w:color="auto"/>
            <w:bottom w:val="none" w:sz="0" w:space="0" w:color="auto"/>
            <w:right w:val="none" w:sz="0" w:space="0" w:color="auto"/>
          </w:divBdr>
        </w:div>
        <w:div w:id="531461246">
          <w:marLeft w:val="0"/>
          <w:marRight w:val="0"/>
          <w:marTop w:val="150"/>
          <w:marBottom w:val="0"/>
          <w:divBdr>
            <w:top w:val="none" w:sz="0" w:space="0" w:color="auto"/>
            <w:left w:val="none" w:sz="0" w:space="0" w:color="auto"/>
            <w:bottom w:val="none" w:sz="0" w:space="0" w:color="auto"/>
            <w:right w:val="none" w:sz="0" w:space="0" w:color="auto"/>
          </w:divBdr>
          <w:divsChild>
            <w:div w:id="1693528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504122">
      <w:bodyDiv w:val="1"/>
      <w:marLeft w:val="0"/>
      <w:marRight w:val="0"/>
      <w:marTop w:val="0"/>
      <w:marBottom w:val="0"/>
      <w:divBdr>
        <w:top w:val="none" w:sz="0" w:space="0" w:color="auto"/>
        <w:left w:val="none" w:sz="0" w:space="0" w:color="auto"/>
        <w:bottom w:val="none" w:sz="0" w:space="0" w:color="auto"/>
        <w:right w:val="none" w:sz="0" w:space="0" w:color="auto"/>
      </w:divBdr>
      <w:divsChild>
        <w:div w:id="1566799618">
          <w:marLeft w:val="0"/>
          <w:marRight w:val="0"/>
          <w:marTop w:val="0"/>
          <w:marBottom w:val="0"/>
          <w:divBdr>
            <w:top w:val="none" w:sz="0" w:space="0" w:color="auto"/>
            <w:left w:val="none" w:sz="0" w:space="0" w:color="auto"/>
            <w:bottom w:val="none" w:sz="0" w:space="0" w:color="auto"/>
            <w:right w:val="none" w:sz="0" w:space="0" w:color="auto"/>
          </w:divBdr>
        </w:div>
        <w:div w:id="746994727">
          <w:marLeft w:val="0"/>
          <w:marRight w:val="0"/>
          <w:marTop w:val="150"/>
          <w:marBottom w:val="0"/>
          <w:divBdr>
            <w:top w:val="none" w:sz="0" w:space="0" w:color="auto"/>
            <w:left w:val="none" w:sz="0" w:space="0" w:color="auto"/>
            <w:bottom w:val="none" w:sz="0" w:space="0" w:color="auto"/>
            <w:right w:val="none" w:sz="0" w:space="0" w:color="auto"/>
          </w:divBdr>
          <w:divsChild>
            <w:div w:id="429012282">
              <w:marLeft w:val="1155"/>
              <w:marRight w:val="0"/>
              <w:marTop w:val="0"/>
              <w:marBottom w:val="0"/>
              <w:divBdr>
                <w:top w:val="none" w:sz="0" w:space="0" w:color="auto"/>
                <w:left w:val="none" w:sz="0" w:space="0" w:color="auto"/>
                <w:bottom w:val="none" w:sz="0" w:space="0" w:color="auto"/>
                <w:right w:val="none" w:sz="0" w:space="0" w:color="auto"/>
              </w:divBdr>
            </w:div>
            <w:div w:id="165636803">
              <w:marLeft w:val="1155"/>
              <w:marRight w:val="0"/>
              <w:marTop w:val="0"/>
              <w:marBottom w:val="0"/>
              <w:divBdr>
                <w:top w:val="none" w:sz="0" w:space="0" w:color="auto"/>
                <w:left w:val="none" w:sz="0" w:space="0" w:color="auto"/>
                <w:bottom w:val="none" w:sz="0" w:space="0" w:color="auto"/>
                <w:right w:val="none" w:sz="0" w:space="0" w:color="auto"/>
              </w:divBdr>
            </w:div>
            <w:div w:id="149876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3938609">
      <w:bodyDiv w:val="1"/>
      <w:marLeft w:val="0"/>
      <w:marRight w:val="0"/>
      <w:marTop w:val="0"/>
      <w:marBottom w:val="0"/>
      <w:divBdr>
        <w:top w:val="none" w:sz="0" w:space="0" w:color="auto"/>
        <w:left w:val="none" w:sz="0" w:space="0" w:color="auto"/>
        <w:bottom w:val="none" w:sz="0" w:space="0" w:color="auto"/>
        <w:right w:val="none" w:sz="0" w:space="0" w:color="auto"/>
      </w:divBdr>
      <w:divsChild>
        <w:div w:id="186405510">
          <w:marLeft w:val="0"/>
          <w:marRight w:val="0"/>
          <w:marTop w:val="0"/>
          <w:marBottom w:val="0"/>
          <w:divBdr>
            <w:top w:val="none" w:sz="0" w:space="0" w:color="auto"/>
            <w:left w:val="none" w:sz="0" w:space="0" w:color="auto"/>
            <w:bottom w:val="none" w:sz="0" w:space="0" w:color="auto"/>
            <w:right w:val="none" w:sz="0" w:space="0" w:color="auto"/>
          </w:divBdr>
        </w:div>
        <w:div w:id="2075619264">
          <w:marLeft w:val="0"/>
          <w:marRight w:val="0"/>
          <w:marTop w:val="150"/>
          <w:marBottom w:val="0"/>
          <w:divBdr>
            <w:top w:val="none" w:sz="0" w:space="0" w:color="auto"/>
            <w:left w:val="none" w:sz="0" w:space="0" w:color="auto"/>
            <w:bottom w:val="none" w:sz="0" w:space="0" w:color="auto"/>
            <w:right w:val="none" w:sz="0" w:space="0" w:color="auto"/>
          </w:divBdr>
          <w:divsChild>
            <w:div w:id="2057006652">
              <w:marLeft w:val="1155"/>
              <w:marRight w:val="0"/>
              <w:marTop w:val="0"/>
              <w:marBottom w:val="0"/>
              <w:divBdr>
                <w:top w:val="none" w:sz="0" w:space="0" w:color="auto"/>
                <w:left w:val="none" w:sz="0" w:space="0" w:color="auto"/>
                <w:bottom w:val="none" w:sz="0" w:space="0" w:color="auto"/>
                <w:right w:val="none" w:sz="0" w:space="0" w:color="auto"/>
              </w:divBdr>
            </w:div>
            <w:div w:id="289014917">
              <w:marLeft w:val="1155"/>
              <w:marRight w:val="0"/>
              <w:marTop w:val="0"/>
              <w:marBottom w:val="0"/>
              <w:divBdr>
                <w:top w:val="none" w:sz="0" w:space="0" w:color="auto"/>
                <w:left w:val="none" w:sz="0" w:space="0" w:color="auto"/>
                <w:bottom w:val="none" w:sz="0" w:space="0" w:color="auto"/>
                <w:right w:val="none" w:sz="0" w:space="0" w:color="auto"/>
              </w:divBdr>
            </w:div>
            <w:div w:id="192252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3225">
      <w:bodyDiv w:val="1"/>
      <w:marLeft w:val="0"/>
      <w:marRight w:val="0"/>
      <w:marTop w:val="0"/>
      <w:marBottom w:val="0"/>
      <w:divBdr>
        <w:top w:val="none" w:sz="0" w:space="0" w:color="auto"/>
        <w:left w:val="none" w:sz="0" w:space="0" w:color="auto"/>
        <w:bottom w:val="none" w:sz="0" w:space="0" w:color="auto"/>
        <w:right w:val="none" w:sz="0" w:space="0" w:color="auto"/>
      </w:divBdr>
      <w:divsChild>
        <w:div w:id="939918619">
          <w:marLeft w:val="0"/>
          <w:marRight w:val="0"/>
          <w:marTop w:val="0"/>
          <w:marBottom w:val="0"/>
          <w:divBdr>
            <w:top w:val="none" w:sz="0" w:space="0" w:color="auto"/>
            <w:left w:val="none" w:sz="0" w:space="0" w:color="auto"/>
            <w:bottom w:val="none" w:sz="0" w:space="0" w:color="auto"/>
            <w:right w:val="none" w:sz="0" w:space="0" w:color="auto"/>
          </w:divBdr>
        </w:div>
        <w:div w:id="1126310796">
          <w:marLeft w:val="0"/>
          <w:marRight w:val="0"/>
          <w:marTop w:val="150"/>
          <w:marBottom w:val="0"/>
          <w:divBdr>
            <w:top w:val="none" w:sz="0" w:space="0" w:color="auto"/>
            <w:left w:val="none" w:sz="0" w:space="0" w:color="auto"/>
            <w:bottom w:val="none" w:sz="0" w:space="0" w:color="auto"/>
            <w:right w:val="none" w:sz="0" w:space="0" w:color="auto"/>
          </w:divBdr>
          <w:divsChild>
            <w:div w:id="297801387">
              <w:marLeft w:val="1155"/>
              <w:marRight w:val="0"/>
              <w:marTop w:val="0"/>
              <w:marBottom w:val="0"/>
              <w:divBdr>
                <w:top w:val="none" w:sz="0" w:space="0" w:color="auto"/>
                <w:left w:val="none" w:sz="0" w:space="0" w:color="auto"/>
                <w:bottom w:val="none" w:sz="0" w:space="0" w:color="auto"/>
                <w:right w:val="none" w:sz="0" w:space="0" w:color="auto"/>
              </w:divBdr>
            </w:div>
            <w:div w:id="998657687">
              <w:marLeft w:val="1155"/>
              <w:marRight w:val="0"/>
              <w:marTop w:val="0"/>
              <w:marBottom w:val="0"/>
              <w:divBdr>
                <w:top w:val="none" w:sz="0" w:space="0" w:color="auto"/>
                <w:left w:val="none" w:sz="0" w:space="0" w:color="auto"/>
                <w:bottom w:val="none" w:sz="0" w:space="0" w:color="auto"/>
                <w:right w:val="none" w:sz="0" w:space="0" w:color="auto"/>
              </w:divBdr>
            </w:div>
            <w:div w:id="162358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053770">
      <w:bodyDiv w:val="1"/>
      <w:marLeft w:val="0"/>
      <w:marRight w:val="0"/>
      <w:marTop w:val="0"/>
      <w:marBottom w:val="0"/>
      <w:divBdr>
        <w:top w:val="none" w:sz="0" w:space="0" w:color="auto"/>
        <w:left w:val="none" w:sz="0" w:space="0" w:color="auto"/>
        <w:bottom w:val="none" w:sz="0" w:space="0" w:color="auto"/>
        <w:right w:val="none" w:sz="0" w:space="0" w:color="auto"/>
      </w:divBdr>
      <w:divsChild>
        <w:div w:id="1459297030">
          <w:marLeft w:val="0"/>
          <w:marRight w:val="0"/>
          <w:marTop w:val="0"/>
          <w:marBottom w:val="0"/>
          <w:divBdr>
            <w:top w:val="none" w:sz="0" w:space="0" w:color="auto"/>
            <w:left w:val="none" w:sz="0" w:space="0" w:color="auto"/>
            <w:bottom w:val="none" w:sz="0" w:space="0" w:color="auto"/>
            <w:right w:val="none" w:sz="0" w:space="0" w:color="auto"/>
          </w:divBdr>
        </w:div>
        <w:div w:id="24183099">
          <w:marLeft w:val="0"/>
          <w:marRight w:val="0"/>
          <w:marTop w:val="150"/>
          <w:marBottom w:val="0"/>
          <w:divBdr>
            <w:top w:val="none" w:sz="0" w:space="0" w:color="auto"/>
            <w:left w:val="none" w:sz="0" w:space="0" w:color="auto"/>
            <w:bottom w:val="none" w:sz="0" w:space="0" w:color="auto"/>
            <w:right w:val="none" w:sz="0" w:space="0" w:color="auto"/>
          </w:divBdr>
          <w:divsChild>
            <w:div w:id="479493986">
              <w:marLeft w:val="1155"/>
              <w:marRight w:val="0"/>
              <w:marTop w:val="0"/>
              <w:marBottom w:val="0"/>
              <w:divBdr>
                <w:top w:val="none" w:sz="0" w:space="0" w:color="auto"/>
                <w:left w:val="none" w:sz="0" w:space="0" w:color="auto"/>
                <w:bottom w:val="none" w:sz="0" w:space="0" w:color="auto"/>
                <w:right w:val="none" w:sz="0" w:space="0" w:color="auto"/>
              </w:divBdr>
            </w:div>
            <w:div w:id="1930888783">
              <w:marLeft w:val="1155"/>
              <w:marRight w:val="0"/>
              <w:marTop w:val="0"/>
              <w:marBottom w:val="0"/>
              <w:divBdr>
                <w:top w:val="none" w:sz="0" w:space="0" w:color="auto"/>
                <w:left w:val="none" w:sz="0" w:space="0" w:color="auto"/>
                <w:bottom w:val="none" w:sz="0" w:space="0" w:color="auto"/>
                <w:right w:val="none" w:sz="0" w:space="0" w:color="auto"/>
              </w:divBdr>
            </w:div>
            <w:div w:id="2137723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16910">
      <w:bodyDiv w:val="1"/>
      <w:marLeft w:val="0"/>
      <w:marRight w:val="0"/>
      <w:marTop w:val="0"/>
      <w:marBottom w:val="0"/>
      <w:divBdr>
        <w:top w:val="none" w:sz="0" w:space="0" w:color="auto"/>
        <w:left w:val="none" w:sz="0" w:space="0" w:color="auto"/>
        <w:bottom w:val="none" w:sz="0" w:space="0" w:color="auto"/>
        <w:right w:val="none" w:sz="0" w:space="0" w:color="auto"/>
      </w:divBdr>
      <w:divsChild>
        <w:div w:id="1351642654">
          <w:marLeft w:val="0"/>
          <w:marRight w:val="0"/>
          <w:marTop w:val="0"/>
          <w:marBottom w:val="0"/>
          <w:divBdr>
            <w:top w:val="none" w:sz="0" w:space="0" w:color="auto"/>
            <w:left w:val="none" w:sz="0" w:space="0" w:color="auto"/>
            <w:bottom w:val="none" w:sz="0" w:space="0" w:color="auto"/>
            <w:right w:val="none" w:sz="0" w:space="0" w:color="auto"/>
          </w:divBdr>
        </w:div>
        <w:div w:id="240142165">
          <w:marLeft w:val="0"/>
          <w:marRight w:val="0"/>
          <w:marTop w:val="150"/>
          <w:marBottom w:val="0"/>
          <w:divBdr>
            <w:top w:val="none" w:sz="0" w:space="0" w:color="auto"/>
            <w:left w:val="none" w:sz="0" w:space="0" w:color="auto"/>
            <w:bottom w:val="none" w:sz="0" w:space="0" w:color="auto"/>
            <w:right w:val="none" w:sz="0" w:space="0" w:color="auto"/>
          </w:divBdr>
          <w:divsChild>
            <w:div w:id="954486045">
              <w:marLeft w:val="1155"/>
              <w:marRight w:val="0"/>
              <w:marTop w:val="0"/>
              <w:marBottom w:val="0"/>
              <w:divBdr>
                <w:top w:val="none" w:sz="0" w:space="0" w:color="auto"/>
                <w:left w:val="none" w:sz="0" w:space="0" w:color="auto"/>
                <w:bottom w:val="none" w:sz="0" w:space="0" w:color="auto"/>
                <w:right w:val="none" w:sz="0" w:space="0" w:color="auto"/>
              </w:divBdr>
            </w:div>
            <w:div w:id="2090157148">
              <w:marLeft w:val="1155"/>
              <w:marRight w:val="0"/>
              <w:marTop w:val="0"/>
              <w:marBottom w:val="0"/>
              <w:divBdr>
                <w:top w:val="none" w:sz="0" w:space="0" w:color="auto"/>
                <w:left w:val="none" w:sz="0" w:space="0" w:color="auto"/>
                <w:bottom w:val="none" w:sz="0" w:space="0" w:color="auto"/>
                <w:right w:val="none" w:sz="0" w:space="0" w:color="auto"/>
              </w:divBdr>
            </w:div>
            <w:div w:id="246233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43808">
      <w:bodyDiv w:val="1"/>
      <w:marLeft w:val="0"/>
      <w:marRight w:val="0"/>
      <w:marTop w:val="0"/>
      <w:marBottom w:val="0"/>
      <w:divBdr>
        <w:top w:val="none" w:sz="0" w:space="0" w:color="auto"/>
        <w:left w:val="none" w:sz="0" w:space="0" w:color="auto"/>
        <w:bottom w:val="none" w:sz="0" w:space="0" w:color="auto"/>
        <w:right w:val="none" w:sz="0" w:space="0" w:color="auto"/>
      </w:divBdr>
      <w:divsChild>
        <w:div w:id="779378648">
          <w:marLeft w:val="0"/>
          <w:marRight w:val="0"/>
          <w:marTop w:val="0"/>
          <w:marBottom w:val="0"/>
          <w:divBdr>
            <w:top w:val="none" w:sz="0" w:space="0" w:color="auto"/>
            <w:left w:val="none" w:sz="0" w:space="0" w:color="auto"/>
            <w:bottom w:val="none" w:sz="0" w:space="0" w:color="auto"/>
            <w:right w:val="none" w:sz="0" w:space="0" w:color="auto"/>
          </w:divBdr>
        </w:div>
        <w:div w:id="1802453702">
          <w:marLeft w:val="0"/>
          <w:marRight w:val="0"/>
          <w:marTop w:val="150"/>
          <w:marBottom w:val="0"/>
          <w:divBdr>
            <w:top w:val="none" w:sz="0" w:space="0" w:color="auto"/>
            <w:left w:val="none" w:sz="0" w:space="0" w:color="auto"/>
            <w:bottom w:val="none" w:sz="0" w:space="0" w:color="auto"/>
            <w:right w:val="none" w:sz="0" w:space="0" w:color="auto"/>
          </w:divBdr>
          <w:divsChild>
            <w:div w:id="1244291148">
              <w:marLeft w:val="1155"/>
              <w:marRight w:val="0"/>
              <w:marTop w:val="0"/>
              <w:marBottom w:val="0"/>
              <w:divBdr>
                <w:top w:val="none" w:sz="0" w:space="0" w:color="auto"/>
                <w:left w:val="none" w:sz="0" w:space="0" w:color="auto"/>
                <w:bottom w:val="none" w:sz="0" w:space="0" w:color="auto"/>
                <w:right w:val="none" w:sz="0" w:space="0" w:color="auto"/>
              </w:divBdr>
            </w:div>
            <w:div w:id="186705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760">
      <w:bodyDiv w:val="1"/>
      <w:marLeft w:val="0"/>
      <w:marRight w:val="0"/>
      <w:marTop w:val="0"/>
      <w:marBottom w:val="0"/>
      <w:divBdr>
        <w:top w:val="none" w:sz="0" w:space="0" w:color="auto"/>
        <w:left w:val="none" w:sz="0" w:space="0" w:color="auto"/>
        <w:bottom w:val="none" w:sz="0" w:space="0" w:color="auto"/>
        <w:right w:val="none" w:sz="0" w:space="0" w:color="auto"/>
      </w:divBdr>
      <w:divsChild>
        <w:div w:id="847913952">
          <w:marLeft w:val="0"/>
          <w:marRight w:val="0"/>
          <w:marTop w:val="0"/>
          <w:marBottom w:val="0"/>
          <w:divBdr>
            <w:top w:val="none" w:sz="0" w:space="0" w:color="auto"/>
            <w:left w:val="none" w:sz="0" w:space="0" w:color="auto"/>
            <w:bottom w:val="none" w:sz="0" w:space="0" w:color="auto"/>
            <w:right w:val="none" w:sz="0" w:space="0" w:color="auto"/>
          </w:divBdr>
        </w:div>
        <w:div w:id="581529446">
          <w:marLeft w:val="0"/>
          <w:marRight w:val="0"/>
          <w:marTop w:val="150"/>
          <w:marBottom w:val="0"/>
          <w:divBdr>
            <w:top w:val="none" w:sz="0" w:space="0" w:color="auto"/>
            <w:left w:val="none" w:sz="0" w:space="0" w:color="auto"/>
            <w:bottom w:val="none" w:sz="0" w:space="0" w:color="auto"/>
            <w:right w:val="none" w:sz="0" w:space="0" w:color="auto"/>
          </w:divBdr>
          <w:divsChild>
            <w:div w:id="1233151761">
              <w:marLeft w:val="1155"/>
              <w:marRight w:val="0"/>
              <w:marTop w:val="0"/>
              <w:marBottom w:val="0"/>
              <w:divBdr>
                <w:top w:val="none" w:sz="0" w:space="0" w:color="auto"/>
                <w:left w:val="none" w:sz="0" w:space="0" w:color="auto"/>
                <w:bottom w:val="none" w:sz="0" w:space="0" w:color="auto"/>
                <w:right w:val="none" w:sz="0" w:space="0" w:color="auto"/>
              </w:divBdr>
            </w:div>
            <w:div w:id="466944975">
              <w:marLeft w:val="1155"/>
              <w:marRight w:val="0"/>
              <w:marTop w:val="0"/>
              <w:marBottom w:val="0"/>
              <w:divBdr>
                <w:top w:val="none" w:sz="0" w:space="0" w:color="auto"/>
                <w:left w:val="none" w:sz="0" w:space="0" w:color="auto"/>
                <w:bottom w:val="none" w:sz="0" w:space="0" w:color="auto"/>
                <w:right w:val="none" w:sz="0" w:space="0" w:color="auto"/>
              </w:divBdr>
            </w:div>
            <w:div w:id="80061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05459">
      <w:bodyDiv w:val="1"/>
      <w:marLeft w:val="0"/>
      <w:marRight w:val="0"/>
      <w:marTop w:val="0"/>
      <w:marBottom w:val="0"/>
      <w:divBdr>
        <w:top w:val="none" w:sz="0" w:space="0" w:color="auto"/>
        <w:left w:val="none" w:sz="0" w:space="0" w:color="auto"/>
        <w:bottom w:val="none" w:sz="0" w:space="0" w:color="auto"/>
        <w:right w:val="none" w:sz="0" w:space="0" w:color="auto"/>
      </w:divBdr>
      <w:divsChild>
        <w:div w:id="1577592947">
          <w:marLeft w:val="0"/>
          <w:marRight w:val="0"/>
          <w:marTop w:val="0"/>
          <w:marBottom w:val="0"/>
          <w:divBdr>
            <w:top w:val="none" w:sz="0" w:space="0" w:color="auto"/>
            <w:left w:val="none" w:sz="0" w:space="0" w:color="auto"/>
            <w:bottom w:val="none" w:sz="0" w:space="0" w:color="auto"/>
            <w:right w:val="none" w:sz="0" w:space="0" w:color="auto"/>
          </w:divBdr>
        </w:div>
        <w:div w:id="1431856280">
          <w:marLeft w:val="0"/>
          <w:marRight w:val="0"/>
          <w:marTop w:val="150"/>
          <w:marBottom w:val="0"/>
          <w:divBdr>
            <w:top w:val="none" w:sz="0" w:space="0" w:color="auto"/>
            <w:left w:val="none" w:sz="0" w:space="0" w:color="auto"/>
            <w:bottom w:val="none" w:sz="0" w:space="0" w:color="auto"/>
            <w:right w:val="none" w:sz="0" w:space="0" w:color="auto"/>
          </w:divBdr>
          <w:divsChild>
            <w:div w:id="2089499470">
              <w:marLeft w:val="1155"/>
              <w:marRight w:val="0"/>
              <w:marTop w:val="0"/>
              <w:marBottom w:val="0"/>
              <w:divBdr>
                <w:top w:val="none" w:sz="0" w:space="0" w:color="auto"/>
                <w:left w:val="none" w:sz="0" w:space="0" w:color="auto"/>
                <w:bottom w:val="none" w:sz="0" w:space="0" w:color="auto"/>
                <w:right w:val="none" w:sz="0" w:space="0" w:color="auto"/>
              </w:divBdr>
            </w:div>
            <w:div w:id="1202132427">
              <w:marLeft w:val="1155"/>
              <w:marRight w:val="0"/>
              <w:marTop w:val="0"/>
              <w:marBottom w:val="0"/>
              <w:divBdr>
                <w:top w:val="none" w:sz="0" w:space="0" w:color="auto"/>
                <w:left w:val="none" w:sz="0" w:space="0" w:color="auto"/>
                <w:bottom w:val="none" w:sz="0" w:space="0" w:color="auto"/>
                <w:right w:val="none" w:sz="0" w:space="0" w:color="auto"/>
              </w:divBdr>
            </w:div>
            <w:div w:id="368336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0000">
      <w:bodyDiv w:val="1"/>
      <w:marLeft w:val="0"/>
      <w:marRight w:val="0"/>
      <w:marTop w:val="0"/>
      <w:marBottom w:val="0"/>
      <w:divBdr>
        <w:top w:val="none" w:sz="0" w:space="0" w:color="auto"/>
        <w:left w:val="none" w:sz="0" w:space="0" w:color="auto"/>
        <w:bottom w:val="none" w:sz="0" w:space="0" w:color="auto"/>
        <w:right w:val="none" w:sz="0" w:space="0" w:color="auto"/>
      </w:divBdr>
      <w:divsChild>
        <w:div w:id="2076509650">
          <w:marLeft w:val="0"/>
          <w:marRight w:val="0"/>
          <w:marTop w:val="0"/>
          <w:marBottom w:val="0"/>
          <w:divBdr>
            <w:top w:val="none" w:sz="0" w:space="0" w:color="auto"/>
            <w:left w:val="none" w:sz="0" w:space="0" w:color="auto"/>
            <w:bottom w:val="none" w:sz="0" w:space="0" w:color="auto"/>
            <w:right w:val="none" w:sz="0" w:space="0" w:color="auto"/>
          </w:divBdr>
        </w:div>
        <w:div w:id="543637963">
          <w:marLeft w:val="0"/>
          <w:marRight w:val="0"/>
          <w:marTop w:val="150"/>
          <w:marBottom w:val="0"/>
          <w:divBdr>
            <w:top w:val="none" w:sz="0" w:space="0" w:color="auto"/>
            <w:left w:val="none" w:sz="0" w:space="0" w:color="auto"/>
            <w:bottom w:val="none" w:sz="0" w:space="0" w:color="auto"/>
            <w:right w:val="none" w:sz="0" w:space="0" w:color="auto"/>
          </w:divBdr>
          <w:divsChild>
            <w:div w:id="139077190">
              <w:marLeft w:val="1155"/>
              <w:marRight w:val="0"/>
              <w:marTop w:val="0"/>
              <w:marBottom w:val="0"/>
              <w:divBdr>
                <w:top w:val="none" w:sz="0" w:space="0" w:color="auto"/>
                <w:left w:val="none" w:sz="0" w:space="0" w:color="auto"/>
                <w:bottom w:val="none" w:sz="0" w:space="0" w:color="auto"/>
                <w:right w:val="none" w:sz="0" w:space="0" w:color="auto"/>
              </w:divBdr>
            </w:div>
            <w:div w:id="1861317668">
              <w:marLeft w:val="1155"/>
              <w:marRight w:val="0"/>
              <w:marTop w:val="0"/>
              <w:marBottom w:val="0"/>
              <w:divBdr>
                <w:top w:val="none" w:sz="0" w:space="0" w:color="auto"/>
                <w:left w:val="none" w:sz="0" w:space="0" w:color="auto"/>
                <w:bottom w:val="none" w:sz="0" w:space="0" w:color="auto"/>
                <w:right w:val="none" w:sz="0" w:space="0" w:color="auto"/>
              </w:divBdr>
            </w:div>
            <w:div w:id="99438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35632">
      <w:bodyDiv w:val="1"/>
      <w:marLeft w:val="0"/>
      <w:marRight w:val="0"/>
      <w:marTop w:val="0"/>
      <w:marBottom w:val="0"/>
      <w:divBdr>
        <w:top w:val="none" w:sz="0" w:space="0" w:color="auto"/>
        <w:left w:val="none" w:sz="0" w:space="0" w:color="auto"/>
        <w:bottom w:val="none" w:sz="0" w:space="0" w:color="auto"/>
        <w:right w:val="none" w:sz="0" w:space="0" w:color="auto"/>
      </w:divBdr>
      <w:divsChild>
        <w:div w:id="1209301064">
          <w:marLeft w:val="0"/>
          <w:marRight w:val="0"/>
          <w:marTop w:val="0"/>
          <w:marBottom w:val="0"/>
          <w:divBdr>
            <w:top w:val="none" w:sz="0" w:space="0" w:color="auto"/>
            <w:left w:val="none" w:sz="0" w:space="0" w:color="auto"/>
            <w:bottom w:val="none" w:sz="0" w:space="0" w:color="auto"/>
            <w:right w:val="none" w:sz="0" w:space="0" w:color="auto"/>
          </w:divBdr>
        </w:div>
        <w:div w:id="519660275">
          <w:marLeft w:val="0"/>
          <w:marRight w:val="0"/>
          <w:marTop w:val="150"/>
          <w:marBottom w:val="0"/>
          <w:divBdr>
            <w:top w:val="none" w:sz="0" w:space="0" w:color="auto"/>
            <w:left w:val="none" w:sz="0" w:space="0" w:color="auto"/>
            <w:bottom w:val="none" w:sz="0" w:space="0" w:color="auto"/>
            <w:right w:val="none" w:sz="0" w:space="0" w:color="auto"/>
          </w:divBdr>
          <w:divsChild>
            <w:div w:id="608119644">
              <w:marLeft w:val="1155"/>
              <w:marRight w:val="0"/>
              <w:marTop w:val="0"/>
              <w:marBottom w:val="0"/>
              <w:divBdr>
                <w:top w:val="none" w:sz="0" w:space="0" w:color="auto"/>
                <w:left w:val="none" w:sz="0" w:space="0" w:color="auto"/>
                <w:bottom w:val="none" w:sz="0" w:space="0" w:color="auto"/>
                <w:right w:val="none" w:sz="0" w:space="0" w:color="auto"/>
              </w:divBdr>
            </w:div>
            <w:div w:id="96142153">
              <w:marLeft w:val="1155"/>
              <w:marRight w:val="0"/>
              <w:marTop w:val="0"/>
              <w:marBottom w:val="0"/>
              <w:divBdr>
                <w:top w:val="none" w:sz="0" w:space="0" w:color="auto"/>
                <w:left w:val="none" w:sz="0" w:space="0" w:color="auto"/>
                <w:bottom w:val="none" w:sz="0" w:space="0" w:color="auto"/>
                <w:right w:val="none" w:sz="0" w:space="0" w:color="auto"/>
              </w:divBdr>
            </w:div>
            <w:div w:id="312412173">
              <w:marLeft w:val="1155"/>
              <w:marRight w:val="0"/>
              <w:marTop w:val="0"/>
              <w:marBottom w:val="0"/>
              <w:divBdr>
                <w:top w:val="none" w:sz="0" w:space="0" w:color="auto"/>
                <w:left w:val="none" w:sz="0" w:space="0" w:color="auto"/>
                <w:bottom w:val="none" w:sz="0" w:space="0" w:color="auto"/>
                <w:right w:val="none" w:sz="0" w:space="0" w:color="auto"/>
              </w:divBdr>
            </w:div>
            <w:div w:id="151973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2021">
      <w:bodyDiv w:val="1"/>
      <w:marLeft w:val="0"/>
      <w:marRight w:val="0"/>
      <w:marTop w:val="0"/>
      <w:marBottom w:val="0"/>
      <w:divBdr>
        <w:top w:val="none" w:sz="0" w:space="0" w:color="auto"/>
        <w:left w:val="none" w:sz="0" w:space="0" w:color="auto"/>
        <w:bottom w:val="none" w:sz="0" w:space="0" w:color="auto"/>
        <w:right w:val="none" w:sz="0" w:space="0" w:color="auto"/>
      </w:divBdr>
      <w:divsChild>
        <w:div w:id="848905137">
          <w:marLeft w:val="0"/>
          <w:marRight w:val="0"/>
          <w:marTop w:val="0"/>
          <w:marBottom w:val="0"/>
          <w:divBdr>
            <w:top w:val="none" w:sz="0" w:space="0" w:color="auto"/>
            <w:left w:val="none" w:sz="0" w:space="0" w:color="auto"/>
            <w:bottom w:val="none" w:sz="0" w:space="0" w:color="auto"/>
            <w:right w:val="none" w:sz="0" w:space="0" w:color="auto"/>
          </w:divBdr>
        </w:div>
        <w:div w:id="339434030">
          <w:marLeft w:val="0"/>
          <w:marRight w:val="0"/>
          <w:marTop w:val="150"/>
          <w:marBottom w:val="0"/>
          <w:divBdr>
            <w:top w:val="none" w:sz="0" w:space="0" w:color="auto"/>
            <w:left w:val="none" w:sz="0" w:space="0" w:color="auto"/>
            <w:bottom w:val="none" w:sz="0" w:space="0" w:color="auto"/>
            <w:right w:val="none" w:sz="0" w:space="0" w:color="auto"/>
          </w:divBdr>
          <w:divsChild>
            <w:div w:id="1047412288">
              <w:marLeft w:val="1155"/>
              <w:marRight w:val="0"/>
              <w:marTop w:val="0"/>
              <w:marBottom w:val="0"/>
              <w:divBdr>
                <w:top w:val="none" w:sz="0" w:space="0" w:color="auto"/>
                <w:left w:val="none" w:sz="0" w:space="0" w:color="auto"/>
                <w:bottom w:val="none" w:sz="0" w:space="0" w:color="auto"/>
                <w:right w:val="none" w:sz="0" w:space="0" w:color="auto"/>
              </w:divBdr>
            </w:div>
            <w:div w:id="739251850">
              <w:marLeft w:val="1155"/>
              <w:marRight w:val="0"/>
              <w:marTop w:val="0"/>
              <w:marBottom w:val="0"/>
              <w:divBdr>
                <w:top w:val="none" w:sz="0" w:space="0" w:color="auto"/>
                <w:left w:val="none" w:sz="0" w:space="0" w:color="auto"/>
                <w:bottom w:val="none" w:sz="0" w:space="0" w:color="auto"/>
                <w:right w:val="none" w:sz="0" w:space="0" w:color="auto"/>
              </w:divBdr>
            </w:div>
            <w:div w:id="95356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1229">
      <w:bodyDiv w:val="1"/>
      <w:marLeft w:val="0"/>
      <w:marRight w:val="0"/>
      <w:marTop w:val="0"/>
      <w:marBottom w:val="0"/>
      <w:divBdr>
        <w:top w:val="none" w:sz="0" w:space="0" w:color="auto"/>
        <w:left w:val="none" w:sz="0" w:space="0" w:color="auto"/>
        <w:bottom w:val="none" w:sz="0" w:space="0" w:color="auto"/>
        <w:right w:val="none" w:sz="0" w:space="0" w:color="auto"/>
      </w:divBdr>
      <w:divsChild>
        <w:div w:id="1026173798">
          <w:marLeft w:val="0"/>
          <w:marRight w:val="0"/>
          <w:marTop w:val="0"/>
          <w:marBottom w:val="0"/>
          <w:divBdr>
            <w:top w:val="none" w:sz="0" w:space="0" w:color="auto"/>
            <w:left w:val="none" w:sz="0" w:space="0" w:color="auto"/>
            <w:bottom w:val="none" w:sz="0" w:space="0" w:color="auto"/>
            <w:right w:val="none" w:sz="0" w:space="0" w:color="auto"/>
          </w:divBdr>
        </w:div>
        <w:div w:id="297152687">
          <w:marLeft w:val="0"/>
          <w:marRight w:val="0"/>
          <w:marTop w:val="150"/>
          <w:marBottom w:val="0"/>
          <w:divBdr>
            <w:top w:val="none" w:sz="0" w:space="0" w:color="auto"/>
            <w:left w:val="none" w:sz="0" w:space="0" w:color="auto"/>
            <w:bottom w:val="none" w:sz="0" w:space="0" w:color="auto"/>
            <w:right w:val="none" w:sz="0" w:space="0" w:color="auto"/>
          </w:divBdr>
          <w:divsChild>
            <w:div w:id="1258250185">
              <w:marLeft w:val="1155"/>
              <w:marRight w:val="0"/>
              <w:marTop w:val="0"/>
              <w:marBottom w:val="0"/>
              <w:divBdr>
                <w:top w:val="none" w:sz="0" w:space="0" w:color="auto"/>
                <w:left w:val="none" w:sz="0" w:space="0" w:color="auto"/>
                <w:bottom w:val="none" w:sz="0" w:space="0" w:color="auto"/>
                <w:right w:val="none" w:sz="0" w:space="0" w:color="auto"/>
              </w:divBdr>
            </w:div>
            <w:div w:id="1334139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4659">
      <w:bodyDiv w:val="1"/>
      <w:marLeft w:val="0"/>
      <w:marRight w:val="0"/>
      <w:marTop w:val="0"/>
      <w:marBottom w:val="0"/>
      <w:divBdr>
        <w:top w:val="none" w:sz="0" w:space="0" w:color="auto"/>
        <w:left w:val="none" w:sz="0" w:space="0" w:color="auto"/>
        <w:bottom w:val="none" w:sz="0" w:space="0" w:color="auto"/>
        <w:right w:val="none" w:sz="0" w:space="0" w:color="auto"/>
      </w:divBdr>
      <w:divsChild>
        <w:div w:id="1148087592">
          <w:marLeft w:val="0"/>
          <w:marRight w:val="0"/>
          <w:marTop w:val="0"/>
          <w:marBottom w:val="0"/>
          <w:divBdr>
            <w:top w:val="none" w:sz="0" w:space="0" w:color="auto"/>
            <w:left w:val="none" w:sz="0" w:space="0" w:color="auto"/>
            <w:bottom w:val="none" w:sz="0" w:space="0" w:color="auto"/>
            <w:right w:val="none" w:sz="0" w:space="0" w:color="auto"/>
          </w:divBdr>
        </w:div>
        <w:div w:id="698774187">
          <w:marLeft w:val="0"/>
          <w:marRight w:val="0"/>
          <w:marTop w:val="150"/>
          <w:marBottom w:val="0"/>
          <w:divBdr>
            <w:top w:val="none" w:sz="0" w:space="0" w:color="auto"/>
            <w:left w:val="none" w:sz="0" w:space="0" w:color="auto"/>
            <w:bottom w:val="none" w:sz="0" w:space="0" w:color="auto"/>
            <w:right w:val="none" w:sz="0" w:space="0" w:color="auto"/>
          </w:divBdr>
          <w:divsChild>
            <w:div w:id="404380672">
              <w:marLeft w:val="1155"/>
              <w:marRight w:val="0"/>
              <w:marTop w:val="0"/>
              <w:marBottom w:val="0"/>
              <w:divBdr>
                <w:top w:val="none" w:sz="0" w:space="0" w:color="auto"/>
                <w:left w:val="none" w:sz="0" w:space="0" w:color="auto"/>
                <w:bottom w:val="none" w:sz="0" w:space="0" w:color="auto"/>
                <w:right w:val="none" w:sz="0" w:space="0" w:color="auto"/>
              </w:divBdr>
            </w:div>
            <w:div w:id="453183744">
              <w:marLeft w:val="1155"/>
              <w:marRight w:val="0"/>
              <w:marTop w:val="0"/>
              <w:marBottom w:val="0"/>
              <w:divBdr>
                <w:top w:val="none" w:sz="0" w:space="0" w:color="auto"/>
                <w:left w:val="none" w:sz="0" w:space="0" w:color="auto"/>
                <w:bottom w:val="none" w:sz="0" w:space="0" w:color="auto"/>
                <w:right w:val="none" w:sz="0" w:space="0" w:color="auto"/>
              </w:divBdr>
            </w:div>
            <w:div w:id="1243680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254">
      <w:bodyDiv w:val="1"/>
      <w:marLeft w:val="0"/>
      <w:marRight w:val="0"/>
      <w:marTop w:val="0"/>
      <w:marBottom w:val="0"/>
      <w:divBdr>
        <w:top w:val="none" w:sz="0" w:space="0" w:color="auto"/>
        <w:left w:val="none" w:sz="0" w:space="0" w:color="auto"/>
        <w:bottom w:val="none" w:sz="0" w:space="0" w:color="auto"/>
        <w:right w:val="none" w:sz="0" w:space="0" w:color="auto"/>
      </w:divBdr>
      <w:divsChild>
        <w:div w:id="816530473">
          <w:marLeft w:val="0"/>
          <w:marRight w:val="0"/>
          <w:marTop w:val="0"/>
          <w:marBottom w:val="0"/>
          <w:divBdr>
            <w:top w:val="none" w:sz="0" w:space="0" w:color="auto"/>
            <w:left w:val="none" w:sz="0" w:space="0" w:color="auto"/>
            <w:bottom w:val="none" w:sz="0" w:space="0" w:color="auto"/>
            <w:right w:val="none" w:sz="0" w:space="0" w:color="auto"/>
          </w:divBdr>
        </w:div>
        <w:div w:id="1564873287">
          <w:marLeft w:val="0"/>
          <w:marRight w:val="0"/>
          <w:marTop w:val="150"/>
          <w:marBottom w:val="0"/>
          <w:divBdr>
            <w:top w:val="none" w:sz="0" w:space="0" w:color="auto"/>
            <w:left w:val="none" w:sz="0" w:space="0" w:color="auto"/>
            <w:bottom w:val="none" w:sz="0" w:space="0" w:color="auto"/>
            <w:right w:val="none" w:sz="0" w:space="0" w:color="auto"/>
          </w:divBdr>
          <w:divsChild>
            <w:div w:id="859123109">
              <w:marLeft w:val="1155"/>
              <w:marRight w:val="0"/>
              <w:marTop w:val="0"/>
              <w:marBottom w:val="0"/>
              <w:divBdr>
                <w:top w:val="none" w:sz="0" w:space="0" w:color="auto"/>
                <w:left w:val="none" w:sz="0" w:space="0" w:color="auto"/>
                <w:bottom w:val="none" w:sz="0" w:space="0" w:color="auto"/>
                <w:right w:val="none" w:sz="0" w:space="0" w:color="auto"/>
              </w:divBdr>
            </w:div>
            <w:div w:id="907881938">
              <w:marLeft w:val="1155"/>
              <w:marRight w:val="0"/>
              <w:marTop w:val="0"/>
              <w:marBottom w:val="0"/>
              <w:divBdr>
                <w:top w:val="none" w:sz="0" w:space="0" w:color="auto"/>
                <w:left w:val="none" w:sz="0" w:space="0" w:color="auto"/>
                <w:bottom w:val="none" w:sz="0" w:space="0" w:color="auto"/>
                <w:right w:val="none" w:sz="0" w:space="0" w:color="auto"/>
              </w:divBdr>
            </w:div>
            <w:div w:id="18164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136966">
      <w:bodyDiv w:val="1"/>
      <w:marLeft w:val="0"/>
      <w:marRight w:val="0"/>
      <w:marTop w:val="0"/>
      <w:marBottom w:val="0"/>
      <w:divBdr>
        <w:top w:val="none" w:sz="0" w:space="0" w:color="auto"/>
        <w:left w:val="none" w:sz="0" w:space="0" w:color="auto"/>
        <w:bottom w:val="none" w:sz="0" w:space="0" w:color="auto"/>
        <w:right w:val="none" w:sz="0" w:space="0" w:color="auto"/>
      </w:divBdr>
      <w:divsChild>
        <w:div w:id="299111245">
          <w:marLeft w:val="0"/>
          <w:marRight w:val="0"/>
          <w:marTop w:val="0"/>
          <w:marBottom w:val="0"/>
          <w:divBdr>
            <w:top w:val="none" w:sz="0" w:space="0" w:color="auto"/>
            <w:left w:val="none" w:sz="0" w:space="0" w:color="auto"/>
            <w:bottom w:val="none" w:sz="0" w:space="0" w:color="auto"/>
            <w:right w:val="none" w:sz="0" w:space="0" w:color="auto"/>
          </w:divBdr>
        </w:div>
        <w:div w:id="1665933105">
          <w:marLeft w:val="0"/>
          <w:marRight w:val="0"/>
          <w:marTop w:val="150"/>
          <w:marBottom w:val="0"/>
          <w:divBdr>
            <w:top w:val="none" w:sz="0" w:space="0" w:color="auto"/>
            <w:left w:val="none" w:sz="0" w:space="0" w:color="auto"/>
            <w:bottom w:val="none" w:sz="0" w:space="0" w:color="auto"/>
            <w:right w:val="none" w:sz="0" w:space="0" w:color="auto"/>
          </w:divBdr>
          <w:divsChild>
            <w:div w:id="292173962">
              <w:marLeft w:val="1155"/>
              <w:marRight w:val="0"/>
              <w:marTop w:val="0"/>
              <w:marBottom w:val="0"/>
              <w:divBdr>
                <w:top w:val="none" w:sz="0" w:space="0" w:color="auto"/>
                <w:left w:val="none" w:sz="0" w:space="0" w:color="auto"/>
                <w:bottom w:val="none" w:sz="0" w:space="0" w:color="auto"/>
                <w:right w:val="none" w:sz="0" w:space="0" w:color="auto"/>
              </w:divBdr>
            </w:div>
            <w:div w:id="749040368">
              <w:marLeft w:val="1155"/>
              <w:marRight w:val="0"/>
              <w:marTop w:val="0"/>
              <w:marBottom w:val="0"/>
              <w:divBdr>
                <w:top w:val="none" w:sz="0" w:space="0" w:color="auto"/>
                <w:left w:val="none" w:sz="0" w:space="0" w:color="auto"/>
                <w:bottom w:val="none" w:sz="0" w:space="0" w:color="auto"/>
                <w:right w:val="none" w:sz="0" w:space="0" w:color="auto"/>
              </w:divBdr>
            </w:div>
            <w:div w:id="107697902">
              <w:marLeft w:val="1155"/>
              <w:marRight w:val="0"/>
              <w:marTop w:val="0"/>
              <w:marBottom w:val="0"/>
              <w:divBdr>
                <w:top w:val="none" w:sz="0" w:space="0" w:color="auto"/>
                <w:left w:val="none" w:sz="0" w:space="0" w:color="auto"/>
                <w:bottom w:val="none" w:sz="0" w:space="0" w:color="auto"/>
                <w:right w:val="none" w:sz="0" w:space="0" w:color="auto"/>
              </w:divBdr>
            </w:div>
            <w:div w:id="344673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121467">
      <w:bodyDiv w:val="1"/>
      <w:marLeft w:val="0"/>
      <w:marRight w:val="0"/>
      <w:marTop w:val="0"/>
      <w:marBottom w:val="0"/>
      <w:divBdr>
        <w:top w:val="none" w:sz="0" w:space="0" w:color="auto"/>
        <w:left w:val="none" w:sz="0" w:space="0" w:color="auto"/>
        <w:bottom w:val="none" w:sz="0" w:space="0" w:color="auto"/>
        <w:right w:val="none" w:sz="0" w:space="0" w:color="auto"/>
      </w:divBdr>
      <w:divsChild>
        <w:div w:id="1314522778">
          <w:marLeft w:val="0"/>
          <w:marRight w:val="0"/>
          <w:marTop w:val="0"/>
          <w:marBottom w:val="0"/>
          <w:divBdr>
            <w:top w:val="none" w:sz="0" w:space="0" w:color="auto"/>
            <w:left w:val="none" w:sz="0" w:space="0" w:color="auto"/>
            <w:bottom w:val="none" w:sz="0" w:space="0" w:color="auto"/>
            <w:right w:val="none" w:sz="0" w:space="0" w:color="auto"/>
          </w:divBdr>
        </w:div>
        <w:div w:id="1219786124">
          <w:marLeft w:val="0"/>
          <w:marRight w:val="0"/>
          <w:marTop w:val="150"/>
          <w:marBottom w:val="0"/>
          <w:divBdr>
            <w:top w:val="none" w:sz="0" w:space="0" w:color="auto"/>
            <w:left w:val="none" w:sz="0" w:space="0" w:color="auto"/>
            <w:bottom w:val="none" w:sz="0" w:space="0" w:color="auto"/>
            <w:right w:val="none" w:sz="0" w:space="0" w:color="auto"/>
          </w:divBdr>
          <w:divsChild>
            <w:div w:id="1615015161">
              <w:marLeft w:val="1155"/>
              <w:marRight w:val="0"/>
              <w:marTop w:val="0"/>
              <w:marBottom w:val="0"/>
              <w:divBdr>
                <w:top w:val="none" w:sz="0" w:space="0" w:color="auto"/>
                <w:left w:val="none" w:sz="0" w:space="0" w:color="auto"/>
                <w:bottom w:val="none" w:sz="0" w:space="0" w:color="auto"/>
                <w:right w:val="none" w:sz="0" w:space="0" w:color="auto"/>
              </w:divBdr>
            </w:div>
            <w:div w:id="1770851540">
              <w:marLeft w:val="1155"/>
              <w:marRight w:val="0"/>
              <w:marTop w:val="0"/>
              <w:marBottom w:val="0"/>
              <w:divBdr>
                <w:top w:val="none" w:sz="0" w:space="0" w:color="auto"/>
                <w:left w:val="none" w:sz="0" w:space="0" w:color="auto"/>
                <w:bottom w:val="none" w:sz="0" w:space="0" w:color="auto"/>
                <w:right w:val="none" w:sz="0" w:space="0" w:color="auto"/>
              </w:divBdr>
            </w:div>
            <w:div w:id="497891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353094">
      <w:bodyDiv w:val="1"/>
      <w:marLeft w:val="0"/>
      <w:marRight w:val="0"/>
      <w:marTop w:val="0"/>
      <w:marBottom w:val="0"/>
      <w:divBdr>
        <w:top w:val="none" w:sz="0" w:space="0" w:color="auto"/>
        <w:left w:val="none" w:sz="0" w:space="0" w:color="auto"/>
        <w:bottom w:val="none" w:sz="0" w:space="0" w:color="auto"/>
        <w:right w:val="none" w:sz="0" w:space="0" w:color="auto"/>
      </w:divBdr>
      <w:divsChild>
        <w:div w:id="632103619">
          <w:marLeft w:val="0"/>
          <w:marRight w:val="0"/>
          <w:marTop w:val="0"/>
          <w:marBottom w:val="0"/>
          <w:divBdr>
            <w:top w:val="none" w:sz="0" w:space="0" w:color="auto"/>
            <w:left w:val="none" w:sz="0" w:space="0" w:color="auto"/>
            <w:bottom w:val="none" w:sz="0" w:space="0" w:color="auto"/>
            <w:right w:val="none" w:sz="0" w:space="0" w:color="auto"/>
          </w:divBdr>
        </w:div>
        <w:div w:id="639532429">
          <w:marLeft w:val="0"/>
          <w:marRight w:val="0"/>
          <w:marTop w:val="150"/>
          <w:marBottom w:val="0"/>
          <w:divBdr>
            <w:top w:val="none" w:sz="0" w:space="0" w:color="auto"/>
            <w:left w:val="none" w:sz="0" w:space="0" w:color="auto"/>
            <w:bottom w:val="none" w:sz="0" w:space="0" w:color="auto"/>
            <w:right w:val="none" w:sz="0" w:space="0" w:color="auto"/>
          </w:divBdr>
          <w:divsChild>
            <w:div w:id="1875607359">
              <w:marLeft w:val="1155"/>
              <w:marRight w:val="0"/>
              <w:marTop w:val="0"/>
              <w:marBottom w:val="0"/>
              <w:divBdr>
                <w:top w:val="none" w:sz="0" w:space="0" w:color="auto"/>
                <w:left w:val="none" w:sz="0" w:space="0" w:color="auto"/>
                <w:bottom w:val="none" w:sz="0" w:space="0" w:color="auto"/>
                <w:right w:val="none" w:sz="0" w:space="0" w:color="auto"/>
              </w:divBdr>
            </w:div>
            <w:div w:id="959263941">
              <w:marLeft w:val="1155"/>
              <w:marRight w:val="0"/>
              <w:marTop w:val="0"/>
              <w:marBottom w:val="0"/>
              <w:divBdr>
                <w:top w:val="none" w:sz="0" w:space="0" w:color="auto"/>
                <w:left w:val="none" w:sz="0" w:space="0" w:color="auto"/>
                <w:bottom w:val="none" w:sz="0" w:space="0" w:color="auto"/>
                <w:right w:val="none" w:sz="0" w:space="0" w:color="auto"/>
              </w:divBdr>
            </w:div>
            <w:div w:id="19373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178492">
      <w:bodyDiv w:val="1"/>
      <w:marLeft w:val="0"/>
      <w:marRight w:val="0"/>
      <w:marTop w:val="0"/>
      <w:marBottom w:val="0"/>
      <w:divBdr>
        <w:top w:val="none" w:sz="0" w:space="0" w:color="auto"/>
        <w:left w:val="none" w:sz="0" w:space="0" w:color="auto"/>
        <w:bottom w:val="none" w:sz="0" w:space="0" w:color="auto"/>
        <w:right w:val="none" w:sz="0" w:space="0" w:color="auto"/>
      </w:divBdr>
      <w:divsChild>
        <w:div w:id="559095720">
          <w:marLeft w:val="0"/>
          <w:marRight w:val="0"/>
          <w:marTop w:val="0"/>
          <w:marBottom w:val="0"/>
          <w:divBdr>
            <w:top w:val="none" w:sz="0" w:space="0" w:color="auto"/>
            <w:left w:val="none" w:sz="0" w:space="0" w:color="auto"/>
            <w:bottom w:val="none" w:sz="0" w:space="0" w:color="auto"/>
            <w:right w:val="none" w:sz="0" w:space="0" w:color="auto"/>
          </w:divBdr>
        </w:div>
        <w:div w:id="1632514323">
          <w:marLeft w:val="0"/>
          <w:marRight w:val="0"/>
          <w:marTop w:val="150"/>
          <w:marBottom w:val="0"/>
          <w:divBdr>
            <w:top w:val="none" w:sz="0" w:space="0" w:color="auto"/>
            <w:left w:val="none" w:sz="0" w:space="0" w:color="auto"/>
            <w:bottom w:val="none" w:sz="0" w:space="0" w:color="auto"/>
            <w:right w:val="none" w:sz="0" w:space="0" w:color="auto"/>
          </w:divBdr>
          <w:divsChild>
            <w:div w:id="544560873">
              <w:marLeft w:val="1155"/>
              <w:marRight w:val="0"/>
              <w:marTop w:val="0"/>
              <w:marBottom w:val="0"/>
              <w:divBdr>
                <w:top w:val="none" w:sz="0" w:space="0" w:color="auto"/>
                <w:left w:val="none" w:sz="0" w:space="0" w:color="auto"/>
                <w:bottom w:val="none" w:sz="0" w:space="0" w:color="auto"/>
                <w:right w:val="none" w:sz="0" w:space="0" w:color="auto"/>
              </w:divBdr>
            </w:div>
            <w:div w:id="97873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297241">
      <w:bodyDiv w:val="1"/>
      <w:marLeft w:val="0"/>
      <w:marRight w:val="0"/>
      <w:marTop w:val="0"/>
      <w:marBottom w:val="0"/>
      <w:divBdr>
        <w:top w:val="none" w:sz="0" w:space="0" w:color="auto"/>
        <w:left w:val="none" w:sz="0" w:space="0" w:color="auto"/>
        <w:bottom w:val="none" w:sz="0" w:space="0" w:color="auto"/>
        <w:right w:val="none" w:sz="0" w:space="0" w:color="auto"/>
      </w:divBdr>
      <w:divsChild>
        <w:div w:id="1394700937">
          <w:marLeft w:val="0"/>
          <w:marRight w:val="0"/>
          <w:marTop w:val="0"/>
          <w:marBottom w:val="0"/>
          <w:divBdr>
            <w:top w:val="none" w:sz="0" w:space="0" w:color="auto"/>
            <w:left w:val="none" w:sz="0" w:space="0" w:color="auto"/>
            <w:bottom w:val="none" w:sz="0" w:space="0" w:color="auto"/>
            <w:right w:val="none" w:sz="0" w:space="0" w:color="auto"/>
          </w:divBdr>
        </w:div>
        <w:div w:id="790131965">
          <w:marLeft w:val="0"/>
          <w:marRight w:val="0"/>
          <w:marTop w:val="150"/>
          <w:marBottom w:val="0"/>
          <w:divBdr>
            <w:top w:val="none" w:sz="0" w:space="0" w:color="auto"/>
            <w:left w:val="none" w:sz="0" w:space="0" w:color="auto"/>
            <w:bottom w:val="none" w:sz="0" w:space="0" w:color="auto"/>
            <w:right w:val="none" w:sz="0" w:space="0" w:color="auto"/>
          </w:divBdr>
          <w:divsChild>
            <w:div w:id="1485464291">
              <w:marLeft w:val="1155"/>
              <w:marRight w:val="0"/>
              <w:marTop w:val="0"/>
              <w:marBottom w:val="0"/>
              <w:divBdr>
                <w:top w:val="none" w:sz="0" w:space="0" w:color="auto"/>
                <w:left w:val="none" w:sz="0" w:space="0" w:color="auto"/>
                <w:bottom w:val="none" w:sz="0" w:space="0" w:color="auto"/>
                <w:right w:val="none" w:sz="0" w:space="0" w:color="auto"/>
              </w:divBdr>
            </w:div>
            <w:div w:id="1063408262">
              <w:marLeft w:val="1155"/>
              <w:marRight w:val="0"/>
              <w:marTop w:val="0"/>
              <w:marBottom w:val="0"/>
              <w:divBdr>
                <w:top w:val="none" w:sz="0" w:space="0" w:color="auto"/>
                <w:left w:val="none" w:sz="0" w:space="0" w:color="auto"/>
                <w:bottom w:val="none" w:sz="0" w:space="0" w:color="auto"/>
                <w:right w:val="none" w:sz="0" w:space="0" w:color="auto"/>
              </w:divBdr>
            </w:div>
            <w:div w:id="30278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70523">
      <w:bodyDiv w:val="1"/>
      <w:marLeft w:val="0"/>
      <w:marRight w:val="0"/>
      <w:marTop w:val="0"/>
      <w:marBottom w:val="0"/>
      <w:divBdr>
        <w:top w:val="none" w:sz="0" w:space="0" w:color="auto"/>
        <w:left w:val="none" w:sz="0" w:space="0" w:color="auto"/>
        <w:bottom w:val="none" w:sz="0" w:space="0" w:color="auto"/>
        <w:right w:val="none" w:sz="0" w:space="0" w:color="auto"/>
      </w:divBdr>
      <w:divsChild>
        <w:div w:id="1690402800">
          <w:marLeft w:val="0"/>
          <w:marRight w:val="0"/>
          <w:marTop w:val="0"/>
          <w:marBottom w:val="0"/>
          <w:divBdr>
            <w:top w:val="none" w:sz="0" w:space="0" w:color="auto"/>
            <w:left w:val="none" w:sz="0" w:space="0" w:color="auto"/>
            <w:bottom w:val="none" w:sz="0" w:space="0" w:color="auto"/>
            <w:right w:val="none" w:sz="0" w:space="0" w:color="auto"/>
          </w:divBdr>
        </w:div>
        <w:div w:id="733435064">
          <w:marLeft w:val="0"/>
          <w:marRight w:val="0"/>
          <w:marTop w:val="150"/>
          <w:marBottom w:val="0"/>
          <w:divBdr>
            <w:top w:val="none" w:sz="0" w:space="0" w:color="auto"/>
            <w:left w:val="none" w:sz="0" w:space="0" w:color="auto"/>
            <w:bottom w:val="none" w:sz="0" w:space="0" w:color="auto"/>
            <w:right w:val="none" w:sz="0" w:space="0" w:color="auto"/>
          </w:divBdr>
          <w:divsChild>
            <w:div w:id="618419352">
              <w:marLeft w:val="1155"/>
              <w:marRight w:val="0"/>
              <w:marTop w:val="0"/>
              <w:marBottom w:val="0"/>
              <w:divBdr>
                <w:top w:val="none" w:sz="0" w:space="0" w:color="auto"/>
                <w:left w:val="none" w:sz="0" w:space="0" w:color="auto"/>
                <w:bottom w:val="none" w:sz="0" w:space="0" w:color="auto"/>
                <w:right w:val="none" w:sz="0" w:space="0" w:color="auto"/>
              </w:divBdr>
            </w:div>
            <w:div w:id="1854223068">
              <w:marLeft w:val="1155"/>
              <w:marRight w:val="0"/>
              <w:marTop w:val="0"/>
              <w:marBottom w:val="0"/>
              <w:divBdr>
                <w:top w:val="none" w:sz="0" w:space="0" w:color="auto"/>
                <w:left w:val="none" w:sz="0" w:space="0" w:color="auto"/>
                <w:bottom w:val="none" w:sz="0" w:space="0" w:color="auto"/>
                <w:right w:val="none" w:sz="0" w:space="0" w:color="auto"/>
              </w:divBdr>
            </w:div>
            <w:div w:id="77779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0760">
      <w:bodyDiv w:val="1"/>
      <w:marLeft w:val="0"/>
      <w:marRight w:val="0"/>
      <w:marTop w:val="0"/>
      <w:marBottom w:val="0"/>
      <w:divBdr>
        <w:top w:val="none" w:sz="0" w:space="0" w:color="auto"/>
        <w:left w:val="none" w:sz="0" w:space="0" w:color="auto"/>
        <w:bottom w:val="none" w:sz="0" w:space="0" w:color="auto"/>
        <w:right w:val="none" w:sz="0" w:space="0" w:color="auto"/>
      </w:divBdr>
      <w:divsChild>
        <w:div w:id="1571696205">
          <w:marLeft w:val="0"/>
          <w:marRight w:val="0"/>
          <w:marTop w:val="0"/>
          <w:marBottom w:val="0"/>
          <w:divBdr>
            <w:top w:val="none" w:sz="0" w:space="0" w:color="auto"/>
            <w:left w:val="none" w:sz="0" w:space="0" w:color="auto"/>
            <w:bottom w:val="none" w:sz="0" w:space="0" w:color="auto"/>
            <w:right w:val="none" w:sz="0" w:space="0" w:color="auto"/>
          </w:divBdr>
        </w:div>
        <w:div w:id="1730761508">
          <w:marLeft w:val="0"/>
          <w:marRight w:val="0"/>
          <w:marTop w:val="150"/>
          <w:marBottom w:val="0"/>
          <w:divBdr>
            <w:top w:val="none" w:sz="0" w:space="0" w:color="auto"/>
            <w:left w:val="none" w:sz="0" w:space="0" w:color="auto"/>
            <w:bottom w:val="none" w:sz="0" w:space="0" w:color="auto"/>
            <w:right w:val="none" w:sz="0" w:space="0" w:color="auto"/>
          </w:divBdr>
          <w:divsChild>
            <w:div w:id="739324538">
              <w:marLeft w:val="1155"/>
              <w:marRight w:val="0"/>
              <w:marTop w:val="0"/>
              <w:marBottom w:val="0"/>
              <w:divBdr>
                <w:top w:val="none" w:sz="0" w:space="0" w:color="auto"/>
                <w:left w:val="none" w:sz="0" w:space="0" w:color="auto"/>
                <w:bottom w:val="none" w:sz="0" w:space="0" w:color="auto"/>
                <w:right w:val="none" w:sz="0" w:space="0" w:color="auto"/>
              </w:divBdr>
            </w:div>
            <w:div w:id="50809297">
              <w:marLeft w:val="1155"/>
              <w:marRight w:val="0"/>
              <w:marTop w:val="0"/>
              <w:marBottom w:val="0"/>
              <w:divBdr>
                <w:top w:val="none" w:sz="0" w:space="0" w:color="auto"/>
                <w:left w:val="none" w:sz="0" w:space="0" w:color="auto"/>
                <w:bottom w:val="none" w:sz="0" w:space="0" w:color="auto"/>
                <w:right w:val="none" w:sz="0" w:space="0" w:color="auto"/>
              </w:divBdr>
            </w:div>
            <w:div w:id="1698852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587275">
      <w:bodyDiv w:val="1"/>
      <w:marLeft w:val="0"/>
      <w:marRight w:val="0"/>
      <w:marTop w:val="0"/>
      <w:marBottom w:val="0"/>
      <w:divBdr>
        <w:top w:val="none" w:sz="0" w:space="0" w:color="auto"/>
        <w:left w:val="none" w:sz="0" w:space="0" w:color="auto"/>
        <w:bottom w:val="none" w:sz="0" w:space="0" w:color="auto"/>
        <w:right w:val="none" w:sz="0" w:space="0" w:color="auto"/>
      </w:divBdr>
      <w:divsChild>
        <w:div w:id="416875122">
          <w:marLeft w:val="0"/>
          <w:marRight w:val="0"/>
          <w:marTop w:val="0"/>
          <w:marBottom w:val="0"/>
          <w:divBdr>
            <w:top w:val="none" w:sz="0" w:space="0" w:color="auto"/>
            <w:left w:val="none" w:sz="0" w:space="0" w:color="auto"/>
            <w:bottom w:val="none" w:sz="0" w:space="0" w:color="auto"/>
            <w:right w:val="none" w:sz="0" w:space="0" w:color="auto"/>
          </w:divBdr>
        </w:div>
        <w:div w:id="1628506000">
          <w:marLeft w:val="0"/>
          <w:marRight w:val="0"/>
          <w:marTop w:val="150"/>
          <w:marBottom w:val="0"/>
          <w:divBdr>
            <w:top w:val="none" w:sz="0" w:space="0" w:color="auto"/>
            <w:left w:val="none" w:sz="0" w:space="0" w:color="auto"/>
            <w:bottom w:val="none" w:sz="0" w:space="0" w:color="auto"/>
            <w:right w:val="none" w:sz="0" w:space="0" w:color="auto"/>
          </w:divBdr>
          <w:divsChild>
            <w:div w:id="1316956623">
              <w:marLeft w:val="1155"/>
              <w:marRight w:val="0"/>
              <w:marTop w:val="0"/>
              <w:marBottom w:val="0"/>
              <w:divBdr>
                <w:top w:val="none" w:sz="0" w:space="0" w:color="auto"/>
                <w:left w:val="none" w:sz="0" w:space="0" w:color="auto"/>
                <w:bottom w:val="none" w:sz="0" w:space="0" w:color="auto"/>
                <w:right w:val="none" w:sz="0" w:space="0" w:color="auto"/>
              </w:divBdr>
            </w:div>
            <w:div w:id="1936136078">
              <w:marLeft w:val="1155"/>
              <w:marRight w:val="0"/>
              <w:marTop w:val="0"/>
              <w:marBottom w:val="0"/>
              <w:divBdr>
                <w:top w:val="none" w:sz="0" w:space="0" w:color="auto"/>
                <w:left w:val="none" w:sz="0" w:space="0" w:color="auto"/>
                <w:bottom w:val="none" w:sz="0" w:space="0" w:color="auto"/>
                <w:right w:val="none" w:sz="0" w:space="0" w:color="auto"/>
              </w:divBdr>
            </w:div>
            <w:div w:id="73304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4165">
      <w:bodyDiv w:val="1"/>
      <w:marLeft w:val="0"/>
      <w:marRight w:val="0"/>
      <w:marTop w:val="0"/>
      <w:marBottom w:val="0"/>
      <w:divBdr>
        <w:top w:val="none" w:sz="0" w:space="0" w:color="auto"/>
        <w:left w:val="none" w:sz="0" w:space="0" w:color="auto"/>
        <w:bottom w:val="none" w:sz="0" w:space="0" w:color="auto"/>
        <w:right w:val="none" w:sz="0" w:space="0" w:color="auto"/>
      </w:divBdr>
      <w:divsChild>
        <w:div w:id="1662274413">
          <w:marLeft w:val="0"/>
          <w:marRight w:val="0"/>
          <w:marTop w:val="0"/>
          <w:marBottom w:val="0"/>
          <w:divBdr>
            <w:top w:val="none" w:sz="0" w:space="0" w:color="auto"/>
            <w:left w:val="none" w:sz="0" w:space="0" w:color="auto"/>
            <w:bottom w:val="none" w:sz="0" w:space="0" w:color="auto"/>
            <w:right w:val="none" w:sz="0" w:space="0" w:color="auto"/>
          </w:divBdr>
        </w:div>
        <w:div w:id="1401174955">
          <w:marLeft w:val="0"/>
          <w:marRight w:val="0"/>
          <w:marTop w:val="150"/>
          <w:marBottom w:val="0"/>
          <w:divBdr>
            <w:top w:val="none" w:sz="0" w:space="0" w:color="auto"/>
            <w:left w:val="none" w:sz="0" w:space="0" w:color="auto"/>
            <w:bottom w:val="none" w:sz="0" w:space="0" w:color="auto"/>
            <w:right w:val="none" w:sz="0" w:space="0" w:color="auto"/>
          </w:divBdr>
          <w:divsChild>
            <w:div w:id="319769610">
              <w:marLeft w:val="1155"/>
              <w:marRight w:val="0"/>
              <w:marTop w:val="0"/>
              <w:marBottom w:val="0"/>
              <w:divBdr>
                <w:top w:val="none" w:sz="0" w:space="0" w:color="auto"/>
                <w:left w:val="none" w:sz="0" w:space="0" w:color="auto"/>
                <w:bottom w:val="none" w:sz="0" w:space="0" w:color="auto"/>
                <w:right w:val="none" w:sz="0" w:space="0" w:color="auto"/>
              </w:divBdr>
            </w:div>
            <w:div w:id="665324829">
              <w:marLeft w:val="1155"/>
              <w:marRight w:val="0"/>
              <w:marTop w:val="0"/>
              <w:marBottom w:val="0"/>
              <w:divBdr>
                <w:top w:val="none" w:sz="0" w:space="0" w:color="auto"/>
                <w:left w:val="none" w:sz="0" w:space="0" w:color="auto"/>
                <w:bottom w:val="none" w:sz="0" w:space="0" w:color="auto"/>
                <w:right w:val="none" w:sz="0" w:space="0" w:color="auto"/>
              </w:divBdr>
            </w:div>
            <w:div w:id="48779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06762">
      <w:bodyDiv w:val="1"/>
      <w:marLeft w:val="0"/>
      <w:marRight w:val="0"/>
      <w:marTop w:val="0"/>
      <w:marBottom w:val="0"/>
      <w:divBdr>
        <w:top w:val="none" w:sz="0" w:space="0" w:color="auto"/>
        <w:left w:val="none" w:sz="0" w:space="0" w:color="auto"/>
        <w:bottom w:val="none" w:sz="0" w:space="0" w:color="auto"/>
        <w:right w:val="none" w:sz="0" w:space="0" w:color="auto"/>
      </w:divBdr>
      <w:divsChild>
        <w:div w:id="2002348558">
          <w:marLeft w:val="0"/>
          <w:marRight w:val="0"/>
          <w:marTop w:val="0"/>
          <w:marBottom w:val="0"/>
          <w:divBdr>
            <w:top w:val="none" w:sz="0" w:space="0" w:color="auto"/>
            <w:left w:val="none" w:sz="0" w:space="0" w:color="auto"/>
            <w:bottom w:val="none" w:sz="0" w:space="0" w:color="auto"/>
            <w:right w:val="none" w:sz="0" w:space="0" w:color="auto"/>
          </w:divBdr>
        </w:div>
        <w:div w:id="97023903">
          <w:marLeft w:val="0"/>
          <w:marRight w:val="0"/>
          <w:marTop w:val="150"/>
          <w:marBottom w:val="0"/>
          <w:divBdr>
            <w:top w:val="none" w:sz="0" w:space="0" w:color="auto"/>
            <w:left w:val="none" w:sz="0" w:space="0" w:color="auto"/>
            <w:bottom w:val="none" w:sz="0" w:space="0" w:color="auto"/>
            <w:right w:val="none" w:sz="0" w:space="0" w:color="auto"/>
          </w:divBdr>
          <w:divsChild>
            <w:div w:id="1403215295">
              <w:marLeft w:val="1155"/>
              <w:marRight w:val="0"/>
              <w:marTop w:val="0"/>
              <w:marBottom w:val="0"/>
              <w:divBdr>
                <w:top w:val="none" w:sz="0" w:space="0" w:color="auto"/>
                <w:left w:val="none" w:sz="0" w:space="0" w:color="auto"/>
                <w:bottom w:val="none" w:sz="0" w:space="0" w:color="auto"/>
                <w:right w:val="none" w:sz="0" w:space="0" w:color="auto"/>
              </w:divBdr>
            </w:div>
            <w:div w:id="32779420">
              <w:marLeft w:val="1155"/>
              <w:marRight w:val="0"/>
              <w:marTop w:val="0"/>
              <w:marBottom w:val="0"/>
              <w:divBdr>
                <w:top w:val="none" w:sz="0" w:space="0" w:color="auto"/>
                <w:left w:val="none" w:sz="0" w:space="0" w:color="auto"/>
                <w:bottom w:val="none" w:sz="0" w:space="0" w:color="auto"/>
                <w:right w:val="none" w:sz="0" w:space="0" w:color="auto"/>
              </w:divBdr>
            </w:div>
            <w:div w:id="1928221454">
              <w:marLeft w:val="1155"/>
              <w:marRight w:val="0"/>
              <w:marTop w:val="0"/>
              <w:marBottom w:val="0"/>
              <w:divBdr>
                <w:top w:val="none" w:sz="0" w:space="0" w:color="auto"/>
                <w:left w:val="none" w:sz="0" w:space="0" w:color="auto"/>
                <w:bottom w:val="none" w:sz="0" w:space="0" w:color="auto"/>
                <w:right w:val="none" w:sz="0" w:space="0" w:color="auto"/>
              </w:divBdr>
            </w:div>
            <w:div w:id="13036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367130">
      <w:bodyDiv w:val="1"/>
      <w:marLeft w:val="0"/>
      <w:marRight w:val="0"/>
      <w:marTop w:val="0"/>
      <w:marBottom w:val="0"/>
      <w:divBdr>
        <w:top w:val="none" w:sz="0" w:space="0" w:color="auto"/>
        <w:left w:val="none" w:sz="0" w:space="0" w:color="auto"/>
        <w:bottom w:val="none" w:sz="0" w:space="0" w:color="auto"/>
        <w:right w:val="none" w:sz="0" w:space="0" w:color="auto"/>
      </w:divBdr>
      <w:divsChild>
        <w:div w:id="1789856334">
          <w:marLeft w:val="0"/>
          <w:marRight w:val="0"/>
          <w:marTop w:val="0"/>
          <w:marBottom w:val="0"/>
          <w:divBdr>
            <w:top w:val="none" w:sz="0" w:space="0" w:color="auto"/>
            <w:left w:val="none" w:sz="0" w:space="0" w:color="auto"/>
            <w:bottom w:val="none" w:sz="0" w:space="0" w:color="auto"/>
            <w:right w:val="none" w:sz="0" w:space="0" w:color="auto"/>
          </w:divBdr>
        </w:div>
        <w:div w:id="1646348238">
          <w:marLeft w:val="0"/>
          <w:marRight w:val="0"/>
          <w:marTop w:val="150"/>
          <w:marBottom w:val="0"/>
          <w:divBdr>
            <w:top w:val="none" w:sz="0" w:space="0" w:color="auto"/>
            <w:left w:val="none" w:sz="0" w:space="0" w:color="auto"/>
            <w:bottom w:val="none" w:sz="0" w:space="0" w:color="auto"/>
            <w:right w:val="none" w:sz="0" w:space="0" w:color="auto"/>
          </w:divBdr>
          <w:divsChild>
            <w:div w:id="111170823">
              <w:marLeft w:val="1155"/>
              <w:marRight w:val="0"/>
              <w:marTop w:val="0"/>
              <w:marBottom w:val="0"/>
              <w:divBdr>
                <w:top w:val="none" w:sz="0" w:space="0" w:color="auto"/>
                <w:left w:val="none" w:sz="0" w:space="0" w:color="auto"/>
                <w:bottom w:val="none" w:sz="0" w:space="0" w:color="auto"/>
                <w:right w:val="none" w:sz="0" w:space="0" w:color="auto"/>
              </w:divBdr>
            </w:div>
            <w:div w:id="169029079">
              <w:marLeft w:val="1155"/>
              <w:marRight w:val="0"/>
              <w:marTop w:val="0"/>
              <w:marBottom w:val="0"/>
              <w:divBdr>
                <w:top w:val="none" w:sz="0" w:space="0" w:color="auto"/>
                <w:left w:val="none" w:sz="0" w:space="0" w:color="auto"/>
                <w:bottom w:val="none" w:sz="0" w:space="0" w:color="auto"/>
                <w:right w:val="none" w:sz="0" w:space="0" w:color="auto"/>
              </w:divBdr>
            </w:div>
            <w:div w:id="345641747">
              <w:marLeft w:val="1155"/>
              <w:marRight w:val="0"/>
              <w:marTop w:val="0"/>
              <w:marBottom w:val="0"/>
              <w:divBdr>
                <w:top w:val="none" w:sz="0" w:space="0" w:color="auto"/>
                <w:left w:val="none" w:sz="0" w:space="0" w:color="auto"/>
                <w:bottom w:val="none" w:sz="0" w:space="0" w:color="auto"/>
                <w:right w:val="none" w:sz="0" w:space="0" w:color="auto"/>
              </w:divBdr>
            </w:div>
            <w:div w:id="131448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864522">
      <w:bodyDiv w:val="1"/>
      <w:marLeft w:val="0"/>
      <w:marRight w:val="0"/>
      <w:marTop w:val="0"/>
      <w:marBottom w:val="0"/>
      <w:divBdr>
        <w:top w:val="none" w:sz="0" w:space="0" w:color="auto"/>
        <w:left w:val="none" w:sz="0" w:space="0" w:color="auto"/>
        <w:bottom w:val="none" w:sz="0" w:space="0" w:color="auto"/>
        <w:right w:val="none" w:sz="0" w:space="0" w:color="auto"/>
      </w:divBdr>
      <w:divsChild>
        <w:div w:id="855585045">
          <w:marLeft w:val="0"/>
          <w:marRight w:val="0"/>
          <w:marTop w:val="0"/>
          <w:marBottom w:val="0"/>
          <w:divBdr>
            <w:top w:val="none" w:sz="0" w:space="0" w:color="auto"/>
            <w:left w:val="none" w:sz="0" w:space="0" w:color="auto"/>
            <w:bottom w:val="none" w:sz="0" w:space="0" w:color="auto"/>
            <w:right w:val="none" w:sz="0" w:space="0" w:color="auto"/>
          </w:divBdr>
        </w:div>
        <w:div w:id="2014457277">
          <w:marLeft w:val="0"/>
          <w:marRight w:val="0"/>
          <w:marTop w:val="150"/>
          <w:marBottom w:val="0"/>
          <w:divBdr>
            <w:top w:val="none" w:sz="0" w:space="0" w:color="auto"/>
            <w:left w:val="none" w:sz="0" w:space="0" w:color="auto"/>
            <w:bottom w:val="none" w:sz="0" w:space="0" w:color="auto"/>
            <w:right w:val="none" w:sz="0" w:space="0" w:color="auto"/>
          </w:divBdr>
          <w:divsChild>
            <w:div w:id="133179046">
              <w:marLeft w:val="1155"/>
              <w:marRight w:val="0"/>
              <w:marTop w:val="0"/>
              <w:marBottom w:val="0"/>
              <w:divBdr>
                <w:top w:val="none" w:sz="0" w:space="0" w:color="auto"/>
                <w:left w:val="none" w:sz="0" w:space="0" w:color="auto"/>
                <w:bottom w:val="none" w:sz="0" w:space="0" w:color="auto"/>
                <w:right w:val="none" w:sz="0" w:space="0" w:color="auto"/>
              </w:divBdr>
            </w:div>
            <w:div w:id="997341688">
              <w:marLeft w:val="1155"/>
              <w:marRight w:val="0"/>
              <w:marTop w:val="0"/>
              <w:marBottom w:val="0"/>
              <w:divBdr>
                <w:top w:val="none" w:sz="0" w:space="0" w:color="auto"/>
                <w:left w:val="none" w:sz="0" w:space="0" w:color="auto"/>
                <w:bottom w:val="none" w:sz="0" w:space="0" w:color="auto"/>
                <w:right w:val="none" w:sz="0" w:space="0" w:color="auto"/>
              </w:divBdr>
            </w:div>
            <w:div w:id="23870387">
              <w:marLeft w:val="1155"/>
              <w:marRight w:val="0"/>
              <w:marTop w:val="0"/>
              <w:marBottom w:val="0"/>
              <w:divBdr>
                <w:top w:val="none" w:sz="0" w:space="0" w:color="auto"/>
                <w:left w:val="none" w:sz="0" w:space="0" w:color="auto"/>
                <w:bottom w:val="none" w:sz="0" w:space="0" w:color="auto"/>
                <w:right w:val="none" w:sz="0" w:space="0" w:color="auto"/>
              </w:divBdr>
            </w:div>
            <w:div w:id="182867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534302">
      <w:bodyDiv w:val="1"/>
      <w:marLeft w:val="0"/>
      <w:marRight w:val="0"/>
      <w:marTop w:val="0"/>
      <w:marBottom w:val="0"/>
      <w:divBdr>
        <w:top w:val="none" w:sz="0" w:space="0" w:color="auto"/>
        <w:left w:val="none" w:sz="0" w:space="0" w:color="auto"/>
        <w:bottom w:val="none" w:sz="0" w:space="0" w:color="auto"/>
        <w:right w:val="none" w:sz="0" w:space="0" w:color="auto"/>
      </w:divBdr>
      <w:divsChild>
        <w:div w:id="251546386">
          <w:marLeft w:val="0"/>
          <w:marRight w:val="0"/>
          <w:marTop w:val="0"/>
          <w:marBottom w:val="0"/>
          <w:divBdr>
            <w:top w:val="none" w:sz="0" w:space="0" w:color="auto"/>
            <w:left w:val="none" w:sz="0" w:space="0" w:color="auto"/>
            <w:bottom w:val="none" w:sz="0" w:space="0" w:color="auto"/>
            <w:right w:val="none" w:sz="0" w:space="0" w:color="auto"/>
          </w:divBdr>
        </w:div>
        <w:div w:id="605120971">
          <w:marLeft w:val="0"/>
          <w:marRight w:val="0"/>
          <w:marTop w:val="150"/>
          <w:marBottom w:val="0"/>
          <w:divBdr>
            <w:top w:val="none" w:sz="0" w:space="0" w:color="auto"/>
            <w:left w:val="none" w:sz="0" w:space="0" w:color="auto"/>
            <w:bottom w:val="none" w:sz="0" w:space="0" w:color="auto"/>
            <w:right w:val="none" w:sz="0" w:space="0" w:color="auto"/>
          </w:divBdr>
          <w:divsChild>
            <w:div w:id="797646360">
              <w:marLeft w:val="1155"/>
              <w:marRight w:val="0"/>
              <w:marTop w:val="0"/>
              <w:marBottom w:val="0"/>
              <w:divBdr>
                <w:top w:val="none" w:sz="0" w:space="0" w:color="auto"/>
                <w:left w:val="none" w:sz="0" w:space="0" w:color="auto"/>
                <w:bottom w:val="none" w:sz="0" w:space="0" w:color="auto"/>
                <w:right w:val="none" w:sz="0" w:space="0" w:color="auto"/>
              </w:divBdr>
            </w:div>
            <w:div w:id="314796725">
              <w:marLeft w:val="1155"/>
              <w:marRight w:val="0"/>
              <w:marTop w:val="0"/>
              <w:marBottom w:val="0"/>
              <w:divBdr>
                <w:top w:val="none" w:sz="0" w:space="0" w:color="auto"/>
                <w:left w:val="none" w:sz="0" w:space="0" w:color="auto"/>
                <w:bottom w:val="none" w:sz="0" w:space="0" w:color="auto"/>
                <w:right w:val="none" w:sz="0" w:space="0" w:color="auto"/>
              </w:divBdr>
            </w:div>
            <w:div w:id="1484619385">
              <w:marLeft w:val="1155"/>
              <w:marRight w:val="0"/>
              <w:marTop w:val="0"/>
              <w:marBottom w:val="0"/>
              <w:divBdr>
                <w:top w:val="none" w:sz="0" w:space="0" w:color="auto"/>
                <w:left w:val="none" w:sz="0" w:space="0" w:color="auto"/>
                <w:bottom w:val="none" w:sz="0" w:space="0" w:color="auto"/>
                <w:right w:val="none" w:sz="0" w:space="0" w:color="auto"/>
              </w:divBdr>
            </w:div>
            <w:div w:id="2589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67073">
      <w:bodyDiv w:val="1"/>
      <w:marLeft w:val="0"/>
      <w:marRight w:val="0"/>
      <w:marTop w:val="0"/>
      <w:marBottom w:val="0"/>
      <w:divBdr>
        <w:top w:val="none" w:sz="0" w:space="0" w:color="auto"/>
        <w:left w:val="none" w:sz="0" w:space="0" w:color="auto"/>
        <w:bottom w:val="none" w:sz="0" w:space="0" w:color="auto"/>
        <w:right w:val="none" w:sz="0" w:space="0" w:color="auto"/>
      </w:divBdr>
      <w:divsChild>
        <w:div w:id="323318649">
          <w:marLeft w:val="0"/>
          <w:marRight w:val="0"/>
          <w:marTop w:val="0"/>
          <w:marBottom w:val="0"/>
          <w:divBdr>
            <w:top w:val="none" w:sz="0" w:space="0" w:color="auto"/>
            <w:left w:val="none" w:sz="0" w:space="0" w:color="auto"/>
            <w:bottom w:val="none" w:sz="0" w:space="0" w:color="auto"/>
            <w:right w:val="none" w:sz="0" w:space="0" w:color="auto"/>
          </w:divBdr>
        </w:div>
        <w:div w:id="1269199474">
          <w:marLeft w:val="0"/>
          <w:marRight w:val="0"/>
          <w:marTop w:val="150"/>
          <w:marBottom w:val="0"/>
          <w:divBdr>
            <w:top w:val="none" w:sz="0" w:space="0" w:color="auto"/>
            <w:left w:val="none" w:sz="0" w:space="0" w:color="auto"/>
            <w:bottom w:val="none" w:sz="0" w:space="0" w:color="auto"/>
            <w:right w:val="none" w:sz="0" w:space="0" w:color="auto"/>
          </w:divBdr>
          <w:divsChild>
            <w:div w:id="148342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043106">
      <w:bodyDiv w:val="1"/>
      <w:marLeft w:val="0"/>
      <w:marRight w:val="0"/>
      <w:marTop w:val="0"/>
      <w:marBottom w:val="0"/>
      <w:divBdr>
        <w:top w:val="none" w:sz="0" w:space="0" w:color="auto"/>
        <w:left w:val="none" w:sz="0" w:space="0" w:color="auto"/>
        <w:bottom w:val="none" w:sz="0" w:space="0" w:color="auto"/>
        <w:right w:val="none" w:sz="0" w:space="0" w:color="auto"/>
      </w:divBdr>
      <w:divsChild>
        <w:div w:id="575016222">
          <w:marLeft w:val="0"/>
          <w:marRight w:val="0"/>
          <w:marTop w:val="0"/>
          <w:marBottom w:val="0"/>
          <w:divBdr>
            <w:top w:val="none" w:sz="0" w:space="0" w:color="auto"/>
            <w:left w:val="none" w:sz="0" w:space="0" w:color="auto"/>
            <w:bottom w:val="none" w:sz="0" w:space="0" w:color="auto"/>
            <w:right w:val="none" w:sz="0" w:space="0" w:color="auto"/>
          </w:divBdr>
        </w:div>
        <w:div w:id="1564608020">
          <w:marLeft w:val="0"/>
          <w:marRight w:val="0"/>
          <w:marTop w:val="150"/>
          <w:marBottom w:val="0"/>
          <w:divBdr>
            <w:top w:val="none" w:sz="0" w:space="0" w:color="auto"/>
            <w:left w:val="none" w:sz="0" w:space="0" w:color="auto"/>
            <w:bottom w:val="none" w:sz="0" w:space="0" w:color="auto"/>
            <w:right w:val="none" w:sz="0" w:space="0" w:color="auto"/>
          </w:divBdr>
          <w:divsChild>
            <w:div w:id="1622102711">
              <w:marLeft w:val="1155"/>
              <w:marRight w:val="0"/>
              <w:marTop w:val="0"/>
              <w:marBottom w:val="0"/>
              <w:divBdr>
                <w:top w:val="none" w:sz="0" w:space="0" w:color="auto"/>
                <w:left w:val="none" w:sz="0" w:space="0" w:color="auto"/>
                <w:bottom w:val="none" w:sz="0" w:space="0" w:color="auto"/>
                <w:right w:val="none" w:sz="0" w:space="0" w:color="auto"/>
              </w:divBdr>
            </w:div>
            <w:div w:id="1417749588">
              <w:marLeft w:val="1155"/>
              <w:marRight w:val="0"/>
              <w:marTop w:val="0"/>
              <w:marBottom w:val="0"/>
              <w:divBdr>
                <w:top w:val="none" w:sz="0" w:space="0" w:color="auto"/>
                <w:left w:val="none" w:sz="0" w:space="0" w:color="auto"/>
                <w:bottom w:val="none" w:sz="0" w:space="0" w:color="auto"/>
                <w:right w:val="none" w:sz="0" w:space="0" w:color="auto"/>
              </w:divBdr>
            </w:div>
            <w:div w:id="1297222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96108">
      <w:bodyDiv w:val="1"/>
      <w:marLeft w:val="0"/>
      <w:marRight w:val="0"/>
      <w:marTop w:val="0"/>
      <w:marBottom w:val="0"/>
      <w:divBdr>
        <w:top w:val="none" w:sz="0" w:space="0" w:color="auto"/>
        <w:left w:val="none" w:sz="0" w:space="0" w:color="auto"/>
        <w:bottom w:val="none" w:sz="0" w:space="0" w:color="auto"/>
        <w:right w:val="none" w:sz="0" w:space="0" w:color="auto"/>
      </w:divBdr>
      <w:divsChild>
        <w:div w:id="798374061">
          <w:marLeft w:val="0"/>
          <w:marRight w:val="0"/>
          <w:marTop w:val="0"/>
          <w:marBottom w:val="0"/>
          <w:divBdr>
            <w:top w:val="none" w:sz="0" w:space="0" w:color="auto"/>
            <w:left w:val="none" w:sz="0" w:space="0" w:color="auto"/>
            <w:bottom w:val="none" w:sz="0" w:space="0" w:color="auto"/>
            <w:right w:val="none" w:sz="0" w:space="0" w:color="auto"/>
          </w:divBdr>
        </w:div>
        <w:div w:id="1686592143">
          <w:marLeft w:val="0"/>
          <w:marRight w:val="0"/>
          <w:marTop w:val="150"/>
          <w:marBottom w:val="0"/>
          <w:divBdr>
            <w:top w:val="none" w:sz="0" w:space="0" w:color="auto"/>
            <w:left w:val="none" w:sz="0" w:space="0" w:color="auto"/>
            <w:bottom w:val="none" w:sz="0" w:space="0" w:color="auto"/>
            <w:right w:val="none" w:sz="0" w:space="0" w:color="auto"/>
          </w:divBdr>
          <w:divsChild>
            <w:div w:id="374739643">
              <w:marLeft w:val="1155"/>
              <w:marRight w:val="0"/>
              <w:marTop w:val="0"/>
              <w:marBottom w:val="0"/>
              <w:divBdr>
                <w:top w:val="none" w:sz="0" w:space="0" w:color="auto"/>
                <w:left w:val="none" w:sz="0" w:space="0" w:color="auto"/>
                <w:bottom w:val="none" w:sz="0" w:space="0" w:color="auto"/>
                <w:right w:val="none" w:sz="0" w:space="0" w:color="auto"/>
              </w:divBdr>
            </w:div>
            <w:div w:id="269820461">
              <w:marLeft w:val="1155"/>
              <w:marRight w:val="0"/>
              <w:marTop w:val="0"/>
              <w:marBottom w:val="0"/>
              <w:divBdr>
                <w:top w:val="none" w:sz="0" w:space="0" w:color="auto"/>
                <w:left w:val="none" w:sz="0" w:space="0" w:color="auto"/>
                <w:bottom w:val="none" w:sz="0" w:space="0" w:color="auto"/>
                <w:right w:val="none" w:sz="0" w:space="0" w:color="auto"/>
              </w:divBdr>
            </w:div>
            <w:div w:id="946235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836506">
      <w:bodyDiv w:val="1"/>
      <w:marLeft w:val="0"/>
      <w:marRight w:val="0"/>
      <w:marTop w:val="0"/>
      <w:marBottom w:val="0"/>
      <w:divBdr>
        <w:top w:val="none" w:sz="0" w:space="0" w:color="auto"/>
        <w:left w:val="none" w:sz="0" w:space="0" w:color="auto"/>
        <w:bottom w:val="none" w:sz="0" w:space="0" w:color="auto"/>
        <w:right w:val="none" w:sz="0" w:space="0" w:color="auto"/>
      </w:divBdr>
      <w:divsChild>
        <w:div w:id="640110945">
          <w:marLeft w:val="0"/>
          <w:marRight w:val="0"/>
          <w:marTop w:val="0"/>
          <w:marBottom w:val="0"/>
          <w:divBdr>
            <w:top w:val="none" w:sz="0" w:space="0" w:color="auto"/>
            <w:left w:val="none" w:sz="0" w:space="0" w:color="auto"/>
            <w:bottom w:val="none" w:sz="0" w:space="0" w:color="auto"/>
            <w:right w:val="none" w:sz="0" w:space="0" w:color="auto"/>
          </w:divBdr>
        </w:div>
        <w:div w:id="1295873040">
          <w:marLeft w:val="0"/>
          <w:marRight w:val="0"/>
          <w:marTop w:val="150"/>
          <w:marBottom w:val="0"/>
          <w:divBdr>
            <w:top w:val="none" w:sz="0" w:space="0" w:color="auto"/>
            <w:left w:val="none" w:sz="0" w:space="0" w:color="auto"/>
            <w:bottom w:val="none" w:sz="0" w:space="0" w:color="auto"/>
            <w:right w:val="none" w:sz="0" w:space="0" w:color="auto"/>
          </w:divBdr>
          <w:divsChild>
            <w:div w:id="1640458529">
              <w:marLeft w:val="1155"/>
              <w:marRight w:val="0"/>
              <w:marTop w:val="0"/>
              <w:marBottom w:val="0"/>
              <w:divBdr>
                <w:top w:val="none" w:sz="0" w:space="0" w:color="auto"/>
                <w:left w:val="none" w:sz="0" w:space="0" w:color="auto"/>
                <w:bottom w:val="none" w:sz="0" w:space="0" w:color="auto"/>
                <w:right w:val="none" w:sz="0" w:space="0" w:color="auto"/>
              </w:divBdr>
            </w:div>
            <w:div w:id="743453613">
              <w:marLeft w:val="1155"/>
              <w:marRight w:val="0"/>
              <w:marTop w:val="0"/>
              <w:marBottom w:val="0"/>
              <w:divBdr>
                <w:top w:val="none" w:sz="0" w:space="0" w:color="auto"/>
                <w:left w:val="none" w:sz="0" w:space="0" w:color="auto"/>
                <w:bottom w:val="none" w:sz="0" w:space="0" w:color="auto"/>
                <w:right w:val="none" w:sz="0" w:space="0" w:color="auto"/>
              </w:divBdr>
            </w:div>
            <w:div w:id="2076925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729443">
      <w:bodyDiv w:val="1"/>
      <w:marLeft w:val="0"/>
      <w:marRight w:val="0"/>
      <w:marTop w:val="0"/>
      <w:marBottom w:val="0"/>
      <w:divBdr>
        <w:top w:val="none" w:sz="0" w:space="0" w:color="auto"/>
        <w:left w:val="none" w:sz="0" w:space="0" w:color="auto"/>
        <w:bottom w:val="none" w:sz="0" w:space="0" w:color="auto"/>
        <w:right w:val="none" w:sz="0" w:space="0" w:color="auto"/>
      </w:divBdr>
      <w:divsChild>
        <w:div w:id="156500895">
          <w:marLeft w:val="0"/>
          <w:marRight w:val="0"/>
          <w:marTop w:val="0"/>
          <w:marBottom w:val="0"/>
          <w:divBdr>
            <w:top w:val="none" w:sz="0" w:space="0" w:color="auto"/>
            <w:left w:val="none" w:sz="0" w:space="0" w:color="auto"/>
            <w:bottom w:val="none" w:sz="0" w:space="0" w:color="auto"/>
            <w:right w:val="none" w:sz="0" w:space="0" w:color="auto"/>
          </w:divBdr>
        </w:div>
        <w:div w:id="672222548">
          <w:marLeft w:val="0"/>
          <w:marRight w:val="0"/>
          <w:marTop w:val="150"/>
          <w:marBottom w:val="0"/>
          <w:divBdr>
            <w:top w:val="none" w:sz="0" w:space="0" w:color="auto"/>
            <w:left w:val="none" w:sz="0" w:space="0" w:color="auto"/>
            <w:bottom w:val="none" w:sz="0" w:space="0" w:color="auto"/>
            <w:right w:val="none" w:sz="0" w:space="0" w:color="auto"/>
          </w:divBdr>
          <w:divsChild>
            <w:div w:id="131797276">
              <w:marLeft w:val="1155"/>
              <w:marRight w:val="0"/>
              <w:marTop w:val="0"/>
              <w:marBottom w:val="0"/>
              <w:divBdr>
                <w:top w:val="none" w:sz="0" w:space="0" w:color="auto"/>
                <w:left w:val="none" w:sz="0" w:space="0" w:color="auto"/>
                <w:bottom w:val="none" w:sz="0" w:space="0" w:color="auto"/>
                <w:right w:val="none" w:sz="0" w:space="0" w:color="auto"/>
              </w:divBdr>
            </w:div>
            <w:div w:id="1890072129">
              <w:marLeft w:val="1155"/>
              <w:marRight w:val="0"/>
              <w:marTop w:val="0"/>
              <w:marBottom w:val="0"/>
              <w:divBdr>
                <w:top w:val="none" w:sz="0" w:space="0" w:color="auto"/>
                <w:left w:val="none" w:sz="0" w:space="0" w:color="auto"/>
                <w:bottom w:val="none" w:sz="0" w:space="0" w:color="auto"/>
                <w:right w:val="none" w:sz="0" w:space="0" w:color="auto"/>
              </w:divBdr>
            </w:div>
            <w:div w:id="1848060328">
              <w:marLeft w:val="1155"/>
              <w:marRight w:val="0"/>
              <w:marTop w:val="0"/>
              <w:marBottom w:val="0"/>
              <w:divBdr>
                <w:top w:val="none" w:sz="0" w:space="0" w:color="auto"/>
                <w:left w:val="none" w:sz="0" w:space="0" w:color="auto"/>
                <w:bottom w:val="none" w:sz="0" w:space="0" w:color="auto"/>
                <w:right w:val="none" w:sz="0" w:space="0" w:color="auto"/>
              </w:divBdr>
            </w:div>
            <w:div w:id="857767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104113">
      <w:bodyDiv w:val="1"/>
      <w:marLeft w:val="0"/>
      <w:marRight w:val="0"/>
      <w:marTop w:val="0"/>
      <w:marBottom w:val="0"/>
      <w:divBdr>
        <w:top w:val="none" w:sz="0" w:space="0" w:color="auto"/>
        <w:left w:val="none" w:sz="0" w:space="0" w:color="auto"/>
        <w:bottom w:val="none" w:sz="0" w:space="0" w:color="auto"/>
        <w:right w:val="none" w:sz="0" w:space="0" w:color="auto"/>
      </w:divBdr>
      <w:divsChild>
        <w:div w:id="636648312">
          <w:marLeft w:val="0"/>
          <w:marRight w:val="0"/>
          <w:marTop w:val="0"/>
          <w:marBottom w:val="0"/>
          <w:divBdr>
            <w:top w:val="none" w:sz="0" w:space="0" w:color="auto"/>
            <w:left w:val="none" w:sz="0" w:space="0" w:color="auto"/>
            <w:bottom w:val="none" w:sz="0" w:space="0" w:color="auto"/>
            <w:right w:val="none" w:sz="0" w:space="0" w:color="auto"/>
          </w:divBdr>
        </w:div>
        <w:div w:id="999426654">
          <w:marLeft w:val="0"/>
          <w:marRight w:val="0"/>
          <w:marTop w:val="150"/>
          <w:marBottom w:val="0"/>
          <w:divBdr>
            <w:top w:val="none" w:sz="0" w:space="0" w:color="auto"/>
            <w:left w:val="none" w:sz="0" w:space="0" w:color="auto"/>
            <w:bottom w:val="none" w:sz="0" w:space="0" w:color="auto"/>
            <w:right w:val="none" w:sz="0" w:space="0" w:color="auto"/>
          </w:divBdr>
          <w:divsChild>
            <w:div w:id="125589023">
              <w:marLeft w:val="1155"/>
              <w:marRight w:val="0"/>
              <w:marTop w:val="0"/>
              <w:marBottom w:val="0"/>
              <w:divBdr>
                <w:top w:val="none" w:sz="0" w:space="0" w:color="auto"/>
                <w:left w:val="none" w:sz="0" w:space="0" w:color="auto"/>
                <w:bottom w:val="none" w:sz="0" w:space="0" w:color="auto"/>
                <w:right w:val="none" w:sz="0" w:space="0" w:color="auto"/>
              </w:divBdr>
            </w:div>
            <w:div w:id="121313767">
              <w:marLeft w:val="1155"/>
              <w:marRight w:val="0"/>
              <w:marTop w:val="0"/>
              <w:marBottom w:val="0"/>
              <w:divBdr>
                <w:top w:val="none" w:sz="0" w:space="0" w:color="auto"/>
                <w:left w:val="none" w:sz="0" w:space="0" w:color="auto"/>
                <w:bottom w:val="none" w:sz="0" w:space="0" w:color="auto"/>
                <w:right w:val="none" w:sz="0" w:space="0" w:color="auto"/>
              </w:divBdr>
            </w:div>
            <w:div w:id="1406220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0952">
      <w:bodyDiv w:val="1"/>
      <w:marLeft w:val="0"/>
      <w:marRight w:val="0"/>
      <w:marTop w:val="0"/>
      <w:marBottom w:val="0"/>
      <w:divBdr>
        <w:top w:val="none" w:sz="0" w:space="0" w:color="auto"/>
        <w:left w:val="none" w:sz="0" w:space="0" w:color="auto"/>
        <w:bottom w:val="none" w:sz="0" w:space="0" w:color="auto"/>
        <w:right w:val="none" w:sz="0" w:space="0" w:color="auto"/>
      </w:divBdr>
      <w:divsChild>
        <w:div w:id="1272591519">
          <w:marLeft w:val="0"/>
          <w:marRight w:val="0"/>
          <w:marTop w:val="0"/>
          <w:marBottom w:val="0"/>
          <w:divBdr>
            <w:top w:val="none" w:sz="0" w:space="0" w:color="auto"/>
            <w:left w:val="none" w:sz="0" w:space="0" w:color="auto"/>
            <w:bottom w:val="none" w:sz="0" w:space="0" w:color="auto"/>
            <w:right w:val="none" w:sz="0" w:space="0" w:color="auto"/>
          </w:divBdr>
        </w:div>
        <w:div w:id="1096363089">
          <w:marLeft w:val="0"/>
          <w:marRight w:val="0"/>
          <w:marTop w:val="150"/>
          <w:marBottom w:val="0"/>
          <w:divBdr>
            <w:top w:val="none" w:sz="0" w:space="0" w:color="auto"/>
            <w:left w:val="none" w:sz="0" w:space="0" w:color="auto"/>
            <w:bottom w:val="none" w:sz="0" w:space="0" w:color="auto"/>
            <w:right w:val="none" w:sz="0" w:space="0" w:color="auto"/>
          </w:divBdr>
          <w:divsChild>
            <w:div w:id="30689726">
              <w:marLeft w:val="1155"/>
              <w:marRight w:val="0"/>
              <w:marTop w:val="0"/>
              <w:marBottom w:val="0"/>
              <w:divBdr>
                <w:top w:val="none" w:sz="0" w:space="0" w:color="auto"/>
                <w:left w:val="none" w:sz="0" w:space="0" w:color="auto"/>
                <w:bottom w:val="none" w:sz="0" w:space="0" w:color="auto"/>
                <w:right w:val="none" w:sz="0" w:space="0" w:color="auto"/>
              </w:divBdr>
            </w:div>
            <w:div w:id="502478380">
              <w:marLeft w:val="1155"/>
              <w:marRight w:val="0"/>
              <w:marTop w:val="0"/>
              <w:marBottom w:val="0"/>
              <w:divBdr>
                <w:top w:val="none" w:sz="0" w:space="0" w:color="auto"/>
                <w:left w:val="none" w:sz="0" w:space="0" w:color="auto"/>
                <w:bottom w:val="none" w:sz="0" w:space="0" w:color="auto"/>
                <w:right w:val="none" w:sz="0" w:space="0" w:color="auto"/>
              </w:divBdr>
            </w:div>
            <w:div w:id="135496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3964780">
      <w:bodyDiv w:val="1"/>
      <w:marLeft w:val="0"/>
      <w:marRight w:val="0"/>
      <w:marTop w:val="0"/>
      <w:marBottom w:val="0"/>
      <w:divBdr>
        <w:top w:val="none" w:sz="0" w:space="0" w:color="auto"/>
        <w:left w:val="none" w:sz="0" w:space="0" w:color="auto"/>
        <w:bottom w:val="none" w:sz="0" w:space="0" w:color="auto"/>
        <w:right w:val="none" w:sz="0" w:space="0" w:color="auto"/>
      </w:divBdr>
      <w:divsChild>
        <w:div w:id="1997496199">
          <w:marLeft w:val="0"/>
          <w:marRight w:val="0"/>
          <w:marTop w:val="0"/>
          <w:marBottom w:val="0"/>
          <w:divBdr>
            <w:top w:val="none" w:sz="0" w:space="0" w:color="auto"/>
            <w:left w:val="none" w:sz="0" w:space="0" w:color="auto"/>
            <w:bottom w:val="none" w:sz="0" w:space="0" w:color="auto"/>
            <w:right w:val="none" w:sz="0" w:space="0" w:color="auto"/>
          </w:divBdr>
        </w:div>
        <w:div w:id="1187670101">
          <w:marLeft w:val="0"/>
          <w:marRight w:val="0"/>
          <w:marTop w:val="150"/>
          <w:marBottom w:val="0"/>
          <w:divBdr>
            <w:top w:val="none" w:sz="0" w:space="0" w:color="auto"/>
            <w:left w:val="none" w:sz="0" w:space="0" w:color="auto"/>
            <w:bottom w:val="none" w:sz="0" w:space="0" w:color="auto"/>
            <w:right w:val="none" w:sz="0" w:space="0" w:color="auto"/>
          </w:divBdr>
          <w:divsChild>
            <w:div w:id="179440816">
              <w:marLeft w:val="1155"/>
              <w:marRight w:val="0"/>
              <w:marTop w:val="0"/>
              <w:marBottom w:val="0"/>
              <w:divBdr>
                <w:top w:val="none" w:sz="0" w:space="0" w:color="auto"/>
                <w:left w:val="none" w:sz="0" w:space="0" w:color="auto"/>
                <w:bottom w:val="none" w:sz="0" w:space="0" w:color="auto"/>
                <w:right w:val="none" w:sz="0" w:space="0" w:color="auto"/>
              </w:divBdr>
            </w:div>
            <w:div w:id="1152798134">
              <w:marLeft w:val="1155"/>
              <w:marRight w:val="0"/>
              <w:marTop w:val="0"/>
              <w:marBottom w:val="0"/>
              <w:divBdr>
                <w:top w:val="none" w:sz="0" w:space="0" w:color="auto"/>
                <w:left w:val="none" w:sz="0" w:space="0" w:color="auto"/>
                <w:bottom w:val="none" w:sz="0" w:space="0" w:color="auto"/>
                <w:right w:val="none" w:sz="0" w:space="0" w:color="auto"/>
              </w:divBdr>
            </w:div>
            <w:div w:id="1513377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2966">
      <w:bodyDiv w:val="1"/>
      <w:marLeft w:val="0"/>
      <w:marRight w:val="0"/>
      <w:marTop w:val="0"/>
      <w:marBottom w:val="0"/>
      <w:divBdr>
        <w:top w:val="none" w:sz="0" w:space="0" w:color="auto"/>
        <w:left w:val="none" w:sz="0" w:space="0" w:color="auto"/>
        <w:bottom w:val="none" w:sz="0" w:space="0" w:color="auto"/>
        <w:right w:val="none" w:sz="0" w:space="0" w:color="auto"/>
      </w:divBdr>
      <w:divsChild>
        <w:div w:id="558830909">
          <w:marLeft w:val="0"/>
          <w:marRight w:val="0"/>
          <w:marTop w:val="0"/>
          <w:marBottom w:val="0"/>
          <w:divBdr>
            <w:top w:val="none" w:sz="0" w:space="0" w:color="auto"/>
            <w:left w:val="none" w:sz="0" w:space="0" w:color="auto"/>
            <w:bottom w:val="none" w:sz="0" w:space="0" w:color="auto"/>
            <w:right w:val="none" w:sz="0" w:space="0" w:color="auto"/>
          </w:divBdr>
        </w:div>
        <w:div w:id="1377394429">
          <w:marLeft w:val="0"/>
          <w:marRight w:val="0"/>
          <w:marTop w:val="150"/>
          <w:marBottom w:val="0"/>
          <w:divBdr>
            <w:top w:val="none" w:sz="0" w:space="0" w:color="auto"/>
            <w:left w:val="none" w:sz="0" w:space="0" w:color="auto"/>
            <w:bottom w:val="none" w:sz="0" w:space="0" w:color="auto"/>
            <w:right w:val="none" w:sz="0" w:space="0" w:color="auto"/>
          </w:divBdr>
          <w:divsChild>
            <w:div w:id="1606302541">
              <w:marLeft w:val="1155"/>
              <w:marRight w:val="0"/>
              <w:marTop w:val="0"/>
              <w:marBottom w:val="0"/>
              <w:divBdr>
                <w:top w:val="none" w:sz="0" w:space="0" w:color="auto"/>
                <w:left w:val="none" w:sz="0" w:space="0" w:color="auto"/>
                <w:bottom w:val="none" w:sz="0" w:space="0" w:color="auto"/>
                <w:right w:val="none" w:sz="0" w:space="0" w:color="auto"/>
              </w:divBdr>
            </w:div>
            <w:div w:id="483815235">
              <w:marLeft w:val="1155"/>
              <w:marRight w:val="0"/>
              <w:marTop w:val="0"/>
              <w:marBottom w:val="0"/>
              <w:divBdr>
                <w:top w:val="none" w:sz="0" w:space="0" w:color="auto"/>
                <w:left w:val="none" w:sz="0" w:space="0" w:color="auto"/>
                <w:bottom w:val="none" w:sz="0" w:space="0" w:color="auto"/>
                <w:right w:val="none" w:sz="0" w:space="0" w:color="auto"/>
              </w:divBdr>
            </w:div>
            <w:div w:id="278726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314170">
      <w:bodyDiv w:val="1"/>
      <w:marLeft w:val="0"/>
      <w:marRight w:val="0"/>
      <w:marTop w:val="0"/>
      <w:marBottom w:val="0"/>
      <w:divBdr>
        <w:top w:val="none" w:sz="0" w:space="0" w:color="auto"/>
        <w:left w:val="none" w:sz="0" w:space="0" w:color="auto"/>
        <w:bottom w:val="none" w:sz="0" w:space="0" w:color="auto"/>
        <w:right w:val="none" w:sz="0" w:space="0" w:color="auto"/>
      </w:divBdr>
      <w:divsChild>
        <w:div w:id="1339770434">
          <w:marLeft w:val="0"/>
          <w:marRight w:val="0"/>
          <w:marTop w:val="0"/>
          <w:marBottom w:val="0"/>
          <w:divBdr>
            <w:top w:val="none" w:sz="0" w:space="0" w:color="auto"/>
            <w:left w:val="none" w:sz="0" w:space="0" w:color="auto"/>
            <w:bottom w:val="none" w:sz="0" w:space="0" w:color="auto"/>
            <w:right w:val="none" w:sz="0" w:space="0" w:color="auto"/>
          </w:divBdr>
        </w:div>
        <w:div w:id="1413968282">
          <w:marLeft w:val="0"/>
          <w:marRight w:val="0"/>
          <w:marTop w:val="150"/>
          <w:marBottom w:val="0"/>
          <w:divBdr>
            <w:top w:val="none" w:sz="0" w:space="0" w:color="auto"/>
            <w:left w:val="none" w:sz="0" w:space="0" w:color="auto"/>
            <w:bottom w:val="none" w:sz="0" w:space="0" w:color="auto"/>
            <w:right w:val="none" w:sz="0" w:space="0" w:color="auto"/>
          </w:divBdr>
          <w:divsChild>
            <w:div w:id="305470514">
              <w:marLeft w:val="1155"/>
              <w:marRight w:val="0"/>
              <w:marTop w:val="0"/>
              <w:marBottom w:val="0"/>
              <w:divBdr>
                <w:top w:val="none" w:sz="0" w:space="0" w:color="auto"/>
                <w:left w:val="none" w:sz="0" w:space="0" w:color="auto"/>
                <w:bottom w:val="none" w:sz="0" w:space="0" w:color="auto"/>
                <w:right w:val="none" w:sz="0" w:space="0" w:color="auto"/>
              </w:divBdr>
            </w:div>
            <w:div w:id="982851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572352">
      <w:bodyDiv w:val="1"/>
      <w:marLeft w:val="0"/>
      <w:marRight w:val="0"/>
      <w:marTop w:val="0"/>
      <w:marBottom w:val="0"/>
      <w:divBdr>
        <w:top w:val="none" w:sz="0" w:space="0" w:color="auto"/>
        <w:left w:val="none" w:sz="0" w:space="0" w:color="auto"/>
        <w:bottom w:val="none" w:sz="0" w:space="0" w:color="auto"/>
        <w:right w:val="none" w:sz="0" w:space="0" w:color="auto"/>
      </w:divBdr>
      <w:divsChild>
        <w:div w:id="1769347959">
          <w:marLeft w:val="0"/>
          <w:marRight w:val="0"/>
          <w:marTop w:val="0"/>
          <w:marBottom w:val="0"/>
          <w:divBdr>
            <w:top w:val="none" w:sz="0" w:space="0" w:color="auto"/>
            <w:left w:val="none" w:sz="0" w:space="0" w:color="auto"/>
            <w:bottom w:val="none" w:sz="0" w:space="0" w:color="auto"/>
            <w:right w:val="none" w:sz="0" w:space="0" w:color="auto"/>
          </w:divBdr>
        </w:div>
        <w:div w:id="751900932">
          <w:marLeft w:val="0"/>
          <w:marRight w:val="0"/>
          <w:marTop w:val="150"/>
          <w:marBottom w:val="0"/>
          <w:divBdr>
            <w:top w:val="none" w:sz="0" w:space="0" w:color="auto"/>
            <w:left w:val="none" w:sz="0" w:space="0" w:color="auto"/>
            <w:bottom w:val="none" w:sz="0" w:space="0" w:color="auto"/>
            <w:right w:val="none" w:sz="0" w:space="0" w:color="auto"/>
          </w:divBdr>
          <w:divsChild>
            <w:div w:id="151408520">
              <w:marLeft w:val="1155"/>
              <w:marRight w:val="0"/>
              <w:marTop w:val="0"/>
              <w:marBottom w:val="0"/>
              <w:divBdr>
                <w:top w:val="none" w:sz="0" w:space="0" w:color="auto"/>
                <w:left w:val="none" w:sz="0" w:space="0" w:color="auto"/>
                <w:bottom w:val="none" w:sz="0" w:space="0" w:color="auto"/>
                <w:right w:val="none" w:sz="0" w:space="0" w:color="auto"/>
              </w:divBdr>
            </w:div>
            <w:div w:id="824470650">
              <w:marLeft w:val="1155"/>
              <w:marRight w:val="0"/>
              <w:marTop w:val="0"/>
              <w:marBottom w:val="0"/>
              <w:divBdr>
                <w:top w:val="none" w:sz="0" w:space="0" w:color="auto"/>
                <w:left w:val="none" w:sz="0" w:space="0" w:color="auto"/>
                <w:bottom w:val="none" w:sz="0" w:space="0" w:color="auto"/>
                <w:right w:val="none" w:sz="0" w:space="0" w:color="auto"/>
              </w:divBdr>
            </w:div>
            <w:div w:id="718433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499">
      <w:bodyDiv w:val="1"/>
      <w:marLeft w:val="0"/>
      <w:marRight w:val="0"/>
      <w:marTop w:val="0"/>
      <w:marBottom w:val="0"/>
      <w:divBdr>
        <w:top w:val="none" w:sz="0" w:space="0" w:color="auto"/>
        <w:left w:val="none" w:sz="0" w:space="0" w:color="auto"/>
        <w:bottom w:val="none" w:sz="0" w:space="0" w:color="auto"/>
        <w:right w:val="none" w:sz="0" w:space="0" w:color="auto"/>
      </w:divBdr>
      <w:divsChild>
        <w:div w:id="691803987">
          <w:marLeft w:val="0"/>
          <w:marRight w:val="0"/>
          <w:marTop w:val="0"/>
          <w:marBottom w:val="0"/>
          <w:divBdr>
            <w:top w:val="none" w:sz="0" w:space="0" w:color="auto"/>
            <w:left w:val="none" w:sz="0" w:space="0" w:color="auto"/>
            <w:bottom w:val="none" w:sz="0" w:space="0" w:color="auto"/>
            <w:right w:val="none" w:sz="0" w:space="0" w:color="auto"/>
          </w:divBdr>
        </w:div>
        <w:div w:id="1763377664">
          <w:marLeft w:val="0"/>
          <w:marRight w:val="0"/>
          <w:marTop w:val="150"/>
          <w:marBottom w:val="0"/>
          <w:divBdr>
            <w:top w:val="none" w:sz="0" w:space="0" w:color="auto"/>
            <w:left w:val="none" w:sz="0" w:space="0" w:color="auto"/>
            <w:bottom w:val="none" w:sz="0" w:space="0" w:color="auto"/>
            <w:right w:val="none" w:sz="0" w:space="0" w:color="auto"/>
          </w:divBdr>
          <w:divsChild>
            <w:div w:id="980812292">
              <w:marLeft w:val="1155"/>
              <w:marRight w:val="0"/>
              <w:marTop w:val="0"/>
              <w:marBottom w:val="0"/>
              <w:divBdr>
                <w:top w:val="none" w:sz="0" w:space="0" w:color="auto"/>
                <w:left w:val="none" w:sz="0" w:space="0" w:color="auto"/>
                <w:bottom w:val="none" w:sz="0" w:space="0" w:color="auto"/>
                <w:right w:val="none" w:sz="0" w:space="0" w:color="auto"/>
              </w:divBdr>
            </w:div>
            <w:div w:id="1566523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77">
      <w:bodyDiv w:val="1"/>
      <w:marLeft w:val="0"/>
      <w:marRight w:val="0"/>
      <w:marTop w:val="0"/>
      <w:marBottom w:val="0"/>
      <w:divBdr>
        <w:top w:val="none" w:sz="0" w:space="0" w:color="auto"/>
        <w:left w:val="none" w:sz="0" w:space="0" w:color="auto"/>
        <w:bottom w:val="none" w:sz="0" w:space="0" w:color="auto"/>
        <w:right w:val="none" w:sz="0" w:space="0" w:color="auto"/>
      </w:divBdr>
      <w:divsChild>
        <w:div w:id="1726103888">
          <w:marLeft w:val="0"/>
          <w:marRight w:val="0"/>
          <w:marTop w:val="0"/>
          <w:marBottom w:val="0"/>
          <w:divBdr>
            <w:top w:val="none" w:sz="0" w:space="0" w:color="auto"/>
            <w:left w:val="none" w:sz="0" w:space="0" w:color="auto"/>
            <w:bottom w:val="none" w:sz="0" w:space="0" w:color="auto"/>
            <w:right w:val="none" w:sz="0" w:space="0" w:color="auto"/>
          </w:divBdr>
        </w:div>
        <w:div w:id="1520579286">
          <w:marLeft w:val="0"/>
          <w:marRight w:val="0"/>
          <w:marTop w:val="150"/>
          <w:marBottom w:val="0"/>
          <w:divBdr>
            <w:top w:val="none" w:sz="0" w:space="0" w:color="auto"/>
            <w:left w:val="none" w:sz="0" w:space="0" w:color="auto"/>
            <w:bottom w:val="none" w:sz="0" w:space="0" w:color="auto"/>
            <w:right w:val="none" w:sz="0" w:space="0" w:color="auto"/>
          </w:divBdr>
          <w:divsChild>
            <w:div w:id="2075351511">
              <w:marLeft w:val="1155"/>
              <w:marRight w:val="0"/>
              <w:marTop w:val="0"/>
              <w:marBottom w:val="0"/>
              <w:divBdr>
                <w:top w:val="none" w:sz="0" w:space="0" w:color="auto"/>
                <w:left w:val="none" w:sz="0" w:space="0" w:color="auto"/>
                <w:bottom w:val="none" w:sz="0" w:space="0" w:color="auto"/>
                <w:right w:val="none" w:sz="0" w:space="0" w:color="auto"/>
              </w:divBdr>
            </w:div>
            <w:div w:id="920872819">
              <w:marLeft w:val="1155"/>
              <w:marRight w:val="0"/>
              <w:marTop w:val="0"/>
              <w:marBottom w:val="0"/>
              <w:divBdr>
                <w:top w:val="none" w:sz="0" w:space="0" w:color="auto"/>
                <w:left w:val="none" w:sz="0" w:space="0" w:color="auto"/>
                <w:bottom w:val="none" w:sz="0" w:space="0" w:color="auto"/>
                <w:right w:val="none" w:sz="0" w:space="0" w:color="auto"/>
              </w:divBdr>
            </w:div>
            <w:div w:id="1424764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247860">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6085">
      <w:bodyDiv w:val="1"/>
      <w:marLeft w:val="0"/>
      <w:marRight w:val="0"/>
      <w:marTop w:val="0"/>
      <w:marBottom w:val="0"/>
      <w:divBdr>
        <w:top w:val="none" w:sz="0" w:space="0" w:color="auto"/>
        <w:left w:val="none" w:sz="0" w:space="0" w:color="auto"/>
        <w:bottom w:val="none" w:sz="0" w:space="0" w:color="auto"/>
        <w:right w:val="none" w:sz="0" w:space="0" w:color="auto"/>
      </w:divBdr>
      <w:divsChild>
        <w:div w:id="35158795">
          <w:marLeft w:val="0"/>
          <w:marRight w:val="0"/>
          <w:marTop w:val="0"/>
          <w:marBottom w:val="0"/>
          <w:divBdr>
            <w:top w:val="none" w:sz="0" w:space="0" w:color="auto"/>
            <w:left w:val="none" w:sz="0" w:space="0" w:color="auto"/>
            <w:bottom w:val="none" w:sz="0" w:space="0" w:color="auto"/>
            <w:right w:val="none" w:sz="0" w:space="0" w:color="auto"/>
          </w:divBdr>
        </w:div>
        <w:div w:id="2017609081">
          <w:marLeft w:val="0"/>
          <w:marRight w:val="0"/>
          <w:marTop w:val="150"/>
          <w:marBottom w:val="0"/>
          <w:divBdr>
            <w:top w:val="none" w:sz="0" w:space="0" w:color="auto"/>
            <w:left w:val="none" w:sz="0" w:space="0" w:color="auto"/>
            <w:bottom w:val="none" w:sz="0" w:space="0" w:color="auto"/>
            <w:right w:val="none" w:sz="0" w:space="0" w:color="auto"/>
          </w:divBdr>
          <w:divsChild>
            <w:div w:id="1696032366">
              <w:marLeft w:val="1155"/>
              <w:marRight w:val="0"/>
              <w:marTop w:val="0"/>
              <w:marBottom w:val="0"/>
              <w:divBdr>
                <w:top w:val="none" w:sz="0" w:space="0" w:color="auto"/>
                <w:left w:val="none" w:sz="0" w:space="0" w:color="auto"/>
                <w:bottom w:val="none" w:sz="0" w:space="0" w:color="auto"/>
                <w:right w:val="none" w:sz="0" w:space="0" w:color="auto"/>
              </w:divBdr>
            </w:div>
            <w:div w:id="1068577766">
              <w:marLeft w:val="1155"/>
              <w:marRight w:val="0"/>
              <w:marTop w:val="0"/>
              <w:marBottom w:val="0"/>
              <w:divBdr>
                <w:top w:val="none" w:sz="0" w:space="0" w:color="auto"/>
                <w:left w:val="none" w:sz="0" w:space="0" w:color="auto"/>
                <w:bottom w:val="none" w:sz="0" w:space="0" w:color="auto"/>
                <w:right w:val="none" w:sz="0" w:space="0" w:color="auto"/>
              </w:divBdr>
            </w:div>
            <w:div w:id="59989124">
              <w:marLeft w:val="1155"/>
              <w:marRight w:val="0"/>
              <w:marTop w:val="0"/>
              <w:marBottom w:val="0"/>
              <w:divBdr>
                <w:top w:val="none" w:sz="0" w:space="0" w:color="auto"/>
                <w:left w:val="none" w:sz="0" w:space="0" w:color="auto"/>
                <w:bottom w:val="none" w:sz="0" w:space="0" w:color="auto"/>
                <w:right w:val="none" w:sz="0" w:space="0" w:color="auto"/>
              </w:divBdr>
            </w:div>
            <w:div w:id="126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121158">
      <w:bodyDiv w:val="1"/>
      <w:marLeft w:val="0"/>
      <w:marRight w:val="0"/>
      <w:marTop w:val="0"/>
      <w:marBottom w:val="0"/>
      <w:divBdr>
        <w:top w:val="none" w:sz="0" w:space="0" w:color="auto"/>
        <w:left w:val="none" w:sz="0" w:space="0" w:color="auto"/>
        <w:bottom w:val="none" w:sz="0" w:space="0" w:color="auto"/>
        <w:right w:val="none" w:sz="0" w:space="0" w:color="auto"/>
      </w:divBdr>
      <w:divsChild>
        <w:div w:id="122233033">
          <w:marLeft w:val="0"/>
          <w:marRight w:val="0"/>
          <w:marTop w:val="0"/>
          <w:marBottom w:val="0"/>
          <w:divBdr>
            <w:top w:val="none" w:sz="0" w:space="0" w:color="auto"/>
            <w:left w:val="none" w:sz="0" w:space="0" w:color="auto"/>
            <w:bottom w:val="none" w:sz="0" w:space="0" w:color="auto"/>
            <w:right w:val="none" w:sz="0" w:space="0" w:color="auto"/>
          </w:divBdr>
        </w:div>
        <w:div w:id="363602938">
          <w:marLeft w:val="0"/>
          <w:marRight w:val="0"/>
          <w:marTop w:val="150"/>
          <w:marBottom w:val="0"/>
          <w:divBdr>
            <w:top w:val="none" w:sz="0" w:space="0" w:color="auto"/>
            <w:left w:val="none" w:sz="0" w:space="0" w:color="auto"/>
            <w:bottom w:val="none" w:sz="0" w:space="0" w:color="auto"/>
            <w:right w:val="none" w:sz="0" w:space="0" w:color="auto"/>
          </w:divBdr>
          <w:divsChild>
            <w:div w:id="489712340">
              <w:marLeft w:val="1155"/>
              <w:marRight w:val="0"/>
              <w:marTop w:val="0"/>
              <w:marBottom w:val="0"/>
              <w:divBdr>
                <w:top w:val="none" w:sz="0" w:space="0" w:color="auto"/>
                <w:left w:val="none" w:sz="0" w:space="0" w:color="auto"/>
                <w:bottom w:val="none" w:sz="0" w:space="0" w:color="auto"/>
                <w:right w:val="none" w:sz="0" w:space="0" w:color="auto"/>
              </w:divBdr>
            </w:div>
            <w:div w:id="2075081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7936791">
      <w:bodyDiv w:val="1"/>
      <w:marLeft w:val="0"/>
      <w:marRight w:val="0"/>
      <w:marTop w:val="0"/>
      <w:marBottom w:val="0"/>
      <w:divBdr>
        <w:top w:val="none" w:sz="0" w:space="0" w:color="auto"/>
        <w:left w:val="none" w:sz="0" w:space="0" w:color="auto"/>
        <w:bottom w:val="none" w:sz="0" w:space="0" w:color="auto"/>
        <w:right w:val="none" w:sz="0" w:space="0" w:color="auto"/>
      </w:divBdr>
      <w:divsChild>
        <w:div w:id="104812249">
          <w:marLeft w:val="0"/>
          <w:marRight w:val="0"/>
          <w:marTop w:val="0"/>
          <w:marBottom w:val="0"/>
          <w:divBdr>
            <w:top w:val="none" w:sz="0" w:space="0" w:color="auto"/>
            <w:left w:val="none" w:sz="0" w:space="0" w:color="auto"/>
            <w:bottom w:val="none" w:sz="0" w:space="0" w:color="auto"/>
            <w:right w:val="none" w:sz="0" w:space="0" w:color="auto"/>
          </w:divBdr>
        </w:div>
        <w:div w:id="977491979">
          <w:marLeft w:val="0"/>
          <w:marRight w:val="0"/>
          <w:marTop w:val="150"/>
          <w:marBottom w:val="0"/>
          <w:divBdr>
            <w:top w:val="none" w:sz="0" w:space="0" w:color="auto"/>
            <w:left w:val="none" w:sz="0" w:space="0" w:color="auto"/>
            <w:bottom w:val="none" w:sz="0" w:space="0" w:color="auto"/>
            <w:right w:val="none" w:sz="0" w:space="0" w:color="auto"/>
          </w:divBdr>
          <w:divsChild>
            <w:div w:id="1134064503">
              <w:marLeft w:val="1155"/>
              <w:marRight w:val="0"/>
              <w:marTop w:val="0"/>
              <w:marBottom w:val="0"/>
              <w:divBdr>
                <w:top w:val="none" w:sz="0" w:space="0" w:color="auto"/>
                <w:left w:val="none" w:sz="0" w:space="0" w:color="auto"/>
                <w:bottom w:val="none" w:sz="0" w:space="0" w:color="auto"/>
                <w:right w:val="none" w:sz="0" w:space="0" w:color="auto"/>
              </w:divBdr>
            </w:div>
            <w:div w:id="1491750430">
              <w:marLeft w:val="1155"/>
              <w:marRight w:val="0"/>
              <w:marTop w:val="0"/>
              <w:marBottom w:val="0"/>
              <w:divBdr>
                <w:top w:val="none" w:sz="0" w:space="0" w:color="auto"/>
                <w:left w:val="none" w:sz="0" w:space="0" w:color="auto"/>
                <w:bottom w:val="none" w:sz="0" w:space="0" w:color="auto"/>
                <w:right w:val="none" w:sz="0" w:space="0" w:color="auto"/>
              </w:divBdr>
            </w:div>
            <w:div w:id="1814564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55344">
      <w:bodyDiv w:val="1"/>
      <w:marLeft w:val="0"/>
      <w:marRight w:val="0"/>
      <w:marTop w:val="0"/>
      <w:marBottom w:val="0"/>
      <w:divBdr>
        <w:top w:val="none" w:sz="0" w:space="0" w:color="auto"/>
        <w:left w:val="none" w:sz="0" w:space="0" w:color="auto"/>
        <w:bottom w:val="none" w:sz="0" w:space="0" w:color="auto"/>
        <w:right w:val="none" w:sz="0" w:space="0" w:color="auto"/>
      </w:divBdr>
      <w:divsChild>
        <w:div w:id="1908958321">
          <w:marLeft w:val="0"/>
          <w:marRight w:val="0"/>
          <w:marTop w:val="0"/>
          <w:marBottom w:val="0"/>
          <w:divBdr>
            <w:top w:val="none" w:sz="0" w:space="0" w:color="auto"/>
            <w:left w:val="none" w:sz="0" w:space="0" w:color="auto"/>
            <w:bottom w:val="none" w:sz="0" w:space="0" w:color="auto"/>
            <w:right w:val="none" w:sz="0" w:space="0" w:color="auto"/>
          </w:divBdr>
        </w:div>
        <w:div w:id="1604265318">
          <w:marLeft w:val="0"/>
          <w:marRight w:val="0"/>
          <w:marTop w:val="150"/>
          <w:marBottom w:val="0"/>
          <w:divBdr>
            <w:top w:val="none" w:sz="0" w:space="0" w:color="auto"/>
            <w:left w:val="none" w:sz="0" w:space="0" w:color="auto"/>
            <w:bottom w:val="none" w:sz="0" w:space="0" w:color="auto"/>
            <w:right w:val="none" w:sz="0" w:space="0" w:color="auto"/>
          </w:divBdr>
          <w:divsChild>
            <w:div w:id="485169949">
              <w:marLeft w:val="1155"/>
              <w:marRight w:val="0"/>
              <w:marTop w:val="0"/>
              <w:marBottom w:val="0"/>
              <w:divBdr>
                <w:top w:val="none" w:sz="0" w:space="0" w:color="auto"/>
                <w:left w:val="none" w:sz="0" w:space="0" w:color="auto"/>
                <w:bottom w:val="none" w:sz="0" w:space="0" w:color="auto"/>
                <w:right w:val="none" w:sz="0" w:space="0" w:color="auto"/>
              </w:divBdr>
            </w:div>
            <w:div w:id="1010134760">
              <w:marLeft w:val="1155"/>
              <w:marRight w:val="0"/>
              <w:marTop w:val="0"/>
              <w:marBottom w:val="0"/>
              <w:divBdr>
                <w:top w:val="none" w:sz="0" w:space="0" w:color="auto"/>
                <w:left w:val="none" w:sz="0" w:space="0" w:color="auto"/>
                <w:bottom w:val="none" w:sz="0" w:space="0" w:color="auto"/>
                <w:right w:val="none" w:sz="0" w:space="0" w:color="auto"/>
              </w:divBdr>
            </w:div>
            <w:div w:id="1686666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3467">
      <w:bodyDiv w:val="1"/>
      <w:marLeft w:val="0"/>
      <w:marRight w:val="0"/>
      <w:marTop w:val="0"/>
      <w:marBottom w:val="0"/>
      <w:divBdr>
        <w:top w:val="none" w:sz="0" w:space="0" w:color="auto"/>
        <w:left w:val="none" w:sz="0" w:space="0" w:color="auto"/>
        <w:bottom w:val="none" w:sz="0" w:space="0" w:color="auto"/>
        <w:right w:val="none" w:sz="0" w:space="0" w:color="auto"/>
      </w:divBdr>
      <w:divsChild>
        <w:div w:id="1734699562">
          <w:marLeft w:val="0"/>
          <w:marRight w:val="0"/>
          <w:marTop w:val="0"/>
          <w:marBottom w:val="0"/>
          <w:divBdr>
            <w:top w:val="none" w:sz="0" w:space="0" w:color="auto"/>
            <w:left w:val="none" w:sz="0" w:space="0" w:color="auto"/>
            <w:bottom w:val="none" w:sz="0" w:space="0" w:color="auto"/>
            <w:right w:val="none" w:sz="0" w:space="0" w:color="auto"/>
          </w:divBdr>
        </w:div>
        <w:div w:id="1322854771">
          <w:marLeft w:val="0"/>
          <w:marRight w:val="0"/>
          <w:marTop w:val="150"/>
          <w:marBottom w:val="0"/>
          <w:divBdr>
            <w:top w:val="none" w:sz="0" w:space="0" w:color="auto"/>
            <w:left w:val="none" w:sz="0" w:space="0" w:color="auto"/>
            <w:bottom w:val="none" w:sz="0" w:space="0" w:color="auto"/>
            <w:right w:val="none" w:sz="0" w:space="0" w:color="auto"/>
          </w:divBdr>
          <w:divsChild>
            <w:div w:id="1225145786">
              <w:marLeft w:val="1155"/>
              <w:marRight w:val="0"/>
              <w:marTop w:val="0"/>
              <w:marBottom w:val="0"/>
              <w:divBdr>
                <w:top w:val="none" w:sz="0" w:space="0" w:color="auto"/>
                <w:left w:val="none" w:sz="0" w:space="0" w:color="auto"/>
                <w:bottom w:val="none" w:sz="0" w:space="0" w:color="auto"/>
                <w:right w:val="none" w:sz="0" w:space="0" w:color="auto"/>
              </w:divBdr>
            </w:div>
            <w:div w:id="493112718">
              <w:marLeft w:val="1155"/>
              <w:marRight w:val="0"/>
              <w:marTop w:val="0"/>
              <w:marBottom w:val="0"/>
              <w:divBdr>
                <w:top w:val="none" w:sz="0" w:space="0" w:color="auto"/>
                <w:left w:val="none" w:sz="0" w:space="0" w:color="auto"/>
                <w:bottom w:val="none" w:sz="0" w:space="0" w:color="auto"/>
                <w:right w:val="none" w:sz="0" w:space="0" w:color="auto"/>
              </w:divBdr>
            </w:div>
            <w:div w:id="1323660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2635">
      <w:bodyDiv w:val="1"/>
      <w:marLeft w:val="0"/>
      <w:marRight w:val="0"/>
      <w:marTop w:val="0"/>
      <w:marBottom w:val="0"/>
      <w:divBdr>
        <w:top w:val="none" w:sz="0" w:space="0" w:color="auto"/>
        <w:left w:val="none" w:sz="0" w:space="0" w:color="auto"/>
        <w:bottom w:val="none" w:sz="0" w:space="0" w:color="auto"/>
        <w:right w:val="none" w:sz="0" w:space="0" w:color="auto"/>
      </w:divBdr>
      <w:divsChild>
        <w:div w:id="1741321443">
          <w:marLeft w:val="0"/>
          <w:marRight w:val="0"/>
          <w:marTop w:val="0"/>
          <w:marBottom w:val="0"/>
          <w:divBdr>
            <w:top w:val="none" w:sz="0" w:space="0" w:color="auto"/>
            <w:left w:val="none" w:sz="0" w:space="0" w:color="auto"/>
            <w:bottom w:val="none" w:sz="0" w:space="0" w:color="auto"/>
            <w:right w:val="none" w:sz="0" w:space="0" w:color="auto"/>
          </w:divBdr>
        </w:div>
        <w:div w:id="647319439">
          <w:marLeft w:val="0"/>
          <w:marRight w:val="0"/>
          <w:marTop w:val="150"/>
          <w:marBottom w:val="0"/>
          <w:divBdr>
            <w:top w:val="none" w:sz="0" w:space="0" w:color="auto"/>
            <w:left w:val="none" w:sz="0" w:space="0" w:color="auto"/>
            <w:bottom w:val="none" w:sz="0" w:space="0" w:color="auto"/>
            <w:right w:val="none" w:sz="0" w:space="0" w:color="auto"/>
          </w:divBdr>
          <w:divsChild>
            <w:div w:id="1336614312">
              <w:marLeft w:val="1155"/>
              <w:marRight w:val="0"/>
              <w:marTop w:val="0"/>
              <w:marBottom w:val="0"/>
              <w:divBdr>
                <w:top w:val="none" w:sz="0" w:space="0" w:color="auto"/>
                <w:left w:val="none" w:sz="0" w:space="0" w:color="auto"/>
                <w:bottom w:val="none" w:sz="0" w:space="0" w:color="auto"/>
                <w:right w:val="none" w:sz="0" w:space="0" w:color="auto"/>
              </w:divBdr>
            </w:div>
            <w:div w:id="1233850734">
              <w:marLeft w:val="1155"/>
              <w:marRight w:val="0"/>
              <w:marTop w:val="0"/>
              <w:marBottom w:val="0"/>
              <w:divBdr>
                <w:top w:val="none" w:sz="0" w:space="0" w:color="auto"/>
                <w:left w:val="none" w:sz="0" w:space="0" w:color="auto"/>
                <w:bottom w:val="none" w:sz="0" w:space="0" w:color="auto"/>
                <w:right w:val="none" w:sz="0" w:space="0" w:color="auto"/>
              </w:divBdr>
            </w:div>
            <w:div w:id="1211382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209">
      <w:bodyDiv w:val="1"/>
      <w:marLeft w:val="0"/>
      <w:marRight w:val="0"/>
      <w:marTop w:val="0"/>
      <w:marBottom w:val="0"/>
      <w:divBdr>
        <w:top w:val="none" w:sz="0" w:space="0" w:color="auto"/>
        <w:left w:val="none" w:sz="0" w:space="0" w:color="auto"/>
        <w:bottom w:val="none" w:sz="0" w:space="0" w:color="auto"/>
        <w:right w:val="none" w:sz="0" w:space="0" w:color="auto"/>
      </w:divBdr>
      <w:divsChild>
        <w:div w:id="677856037">
          <w:marLeft w:val="0"/>
          <w:marRight w:val="0"/>
          <w:marTop w:val="0"/>
          <w:marBottom w:val="0"/>
          <w:divBdr>
            <w:top w:val="none" w:sz="0" w:space="0" w:color="auto"/>
            <w:left w:val="none" w:sz="0" w:space="0" w:color="auto"/>
            <w:bottom w:val="none" w:sz="0" w:space="0" w:color="auto"/>
            <w:right w:val="none" w:sz="0" w:space="0" w:color="auto"/>
          </w:divBdr>
        </w:div>
        <w:div w:id="1357466234">
          <w:marLeft w:val="0"/>
          <w:marRight w:val="0"/>
          <w:marTop w:val="150"/>
          <w:marBottom w:val="0"/>
          <w:divBdr>
            <w:top w:val="none" w:sz="0" w:space="0" w:color="auto"/>
            <w:left w:val="none" w:sz="0" w:space="0" w:color="auto"/>
            <w:bottom w:val="none" w:sz="0" w:space="0" w:color="auto"/>
            <w:right w:val="none" w:sz="0" w:space="0" w:color="auto"/>
          </w:divBdr>
          <w:divsChild>
            <w:div w:id="294793240">
              <w:marLeft w:val="1155"/>
              <w:marRight w:val="0"/>
              <w:marTop w:val="0"/>
              <w:marBottom w:val="0"/>
              <w:divBdr>
                <w:top w:val="none" w:sz="0" w:space="0" w:color="auto"/>
                <w:left w:val="none" w:sz="0" w:space="0" w:color="auto"/>
                <w:bottom w:val="none" w:sz="0" w:space="0" w:color="auto"/>
                <w:right w:val="none" w:sz="0" w:space="0" w:color="auto"/>
              </w:divBdr>
            </w:div>
            <w:div w:id="488182092">
              <w:marLeft w:val="1155"/>
              <w:marRight w:val="0"/>
              <w:marTop w:val="0"/>
              <w:marBottom w:val="0"/>
              <w:divBdr>
                <w:top w:val="none" w:sz="0" w:space="0" w:color="auto"/>
                <w:left w:val="none" w:sz="0" w:space="0" w:color="auto"/>
                <w:bottom w:val="none" w:sz="0" w:space="0" w:color="auto"/>
                <w:right w:val="none" w:sz="0" w:space="0" w:color="auto"/>
              </w:divBdr>
            </w:div>
            <w:div w:id="19250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4305">
      <w:bodyDiv w:val="1"/>
      <w:marLeft w:val="0"/>
      <w:marRight w:val="0"/>
      <w:marTop w:val="0"/>
      <w:marBottom w:val="0"/>
      <w:divBdr>
        <w:top w:val="none" w:sz="0" w:space="0" w:color="auto"/>
        <w:left w:val="none" w:sz="0" w:space="0" w:color="auto"/>
        <w:bottom w:val="none" w:sz="0" w:space="0" w:color="auto"/>
        <w:right w:val="none" w:sz="0" w:space="0" w:color="auto"/>
      </w:divBdr>
      <w:divsChild>
        <w:div w:id="1045834823">
          <w:marLeft w:val="0"/>
          <w:marRight w:val="0"/>
          <w:marTop w:val="0"/>
          <w:marBottom w:val="0"/>
          <w:divBdr>
            <w:top w:val="none" w:sz="0" w:space="0" w:color="auto"/>
            <w:left w:val="none" w:sz="0" w:space="0" w:color="auto"/>
            <w:bottom w:val="none" w:sz="0" w:space="0" w:color="auto"/>
            <w:right w:val="none" w:sz="0" w:space="0" w:color="auto"/>
          </w:divBdr>
        </w:div>
        <w:div w:id="1120952916">
          <w:marLeft w:val="0"/>
          <w:marRight w:val="0"/>
          <w:marTop w:val="150"/>
          <w:marBottom w:val="0"/>
          <w:divBdr>
            <w:top w:val="none" w:sz="0" w:space="0" w:color="auto"/>
            <w:left w:val="none" w:sz="0" w:space="0" w:color="auto"/>
            <w:bottom w:val="none" w:sz="0" w:space="0" w:color="auto"/>
            <w:right w:val="none" w:sz="0" w:space="0" w:color="auto"/>
          </w:divBdr>
          <w:divsChild>
            <w:div w:id="1773817934">
              <w:marLeft w:val="1155"/>
              <w:marRight w:val="0"/>
              <w:marTop w:val="0"/>
              <w:marBottom w:val="0"/>
              <w:divBdr>
                <w:top w:val="none" w:sz="0" w:space="0" w:color="auto"/>
                <w:left w:val="none" w:sz="0" w:space="0" w:color="auto"/>
                <w:bottom w:val="none" w:sz="0" w:space="0" w:color="auto"/>
                <w:right w:val="none" w:sz="0" w:space="0" w:color="auto"/>
              </w:divBdr>
            </w:div>
            <w:div w:id="1671906628">
              <w:marLeft w:val="1155"/>
              <w:marRight w:val="0"/>
              <w:marTop w:val="0"/>
              <w:marBottom w:val="0"/>
              <w:divBdr>
                <w:top w:val="none" w:sz="0" w:space="0" w:color="auto"/>
                <w:left w:val="none" w:sz="0" w:space="0" w:color="auto"/>
                <w:bottom w:val="none" w:sz="0" w:space="0" w:color="auto"/>
                <w:right w:val="none" w:sz="0" w:space="0" w:color="auto"/>
              </w:divBdr>
            </w:div>
            <w:div w:id="157385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796768">
      <w:bodyDiv w:val="1"/>
      <w:marLeft w:val="0"/>
      <w:marRight w:val="0"/>
      <w:marTop w:val="0"/>
      <w:marBottom w:val="0"/>
      <w:divBdr>
        <w:top w:val="none" w:sz="0" w:space="0" w:color="auto"/>
        <w:left w:val="none" w:sz="0" w:space="0" w:color="auto"/>
        <w:bottom w:val="none" w:sz="0" w:space="0" w:color="auto"/>
        <w:right w:val="none" w:sz="0" w:space="0" w:color="auto"/>
      </w:divBdr>
      <w:divsChild>
        <w:div w:id="1754739563">
          <w:marLeft w:val="0"/>
          <w:marRight w:val="0"/>
          <w:marTop w:val="0"/>
          <w:marBottom w:val="0"/>
          <w:divBdr>
            <w:top w:val="none" w:sz="0" w:space="0" w:color="auto"/>
            <w:left w:val="none" w:sz="0" w:space="0" w:color="auto"/>
            <w:bottom w:val="none" w:sz="0" w:space="0" w:color="auto"/>
            <w:right w:val="none" w:sz="0" w:space="0" w:color="auto"/>
          </w:divBdr>
        </w:div>
        <w:div w:id="6176377">
          <w:marLeft w:val="0"/>
          <w:marRight w:val="0"/>
          <w:marTop w:val="150"/>
          <w:marBottom w:val="0"/>
          <w:divBdr>
            <w:top w:val="none" w:sz="0" w:space="0" w:color="auto"/>
            <w:left w:val="none" w:sz="0" w:space="0" w:color="auto"/>
            <w:bottom w:val="none" w:sz="0" w:space="0" w:color="auto"/>
            <w:right w:val="none" w:sz="0" w:space="0" w:color="auto"/>
          </w:divBdr>
          <w:divsChild>
            <w:div w:id="1150052738">
              <w:marLeft w:val="1155"/>
              <w:marRight w:val="0"/>
              <w:marTop w:val="0"/>
              <w:marBottom w:val="0"/>
              <w:divBdr>
                <w:top w:val="none" w:sz="0" w:space="0" w:color="auto"/>
                <w:left w:val="none" w:sz="0" w:space="0" w:color="auto"/>
                <w:bottom w:val="none" w:sz="0" w:space="0" w:color="auto"/>
                <w:right w:val="none" w:sz="0" w:space="0" w:color="auto"/>
              </w:divBdr>
            </w:div>
            <w:div w:id="1335720786">
              <w:marLeft w:val="1155"/>
              <w:marRight w:val="0"/>
              <w:marTop w:val="0"/>
              <w:marBottom w:val="0"/>
              <w:divBdr>
                <w:top w:val="none" w:sz="0" w:space="0" w:color="auto"/>
                <w:left w:val="none" w:sz="0" w:space="0" w:color="auto"/>
                <w:bottom w:val="none" w:sz="0" w:space="0" w:color="auto"/>
                <w:right w:val="none" w:sz="0" w:space="0" w:color="auto"/>
              </w:divBdr>
            </w:div>
            <w:div w:id="565186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565948">
      <w:bodyDiv w:val="1"/>
      <w:marLeft w:val="0"/>
      <w:marRight w:val="0"/>
      <w:marTop w:val="0"/>
      <w:marBottom w:val="0"/>
      <w:divBdr>
        <w:top w:val="none" w:sz="0" w:space="0" w:color="auto"/>
        <w:left w:val="none" w:sz="0" w:space="0" w:color="auto"/>
        <w:bottom w:val="none" w:sz="0" w:space="0" w:color="auto"/>
        <w:right w:val="none" w:sz="0" w:space="0" w:color="auto"/>
      </w:divBdr>
      <w:divsChild>
        <w:div w:id="1548687732">
          <w:marLeft w:val="0"/>
          <w:marRight w:val="0"/>
          <w:marTop w:val="0"/>
          <w:marBottom w:val="0"/>
          <w:divBdr>
            <w:top w:val="none" w:sz="0" w:space="0" w:color="auto"/>
            <w:left w:val="none" w:sz="0" w:space="0" w:color="auto"/>
            <w:bottom w:val="none" w:sz="0" w:space="0" w:color="auto"/>
            <w:right w:val="none" w:sz="0" w:space="0" w:color="auto"/>
          </w:divBdr>
        </w:div>
        <w:div w:id="66344414">
          <w:marLeft w:val="0"/>
          <w:marRight w:val="0"/>
          <w:marTop w:val="150"/>
          <w:marBottom w:val="0"/>
          <w:divBdr>
            <w:top w:val="none" w:sz="0" w:space="0" w:color="auto"/>
            <w:left w:val="none" w:sz="0" w:space="0" w:color="auto"/>
            <w:bottom w:val="none" w:sz="0" w:space="0" w:color="auto"/>
            <w:right w:val="none" w:sz="0" w:space="0" w:color="auto"/>
          </w:divBdr>
          <w:divsChild>
            <w:div w:id="377631004">
              <w:marLeft w:val="1155"/>
              <w:marRight w:val="0"/>
              <w:marTop w:val="0"/>
              <w:marBottom w:val="0"/>
              <w:divBdr>
                <w:top w:val="none" w:sz="0" w:space="0" w:color="auto"/>
                <w:left w:val="none" w:sz="0" w:space="0" w:color="auto"/>
                <w:bottom w:val="none" w:sz="0" w:space="0" w:color="auto"/>
                <w:right w:val="none" w:sz="0" w:space="0" w:color="auto"/>
              </w:divBdr>
            </w:div>
            <w:div w:id="608397308">
              <w:marLeft w:val="1155"/>
              <w:marRight w:val="0"/>
              <w:marTop w:val="0"/>
              <w:marBottom w:val="0"/>
              <w:divBdr>
                <w:top w:val="none" w:sz="0" w:space="0" w:color="auto"/>
                <w:left w:val="none" w:sz="0" w:space="0" w:color="auto"/>
                <w:bottom w:val="none" w:sz="0" w:space="0" w:color="auto"/>
                <w:right w:val="none" w:sz="0" w:space="0" w:color="auto"/>
              </w:divBdr>
            </w:div>
            <w:div w:id="152983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5744">
      <w:bodyDiv w:val="1"/>
      <w:marLeft w:val="0"/>
      <w:marRight w:val="0"/>
      <w:marTop w:val="0"/>
      <w:marBottom w:val="0"/>
      <w:divBdr>
        <w:top w:val="none" w:sz="0" w:space="0" w:color="auto"/>
        <w:left w:val="none" w:sz="0" w:space="0" w:color="auto"/>
        <w:bottom w:val="none" w:sz="0" w:space="0" w:color="auto"/>
        <w:right w:val="none" w:sz="0" w:space="0" w:color="auto"/>
      </w:divBdr>
      <w:divsChild>
        <w:div w:id="907115054">
          <w:marLeft w:val="0"/>
          <w:marRight w:val="0"/>
          <w:marTop w:val="0"/>
          <w:marBottom w:val="0"/>
          <w:divBdr>
            <w:top w:val="none" w:sz="0" w:space="0" w:color="auto"/>
            <w:left w:val="none" w:sz="0" w:space="0" w:color="auto"/>
            <w:bottom w:val="none" w:sz="0" w:space="0" w:color="auto"/>
            <w:right w:val="none" w:sz="0" w:space="0" w:color="auto"/>
          </w:divBdr>
        </w:div>
        <w:div w:id="1502037826">
          <w:marLeft w:val="0"/>
          <w:marRight w:val="0"/>
          <w:marTop w:val="150"/>
          <w:marBottom w:val="0"/>
          <w:divBdr>
            <w:top w:val="none" w:sz="0" w:space="0" w:color="auto"/>
            <w:left w:val="none" w:sz="0" w:space="0" w:color="auto"/>
            <w:bottom w:val="none" w:sz="0" w:space="0" w:color="auto"/>
            <w:right w:val="none" w:sz="0" w:space="0" w:color="auto"/>
          </w:divBdr>
          <w:divsChild>
            <w:div w:id="674891184">
              <w:marLeft w:val="1155"/>
              <w:marRight w:val="0"/>
              <w:marTop w:val="0"/>
              <w:marBottom w:val="0"/>
              <w:divBdr>
                <w:top w:val="none" w:sz="0" w:space="0" w:color="auto"/>
                <w:left w:val="none" w:sz="0" w:space="0" w:color="auto"/>
                <w:bottom w:val="none" w:sz="0" w:space="0" w:color="auto"/>
                <w:right w:val="none" w:sz="0" w:space="0" w:color="auto"/>
              </w:divBdr>
            </w:div>
            <w:div w:id="856039049">
              <w:marLeft w:val="1155"/>
              <w:marRight w:val="0"/>
              <w:marTop w:val="0"/>
              <w:marBottom w:val="0"/>
              <w:divBdr>
                <w:top w:val="none" w:sz="0" w:space="0" w:color="auto"/>
                <w:left w:val="none" w:sz="0" w:space="0" w:color="auto"/>
                <w:bottom w:val="none" w:sz="0" w:space="0" w:color="auto"/>
                <w:right w:val="none" w:sz="0" w:space="0" w:color="auto"/>
              </w:divBdr>
            </w:div>
            <w:div w:id="193275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4908">
      <w:bodyDiv w:val="1"/>
      <w:marLeft w:val="0"/>
      <w:marRight w:val="0"/>
      <w:marTop w:val="0"/>
      <w:marBottom w:val="0"/>
      <w:divBdr>
        <w:top w:val="none" w:sz="0" w:space="0" w:color="auto"/>
        <w:left w:val="none" w:sz="0" w:space="0" w:color="auto"/>
        <w:bottom w:val="none" w:sz="0" w:space="0" w:color="auto"/>
        <w:right w:val="none" w:sz="0" w:space="0" w:color="auto"/>
      </w:divBdr>
      <w:divsChild>
        <w:div w:id="552272193">
          <w:marLeft w:val="0"/>
          <w:marRight w:val="0"/>
          <w:marTop w:val="0"/>
          <w:marBottom w:val="0"/>
          <w:divBdr>
            <w:top w:val="none" w:sz="0" w:space="0" w:color="auto"/>
            <w:left w:val="none" w:sz="0" w:space="0" w:color="auto"/>
            <w:bottom w:val="none" w:sz="0" w:space="0" w:color="auto"/>
            <w:right w:val="none" w:sz="0" w:space="0" w:color="auto"/>
          </w:divBdr>
        </w:div>
        <w:div w:id="373890729">
          <w:marLeft w:val="0"/>
          <w:marRight w:val="0"/>
          <w:marTop w:val="150"/>
          <w:marBottom w:val="0"/>
          <w:divBdr>
            <w:top w:val="none" w:sz="0" w:space="0" w:color="auto"/>
            <w:left w:val="none" w:sz="0" w:space="0" w:color="auto"/>
            <w:bottom w:val="none" w:sz="0" w:space="0" w:color="auto"/>
            <w:right w:val="none" w:sz="0" w:space="0" w:color="auto"/>
          </w:divBdr>
          <w:divsChild>
            <w:div w:id="1012221761">
              <w:marLeft w:val="1155"/>
              <w:marRight w:val="0"/>
              <w:marTop w:val="0"/>
              <w:marBottom w:val="0"/>
              <w:divBdr>
                <w:top w:val="none" w:sz="0" w:space="0" w:color="auto"/>
                <w:left w:val="none" w:sz="0" w:space="0" w:color="auto"/>
                <w:bottom w:val="none" w:sz="0" w:space="0" w:color="auto"/>
                <w:right w:val="none" w:sz="0" w:space="0" w:color="auto"/>
              </w:divBdr>
            </w:div>
            <w:div w:id="461308588">
              <w:marLeft w:val="1155"/>
              <w:marRight w:val="0"/>
              <w:marTop w:val="0"/>
              <w:marBottom w:val="0"/>
              <w:divBdr>
                <w:top w:val="none" w:sz="0" w:space="0" w:color="auto"/>
                <w:left w:val="none" w:sz="0" w:space="0" w:color="auto"/>
                <w:bottom w:val="none" w:sz="0" w:space="0" w:color="auto"/>
                <w:right w:val="none" w:sz="0" w:space="0" w:color="auto"/>
              </w:divBdr>
            </w:div>
            <w:div w:id="25436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3508">
      <w:bodyDiv w:val="1"/>
      <w:marLeft w:val="0"/>
      <w:marRight w:val="0"/>
      <w:marTop w:val="0"/>
      <w:marBottom w:val="0"/>
      <w:divBdr>
        <w:top w:val="none" w:sz="0" w:space="0" w:color="auto"/>
        <w:left w:val="none" w:sz="0" w:space="0" w:color="auto"/>
        <w:bottom w:val="none" w:sz="0" w:space="0" w:color="auto"/>
        <w:right w:val="none" w:sz="0" w:space="0" w:color="auto"/>
      </w:divBdr>
      <w:divsChild>
        <w:div w:id="1653944725">
          <w:marLeft w:val="0"/>
          <w:marRight w:val="0"/>
          <w:marTop w:val="0"/>
          <w:marBottom w:val="0"/>
          <w:divBdr>
            <w:top w:val="none" w:sz="0" w:space="0" w:color="auto"/>
            <w:left w:val="none" w:sz="0" w:space="0" w:color="auto"/>
            <w:bottom w:val="none" w:sz="0" w:space="0" w:color="auto"/>
            <w:right w:val="none" w:sz="0" w:space="0" w:color="auto"/>
          </w:divBdr>
        </w:div>
        <w:div w:id="980576912">
          <w:marLeft w:val="0"/>
          <w:marRight w:val="0"/>
          <w:marTop w:val="150"/>
          <w:marBottom w:val="0"/>
          <w:divBdr>
            <w:top w:val="none" w:sz="0" w:space="0" w:color="auto"/>
            <w:left w:val="none" w:sz="0" w:space="0" w:color="auto"/>
            <w:bottom w:val="none" w:sz="0" w:space="0" w:color="auto"/>
            <w:right w:val="none" w:sz="0" w:space="0" w:color="auto"/>
          </w:divBdr>
          <w:divsChild>
            <w:div w:id="1447433459">
              <w:marLeft w:val="1155"/>
              <w:marRight w:val="0"/>
              <w:marTop w:val="0"/>
              <w:marBottom w:val="0"/>
              <w:divBdr>
                <w:top w:val="none" w:sz="0" w:space="0" w:color="auto"/>
                <w:left w:val="none" w:sz="0" w:space="0" w:color="auto"/>
                <w:bottom w:val="none" w:sz="0" w:space="0" w:color="auto"/>
                <w:right w:val="none" w:sz="0" w:space="0" w:color="auto"/>
              </w:divBdr>
            </w:div>
            <w:div w:id="813838579">
              <w:marLeft w:val="1155"/>
              <w:marRight w:val="0"/>
              <w:marTop w:val="0"/>
              <w:marBottom w:val="0"/>
              <w:divBdr>
                <w:top w:val="none" w:sz="0" w:space="0" w:color="auto"/>
                <w:left w:val="none" w:sz="0" w:space="0" w:color="auto"/>
                <w:bottom w:val="none" w:sz="0" w:space="0" w:color="auto"/>
                <w:right w:val="none" w:sz="0" w:space="0" w:color="auto"/>
              </w:divBdr>
            </w:div>
            <w:div w:id="1834684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09296">
      <w:bodyDiv w:val="1"/>
      <w:marLeft w:val="0"/>
      <w:marRight w:val="0"/>
      <w:marTop w:val="0"/>
      <w:marBottom w:val="0"/>
      <w:divBdr>
        <w:top w:val="none" w:sz="0" w:space="0" w:color="auto"/>
        <w:left w:val="none" w:sz="0" w:space="0" w:color="auto"/>
        <w:bottom w:val="none" w:sz="0" w:space="0" w:color="auto"/>
        <w:right w:val="none" w:sz="0" w:space="0" w:color="auto"/>
      </w:divBdr>
      <w:divsChild>
        <w:div w:id="454564236">
          <w:marLeft w:val="0"/>
          <w:marRight w:val="0"/>
          <w:marTop w:val="0"/>
          <w:marBottom w:val="0"/>
          <w:divBdr>
            <w:top w:val="none" w:sz="0" w:space="0" w:color="auto"/>
            <w:left w:val="none" w:sz="0" w:space="0" w:color="auto"/>
            <w:bottom w:val="none" w:sz="0" w:space="0" w:color="auto"/>
            <w:right w:val="none" w:sz="0" w:space="0" w:color="auto"/>
          </w:divBdr>
        </w:div>
        <w:div w:id="1638335774">
          <w:marLeft w:val="0"/>
          <w:marRight w:val="0"/>
          <w:marTop w:val="150"/>
          <w:marBottom w:val="0"/>
          <w:divBdr>
            <w:top w:val="none" w:sz="0" w:space="0" w:color="auto"/>
            <w:left w:val="none" w:sz="0" w:space="0" w:color="auto"/>
            <w:bottom w:val="none" w:sz="0" w:space="0" w:color="auto"/>
            <w:right w:val="none" w:sz="0" w:space="0" w:color="auto"/>
          </w:divBdr>
          <w:divsChild>
            <w:div w:id="295379159">
              <w:marLeft w:val="1155"/>
              <w:marRight w:val="0"/>
              <w:marTop w:val="0"/>
              <w:marBottom w:val="0"/>
              <w:divBdr>
                <w:top w:val="none" w:sz="0" w:space="0" w:color="auto"/>
                <w:left w:val="none" w:sz="0" w:space="0" w:color="auto"/>
                <w:bottom w:val="none" w:sz="0" w:space="0" w:color="auto"/>
                <w:right w:val="none" w:sz="0" w:space="0" w:color="auto"/>
              </w:divBdr>
            </w:div>
            <w:div w:id="1569850393">
              <w:marLeft w:val="1155"/>
              <w:marRight w:val="0"/>
              <w:marTop w:val="0"/>
              <w:marBottom w:val="0"/>
              <w:divBdr>
                <w:top w:val="none" w:sz="0" w:space="0" w:color="auto"/>
                <w:left w:val="none" w:sz="0" w:space="0" w:color="auto"/>
                <w:bottom w:val="none" w:sz="0" w:space="0" w:color="auto"/>
                <w:right w:val="none" w:sz="0" w:space="0" w:color="auto"/>
              </w:divBdr>
            </w:div>
            <w:div w:id="830222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1">
      <w:bodyDiv w:val="1"/>
      <w:marLeft w:val="0"/>
      <w:marRight w:val="0"/>
      <w:marTop w:val="0"/>
      <w:marBottom w:val="0"/>
      <w:divBdr>
        <w:top w:val="none" w:sz="0" w:space="0" w:color="auto"/>
        <w:left w:val="none" w:sz="0" w:space="0" w:color="auto"/>
        <w:bottom w:val="none" w:sz="0" w:space="0" w:color="auto"/>
        <w:right w:val="none" w:sz="0" w:space="0" w:color="auto"/>
      </w:divBdr>
      <w:divsChild>
        <w:div w:id="97529151">
          <w:marLeft w:val="0"/>
          <w:marRight w:val="0"/>
          <w:marTop w:val="0"/>
          <w:marBottom w:val="0"/>
          <w:divBdr>
            <w:top w:val="none" w:sz="0" w:space="0" w:color="auto"/>
            <w:left w:val="none" w:sz="0" w:space="0" w:color="auto"/>
            <w:bottom w:val="none" w:sz="0" w:space="0" w:color="auto"/>
            <w:right w:val="none" w:sz="0" w:space="0" w:color="auto"/>
          </w:divBdr>
        </w:div>
        <w:div w:id="136653442">
          <w:marLeft w:val="0"/>
          <w:marRight w:val="0"/>
          <w:marTop w:val="150"/>
          <w:marBottom w:val="0"/>
          <w:divBdr>
            <w:top w:val="none" w:sz="0" w:space="0" w:color="auto"/>
            <w:left w:val="none" w:sz="0" w:space="0" w:color="auto"/>
            <w:bottom w:val="none" w:sz="0" w:space="0" w:color="auto"/>
            <w:right w:val="none" w:sz="0" w:space="0" w:color="auto"/>
          </w:divBdr>
          <w:divsChild>
            <w:div w:id="121964371">
              <w:marLeft w:val="1155"/>
              <w:marRight w:val="0"/>
              <w:marTop w:val="0"/>
              <w:marBottom w:val="0"/>
              <w:divBdr>
                <w:top w:val="none" w:sz="0" w:space="0" w:color="auto"/>
                <w:left w:val="none" w:sz="0" w:space="0" w:color="auto"/>
                <w:bottom w:val="none" w:sz="0" w:space="0" w:color="auto"/>
                <w:right w:val="none" w:sz="0" w:space="0" w:color="auto"/>
              </w:divBdr>
            </w:div>
            <w:div w:id="374353010">
              <w:marLeft w:val="1155"/>
              <w:marRight w:val="0"/>
              <w:marTop w:val="0"/>
              <w:marBottom w:val="0"/>
              <w:divBdr>
                <w:top w:val="none" w:sz="0" w:space="0" w:color="auto"/>
                <w:left w:val="none" w:sz="0" w:space="0" w:color="auto"/>
                <w:bottom w:val="none" w:sz="0" w:space="0" w:color="auto"/>
                <w:right w:val="none" w:sz="0" w:space="0" w:color="auto"/>
              </w:divBdr>
            </w:div>
            <w:div w:id="68498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274874">
      <w:bodyDiv w:val="1"/>
      <w:marLeft w:val="0"/>
      <w:marRight w:val="0"/>
      <w:marTop w:val="0"/>
      <w:marBottom w:val="0"/>
      <w:divBdr>
        <w:top w:val="none" w:sz="0" w:space="0" w:color="auto"/>
        <w:left w:val="none" w:sz="0" w:space="0" w:color="auto"/>
        <w:bottom w:val="none" w:sz="0" w:space="0" w:color="auto"/>
        <w:right w:val="none" w:sz="0" w:space="0" w:color="auto"/>
      </w:divBdr>
      <w:divsChild>
        <w:div w:id="1415127360">
          <w:marLeft w:val="0"/>
          <w:marRight w:val="0"/>
          <w:marTop w:val="0"/>
          <w:marBottom w:val="0"/>
          <w:divBdr>
            <w:top w:val="none" w:sz="0" w:space="0" w:color="auto"/>
            <w:left w:val="none" w:sz="0" w:space="0" w:color="auto"/>
            <w:bottom w:val="none" w:sz="0" w:space="0" w:color="auto"/>
            <w:right w:val="none" w:sz="0" w:space="0" w:color="auto"/>
          </w:divBdr>
        </w:div>
        <w:div w:id="1775902724">
          <w:marLeft w:val="0"/>
          <w:marRight w:val="0"/>
          <w:marTop w:val="150"/>
          <w:marBottom w:val="0"/>
          <w:divBdr>
            <w:top w:val="none" w:sz="0" w:space="0" w:color="auto"/>
            <w:left w:val="none" w:sz="0" w:space="0" w:color="auto"/>
            <w:bottom w:val="none" w:sz="0" w:space="0" w:color="auto"/>
            <w:right w:val="none" w:sz="0" w:space="0" w:color="auto"/>
          </w:divBdr>
          <w:divsChild>
            <w:div w:id="1585800501">
              <w:marLeft w:val="1155"/>
              <w:marRight w:val="0"/>
              <w:marTop w:val="0"/>
              <w:marBottom w:val="0"/>
              <w:divBdr>
                <w:top w:val="none" w:sz="0" w:space="0" w:color="auto"/>
                <w:left w:val="none" w:sz="0" w:space="0" w:color="auto"/>
                <w:bottom w:val="none" w:sz="0" w:space="0" w:color="auto"/>
                <w:right w:val="none" w:sz="0" w:space="0" w:color="auto"/>
              </w:divBdr>
            </w:div>
            <w:div w:id="1120416520">
              <w:marLeft w:val="1155"/>
              <w:marRight w:val="0"/>
              <w:marTop w:val="0"/>
              <w:marBottom w:val="0"/>
              <w:divBdr>
                <w:top w:val="none" w:sz="0" w:space="0" w:color="auto"/>
                <w:left w:val="none" w:sz="0" w:space="0" w:color="auto"/>
                <w:bottom w:val="none" w:sz="0" w:space="0" w:color="auto"/>
                <w:right w:val="none" w:sz="0" w:space="0" w:color="auto"/>
              </w:divBdr>
            </w:div>
            <w:div w:id="1240749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3524">
      <w:bodyDiv w:val="1"/>
      <w:marLeft w:val="0"/>
      <w:marRight w:val="0"/>
      <w:marTop w:val="0"/>
      <w:marBottom w:val="0"/>
      <w:divBdr>
        <w:top w:val="none" w:sz="0" w:space="0" w:color="auto"/>
        <w:left w:val="none" w:sz="0" w:space="0" w:color="auto"/>
        <w:bottom w:val="none" w:sz="0" w:space="0" w:color="auto"/>
        <w:right w:val="none" w:sz="0" w:space="0" w:color="auto"/>
      </w:divBdr>
      <w:divsChild>
        <w:div w:id="975180157">
          <w:marLeft w:val="0"/>
          <w:marRight w:val="0"/>
          <w:marTop w:val="0"/>
          <w:marBottom w:val="0"/>
          <w:divBdr>
            <w:top w:val="none" w:sz="0" w:space="0" w:color="auto"/>
            <w:left w:val="none" w:sz="0" w:space="0" w:color="auto"/>
            <w:bottom w:val="none" w:sz="0" w:space="0" w:color="auto"/>
            <w:right w:val="none" w:sz="0" w:space="0" w:color="auto"/>
          </w:divBdr>
        </w:div>
        <w:div w:id="636835064">
          <w:marLeft w:val="0"/>
          <w:marRight w:val="0"/>
          <w:marTop w:val="150"/>
          <w:marBottom w:val="0"/>
          <w:divBdr>
            <w:top w:val="none" w:sz="0" w:space="0" w:color="auto"/>
            <w:left w:val="none" w:sz="0" w:space="0" w:color="auto"/>
            <w:bottom w:val="none" w:sz="0" w:space="0" w:color="auto"/>
            <w:right w:val="none" w:sz="0" w:space="0" w:color="auto"/>
          </w:divBdr>
          <w:divsChild>
            <w:div w:id="850337374">
              <w:marLeft w:val="1155"/>
              <w:marRight w:val="0"/>
              <w:marTop w:val="0"/>
              <w:marBottom w:val="0"/>
              <w:divBdr>
                <w:top w:val="none" w:sz="0" w:space="0" w:color="auto"/>
                <w:left w:val="none" w:sz="0" w:space="0" w:color="auto"/>
                <w:bottom w:val="none" w:sz="0" w:space="0" w:color="auto"/>
                <w:right w:val="none" w:sz="0" w:space="0" w:color="auto"/>
              </w:divBdr>
            </w:div>
            <w:div w:id="365906524">
              <w:marLeft w:val="1155"/>
              <w:marRight w:val="0"/>
              <w:marTop w:val="0"/>
              <w:marBottom w:val="0"/>
              <w:divBdr>
                <w:top w:val="none" w:sz="0" w:space="0" w:color="auto"/>
                <w:left w:val="none" w:sz="0" w:space="0" w:color="auto"/>
                <w:bottom w:val="none" w:sz="0" w:space="0" w:color="auto"/>
                <w:right w:val="none" w:sz="0" w:space="0" w:color="auto"/>
              </w:divBdr>
            </w:div>
            <w:div w:id="136401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835447">
      <w:bodyDiv w:val="1"/>
      <w:marLeft w:val="0"/>
      <w:marRight w:val="0"/>
      <w:marTop w:val="0"/>
      <w:marBottom w:val="0"/>
      <w:divBdr>
        <w:top w:val="none" w:sz="0" w:space="0" w:color="auto"/>
        <w:left w:val="none" w:sz="0" w:space="0" w:color="auto"/>
        <w:bottom w:val="none" w:sz="0" w:space="0" w:color="auto"/>
        <w:right w:val="none" w:sz="0" w:space="0" w:color="auto"/>
      </w:divBdr>
      <w:divsChild>
        <w:div w:id="1085954801">
          <w:marLeft w:val="0"/>
          <w:marRight w:val="0"/>
          <w:marTop w:val="0"/>
          <w:marBottom w:val="0"/>
          <w:divBdr>
            <w:top w:val="none" w:sz="0" w:space="0" w:color="auto"/>
            <w:left w:val="none" w:sz="0" w:space="0" w:color="auto"/>
            <w:bottom w:val="none" w:sz="0" w:space="0" w:color="auto"/>
            <w:right w:val="none" w:sz="0" w:space="0" w:color="auto"/>
          </w:divBdr>
        </w:div>
        <w:div w:id="528420677">
          <w:marLeft w:val="0"/>
          <w:marRight w:val="0"/>
          <w:marTop w:val="150"/>
          <w:marBottom w:val="0"/>
          <w:divBdr>
            <w:top w:val="none" w:sz="0" w:space="0" w:color="auto"/>
            <w:left w:val="none" w:sz="0" w:space="0" w:color="auto"/>
            <w:bottom w:val="none" w:sz="0" w:space="0" w:color="auto"/>
            <w:right w:val="none" w:sz="0" w:space="0" w:color="auto"/>
          </w:divBdr>
          <w:divsChild>
            <w:div w:id="2103916496">
              <w:marLeft w:val="1155"/>
              <w:marRight w:val="0"/>
              <w:marTop w:val="0"/>
              <w:marBottom w:val="0"/>
              <w:divBdr>
                <w:top w:val="none" w:sz="0" w:space="0" w:color="auto"/>
                <w:left w:val="none" w:sz="0" w:space="0" w:color="auto"/>
                <w:bottom w:val="none" w:sz="0" w:space="0" w:color="auto"/>
                <w:right w:val="none" w:sz="0" w:space="0" w:color="auto"/>
              </w:divBdr>
            </w:div>
            <w:div w:id="120155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405181">
      <w:bodyDiv w:val="1"/>
      <w:marLeft w:val="0"/>
      <w:marRight w:val="0"/>
      <w:marTop w:val="0"/>
      <w:marBottom w:val="0"/>
      <w:divBdr>
        <w:top w:val="none" w:sz="0" w:space="0" w:color="auto"/>
        <w:left w:val="none" w:sz="0" w:space="0" w:color="auto"/>
        <w:bottom w:val="none" w:sz="0" w:space="0" w:color="auto"/>
        <w:right w:val="none" w:sz="0" w:space="0" w:color="auto"/>
      </w:divBdr>
      <w:divsChild>
        <w:div w:id="1863784049">
          <w:marLeft w:val="0"/>
          <w:marRight w:val="0"/>
          <w:marTop w:val="0"/>
          <w:marBottom w:val="0"/>
          <w:divBdr>
            <w:top w:val="none" w:sz="0" w:space="0" w:color="auto"/>
            <w:left w:val="none" w:sz="0" w:space="0" w:color="auto"/>
            <w:bottom w:val="none" w:sz="0" w:space="0" w:color="auto"/>
            <w:right w:val="none" w:sz="0" w:space="0" w:color="auto"/>
          </w:divBdr>
        </w:div>
        <w:div w:id="953174680">
          <w:marLeft w:val="0"/>
          <w:marRight w:val="0"/>
          <w:marTop w:val="150"/>
          <w:marBottom w:val="0"/>
          <w:divBdr>
            <w:top w:val="none" w:sz="0" w:space="0" w:color="auto"/>
            <w:left w:val="none" w:sz="0" w:space="0" w:color="auto"/>
            <w:bottom w:val="none" w:sz="0" w:space="0" w:color="auto"/>
            <w:right w:val="none" w:sz="0" w:space="0" w:color="auto"/>
          </w:divBdr>
          <w:divsChild>
            <w:div w:id="2104256275">
              <w:marLeft w:val="1155"/>
              <w:marRight w:val="0"/>
              <w:marTop w:val="0"/>
              <w:marBottom w:val="0"/>
              <w:divBdr>
                <w:top w:val="none" w:sz="0" w:space="0" w:color="auto"/>
                <w:left w:val="none" w:sz="0" w:space="0" w:color="auto"/>
                <w:bottom w:val="none" w:sz="0" w:space="0" w:color="auto"/>
                <w:right w:val="none" w:sz="0" w:space="0" w:color="auto"/>
              </w:divBdr>
            </w:div>
            <w:div w:id="2103912473">
              <w:marLeft w:val="1155"/>
              <w:marRight w:val="0"/>
              <w:marTop w:val="0"/>
              <w:marBottom w:val="0"/>
              <w:divBdr>
                <w:top w:val="none" w:sz="0" w:space="0" w:color="auto"/>
                <w:left w:val="none" w:sz="0" w:space="0" w:color="auto"/>
                <w:bottom w:val="none" w:sz="0" w:space="0" w:color="auto"/>
                <w:right w:val="none" w:sz="0" w:space="0" w:color="auto"/>
              </w:divBdr>
            </w:div>
            <w:div w:id="139639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1221">
      <w:bodyDiv w:val="1"/>
      <w:marLeft w:val="0"/>
      <w:marRight w:val="0"/>
      <w:marTop w:val="0"/>
      <w:marBottom w:val="0"/>
      <w:divBdr>
        <w:top w:val="none" w:sz="0" w:space="0" w:color="auto"/>
        <w:left w:val="none" w:sz="0" w:space="0" w:color="auto"/>
        <w:bottom w:val="none" w:sz="0" w:space="0" w:color="auto"/>
        <w:right w:val="none" w:sz="0" w:space="0" w:color="auto"/>
      </w:divBdr>
      <w:divsChild>
        <w:div w:id="1618948900">
          <w:marLeft w:val="0"/>
          <w:marRight w:val="0"/>
          <w:marTop w:val="0"/>
          <w:marBottom w:val="0"/>
          <w:divBdr>
            <w:top w:val="none" w:sz="0" w:space="0" w:color="auto"/>
            <w:left w:val="none" w:sz="0" w:space="0" w:color="auto"/>
            <w:bottom w:val="none" w:sz="0" w:space="0" w:color="auto"/>
            <w:right w:val="none" w:sz="0" w:space="0" w:color="auto"/>
          </w:divBdr>
        </w:div>
        <w:div w:id="774404797">
          <w:marLeft w:val="0"/>
          <w:marRight w:val="0"/>
          <w:marTop w:val="150"/>
          <w:marBottom w:val="0"/>
          <w:divBdr>
            <w:top w:val="none" w:sz="0" w:space="0" w:color="auto"/>
            <w:left w:val="none" w:sz="0" w:space="0" w:color="auto"/>
            <w:bottom w:val="none" w:sz="0" w:space="0" w:color="auto"/>
            <w:right w:val="none" w:sz="0" w:space="0" w:color="auto"/>
          </w:divBdr>
          <w:divsChild>
            <w:div w:id="1897009657">
              <w:marLeft w:val="1155"/>
              <w:marRight w:val="0"/>
              <w:marTop w:val="0"/>
              <w:marBottom w:val="0"/>
              <w:divBdr>
                <w:top w:val="none" w:sz="0" w:space="0" w:color="auto"/>
                <w:left w:val="none" w:sz="0" w:space="0" w:color="auto"/>
                <w:bottom w:val="none" w:sz="0" w:space="0" w:color="auto"/>
                <w:right w:val="none" w:sz="0" w:space="0" w:color="auto"/>
              </w:divBdr>
            </w:div>
            <w:div w:id="221062169">
              <w:marLeft w:val="1155"/>
              <w:marRight w:val="0"/>
              <w:marTop w:val="0"/>
              <w:marBottom w:val="0"/>
              <w:divBdr>
                <w:top w:val="none" w:sz="0" w:space="0" w:color="auto"/>
                <w:left w:val="none" w:sz="0" w:space="0" w:color="auto"/>
                <w:bottom w:val="none" w:sz="0" w:space="0" w:color="auto"/>
                <w:right w:val="none" w:sz="0" w:space="0" w:color="auto"/>
              </w:divBdr>
            </w:div>
            <w:div w:id="180199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687288">
      <w:bodyDiv w:val="1"/>
      <w:marLeft w:val="0"/>
      <w:marRight w:val="0"/>
      <w:marTop w:val="0"/>
      <w:marBottom w:val="0"/>
      <w:divBdr>
        <w:top w:val="none" w:sz="0" w:space="0" w:color="auto"/>
        <w:left w:val="none" w:sz="0" w:space="0" w:color="auto"/>
        <w:bottom w:val="none" w:sz="0" w:space="0" w:color="auto"/>
        <w:right w:val="none" w:sz="0" w:space="0" w:color="auto"/>
      </w:divBdr>
      <w:divsChild>
        <w:div w:id="1120606012">
          <w:marLeft w:val="0"/>
          <w:marRight w:val="0"/>
          <w:marTop w:val="0"/>
          <w:marBottom w:val="0"/>
          <w:divBdr>
            <w:top w:val="none" w:sz="0" w:space="0" w:color="auto"/>
            <w:left w:val="none" w:sz="0" w:space="0" w:color="auto"/>
            <w:bottom w:val="none" w:sz="0" w:space="0" w:color="auto"/>
            <w:right w:val="none" w:sz="0" w:space="0" w:color="auto"/>
          </w:divBdr>
        </w:div>
        <w:div w:id="150371315">
          <w:marLeft w:val="0"/>
          <w:marRight w:val="0"/>
          <w:marTop w:val="150"/>
          <w:marBottom w:val="0"/>
          <w:divBdr>
            <w:top w:val="none" w:sz="0" w:space="0" w:color="auto"/>
            <w:left w:val="none" w:sz="0" w:space="0" w:color="auto"/>
            <w:bottom w:val="none" w:sz="0" w:space="0" w:color="auto"/>
            <w:right w:val="none" w:sz="0" w:space="0" w:color="auto"/>
          </w:divBdr>
          <w:divsChild>
            <w:div w:id="876544388">
              <w:marLeft w:val="1155"/>
              <w:marRight w:val="0"/>
              <w:marTop w:val="0"/>
              <w:marBottom w:val="0"/>
              <w:divBdr>
                <w:top w:val="none" w:sz="0" w:space="0" w:color="auto"/>
                <w:left w:val="none" w:sz="0" w:space="0" w:color="auto"/>
                <w:bottom w:val="none" w:sz="0" w:space="0" w:color="auto"/>
                <w:right w:val="none" w:sz="0" w:space="0" w:color="auto"/>
              </w:divBdr>
            </w:div>
            <w:div w:id="494147330">
              <w:marLeft w:val="1155"/>
              <w:marRight w:val="0"/>
              <w:marTop w:val="0"/>
              <w:marBottom w:val="0"/>
              <w:divBdr>
                <w:top w:val="none" w:sz="0" w:space="0" w:color="auto"/>
                <w:left w:val="none" w:sz="0" w:space="0" w:color="auto"/>
                <w:bottom w:val="none" w:sz="0" w:space="0" w:color="auto"/>
                <w:right w:val="none" w:sz="0" w:space="0" w:color="auto"/>
              </w:divBdr>
            </w:div>
            <w:div w:id="1223175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2974">
      <w:bodyDiv w:val="1"/>
      <w:marLeft w:val="0"/>
      <w:marRight w:val="0"/>
      <w:marTop w:val="0"/>
      <w:marBottom w:val="0"/>
      <w:divBdr>
        <w:top w:val="none" w:sz="0" w:space="0" w:color="auto"/>
        <w:left w:val="none" w:sz="0" w:space="0" w:color="auto"/>
        <w:bottom w:val="none" w:sz="0" w:space="0" w:color="auto"/>
        <w:right w:val="none" w:sz="0" w:space="0" w:color="auto"/>
      </w:divBdr>
      <w:divsChild>
        <w:div w:id="667751407">
          <w:marLeft w:val="0"/>
          <w:marRight w:val="0"/>
          <w:marTop w:val="0"/>
          <w:marBottom w:val="0"/>
          <w:divBdr>
            <w:top w:val="none" w:sz="0" w:space="0" w:color="auto"/>
            <w:left w:val="none" w:sz="0" w:space="0" w:color="auto"/>
            <w:bottom w:val="none" w:sz="0" w:space="0" w:color="auto"/>
            <w:right w:val="none" w:sz="0" w:space="0" w:color="auto"/>
          </w:divBdr>
        </w:div>
        <w:div w:id="925383242">
          <w:marLeft w:val="0"/>
          <w:marRight w:val="0"/>
          <w:marTop w:val="150"/>
          <w:marBottom w:val="0"/>
          <w:divBdr>
            <w:top w:val="none" w:sz="0" w:space="0" w:color="auto"/>
            <w:left w:val="none" w:sz="0" w:space="0" w:color="auto"/>
            <w:bottom w:val="none" w:sz="0" w:space="0" w:color="auto"/>
            <w:right w:val="none" w:sz="0" w:space="0" w:color="auto"/>
          </w:divBdr>
          <w:divsChild>
            <w:div w:id="168057282">
              <w:marLeft w:val="1155"/>
              <w:marRight w:val="0"/>
              <w:marTop w:val="0"/>
              <w:marBottom w:val="0"/>
              <w:divBdr>
                <w:top w:val="none" w:sz="0" w:space="0" w:color="auto"/>
                <w:left w:val="none" w:sz="0" w:space="0" w:color="auto"/>
                <w:bottom w:val="none" w:sz="0" w:space="0" w:color="auto"/>
                <w:right w:val="none" w:sz="0" w:space="0" w:color="auto"/>
              </w:divBdr>
            </w:div>
            <w:div w:id="344862019">
              <w:marLeft w:val="1155"/>
              <w:marRight w:val="0"/>
              <w:marTop w:val="0"/>
              <w:marBottom w:val="0"/>
              <w:divBdr>
                <w:top w:val="none" w:sz="0" w:space="0" w:color="auto"/>
                <w:left w:val="none" w:sz="0" w:space="0" w:color="auto"/>
                <w:bottom w:val="none" w:sz="0" w:space="0" w:color="auto"/>
                <w:right w:val="none" w:sz="0" w:space="0" w:color="auto"/>
              </w:divBdr>
            </w:div>
            <w:div w:id="35080368">
              <w:marLeft w:val="1155"/>
              <w:marRight w:val="0"/>
              <w:marTop w:val="0"/>
              <w:marBottom w:val="0"/>
              <w:divBdr>
                <w:top w:val="none" w:sz="0" w:space="0" w:color="auto"/>
                <w:left w:val="none" w:sz="0" w:space="0" w:color="auto"/>
                <w:bottom w:val="none" w:sz="0" w:space="0" w:color="auto"/>
                <w:right w:val="none" w:sz="0" w:space="0" w:color="auto"/>
              </w:divBdr>
            </w:div>
            <w:div w:id="61121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811026">
      <w:bodyDiv w:val="1"/>
      <w:marLeft w:val="0"/>
      <w:marRight w:val="0"/>
      <w:marTop w:val="0"/>
      <w:marBottom w:val="0"/>
      <w:divBdr>
        <w:top w:val="none" w:sz="0" w:space="0" w:color="auto"/>
        <w:left w:val="none" w:sz="0" w:space="0" w:color="auto"/>
        <w:bottom w:val="none" w:sz="0" w:space="0" w:color="auto"/>
        <w:right w:val="none" w:sz="0" w:space="0" w:color="auto"/>
      </w:divBdr>
      <w:divsChild>
        <w:div w:id="1458331073">
          <w:marLeft w:val="0"/>
          <w:marRight w:val="0"/>
          <w:marTop w:val="0"/>
          <w:marBottom w:val="0"/>
          <w:divBdr>
            <w:top w:val="none" w:sz="0" w:space="0" w:color="auto"/>
            <w:left w:val="none" w:sz="0" w:space="0" w:color="auto"/>
            <w:bottom w:val="none" w:sz="0" w:space="0" w:color="auto"/>
            <w:right w:val="none" w:sz="0" w:space="0" w:color="auto"/>
          </w:divBdr>
        </w:div>
        <w:div w:id="793064447">
          <w:marLeft w:val="0"/>
          <w:marRight w:val="0"/>
          <w:marTop w:val="150"/>
          <w:marBottom w:val="0"/>
          <w:divBdr>
            <w:top w:val="none" w:sz="0" w:space="0" w:color="auto"/>
            <w:left w:val="none" w:sz="0" w:space="0" w:color="auto"/>
            <w:bottom w:val="none" w:sz="0" w:space="0" w:color="auto"/>
            <w:right w:val="none" w:sz="0" w:space="0" w:color="auto"/>
          </w:divBdr>
          <w:divsChild>
            <w:div w:id="1386177923">
              <w:marLeft w:val="1155"/>
              <w:marRight w:val="0"/>
              <w:marTop w:val="0"/>
              <w:marBottom w:val="0"/>
              <w:divBdr>
                <w:top w:val="none" w:sz="0" w:space="0" w:color="auto"/>
                <w:left w:val="none" w:sz="0" w:space="0" w:color="auto"/>
                <w:bottom w:val="none" w:sz="0" w:space="0" w:color="auto"/>
                <w:right w:val="none" w:sz="0" w:space="0" w:color="auto"/>
              </w:divBdr>
            </w:div>
            <w:div w:id="145555823">
              <w:marLeft w:val="1155"/>
              <w:marRight w:val="0"/>
              <w:marTop w:val="0"/>
              <w:marBottom w:val="0"/>
              <w:divBdr>
                <w:top w:val="none" w:sz="0" w:space="0" w:color="auto"/>
                <w:left w:val="none" w:sz="0" w:space="0" w:color="auto"/>
                <w:bottom w:val="none" w:sz="0" w:space="0" w:color="auto"/>
                <w:right w:val="none" w:sz="0" w:space="0" w:color="auto"/>
              </w:divBdr>
            </w:div>
            <w:div w:id="41695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856304">
      <w:bodyDiv w:val="1"/>
      <w:marLeft w:val="0"/>
      <w:marRight w:val="0"/>
      <w:marTop w:val="0"/>
      <w:marBottom w:val="0"/>
      <w:divBdr>
        <w:top w:val="none" w:sz="0" w:space="0" w:color="auto"/>
        <w:left w:val="none" w:sz="0" w:space="0" w:color="auto"/>
        <w:bottom w:val="none" w:sz="0" w:space="0" w:color="auto"/>
        <w:right w:val="none" w:sz="0" w:space="0" w:color="auto"/>
      </w:divBdr>
      <w:divsChild>
        <w:div w:id="1385132187">
          <w:marLeft w:val="0"/>
          <w:marRight w:val="0"/>
          <w:marTop w:val="0"/>
          <w:marBottom w:val="0"/>
          <w:divBdr>
            <w:top w:val="none" w:sz="0" w:space="0" w:color="auto"/>
            <w:left w:val="none" w:sz="0" w:space="0" w:color="auto"/>
            <w:bottom w:val="none" w:sz="0" w:space="0" w:color="auto"/>
            <w:right w:val="none" w:sz="0" w:space="0" w:color="auto"/>
          </w:divBdr>
        </w:div>
        <w:div w:id="93550122">
          <w:marLeft w:val="0"/>
          <w:marRight w:val="0"/>
          <w:marTop w:val="150"/>
          <w:marBottom w:val="0"/>
          <w:divBdr>
            <w:top w:val="none" w:sz="0" w:space="0" w:color="auto"/>
            <w:left w:val="none" w:sz="0" w:space="0" w:color="auto"/>
            <w:bottom w:val="none" w:sz="0" w:space="0" w:color="auto"/>
            <w:right w:val="none" w:sz="0" w:space="0" w:color="auto"/>
          </w:divBdr>
          <w:divsChild>
            <w:div w:id="140080563">
              <w:marLeft w:val="1155"/>
              <w:marRight w:val="0"/>
              <w:marTop w:val="0"/>
              <w:marBottom w:val="0"/>
              <w:divBdr>
                <w:top w:val="none" w:sz="0" w:space="0" w:color="auto"/>
                <w:left w:val="none" w:sz="0" w:space="0" w:color="auto"/>
                <w:bottom w:val="none" w:sz="0" w:space="0" w:color="auto"/>
                <w:right w:val="none" w:sz="0" w:space="0" w:color="auto"/>
              </w:divBdr>
            </w:div>
            <w:div w:id="1858032253">
              <w:marLeft w:val="1155"/>
              <w:marRight w:val="0"/>
              <w:marTop w:val="0"/>
              <w:marBottom w:val="0"/>
              <w:divBdr>
                <w:top w:val="none" w:sz="0" w:space="0" w:color="auto"/>
                <w:left w:val="none" w:sz="0" w:space="0" w:color="auto"/>
                <w:bottom w:val="none" w:sz="0" w:space="0" w:color="auto"/>
                <w:right w:val="none" w:sz="0" w:space="0" w:color="auto"/>
              </w:divBdr>
            </w:div>
            <w:div w:id="81233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23651">
      <w:bodyDiv w:val="1"/>
      <w:marLeft w:val="0"/>
      <w:marRight w:val="0"/>
      <w:marTop w:val="0"/>
      <w:marBottom w:val="0"/>
      <w:divBdr>
        <w:top w:val="none" w:sz="0" w:space="0" w:color="auto"/>
        <w:left w:val="none" w:sz="0" w:space="0" w:color="auto"/>
        <w:bottom w:val="none" w:sz="0" w:space="0" w:color="auto"/>
        <w:right w:val="none" w:sz="0" w:space="0" w:color="auto"/>
      </w:divBdr>
      <w:divsChild>
        <w:div w:id="1819298504">
          <w:marLeft w:val="0"/>
          <w:marRight w:val="0"/>
          <w:marTop w:val="0"/>
          <w:marBottom w:val="0"/>
          <w:divBdr>
            <w:top w:val="none" w:sz="0" w:space="0" w:color="auto"/>
            <w:left w:val="none" w:sz="0" w:space="0" w:color="auto"/>
            <w:bottom w:val="none" w:sz="0" w:space="0" w:color="auto"/>
            <w:right w:val="none" w:sz="0" w:space="0" w:color="auto"/>
          </w:divBdr>
        </w:div>
        <w:div w:id="577136062">
          <w:marLeft w:val="0"/>
          <w:marRight w:val="0"/>
          <w:marTop w:val="150"/>
          <w:marBottom w:val="0"/>
          <w:divBdr>
            <w:top w:val="none" w:sz="0" w:space="0" w:color="auto"/>
            <w:left w:val="none" w:sz="0" w:space="0" w:color="auto"/>
            <w:bottom w:val="none" w:sz="0" w:space="0" w:color="auto"/>
            <w:right w:val="none" w:sz="0" w:space="0" w:color="auto"/>
          </w:divBdr>
          <w:divsChild>
            <w:div w:id="696346839">
              <w:marLeft w:val="1155"/>
              <w:marRight w:val="0"/>
              <w:marTop w:val="0"/>
              <w:marBottom w:val="0"/>
              <w:divBdr>
                <w:top w:val="none" w:sz="0" w:space="0" w:color="auto"/>
                <w:left w:val="none" w:sz="0" w:space="0" w:color="auto"/>
                <w:bottom w:val="none" w:sz="0" w:space="0" w:color="auto"/>
                <w:right w:val="none" w:sz="0" w:space="0" w:color="auto"/>
              </w:divBdr>
            </w:div>
            <w:div w:id="954286527">
              <w:marLeft w:val="1155"/>
              <w:marRight w:val="0"/>
              <w:marTop w:val="0"/>
              <w:marBottom w:val="0"/>
              <w:divBdr>
                <w:top w:val="none" w:sz="0" w:space="0" w:color="auto"/>
                <w:left w:val="none" w:sz="0" w:space="0" w:color="auto"/>
                <w:bottom w:val="none" w:sz="0" w:space="0" w:color="auto"/>
                <w:right w:val="none" w:sz="0" w:space="0" w:color="auto"/>
              </w:divBdr>
            </w:div>
            <w:div w:id="1616013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25022">
      <w:bodyDiv w:val="1"/>
      <w:marLeft w:val="0"/>
      <w:marRight w:val="0"/>
      <w:marTop w:val="0"/>
      <w:marBottom w:val="0"/>
      <w:divBdr>
        <w:top w:val="none" w:sz="0" w:space="0" w:color="auto"/>
        <w:left w:val="none" w:sz="0" w:space="0" w:color="auto"/>
        <w:bottom w:val="none" w:sz="0" w:space="0" w:color="auto"/>
        <w:right w:val="none" w:sz="0" w:space="0" w:color="auto"/>
      </w:divBdr>
      <w:divsChild>
        <w:div w:id="123473839">
          <w:marLeft w:val="0"/>
          <w:marRight w:val="0"/>
          <w:marTop w:val="0"/>
          <w:marBottom w:val="0"/>
          <w:divBdr>
            <w:top w:val="none" w:sz="0" w:space="0" w:color="auto"/>
            <w:left w:val="none" w:sz="0" w:space="0" w:color="auto"/>
            <w:bottom w:val="none" w:sz="0" w:space="0" w:color="auto"/>
            <w:right w:val="none" w:sz="0" w:space="0" w:color="auto"/>
          </w:divBdr>
        </w:div>
        <w:div w:id="2125223027">
          <w:marLeft w:val="0"/>
          <w:marRight w:val="0"/>
          <w:marTop w:val="150"/>
          <w:marBottom w:val="0"/>
          <w:divBdr>
            <w:top w:val="none" w:sz="0" w:space="0" w:color="auto"/>
            <w:left w:val="none" w:sz="0" w:space="0" w:color="auto"/>
            <w:bottom w:val="none" w:sz="0" w:space="0" w:color="auto"/>
            <w:right w:val="none" w:sz="0" w:space="0" w:color="auto"/>
          </w:divBdr>
          <w:divsChild>
            <w:div w:id="1135680500">
              <w:marLeft w:val="1155"/>
              <w:marRight w:val="0"/>
              <w:marTop w:val="0"/>
              <w:marBottom w:val="0"/>
              <w:divBdr>
                <w:top w:val="none" w:sz="0" w:space="0" w:color="auto"/>
                <w:left w:val="none" w:sz="0" w:space="0" w:color="auto"/>
                <w:bottom w:val="none" w:sz="0" w:space="0" w:color="auto"/>
                <w:right w:val="none" w:sz="0" w:space="0" w:color="auto"/>
              </w:divBdr>
            </w:div>
            <w:div w:id="1616474047">
              <w:marLeft w:val="1155"/>
              <w:marRight w:val="0"/>
              <w:marTop w:val="0"/>
              <w:marBottom w:val="0"/>
              <w:divBdr>
                <w:top w:val="none" w:sz="0" w:space="0" w:color="auto"/>
                <w:left w:val="none" w:sz="0" w:space="0" w:color="auto"/>
                <w:bottom w:val="none" w:sz="0" w:space="0" w:color="auto"/>
                <w:right w:val="none" w:sz="0" w:space="0" w:color="auto"/>
              </w:divBdr>
            </w:div>
            <w:div w:id="69789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08978">
      <w:bodyDiv w:val="1"/>
      <w:marLeft w:val="0"/>
      <w:marRight w:val="0"/>
      <w:marTop w:val="0"/>
      <w:marBottom w:val="0"/>
      <w:divBdr>
        <w:top w:val="none" w:sz="0" w:space="0" w:color="auto"/>
        <w:left w:val="none" w:sz="0" w:space="0" w:color="auto"/>
        <w:bottom w:val="none" w:sz="0" w:space="0" w:color="auto"/>
        <w:right w:val="none" w:sz="0" w:space="0" w:color="auto"/>
      </w:divBdr>
      <w:divsChild>
        <w:div w:id="1876045338">
          <w:marLeft w:val="0"/>
          <w:marRight w:val="0"/>
          <w:marTop w:val="0"/>
          <w:marBottom w:val="0"/>
          <w:divBdr>
            <w:top w:val="none" w:sz="0" w:space="0" w:color="auto"/>
            <w:left w:val="none" w:sz="0" w:space="0" w:color="auto"/>
            <w:bottom w:val="none" w:sz="0" w:space="0" w:color="auto"/>
            <w:right w:val="none" w:sz="0" w:space="0" w:color="auto"/>
          </w:divBdr>
        </w:div>
        <w:div w:id="1294218846">
          <w:marLeft w:val="0"/>
          <w:marRight w:val="0"/>
          <w:marTop w:val="150"/>
          <w:marBottom w:val="0"/>
          <w:divBdr>
            <w:top w:val="none" w:sz="0" w:space="0" w:color="auto"/>
            <w:left w:val="none" w:sz="0" w:space="0" w:color="auto"/>
            <w:bottom w:val="none" w:sz="0" w:space="0" w:color="auto"/>
            <w:right w:val="none" w:sz="0" w:space="0" w:color="auto"/>
          </w:divBdr>
          <w:divsChild>
            <w:div w:id="72825562">
              <w:marLeft w:val="1155"/>
              <w:marRight w:val="0"/>
              <w:marTop w:val="0"/>
              <w:marBottom w:val="0"/>
              <w:divBdr>
                <w:top w:val="none" w:sz="0" w:space="0" w:color="auto"/>
                <w:left w:val="none" w:sz="0" w:space="0" w:color="auto"/>
                <w:bottom w:val="none" w:sz="0" w:space="0" w:color="auto"/>
                <w:right w:val="none" w:sz="0" w:space="0" w:color="auto"/>
              </w:divBdr>
            </w:div>
            <w:div w:id="1656034370">
              <w:marLeft w:val="1155"/>
              <w:marRight w:val="0"/>
              <w:marTop w:val="0"/>
              <w:marBottom w:val="0"/>
              <w:divBdr>
                <w:top w:val="none" w:sz="0" w:space="0" w:color="auto"/>
                <w:left w:val="none" w:sz="0" w:space="0" w:color="auto"/>
                <w:bottom w:val="none" w:sz="0" w:space="0" w:color="auto"/>
                <w:right w:val="none" w:sz="0" w:space="0" w:color="auto"/>
              </w:divBdr>
            </w:div>
            <w:div w:id="8301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811">
      <w:bodyDiv w:val="1"/>
      <w:marLeft w:val="0"/>
      <w:marRight w:val="0"/>
      <w:marTop w:val="0"/>
      <w:marBottom w:val="0"/>
      <w:divBdr>
        <w:top w:val="none" w:sz="0" w:space="0" w:color="auto"/>
        <w:left w:val="none" w:sz="0" w:space="0" w:color="auto"/>
        <w:bottom w:val="none" w:sz="0" w:space="0" w:color="auto"/>
        <w:right w:val="none" w:sz="0" w:space="0" w:color="auto"/>
      </w:divBdr>
      <w:divsChild>
        <w:div w:id="1965693432">
          <w:marLeft w:val="0"/>
          <w:marRight w:val="0"/>
          <w:marTop w:val="0"/>
          <w:marBottom w:val="0"/>
          <w:divBdr>
            <w:top w:val="none" w:sz="0" w:space="0" w:color="auto"/>
            <w:left w:val="none" w:sz="0" w:space="0" w:color="auto"/>
            <w:bottom w:val="none" w:sz="0" w:space="0" w:color="auto"/>
            <w:right w:val="none" w:sz="0" w:space="0" w:color="auto"/>
          </w:divBdr>
        </w:div>
        <w:div w:id="25372780">
          <w:marLeft w:val="0"/>
          <w:marRight w:val="0"/>
          <w:marTop w:val="150"/>
          <w:marBottom w:val="0"/>
          <w:divBdr>
            <w:top w:val="none" w:sz="0" w:space="0" w:color="auto"/>
            <w:left w:val="none" w:sz="0" w:space="0" w:color="auto"/>
            <w:bottom w:val="none" w:sz="0" w:space="0" w:color="auto"/>
            <w:right w:val="none" w:sz="0" w:space="0" w:color="auto"/>
          </w:divBdr>
          <w:divsChild>
            <w:div w:id="179584417">
              <w:marLeft w:val="1155"/>
              <w:marRight w:val="0"/>
              <w:marTop w:val="0"/>
              <w:marBottom w:val="0"/>
              <w:divBdr>
                <w:top w:val="none" w:sz="0" w:space="0" w:color="auto"/>
                <w:left w:val="none" w:sz="0" w:space="0" w:color="auto"/>
                <w:bottom w:val="none" w:sz="0" w:space="0" w:color="auto"/>
                <w:right w:val="none" w:sz="0" w:space="0" w:color="auto"/>
              </w:divBdr>
            </w:div>
            <w:div w:id="1963803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2440">
      <w:bodyDiv w:val="1"/>
      <w:marLeft w:val="0"/>
      <w:marRight w:val="0"/>
      <w:marTop w:val="0"/>
      <w:marBottom w:val="0"/>
      <w:divBdr>
        <w:top w:val="none" w:sz="0" w:space="0" w:color="auto"/>
        <w:left w:val="none" w:sz="0" w:space="0" w:color="auto"/>
        <w:bottom w:val="none" w:sz="0" w:space="0" w:color="auto"/>
        <w:right w:val="none" w:sz="0" w:space="0" w:color="auto"/>
      </w:divBdr>
      <w:divsChild>
        <w:div w:id="1273784994">
          <w:marLeft w:val="0"/>
          <w:marRight w:val="0"/>
          <w:marTop w:val="0"/>
          <w:marBottom w:val="0"/>
          <w:divBdr>
            <w:top w:val="none" w:sz="0" w:space="0" w:color="auto"/>
            <w:left w:val="none" w:sz="0" w:space="0" w:color="auto"/>
            <w:bottom w:val="none" w:sz="0" w:space="0" w:color="auto"/>
            <w:right w:val="none" w:sz="0" w:space="0" w:color="auto"/>
          </w:divBdr>
        </w:div>
        <w:div w:id="528029046">
          <w:marLeft w:val="0"/>
          <w:marRight w:val="0"/>
          <w:marTop w:val="150"/>
          <w:marBottom w:val="0"/>
          <w:divBdr>
            <w:top w:val="none" w:sz="0" w:space="0" w:color="auto"/>
            <w:left w:val="none" w:sz="0" w:space="0" w:color="auto"/>
            <w:bottom w:val="none" w:sz="0" w:space="0" w:color="auto"/>
            <w:right w:val="none" w:sz="0" w:space="0" w:color="auto"/>
          </w:divBdr>
          <w:divsChild>
            <w:div w:id="1483545106">
              <w:marLeft w:val="1155"/>
              <w:marRight w:val="0"/>
              <w:marTop w:val="0"/>
              <w:marBottom w:val="0"/>
              <w:divBdr>
                <w:top w:val="none" w:sz="0" w:space="0" w:color="auto"/>
                <w:left w:val="none" w:sz="0" w:space="0" w:color="auto"/>
                <w:bottom w:val="none" w:sz="0" w:space="0" w:color="auto"/>
                <w:right w:val="none" w:sz="0" w:space="0" w:color="auto"/>
              </w:divBdr>
            </w:div>
            <w:div w:id="627931524">
              <w:marLeft w:val="1155"/>
              <w:marRight w:val="0"/>
              <w:marTop w:val="0"/>
              <w:marBottom w:val="0"/>
              <w:divBdr>
                <w:top w:val="none" w:sz="0" w:space="0" w:color="auto"/>
                <w:left w:val="none" w:sz="0" w:space="0" w:color="auto"/>
                <w:bottom w:val="none" w:sz="0" w:space="0" w:color="auto"/>
                <w:right w:val="none" w:sz="0" w:space="0" w:color="auto"/>
              </w:divBdr>
            </w:div>
            <w:div w:id="1801806124">
              <w:marLeft w:val="1155"/>
              <w:marRight w:val="0"/>
              <w:marTop w:val="0"/>
              <w:marBottom w:val="0"/>
              <w:divBdr>
                <w:top w:val="none" w:sz="0" w:space="0" w:color="auto"/>
                <w:left w:val="none" w:sz="0" w:space="0" w:color="auto"/>
                <w:bottom w:val="none" w:sz="0" w:space="0" w:color="auto"/>
                <w:right w:val="none" w:sz="0" w:space="0" w:color="auto"/>
              </w:divBdr>
            </w:div>
            <w:div w:id="178549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629655">
      <w:bodyDiv w:val="1"/>
      <w:marLeft w:val="0"/>
      <w:marRight w:val="0"/>
      <w:marTop w:val="0"/>
      <w:marBottom w:val="0"/>
      <w:divBdr>
        <w:top w:val="none" w:sz="0" w:space="0" w:color="auto"/>
        <w:left w:val="none" w:sz="0" w:space="0" w:color="auto"/>
        <w:bottom w:val="none" w:sz="0" w:space="0" w:color="auto"/>
        <w:right w:val="none" w:sz="0" w:space="0" w:color="auto"/>
      </w:divBdr>
      <w:divsChild>
        <w:div w:id="885988279">
          <w:marLeft w:val="0"/>
          <w:marRight w:val="0"/>
          <w:marTop w:val="0"/>
          <w:marBottom w:val="0"/>
          <w:divBdr>
            <w:top w:val="none" w:sz="0" w:space="0" w:color="auto"/>
            <w:left w:val="none" w:sz="0" w:space="0" w:color="auto"/>
            <w:bottom w:val="none" w:sz="0" w:space="0" w:color="auto"/>
            <w:right w:val="none" w:sz="0" w:space="0" w:color="auto"/>
          </w:divBdr>
        </w:div>
        <w:div w:id="1338848068">
          <w:marLeft w:val="0"/>
          <w:marRight w:val="0"/>
          <w:marTop w:val="150"/>
          <w:marBottom w:val="0"/>
          <w:divBdr>
            <w:top w:val="none" w:sz="0" w:space="0" w:color="auto"/>
            <w:left w:val="none" w:sz="0" w:space="0" w:color="auto"/>
            <w:bottom w:val="none" w:sz="0" w:space="0" w:color="auto"/>
            <w:right w:val="none" w:sz="0" w:space="0" w:color="auto"/>
          </w:divBdr>
          <w:divsChild>
            <w:div w:id="1017733683">
              <w:marLeft w:val="1155"/>
              <w:marRight w:val="0"/>
              <w:marTop w:val="0"/>
              <w:marBottom w:val="0"/>
              <w:divBdr>
                <w:top w:val="none" w:sz="0" w:space="0" w:color="auto"/>
                <w:left w:val="none" w:sz="0" w:space="0" w:color="auto"/>
                <w:bottom w:val="none" w:sz="0" w:space="0" w:color="auto"/>
                <w:right w:val="none" w:sz="0" w:space="0" w:color="auto"/>
              </w:divBdr>
            </w:div>
            <w:div w:id="1623152454">
              <w:marLeft w:val="1155"/>
              <w:marRight w:val="0"/>
              <w:marTop w:val="0"/>
              <w:marBottom w:val="0"/>
              <w:divBdr>
                <w:top w:val="none" w:sz="0" w:space="0" w:color="auto"/>
                <w:left w:val="none" w:sz="0" w:space="0" w:color="auto"/>
                <w:bottom w:val="none" w:sz="0" w:space="0" w:color="auto"/>
                <w:right w:val="none" w:sz="0" w:space="0" w:color="auto"/>
              </w:divBdr>
            </w:div>
            <w:div w:id="895438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300">
      <w:bodyDiv w:val="1"/>
      <w:marLeft w:val="0"/>
      <w:marRight w:val="0"/>
      <w:marTop w:val="0"/>
      <w:marBottom w:val="0"/>
      <w:divBdr>
        <w:top w:val="none" w:sz="0" w:space="0" w:color="auto"/>
        <w:left w:val="none" w:sz="0" w:space="0" w:color="auto"/>
        <w:bottom w:val="none" w:sz="0" w:space="0" w:color="auto"/>
        <w:right w:val="none" w:sz="0" w:space="0" w:color="auto"/>
      </w:divBdr>
      <w:divsChild>
        <w:div w:id="1869367087">
          <w:marLeft w:val="0"/>
          <w:marRight w:val="0"/>
          <w:marTop w:val="0"/>
          <w:marBottom w:val="0"/>
          <w:divBdr>
            <w:top w:val="none" w:sz="0" w:space="0" w:color="auto"/>
            <w:left w:val="none" w:sz="0" w:space="0" w:color="auto"/>
            <w:bottom w:val="none" w:sz="0" w:space="0" w:color="auto"/>
            <w:right w:val="none" w:sz="0" w:space="0" w:color="auto"/>
          </w:divBdr>
        </w:div>
        <w:div w:id="87586750">
          <w:marLeft w:val="0"/>
          <w:marRight w:val="0"/>
          <w:marTop w:val="150"/>
          <w:marBottom w:val="0"/>
          <w:divBdr>
            <w:top w:val="none" w:sz="0" w:space="0" w:color="auto"/>
            <w:left w:val="none" w:sz="0" w:space="0" w:color="auto"/>
            <w:bottom w:val="none" w:sz="0" w:space="0" w:color="auto"/>
            <w:right w:val="none" w:sz="0" w:space="0" w:color="auto"/>
          </w:divBdr>
          <w:divsChild>
            <w:div w:id="1539658965">
              <w:marLeft w:val="1155"/>
              <w:marRight w:val="0"/>
              <w:marTop w:val="0"/>
              <w:marBottom w:val="0"/>
              <w:divBdr>
                <w:top w:val="none" w:sz="0" w:space="0" w:color="auto"/>
                <w:left w:val="none" w:sz="0" w:space="0" w:color="auto"/>
                <w:bottom w:val="none" w:sz="0" w:space="0" w:color="auto"/>
                <w:right w:val="none" w:sz="0" w:space="0" w:color="auto"/>
              </w:divBdr>
            </w:div>
            <w:div w:id="105661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848389">
      <w:bodyDiv w:val="1"/>
      <w:marLeft w:val="0"/>
      <w:marRight w:val="0"/>
      <w:marTop w:val="0"/>
      <w:marBottom w:val="0"/>
      <w:divBdr>
        <w:top w:val="none" w:sz="0" w:space="0" w:color="auto"/>
        <w:left w:val="none" w:sz="0" w:space="0" w:color="auto"/>
        <w:bottom w:val="none" w:sz="0" w:space="0" w:color="auto"/>
        <w:right w:val="none" w:sz="0" w:space="0" w:color="auto"/>
      </w:divBdr>
      <w:divsChild>
        <w:div w:id="160511878">
          <w:marLeft w:val="0"/>
          <w:marRight w:val="0"/>
          <w:marTop w:val="0"/>
          <w:marBottom w:val="0"/>
          <w:divBdr>
            <w:top w:val="none" w:sz="0" w:space="0" w:color="auto"/>
            <w:left w:val="none" w:sz="0" w:space="0" w:color="auto"/>
            <w:bottom w:val="none" w:sz="0" w:space="0" w:color="auto"/>
            <w:right w:val="none" w:sz="0" w:space="0" w:color="auto"/>
          </w:divBdr>
        </w:div>
        <w:div w:id="2018849064">
          <w:marLeft w:val="0"/>
          <w:marRight w:val="0"/>
          <w:marTop w:val="150"/>
          <w:marBottom w:val="0"/>
          <w:divBdr>
            <w:top w:val="none" w:sz="0" w:space="0" w:color="auto"/>
            <w:left w:val="none" w:sz="0" w:space="0" w:color="auto"/>
            <w:bottom w:val="none" w:sz="0" w:space="0" w:color="auto"/>
            <w:right w:val="none" w:sz="0" w:space="0" w:color="auto"/>
          </w:divBdr>
          <w:divsChild>
            <w:div w:id="1749687024">
              <w:marLeft w:val="1155"/>
              <w:marRight w:val="0"/>
              <w:marTop w:val="0"/>
              <w:marBottom w:val="0"/>
              <w:divBdr>
                <w:top w:val="none" w:sz="0" w:space="0" w:color="auto"/>
                <w:left w:val="none" w:sz="0" w:space="0" w:color="auto"/>
                <w:bottom w:val="none" w:sz="0" w:space="0" w:color="auto"/>
                <w:right w:val="none" w:sz="0" w:space="0" w:color="auto"/>
              </w:divBdr>
            </w:div>
            <w:div w:id="75640173">
              <w:marLeft w:val="1155"/>
              <w:marRight w:val="0"/>
              <w:marTop w:val="0"/>
              <w:marBottom w:val="0"/>
              <w:divBdr>
                <w:top w:val="none" w:sz="0" w:space="0" w:color="auto"/>
                <w:left w:val="none" w:sz="0" w:space="0" w:color="auto"/>
                <w:bottom w:val="none" w:sz="0" w:space="0" w:color="auto"/>
                <w:right w:val="none" w:sz="0" w:space="0" w:color="auto"/>
              </w:divBdr>
            </w:div>
            <w:div w:id="1115103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24593">
      <w:bodyDiv w:val="1"/>
      <w:marLeft w:val="0"/>
      <w:marRight w:val="0"/>
      <w:marTop w:val="0"/>
      <w:marBottom w:val="0"/>
      <w:divBdr>
        <w:top w:val="none" w:sz="0" w:space="0" w:color="auto"/>
        <w:left w:val="none" w:sz="0" w:space="0" w:color="auto"/>
        <w:bottom w:val="none" w:sz="0" w:space="0" w:color="auto"/>
        <w:right w:val="none" w:sz="0" w:space="0" w:color="auto"/>
      </w:divBdr>
      <w:divsChild>
        <w:div w:id="155614923">
          <w:marLeft w:val="0"/>
          <w:marRight w:val="0"/>
          <w:marTop w:val="0"/>
          <w:marBottom w:val="0"/>
          <w:divBdr>
            <w:top w:val="none" w:sz="0" w:space="0" w:color="auto"/>
            <w:left w:val="none" w:sz="0" w:space="0" w:color="auto"/>
            <w:bottom w:val="none" w:sz="0" w:space="0" w:color="auto"/>
            <w:right w:val="none" w:sz="0" w:space="0" w:color="auto"/>
          </w:divBdr>
        </w:div>
        <w:div w:id="528376824">
          <w:marLeft w:val="0"/>
          <w:marRight w:val="0"/>
          <w:marTop w:val="150"/>
          <w:marBottom w:val="0"/>
          <w:divBdr>
            <w:top w:val="none" w:sz="0" w:space="0" w:color="auto"/>
            <w:left w:val="none" w:sz="0" w:space="0" w:color="auto"/>
            <w:bottom w:val="none" w:sz="0" w:space="0" w:color="auto"/>
            <w:right w:val="none" w:sz="0" w:space="0" w:color="auto"/>
          </w:divBdr>
          <w:divsChild>
            <w:div w:id="492834883">
              <w:marLeft w:val="1155"/>
              <w:marRight w:val="0"/>
              <w:marTop w:val="0"/>
              <w:marBottom w:val="0"/>
              <w:divBdr>
                <w:top w:val="none" w:sz="0" w:space="0" w:color="auto"/>
                <w:left w:val="none" w:sz="0" w:space="0" w:color="auto"/>
                <w:bottom w:val="none" w:sz="0" w:space="0" w:color="auto"/>
                <w:right w:val="none" w:sz="0" w:space="0" w:color="auto"/>
              </w:divBdr>
            </w:div>
            <w:div w:id="1873110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04203">
      <w:bodyDiv w:val="1"/>
      <w:marLeft w:val="0"/>
      <w:marRight w:val="0"/>
      <w:marTop w:val="0"/>
      <w:marBottom w:val="0"/>
      <w:divBdr>
        <w:top w:val="none" w:sz="0" w:space="0" w:color="auto"/>
        <w:left w:val="none" w:sz="0" w:space="0" w:color="auto"/>
        <w:bottom w:val="none" w:sz="0" w:space="0" w:color="auto"/>
        <w:right w:val="none" w:sz="0" w:space="0" w:color="auto"/>
      </w:divBdr>
      <w:divsChild>
        <w:div w:id="1357076959">
          <w:marLeft w:val="0"/>
          <w:marRight w:val="0"/>
          <w:marTop w:val="0"/>
          <w:marBottom w:val="0"/>
          <w:divBdr>
            <w:top w:val="none" w:sz="0" w:space="0" w:color="auto"/>
            <w:left w:val="none" w:sz="0" w:space="0" w:color="auto"/>
            <w:bottom w:val="none" w:sz="0" w:space="0" w:color="auto"/>
            <w:right w:val="none" w:sz="0" w:space="0" w:color="auto"/>
          </w:divBdr>
        </w:div>
        <w:div w:id="1583031321">
          <w:marLeft w:val="0"/>
          <w:marRight w:val="0"/>
          <w:marTop w:val="150"/>
          <w:marBottom w:val="0"/>
          <w:divBdr>
            <w:top w:val="none" w:sz="0" w:space="0" w:color="auto"/>
            <w:left w:val="none" w:sz="0" w:space="0" w:color="auto"/>
            <w:bottom w:val="none" w:sz="0" w:space="0" w:color="auto"/>
            <w:right w:val="none" w:sz="0" w:space="0" w:color="auto"/>
          </w:divBdr>
          <w:divsChild>
            <w:div w:id="17438400">
              <w:marLeft w:val="1155"/>
              <w:marRight w:val="0"/>
              <w:marTop w:val="0"/>
              <w:marBottom w:val="0"/>
              <w:divBdr>
                <w:top w:val="none" w:sz="0" w:space="0" w:color="auto"/>
                <w:left w:val="none" w:sz="0" w:space="0" w:color="auto"/>
                <w:bottom w:val="none" w:sz="0" w:space="0" w:color="auto"/>
                <w:right w:val="none" w:sz="0" w:space="0" w:color="auto"/>
              </w:divBdr>
            </w:div>
            <w:div w:id="1470439105">
              <w:marLeft w:val="1155"/>
              <w:marRight w:val="0"/>
              <w:marTop w:val="0"/>
              <w:marBottom w:val="0"/>
              <w:divBdr>
                <w:top w:val="none" w:sz="0" w:space="0" w:color="auto"/>
                <w:left w:val="none" w:sz="0" w:space="0" w:color="auto"/>
                <w:bottom w:val="none" w:sz="0" w:space="0" w:color="auto"/>
                <w:right w:val="none" w:sz="0" w:space="0" w:color="auto"/>
              </w:divBdr>
            </w:div>
            <w:div w:id="1720321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496654">
      <w:bodyDiv w:val="1"/>
      <w:marLeft w:val="0"/>
      <w:marRight w:val="0"/>
      <w:marTop w:val="0"/>
      <w:marBottom w:val="0"/>
      <w:divBdr>
        <w:top w:val="none" w:sz="0" w:space="0" w:color="auto"/>
        <w:left w:val="none" w:sz="0" w:space="0" w:color="auto"/>
        <w:bottom w:val="none" w:sz="0" w:space="0" w:color="auto"/>
        <w:right w:val="none" w:sz="0" w:space="0" w:color="auto"/>
      </w:divBdr>
      <w:divsChild>
        <w:div w:id="1018854560">
          <w:marLeft w:val="0"/>
          <w:marRight w:val="0"/>
          <w:marTop w:val="0"/>
          <w:marBottom w:val="0"/>
          <w:divBdr>
            <w:top w:val="none" w:sz="0" w:space="0" w:color="auto"/>
            <w:left w:val="none" w:sz="0" w:space="0" w:color="auto"/>
            <w:bottom w:val="none" w:sz="0" w:space="0" w:color="auto"/>
            <w:right w:val="none" w:sz="0" w:space="0" w:color="auto"/>
          </w:divBdr>
        </w:div>
        <w:div w:id="2115325850">
          <w:marLeft w:val="0"/>
          <w:marRight w:val="0"/>
          <w:marTop w:val="150"/>
          <w:marBottom w:val="0"/>
          <w:divBdr>
            <w:top w:val="none" w:sz="0" w:space="0" w:color="auto"/>
            <w:left w:val="none" w:sz="0" w:space="0" w:color="auto"/>
            <w:bottom w:val="none" w:sz="0" w:space="0" w:color="auto"/>
            <w:right w:val="none" w:sz="0" w:space="0" w:color="auto"/>
          </w:divBdr>
          <w:divsChild>
            <w:div w:id="1433622210">
              <w:marLeft w:val="1155"/>
              <w:marRight w:val="0"/>
              <w:marTop w:val="0"/>
              <w:marBottom w:val="0"/>
              <w:divBdr>
                <w:top w:val="none" w:sz="0" w:space="0" w:color="auto"/>
                <w:left w:val="none" w:sz="0" w:space="0" w:color="auto"/>
                <w:bottom w:val="none" w:sz="0" w:space="0" w:color="auto"/>
                <w:right w:val="none" w:sz="0" w:space="0" w:color="auto"/>
              </w:divBdr>
            </w:div>
            <w:div w:id="2116829115">
              <w:marLeft w:val="1155"/>
              <w:marRight w:val="0"/>
              <w:marTop w:val="0"/>
              <w:marBottom w:val="0"/>
              <w:divBdr>
                <w:top w:val="none" w:sz="0" w:space="0" w:color="auto"/>
                <w:left w:val="none" w:sz="0" w:space="0" w:color="auto"/>
                <w:bottom w:val="none" w:sz="0" w:space="0" w:color="auto"/>
                <w:right w:val="none" w:sz="0" w:space="0" w:color="auto"/>
              </w:divBdr>
            </w:div>
            <w:div w:id="312376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1017">
      <w:bodyDiv w:val="1"/>
      <w:marLeft w:val="0"/>
      <w:marRight w:val="0"/>
      <w:marTop w:val="0"/>
      <w:marBottom w:val="0"/>
      <w:divBdr>
        <w:top w:val="none" w:sz="0" w:space="0" w:color="auto"/>
        <w:left w:val="none" w:sz="0" w:space="0" w:color="auto"/>
        <w:bottom w:val="none" w:sz="0" w:space="0" w:color="auto"/>
        <w:right w:val="none" w:sz="0" w:space="0" w:color="auto"/>
      </w:divBdr>
      <w:divsChild>
        <w:div w:id="326634604">
          <w:marLeft w:val="0"/>
          <w:marRight w:val="0"/>
          <w:marTop w:val="0"/>
          <w:marBottom w:val="0"/>
          <w:divBdr>
            <w:top w:val="none" w:sz="0" w:space="0" w:color="auto"/>
            <w:left w:val="none" w:sz="0" w:space="0" w:color="auto"/>
            <w:bottom w:val="none" w:sz="0" w:space="0" w:color="auto"/>
            <w:right w:val="none" w:sz="0" w:space="0" w:color="auto"/>
          </w:divBdr>
        </w:div>
        <w:div w:id="1069841229">
          <w:marLeft w:val="0"/>
          <w:marRight w:val="0"/>
          <w:marTop w:val="150"/>
          <w:marBottom w:val="0"/>
          <w:divBdr>
            <w:top w:val="none" w:sz="0" w:space="0" w:color="auto"/>
            <w:left w:val="none" w:sz="0" w:space="0" w:color="auto"/>
            <w:bottom w:val="none" w:sz="0" w:space="0" w:color="auto"/>
            <w:right w:val="none" w:sz="0" w:space="0" w:color="auto"/>
          </w:divBdr>
          <w:divsChild>
            <w:div w:id="183590972">
              <w:marLeft w:val="1155"/>
              <w:marRight w:val="0"/>
              <w:marTop w:val="0"/>
              <w:marBottom w:val="0"/>
              <w:divBdr>
                <w:top w:val="none" w:sz="0" w:space="0" w:color="auto"/>
                <w:left w:val="none" w:sz="0" w:space="0" w:color="auto"/>
                <w:bottom w:val="none" w:sz="0" w:space="0" w:color="auto"/>
                <w:right w:val="none" w:sz="0" w:space="0" w:color="auto"/>
              </w:divBdr>
            </w:div>
            <w:div w:id="2006667257">
              <w:marLeft w:val="1155"/>
              <w:marRight w:val="0"/>
              <w:marTop w:val="0"/>
              <w:marBottom w:val="0"/>
              <w:divBdr>
                <w:top w:val="none" w:sz="0" w:space="0" w:color="auto"/>
                <w:left w:val="none" w:sz="0" w:space="0" w:color="auto"/>
                <w:bottom w:val="none" w:sz="0" w:space="0" w:color="auto"/>
                <w:right w:val="none" w:sz="0" w:space="0" w:color="auto"/>
              </w:divBdr>
            </w:div>
            <w:div w:id="909080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089437">
      <w:bodyDiv w:val="1"/>
      <w:marLeft w:val="0"/>
      <w:marRight w:val="0"/>
      <w:marTop w:val="0"/>
      <w:marBottom w:val="0"/>
      <w:divBdr>
        <w:top w:val="none" w:sz="0" w:space="0" w:color="auto"/>
        <w:left w:val="none" w:sz="0" w:space="0" w:color="auto"/>
        <w:bottom w:val="none" w:sz="0" w:space="0" w:color="auto"/>
        <w:right w:val="none" w:sz="0" w:space="0" w:color="auto"/>
      </w:divBdr>
      <w:divsChild>
        <w:div w:id="1631474077">
          <w:marLeft w:val="0"/>
          <w:marRight w:val="0"/>
          <w:marTop w:val="0"/>
          <w:marBottom w:val="0"/>
          <w:divBdr>
            <w:top w:val="none" w:sz="0" w:space="0" w:color="auto"/>
            <w:left w:val="none" w:sz="0" w:space="0" w:color="auto"/>
            <w:bottom w:val="none" w:sz="0" w:space="0" w:color="auto"/>
            <w:right w:val="none" w:sz="0" w:space="0" w:color="auto"/>
          </w:divBdr>
        </w:div>
        <w:div w:id="946735721">
          <w:marLeft w:val="0"/>
          <w:marRight w:val="0"/>
          <w:marTop w:val="150"/>
          <w:marBottom w:val="0"/>
          <w:divBdr>
            <w:top w:val="none" w:sz="0" w:space="0" w:color="auto"/>
            <w:left w:val="none" w:sz="0" w:space="0" w:color="auto"/>
            <w:bottom w:val="none" w:sz="0" w:space="0" w:color="auto"/>
            <w:right w:val="none" w:sz="0" w:space="0" w:color="auto"/>
          </w:divBdr>
          <w:divsChild>
            <w:div w:id="975377162">
              <w:marLeft w:val="1155"/>
              <w:marRight w:val="0"/>
              <w:marTop w:val="0"/>
              <w:marBottom w:val="0"/>
              <w:divBdr>
                <w:top w:val="none" w:sz="0" w:space="0" w:color="auto"/>
                <w:left w:val="none" w:sz="0" w:space="0" w:color="auto"/>
                <w:bottom w:val="none" w:sz="0" w:space="0" w:color="auto"/>
                <w:right w:val="none" w:sz="0" w:space="0" w:color="auto"/>
              </w:divBdr>
            </w:div>
            <w:div w:id="1821459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021722">
      <w:bodyDiv w:val="1"/>
      <w:marLeft w:val="0"/>
      <w:marRight w:val="0"/>
      <w:marTop w:val="0"/>
      <w:marBottom w:val="0"/>
      <w:divBdr>
        <w:top w:val="none" w:sz="0" w:space="0" w:color="auto"/>
        <w:left w:val="none" w:sz="0" w:space="0" w:color="auto"/>
        <w:bottom w:val="none" w:sz="0" w:space="0" w:color="auto"/>
        <w:right w:val="none" w:sz="0" w:space="0" w:color="auto"/>
      </w:divBdr>
      <w:divsChild>
        <w:div w:id="1488399273">
          <w:marLeft w:val="0"/>
          <w:marRight w:val="0"/>
          <w:marTop w:val="0"/>
          <w:marBottom w:val="0"/>
          <w:divBdr>
            <w:top w:val="none" w:sz="0" w:space="0" w:color="auto"/>
            <w:left w:val="none" w:sz="0" w:space="0" w:color="auto"/>
            <w:bottom w:val="none" w:sz="0" w:space="0" w:color="auto"/>
            <w:right w:val="none" w:sz="0" w:space="0" w:color="auto"/>
          </w:divBdr>
        </w:div>
        <w:div w:id="2002735542">
          <w:marLeft w:val="0"/>
          <w:marRight w:val="0"/>
          <w:marTop w:val="150"/>
          <w:marBottom w:val="0"/>
          <w:divBdr>
            <w:top w:val="none" w:sz="0" w:space="0" w:color="auto"/>
            <w:left w:val="none" w:sz="0" w:space="0" w:color="auto"/>
            <w:bottom w:val="none" w:sz="0" w:space="0" w:color="auto"/>
            <w:right w:val="none" w:sz="0" w:space="0" w:color="auto"/>
          </w:divBdr>
          <w:divsChild>
            <w:div w:id="723993201">
              <w:marLeft w:val="1155"/>
              <w:marRight w:val="0"/>
              <w:marTop w:val="0"/>
              <w:marBottom w:val="0"/>
              <w:divBdr>
                <w:top w:val="none" w:sz="0" w:space="0" w:color="auto"/>
                <w:left w:val="none" w:sz="0" w:space="0" w:color="auto"/>
                <w:bottom w:val="none" w:sz="0" w:space="0" w:color="auto"/>
                <w:right w:val="none" w:sz="0" w:space="0" w:color="auto"/>
              </w:divBdr>
            </w:div>
            <w:div w:id="1973828035">
              <w:marLeft w:val="1155"/>
              <w:marRight w:val="0"/>
              <w:marTop w:val="0"/>
              <w:marBottom w:val="0"/>
              <w:divBdr>
                <w:top w:val="none" w:sz="0" w:space="0" w:color="auto"/>
                <w:left w:val="none" w:sz="0" w:space="0" w:color="auto"/>
                <w:bottom w:val="none" w:sz="0" w:space="0" w:color="auto"/>
                <w:right w:val="none" w:sz="0" w:space="0" w:color="auto"/>
              </w:divBdr>
            </w:div>
            <w:div w:id="41158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2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27905">
      <w:bodyDiv w:val="1"/>
      <w:marLeft w:val="0"/>
      <w:marRight w:val="0"/>
      <w:marTop w:val="0"/>
      <w:marBottom w:val="0"/>
      <w:divBdr>
        <w:top w:val="none" w:sz="0" w:space="0" w:color="auto"/>
        <w:left w:val="none" w:sz="0" w:space="0" w:color="auto"/>
        <w:bottom w:val="none" w:sz="0" w:space="0" w:color="auto"/>
        <w:right w:val="none" w:sz="0" w:space="0" w:color="auto"/>
      </w:divBdr>
      <w:divsChild>
        <w:div w:id="2110807118">
          <w:marLeft w:val="0"/>
          <w:marRight w:val="0"/>
          <w:marTop w:val="0"/>
          <w:marBottom w:val="0"/>
          <w:divBdr>
            <w:top w:val="none" w:sz="0" w:space="0" w:color="auto"/>
            <w:left w:val="none" w:sz="0" w:space="0" w:color="auto"/>
            <w:bottom w:val="none" w:sz="0" w:space="0" w:color="auto"/>
            <w:right w:val="none" w:sz="0" w:space="0" w:color="auto"/>
          </w:divBdr>
        </w:div>
        <w:div w:id="1427572752">
          <w:marLeft w:val="0"/>
          <w:marRight w:val="0"/>
          <w:marTop w:val="150"/>
          <w:marBottom w:val="0"/>
          <w:divBdr>
            <w:top w:val="none" w:sz="0" w:space="0" w:color="auto"/>
            <w:left w:val="none" w:sz="0" w:space="0" w:color="auto"/>
            <w:bottom w:val="none" w:sz="0" w:space="0" w:color="auto"/>
            <w:right w:val="none" w:sz="0" w:space="0" w:color="auto"/>
          </w:divBdr>
          <w:divsChild>
            <w:div w:id="1510753903">
              <w:marLeft w:val="1155"/>
              <w:marRight w:val="0"/>
              <w:marTop w:val="0"/>
              <w:marBottom w:val="0"/>
              <w:divBdr>
                <w:top w:val="none" w:sz="0" w:space="0" w:color="auto"/>
                <w:left w:val="none" w:sz="0" w:space="0" w:color="auto"/>
                <w:bottom w:val="none" w:sz="0" w:space="0" w:color="auto"/>
                <w:right w:val="none" w:sz="0" w:space="0" w:color="auto"/>
              </w:divBdr>
            </w:div>
            <w:div w:id="848637920">
              <w:marLeft w:val="1155"/>
              <w:marRight w:val="0"/>
              <w:marTop w:val="0"/>
              <w:marBottom w:val="0"/>
              <w:divBdr>
                <w:top w:val="none" w:sz="0" w:space="0" w:color="auto"/>
                <w:left w:val="none" w:sz="0" w:space="0" w:color="auto"/>
                <w:bottom w:val="none" w:sz="0" w:space="0" w:color="auto"/>
                <w:right w:val="none" w:sz="0" w:space="0" w:color="auto"/>
              </w:divBdr>
            </w:div>
            <w:div w:id="665398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668750">
      <w:bodyDiv w:val="1"/>
      <w:marLeft w:val="0"/>
      <w:marRight w:val="0"/>
      <w:marTop w:val="0"/>
      <w:marBottom w:val="0"/>
      <w:divBdr>
        <w:top w:val="none" w:sz="0" w:space="0" w:color="auto"/>
        <w:left w:val="none" w:sz="0" w:space="0" w:color="auto"/>
        <w:bottom w:val="none" w:sz="0" w:space="0" w:color="auto"/>
        <w:right w:val="none" w:sz="0" w:space="0" w:color="auto"/>
      </w:divBdr>
      <w:divsChild>
        <w:div w:id="1771969716">
          <w:marLeft w:val="0"/>
          <w:marRight w:val="0"/>
          <w:marTop w:val="0"/>
          <w:marBottom w:val="0"/>
          <w:divBdr>
            <w:top w:val="none" w:sz="0" w:space="0" w:color="auto"/>
            <w:left w:val="none" w:sz="0" w:space="0" w:color="auto"/>
            <w:bottom w:val="none" w:sz="0" w:space="0" w:color="auto"/>
            <w:right w:val="none" w:sz="0" w:space="0" w:color="auto"/>
          </w:divBdr>
        </w:div>
        <w:div w:id="596446915">
          <w:marLeft w:val="0"/>
          <w:marRight w:val="0"/>
          <w:marTop w:val="150"/>
          <w:marBottom w:val="0"/>
          <w:divBdr>
            <w:top w:val="none" w:sz="0" w:space="0" w:color="auto"/>
            <w:left w:val="none" w:sz="0" w:space="0" w:color="auto"/>
            <w:bottom w:val="none" w:sz="0" w:space="0" w:color="auto"/>
            <w:right w:val="none" w:sz="0" w:space="0" w:color="auto"/>
          </w:divBdr>
          <w:divsChild>
            <w:div w:id="1459449930">
              <w:marLeft w:val="1155"/>
              <w:marRight w:val="0"/>
              <w:marTop w:val="0"/>
              <w:marBottom w:val="0"/>
              <w:divBdr>
                <w:top w:val="none" w:sz="0" w:space="0" w:color="auto"/>
                <w:left w:val="none" w:sz="0" w:space="0" w:color="auto"/>
                <w:bottom w:val="none" w:sz="0" w:space="0" w:color="auto"/>
                <w:right w:val="none" w:sz="0" w:space="0" w:color="auto"/>
              </w:divBdr>
            </w:div>
            <w:div w:id="1657372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1834">
      <w:bodyDiv w:val="1"/>
      <w:marLeft w:val="0"/>
      <w:marRight w:val="0"/>
      <w:marTop w:val="0"/>
      <w:marBottom w:val="0"/>
      <w:divBdr>
        <w:top w:val="none" w:sz="0" w:space="0" w:color="auto"/>
        <w:left w:val="none" w:sz="0" w:space="0" w:color="auto"/>
        <w:bottom w:val="none" w:sz="0" w:space="0" w:color="auto"/>
        <w:right w:val="none" w:sz="0" w:space="0" w:color="auto"/>
      </w:divBdr>
      <w:divsChild>
        <w:div w:id="955257450">
          <w:marLeft w:val="0"/>
          <w:marRight w:val="0"/>
          <w:marTop w:val="0"/>
          <w:marBottom w:val="0"/>
          <w:divBdr>
            <w:top w:val="none" w:sz="0" w:space="0" w:color="auto"/>
            <w:left w:val="none" w:sz="0" w:space="0" w:color="auto"/>
            <w:bottom w:val="none" w:sz="0" w:space="0" w:color="auto"/>
            <w:right w:val="none" w:sz="0" w:space="0" w:color="auto"/>
          </w:divBdr>
        </w:div>
        <w:div w:id="1840388247">
          <w:marLeft w:val="0"/>
          <w:marRight w:val="0"/>
          <w:marTop w:val="150"/>
          <w:marBottom w:val="0"/>
          <w:divBdr>
            <w:top w:val="none" w:sz="0" w:space="0" w:color="auto"/>
            <w:left w:val="none" w:sz="0" w:space="0" w:color="auto"/>
            <w:bottom w:val="none" w:sz="0" w:space="0" w:color="auto"/>
            <w:right w:val="none" w:sz="0" w:space="0" w:color="auto"/>
          </w:divBdr>
          <w:divsChild>
            <w:div w:id="1333802133">
              <w:marLeft w:val="1155"/>
              <w:marRight w:val="0"/>
              <w:marTop w:val="0"/>
              <w:marBottom w:val="0"/>
              <w:divBdr>
                <w:top w:val="none" w:sz="0" w:space="0" w:color="auto"/>
                <w:left w:val="none" w:sz="0" w:space="0" w:color="auto"/>
                <w:bottom w:val="none" w:sz="0" w:space="0" w:color="auto"/>
                <w:right w:val="none" w:sz="0" w:space="0" w:color="auto"/>
              </w:divBdr>
            </w:div>
            <w:div w:id="1122188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3959145">
      <w:bodyDiv w:val="1"/>
      <w:marLeft w:val="0"/>
      <w:marRight w:val="0"/>
      <w:marTop w:val="0"/>
      <w:marBottom w:val="0"/>
      <w:divBdr>
        <w:top w:val="none" w:sz="0" w:space="0" w:color="auto"/>
        <w:left w:val="none" w:sz="0" w:space="0" w:color="auto"/>
        <w:bottom w:val="none" w:sz="0" w:space="0" w:color="auto"/>
        <w:right w:val="none" w:sz="0" w:space="0" w:color="auto"/>
      </w:divBdr>
      <w:divsChild>
        <w:div w:id="2001540081">
          <w:marLeft w:val="0"/>
          <w:marRight w:val="0"/>
          <w:marTop w:val="0"/>
          <w:marBottom w:val="0"/>
          <w:divBdr>
            <w:top w:val="none" w:sz="0" w:space="0" w:color="auto"/>
            <w:left w:val="none" w:sz="0" w:space="0" w:color="auto"/>
            <w:bottom w:val="none" w:sz="0" w:space="0" w:color="auto"/>
            <w:right w:val="none" w:sz="0" w:space="0" w:color="auto"/>
          </w:divBdr>
        </w:div>
        <w:div w:id="470289484">
          <w:marLeft w:val="0"/>
          <w:marRight w:val="0"/>
          <w:marTop w:val="150"/>
          <w:marBottom w:val="0"/>
          <w:divBdr>
            <w:top w:val="none" w:sz="0" w:space="0" w:color="auto"/>
            <w:left w:val="none" w:sz="0" w:space="0" w:color="auto"/>
            <w:bottom w:val="none" w:sz="0" w:space="0" w:color="auto"/>
            <w:right w:val="none" w:sz="0" w:space="0" w:color="auto"/>
          </w:divBdr>
          <w:divsChild>
            <w:div w:id="1168592747">
              <w:marLeft w:val="1155"/>
              <w:marRight w:val="0"/>
              <w:marTop w:val="0"/>
              <w:marBottom w:val="0"/>
              <w:divBdr>
                <w:top w:val="none" w:sz="0" w:space="0" w:color="auto"/>
                <w:left w:val="none" w:sz="0" w:space="0" w:color="auto"/>
                <w:bottom w:val="none" w:sz="0" w:space="0" w:color="auto"/>
                <w:right w:val="none" w:sz="0" w:space="0" w:color="auto"/>
              </w:divBdr>
            </w:div>
            <w:div w:id="1574049640">
              <w:marLeft w:val="1155"/>
              <w:marRight w:val="0"/>
              <w:marTop w:val="0"/>
              <w:marBottom w:val="0"/>
              <w:divBdr>
                <w:top w:val="none" w:sz="0" w:space="0" w:color="auto"/>
                <w:left w:val="none" w:sz="0" w:space="0" w:color="auto"/>
                <w:bottom w:val="none" w:sz="0" w:space="0" w:color="auto"/>
                <w:right w:val="none" w:sz="0" w:space="0" w:color="auto"/>
              </w:divBdr>
            </w:div>
            <w:div w:id="26137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2674">
      <w:bodyDiv w:val="1"/>
      <w:marLeft w:val="0"/>
      <w:marRight w:val="0"/>
      <w:marTop w:val="0"/>
      <w:marBottom w:val="0"/>
      <w:divBdr>
        <w:top w:val="none" w:sz="0" w:space="0" w:color="auto"/>
        <w:left w:val="none" w:sz="0" w:space="0" w:color="auto"/>
        <w:bottom w:val="none" w:sz="0" w:space="0" w:color="auto"/>
        <w:right w:val="none" w:sz="0" w:space="0" w:color="auto"/>
      </w:divBdr>
      <w:divsChild>
        <w:div w:id="1210150070">
          <w:marLeft w:val="0"/>
          <w:marRight w:val="0"/>
          <w:marTop w:val="0"/>
          <w:marBottom w:val="0"/>
          <w:divBdr>
            <w:top w:val="none" w:sz="0" w:space="0" w:color="auto"/>
            <w:left w:val="none" w:sz="0" w:space="0" w:color="auto"/>
            <w:bottom w:val="none" w:sz="0" w:space="0" w:color="auto"/>
            <w:right w:val="none" w:sz="0" w:space="0" w:color="auto"/>
          </w:divBdr>
        </w:div>
        <w:div w:id="1450321128">
          <w:marLeft w:val="0"/>
          <w:marRight w:val="0"/>
          <w:marTop w:val="150"/>
          <w:marBottom w:val="0"/>
          <w:divBdr>
            <w:top w:val="none" w:sz="0" w:space="0" w:color="auto"/>
            <w:left w:val="none" w:sz="0" w:space="0" w:color="auto"/>
            <w:bottom w:val="none" w:sz="0" w:space="0" w:color="auto"/>
            <w:right w:val="none" w:sz="0" w:space="0" w:color="auto"/>
          </w:divBdr>
          <w:divsChild>
            <w:div w:id="139198972">
              <w:marLeft w:val="1155"/>
              <w:marRight w:val="0"/>
              <w:marTop w:val="0"/>
              <w:marBottom w:val="0"/>
              <w:divBdr>
                <w:top w:val="none" w:sz="0" w:space="0" w:color="auto"/>
                <w:left w:val="none" w:sz="0" w:space="0" w:color="auto"/>
                <w:bottom w:val="none" w:sz="0" w:space="0" w:color="auto"/>
                <w:right w:val="none" w:sz="0" w:space="0" w:color="auto"/>
              </w:divBdr>
            </w:div>
            <w:div w:id="711880200">
              <w:marLeft w:val="1155"/>
              <w:marRight w:val="0"/>
              <w:marTop w:val="0"/>
              <w:marBottom w:val="0"/>
              <w:divBdr>
                <w:top w:val="none" w:sz="0" w:space="0" w:color="auto"/>
                <w:left w:val="none" w:sz="0" w:space="0" w:color="auto"/>
                <w:bottom w:val="none" w:sz="0" w:space="0" w:color="auto"/>
                <w:right w:val="none" w:sz="0" w:space="0" w:color="auto"/>
              </w:divBdr>
            </w:div>
            <w:div w:id="1488595395">
              <w:marLeft w:val="1155"/>
              <w:marRight w:val="0"/>
              <w:marTop w:val="0"/>
              <w:marBottom w:val="0"/>
              <w:divBdr>
                <w:top w:val="none" w:sz="0" w:space="0" w:color="auto"/>
                <w:left w:val="none" w:sz="0" w:space="0" w:color="auto"/>
                <w:bottom w:val="none" w:sz="0" w:space="0" w:color="auto"/>
                <w:right w:val="none" w:sz="0" w:space="0" w:color="auto"/>
              </w:divBdr>
            </w:div>
            <w:div w:id="642537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586318">
      <w:bodyDiv w:val="1"/>
      <w:marLeft w:val="0"/>
      <w:marRight w:val="0"/>
      <w:marTop w:val="0"/>
      <w:marBottom w:val="0"/>
      <w:divBdr>
        <w:top w:val="none" w:sz="0" w:space="0" w:color="auto"/>
        <w:left w:val="none" w:sz="0" w:space="0" w:color="auto"/>
        <w:bottom w:val="none" w:sz="0" w:space="0" w:color="auto"/>
        <w:right w:val="none" w:sz="0" w:space="0" w:color="auto"/>
      </w:divBdr>
      <w:divsChild>
        <w:div w:id="241718635">
          <w:marLeft w:val="0"/>
          <w:marRight w:val="0"/>
          <w:marTop w:val="0"/>
          <w:marBottom w:val="0"/>
          <w:divBdr>
            <w:top w:val="none" w:sz="0" w:space="0" w:color="auto"/>
            <w:left w:val="none" w:sz="0" w:space="0" w:color="auto"/>
            <w:bottom w:val="none" w:sz="0" w:space="0" w:color="auto"/>
            <w:right w:val="none" w:sz="0" w:space="0" w:color="auto"/>
          </w:divBdr>
        </w:div>
        <w:div w:id="1382629900">
          <w:marLeft w:val="0"/>
          <w:marRight w:val="0"/>
          <w:marTop w:val="150"/>
          <w:marBottom w:val="0"/>
          <w:divBdr>
            <w:top w:val="none" w:sz="0" w:space="0" w:color="auto"/>
            <w:left w:val="none" w:sz="0" w:space="0" w:color="auto"/>
            <w:bottom w:val="none" w:sz="0" w:space="0" w:color="auto"/>
            <w:right w:val="none" w:sz="0" w:space="0" w:color="auto"/>
          </w:divBdr>
          <w:divsChild>
            <w:div w:id="1875653993">
              <w:marLeft w:val="1155"/>
              <w:marRight w:val="0"/>
              <w:marTop w:val="0"/>
              <w:marBottom w:val="0"/>
              <w:divBdr>
                <w:top w:val="none" w:sz="0" w:space="0" w:color="auto"/>
                <w:left w:val="none" w:sz="0" w:space="0" w:color="auto"/>
                <w:bottom w:val="none" w:sz="0" w:space="0" w:color="auto"/>
                <w:right w:val="none" w:sz="0" w:space="0" w:color="auto"/>
              </w:divBdr>
            </w:div>
            <w:div w:id="651904647">
              <w:marLeft w:val="1155"/>
              <w:marRight w:val="0"/>
              <w:marTop w:val="0"/>
              <w:marBottom w:val="0"/>
              <w:divBdr>
                <w:top w:val="none" w:sz="0" w:space="0" w:color="auto"/>
                <w:left w:val="none" w:sz="0" w:space="0" w:color="auto"/>
                <w:bottom w:val="none" w:sz="0" w:space="0" w:color="auto"/>
                <w:right w:val="none" w:sz="0" w:space="0" w:color="auto"/>
              </w:divBdr>
            </w:div>
            <w:div w:id="141023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590675">
      <w:bodyDiv w:val="1"/>
      <w:marLeft w:val="0"/>
      <w:marRight w:val="0"/>
      <w:marTop w:val="0"/>
      <w:marBottom w:val="0"/>
      <w:divBdr>
        <w:top w:val="none" w:sz="0" w:space="0" w:color="auto"/>
        <w:left w:val="none" w:sz="0" w:space="0" w:color="auto"/>
        <w:bottom w:val="none" w:sz="0" w:space="0" w:color="auto"/>
        <w:right w:val="none" w:sz="0" w:space="0" w:color="auto"/>
      </w:divBdr>
      <w:divsChild>
        <w:div w:id="1343702157">
          <w:marLeft w:val="0"/>
          <w:marRight w:val="0"/>
          <w:marTop w:val="0"/>
          <w:marBottom w:val="0"/>
          <w:divBdr>
            <w:top w:val="none" w:sz="0" w:space="0" w:color="auto"/>
            <w:left w:val="none" w:sz="0" w:space="0" w:color="auto"/>
            <w:bottom w:val="none" w:sz="0" w:space="0" w:color="auto"/>
            <w:right w:val="none" w:sz="0" w:space="0" w:color="auto"/>
          </w:divBdr>
        </w:div>
        <w:div w:id="2035418939">
          <w:marLeft w:val="0"/>
          <w:marRight w:val="0"/>
          <w:marTop w:val="150"/>
          <w:marBottom w:val="0"/>
          <w:divBdr>
            <w:top w:val="none" w:sz="0" w:space="0" w:color="auto"/>
            <w:left w:val="none" w:sz="0" w:space="0" w:color="auto"/>
            <w:bottom w:val="none" w:sz="0" w:space="0" w:color="auto"/>
            <w:right w:val="none" w:sz="0" w:space="0" w:color="auto"/>
          </w:divBdr>
          <w:divsChild>
            <w:div w:id="1077820499">
              <w:marLeft w:val="1155"/>
              <w:marRight w:val="0"/>
              <w:marTop w:val="0"/>
              <w:marBottom w:val="0"/>
              <w:divBdr>
                <w:top w:val="none" w:sz="0" w:space="0" w:color="auto"/>
                <w:left w:val="none" w:sz="0" w:space="0" w:color="auto"/>
                <w:bottom w:val="none" w:sz="0" w:space="0" w:color="auto"/>
                <w:right w:val="none" w:sz="0" w:space="0" w:color="auto"/>
              </w:divBdr>
            </w:div>
            <w:div w:id="1206797420">
              <w:marLeft w:val="1155"/>
              <w:marRight w:val="0"/>
              <w:marTop w:val="0"/>
              <w:marBottom w:val="0"/>
              <w:divBdr>
                <w:top w:val="none" w:sz="0" w:space="0" w:color="auto"/>
                <w:left w:val="none" w:sz="0" w:space="0" w:color="auto"/>
                <w:bottom w:val="none" w:sz="0" w:space="0" w:color="auto"/>
                <w:right w:val="none" w:sz="0" w:space="0" w:color="auto"/>
              </w:divBdr>
            </w:div>
            <w:div w:id="1986156370">
              <w:marLeft w:val="1155"/>
              <w:marRight w:val="0"/>
              <w:marTop w:val="0"/>
              <w:marBottom w:val="0"/>
              <w:divBdr>
                <w:top w:val="none" w:sz="0" w:space="0" w:color="auto"/>
                <w:left w:val="none" w:sz="0" w:space="0" w:color="auto"/>
                <w:bottom w:val="none" w:sz="0" w:space="0" w:color="auto"/>
                <w:right w:val="none" w:sz="0" w:space="0" w:color="auto"/>
              </w:divBdr>
            </w:div>
            <w:div w:id="2033259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83518">
      <w:bodyDiv w:val="1"/>
      <w:marLeft w:val="0"/>
      <w:marRight w:val="0"/>
      <w:marTop w:val="0"/>
      <w:marBottom w:val="0"/>
      <w:divBdr>
        <w:top w:val="none" w:sz="0" w:space="0" w:color="auto"/>
        <w:left w:val="none" w:sz="0" w:space="0" w:color="auto"/>
        <w:bottom w:val="none" w:sz="0" w:space="0" w:color="auto"/>
        <w:right w:val="none" w:sz="0" w:space="0" w:color="auto"/>
      </w:divBdr>
      <w:divsChild>
        <w:div w:id="185799898">
          <w:marLeft w:val="0"/>
          <w:marRight w:val="0"/>
          <w:marTop w:val="0"/>
          <w:marBottom w:val="0"/>
          <w:divBdr>
            <w:top w:val="none" w:sz="0" w:space="0" w:color="auto"/>
            <w:left w:val="none" w:sz="0" w:space="0" w:color="auto"/>
            <w:bottom w:val="none" w:sz="0" w:space="0" w:color="auto"/>
            <w:right w:val="none" w:sz="0" w:space="0" w:color="auto"/>
          </w:divBdr>
        </w:div>
        <w:div w:id="1981105626">
          <w:marLeft w:val="0"/>
          <w:marRight w:val="0"/>
          <w:marTop w:val="150"/>
          <w:marBottom w:val="0"/>
          <w:divBdr>
            <w:top w:val="none" w:sz="0" w:space="0" w:color="auto"/>
            <w:left w:val="none" w:sz="0" w:space="0" w:color="auto"/>
            <w:bottom w:val="none" w:sz="0" w:space="0" w:color="auto"/>
            <w:right w:val="none" w:sz="0" w:space="0" w:color="auto"/>
          </w:divBdr>
          <w:divsChild>
            <w:div w:id="620771398">
              <w:marLeft w:val="1155"/>
              <w:marRight w:val="0"/>
              <w:marTop w:val="0"/>
              <w:marBottom w:val="0"/>
              <w:divBdr>
                <w:top w:val="none" w:sz="0" w:space="0" w:color="auto"/>
                <w:left w:val="none" w:sz="0" w:space="0" w:color="auto"/>
                <w:bottom w:val="none" w:sz="0" w:space="0" w:color="auto"/>
                <w:right w:val="none" w:sz="0" w:space="0" w:color="auto"/>
              </w:divBdr>
            </w:div>
            <w:div w:id="1886677855">
              <w:marLeft w:val="1155"/>
              <w:marRight w:val="0"/>
              <w:marTop w:val="0"/>
              <w:marBottom w:val="0"/>
              <w:divBdr>
                <w:top w:val="none" w:sz="0" w:space="0" w:color="auto"/>
                <w:left w:val="none" w:sz="0" w:space="0" w:color="auto"/>
                <w:bottom w:val="none" w:sz="0" w:space="0" w:color="auto"/>
                <w:right w:val="none" w:sz="0" w:space="0" w:color="auto"/>
              </w:divBdr>
            </w:div>
            <w:div w:id="1251503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01176">
      <w:bodyDiv w:val="1"/>
      <w:marLeft w:val="0"/>
      <w:marRight w:val="0"/>
      <w:marTop w:val="0"/>
      <w:marBottom w:val="0"/>
      <w:divBdr>
        <w:top w:val="none" w:sz="0" w:space="0" w:color="auto"/>
        <w:left w:val="none" w:sz="0" w:space="0" w:color="auto"/>
        <w:bottom w:val="none" w:sz="0" w:space="0" w:color="auto"/>
        <w:right w:val="none" w:sz="0" w:space="0" w:color="auto"/>
      </w:divBdr>
      <w:divsChild>
        <w:div w:id="83495649">
          <w:marLeft w:val="0"/>
          <w:marRight w:val="0"/>
          <w:marTop w:val="0"/>
          <w:marBottom w:val="0"/>
          <w:divBdr>
            <w:top w:val="none" w:sz="0" w:space="0" w:color="auto"/>
            <w:left w:val="none" w:sz="0" w:space="0" w:color="auto"/>
            <w:bottom w:val="none" w:sz="0" w:space="0" w:color="auto"/>
            <w:right w:val="none" w:sz="0" w:space="0" w:color="auto"/>
          </w:divBdr>
        </w:div>
        <w:div w:id="1556237483">
          <w:marLeft w:val="0"/>
          <w:marRight w:val="0"/>
          <w:marTop w:val="150"/>
          <w:marBottom w:val="0"/>
          <w:divBdr>
            <w:top w:val="none" w:sz="0" w:space="0" w:color="auto"/>
            <w:left w:val="none" w:sz="0" w:space="0" w:color="auto"/>
            <w:bottom w:val="none" w:sz="0" w:space="0" w:color="auto"/>
            <w:right w:val="none" w:sz="0" w:space="0" w:color="auto"/>
          </w:divBdr>
          <w:divsChild>
            <w:div w:id="229730114">
              <w:marLeft w:val="1155"/>
              <w:marRight w:val="0"/>
              <w:marTop w:val="0"/>
              <w:marBottom w:val="0"/>
              <w:divBdr>
                <w:top w:val="none" w:sz="0" w:space="0" w:color="auto"/>
                <w:left w:val="none" w:sz="0" w:space="0" w:color="auto"/>
                <w:bottom w:val="none" w:sz="0" w:space="0" w:color="auto"/>
                <w:right w:val="none" w:sz="0" w:space="0" w:color="auto"/>
              </w:divBdr>
            </w:div>
            <w:div w:id="88934191">
              <w:marLeft w:val="1155"/>
              <w:marRight w:val="0"/>
              <w:marTop w:val="0"/>
              <w:marBottom w:val="0"/>
              <w:divBdr>
                <w:top w:val="none" w:sz="0" w:space="0" w:color="auto"/>
                <w:left w:val="none" w:sz="0" w:space="0" w:color="auto"/>
                <w:bottom w:val="none" w:sz="0" w:space="0" w:color="auto"/>
                <w:right w:val="none" w:sz="0" w:space="0" w:color="auto"/>
              </w:divBdr>
            </w:div>
            <w:div w:id="38430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2754">
      <w:bodyDiv w:val="1"/>
      <w:marLeft w:val="0"/>
      <w:marRight w:val="0"/>
      <w:marTop w:val="0"/>
      <w:marBottom w:val="0"/>
      <w:divBdr>
        <w:top w:val="none" w:sz="0" w:space="0" w:color="auto"/>
        <w:left w:val="none" w:sz="0" w:space="0" w:color="auto"/>
        <w:bottom w:val="none" w:sz="0" w:space="0" w:color="auto"/>
        <w:right w:val="none" w:sz="0" w:space="0" w:color="auto"/>
      </w:divBdr>
      <w:divsChild>
        <w:div w:id="1942299510">
          <w:marLeft w:val="0"/>
          <w:marRight w:val="0"/>
          <w:marTop w:val="0"/>
          <w:marBottom w:val="0"/>
          <w:divBdr>
            <w:top w:val="none" w:sz="0" w:space="0" w:color="auto"/>
            <w:left w:val="none" w:sz="0" w:space="0" w:color="auto"/>
            <w:bottom w:val="none" w:sz="0" w:space="0" w:color="auto"/>
            <w:right w:val="none" w:sz="0" w:space="0" w:color="auto"/>
          </w:divBdr>
        </w:div>
        <w:div w:id="172450949">
          <w:marLeft w:val="0"/>
          <w:marRight w:val="0"/>
          <w:marTop w:val="150"/>
          <w:marBottom w:val="0"/>
          <w:divBdr>
            <w:top w:val="none" w:sz="0" w:space="0" w:color="auto"/>
            <w:left w:val="none" w:sz="0" w:space="0" w:color="auto"/>
            <w:bottom w:val="none" w:sz="0" w:space="0" w:color="auto"/>
            <w:right w:val="none" w:sz="0" w:space="0" w:color="auto"/>
          </w:divBdr>
          <w:divsChild>
            <w:div w:id="1886915951">
              <w:marLeft w:val="1155"/>
              <w:marRight w:val="0"/>
              <w:marTop w:val="0"/>
              <w:marBottom w:val="0"/>
              <w:divBdr>
                <w:top w:val="none" w:sz="0" w:space="0" w:color="auto"/>
                <w:left w:val="none" w:sz="0" w:space="0" w:color="auto"/>
                <w:bottom w:val="none" w:sz="0" w:space="0" w:color="auto"/>
                <w:right w:val="none" w:sz="0" w:space="0" w:color="auto"/>
              </w:divBdr>
            </w:div>
            <w:div w:id="1750081221">
              <w:marLeft w:val="1155"/>
              <w:marRight w:val="0"/>
              <w:marTop w:val="0"/>
              <w:marBottom w:val="0"/>
              <w:divBdr>
                <w:top w:val="none" w:sz="0" w:space="0" w:color="auto"/>
                <w:left w:val="none" w:sz="0" w:space="0" w:color="auto"/>
                <w:bottom w:val="none" w:sz="0" w:space="0" w:color="auto"/>
                <w:right w:val="none" w:sz="0" w:space="0" w:color="auto"/>
              </w:divBdr>
            </w:div>
            <w:div w:id="1857574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3276">
      <w:bodyDiv w:val="1"/>
      <w:marLeft w:val="0"/>
      <w:marRight w:val="0"/>
      <w:marTop w:val="0"/>
      <w:marBottom w:val="0"/>
      <w:divBdr>
        <w:top w:val="none" w:sz="0" w:space="0" w:color="auto"/>
        <w:left w:val="none" w:sz="0" w:space="0" w:color="auto"/>
        <w:bottom w:val="none" w:sz="0" w:space="0" w:color="auto"/>
        <w:right w:val="none" w:sz="0" w:space="0" w:color="auto"/>
      </w:divBdr>
      <w:divsChild>
        <w:div w:id="1398162677">
          <w:marLeft w:val="0"/>
          <w:marRight w:val="0"/>
          <w:marTop w:val="0"/>
          <w:marBottom w:val="0"/>
          <w:divBdr>
            <w:top w:val="none" w:sz="0" w:space="0" w:color="auto"/>
            <w:left w:val="none" w:sz="0" w:space="0" w:color="auto"/>
            <w:bottom w:val="none" w:sz="0" w:space="0" w:color="auto"/>
            <w:right w:val="none" w:sz="0" w:space="0" w:color="auto"/>
          </w:divBdr>
        </w:div>
        <w:div w:id="634026949">
          <w:marLeft w:val="0"/>
          <w:marRight w:val="0"/>
          <w:marTop w:val="150"/>
          <w:marBottom w:val="0"/>
          <w:divBdr>
            <w:top w:val="none" w:sz="0" w:space="0" w:color="auto"/>
            <w:left w:val="none" w:sz="0" w:space="0" w:color="auto"/>
            <w:bottom w:val="none" w:sz="0" w:space="0" w:color="auto"/>
            <w:right w:val="none" w:sz="0" w:space="0" w:color="auto"/>
          </w:divBdr>
          <w:divsChild>
            <w:div w:id="406803507">
              <w:marLeft w:val="1155"/>
              <w:marRight w:val="0"/>
              <w:marTop w:val="0"/>
              <w:marBottom w:val="0"/>
              <w:divBdr>
                <w:top w:val="none" w:sz="0" w:space="0" w:color="auto"/>
                <w:left w:val="none" w:sz="0" w:space="0" w:color="auto"/>
                <w:bottom w:val="none" w:sz="0" w:space="0" w:color="auto"/>
                <w:right w:val="none" w:sz="0" w:space="0" w:color="auto"/>
              </w:divBdr>
            </w:div>
            <w:div w:id="1480611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9992">
      <w:bodyDiv w:val="1"/>
      <w:marLeft w:val="0"/>
      <w:marRight w:val="0"/>
      <w:marTop w:val="0"/>
      <w:marBottom w:val="0"/>
      <w:divBdr>
        <w:top w:val="none" w:sz="0" w:space="0" w:color="auto"/>
        <w:left w:val="none" w:sz="0" w:space="0" w:color="auto"/>
        <w:bottom w:val="none" w:sz="0" w:space="0" w:color="auto"/>
        <w:right w:val="none" w:sz="0" w:space="0" w:color="auto"/>
      </w:divBdr>
      <w:divsChild>
        <w:div w:id="229048594">
          <w:marLeft w:val="0"/>
          <w:marRight w:val="0"/>
          <w:marTop w:val="0"/>
          <w:marBottom w:val="0"/>
          <w:divBdr>
            <w:top w:val="none" w:sz="0" w:space="0" w:color="auto"/>
            <w:left w:val="none" w:sz="0" w:space="0" w:color="auto"/>
            <w:bottom w:val="none" w:sz="0" w:space="0" w:color="auto"/>
            <w:right w:val="none" w:sz="0" w:space="0" w:color="auto"/>
          </w:divBdr>
        </w:div>
        <w:div w:id="901062364">
          <w:marLeft w:val="0"/>
          <w:marRight w:val="0"/>
          <w:marTop w:val="150"/>
          <w:marBottom w:val="0"/>
          <w:divBdr>
            <w:top w:val="none" w:sz="0" w:space="0" w:color="auto"/>
            <w:left w:val="none" w:sz="0" w:space="0" w:color="auto"/>
            <w:bottom w:val="none" w:sz="0" w:space="0" w:color="auto"/>
            <w:right w:val="none" w:sz="0" w:space="0" w:color="auto"/>
          </w:divBdr>
          <w:divsChild>
            <w:div w:id="807863197">
              <w:marLeft w:val="1155"/>
              <w:marRight w:val="0"/>
              <w:marTop w:val="0"/>
              <w:marBottom w:val="0"/>
              <w:divBdr>
                <w:top w:val="none" w:sz="0" w:space="0" w:color="auto"/>
                <w:left w:val="none" w:sz="0" w:space="0" w:color="auto"/>
                <w:bottom w:val="none" w:sz="0" w:space="0" w:color="auto"/>
                <w:right w:val="none" w:sz="0" w:space="0" w:color="auto"/>
              </w:divBdr>
            </w:div>
            <w:div w:id="500123494">
              <w:marLeft w:val="1155"/>
              <w:marRight w:val="0"/>
              <w:marTop w:val="0"/>
              <w:marBottom w:val="0"/>
              <w:divBdr>
                <w:top w:val="none" w:sz="0" w:space="0" w:color="auto"/>
                <w:left w:val="none" w:sz="0" w:space="0" w:color="auto"/>
                <w:bottom w:val="none" w:sz="0" w:space="0" w:color="auto"/>
                <w:right w:val="none" w:sz="0" w:space="0" w:color="auto"/>
              </w:divBdr>
            </w:div>
            <w:div w:id="553346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3996">
      <w:bodyDiv w:val="1"/>
      <w:marLeft w:val="0"/>
      <w:marRight w:val="0"/>
      <w:marTop w:val="0"/>
      <w:marBottom w:val="0"/>
      <w:divBdr>
        <w:top w:val="none" w:sz="0" w:space="0" w:color="auto"/>
        <w:left w:val="none" w:sz="0" w:space="0" w:color="auto"/>
        <w:bottom w:val="none" w:sz="0" w:space="0" w:color="auto"/>
        <w:right w:val="none" w:sz="0" w:space="0" w:color="auto"/>
      </w:divBdr>
      <w:divsChild>
        <w:div w:id="1451631158">
          <w:marLeft w:val="0"/>
          <w:marRight w:val="0"/>
          <w:marTop w:val="0"/>
          <w:marBottom w:val="0"/>
          <w:divBdr>
            <w:top w:val="none" w:sz="0" w:space="0" w:color="auto"/>
            <w:left w:val="none" w:sz="0" w:space="0" w:color="auto"/>
            <w:bottom w:val="none" w:sz="0" w:space="0" w:color="auto"/>
            <w:right w:val="none" w:sz="0" w:space="0" w:color="auto"/>
          </w:divBdr>
        </w:div>
        <w:div w:id="1710178117">
          <w:marLeft w:val="0"/>
          <w:marRight w:val="0"/>
          <w:marTop w:val="150"/>
          <w:marBottom w:val="0"/>
          <w:divBdr>
            <w:top w:val="none" w:sz="0" w:space="0" w:color="auto"/>
            <w:left w:val="none" w:sz="0" w:space="0" w:color="auto"/>
            <w:bottom w:val="none" w:sz="0" w:space="0" w:color="auto"/>
            <w:right w:val="none" w:sz="0" w:space="0" w:color="auto"/>
          </w:divBdr>
          <w:divsChild>
            <w:div w:id="262687962">
              <w:marLeft w:val="1155"/>
              <w:marRight w:val="0"/>
              <w:marTop w:val="0"/>
              <w:marBottom w:val="0"/>
              <w:divBdr>
                <w:top w:val="none" w:sz="0" w:space="0" w:color="auto"/>
                <w:left w:val="none" w:sz="0" w:space="0" w:color="auto"/>
                <w:bottom w:val="none" w:sz="0" w:space="0" w:color="auto"/>
                <w:right w:val="none" w:sz="0" w:space="0" w:color="auto"/>
              </w:divBdr>
            </w:div>
            <w:div w:id="1761020070">
              <w:marLeft w:val="1155"/>
              <w:marRight w:val="0"/>
              <w:marTop w:val="0"/>
              <w:marBottom w:val="0"/>
              <w:divBdr>
                <w:top w:val="none" w:sz="0" w:space="0" w:color="auto"/>
                <w:left w:val="none" w:sz="0" w:space="0" w:color="auto"/>
                <w:bottom w:val="none" w:sz="0" w:space="0" w:color="auto"/>
                <w:right w:val="none" w:sz="0" w:space="0" w:color="auto"/>
              </w:divBdr>
            </w:div>
            <w:div w:id="1426993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570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779972">
      <w:bodyDiv w:val="1"/>
      <w:marLeft w:val="0"/>
      <w:marRight w:val="0"/>
      <w:marTop w:val="0"/>
      <w:marBottom w:val="0"/>
      <w:divBdr>
        <w:top w:val="none" w:sz="0" w:space="0" w:color="auto"/>
        <w:left w:val="none" w:sz="0" w:space="0" w:color="auto"/>
        <w:bottom w:val="none" w:sz="0" w:space="0" w:color="auto"/>
        <w:right w:val="none" w:sz="0" w:space="0" w:color="auto"/>
      </w:divBdr>
      <w:divsChild>
        <w:div w:id="140662931">
          <w:marLeft w:val="0"/>
          <w:marRight w:val="0"/>
          <w:marTop w:val="0"/>
          <w:marBottom w:val="0"/>
          <w:divBdr>
            <w:top w:val="none" w:sz="0" w:space="0" w:color="auto"/>
            <w:left w:val="none" w:sz="0" w:space="0" w:color="auto"/>
            <w:bottom w:val="none" w:sz="0" w:space="0" w:color="auto"/>
            <w:right w:val="none" w:sz="0" w:space="0" w:color="auto"/>
          </w:divBdr>
        </w:div>
        <w:div w:id="1350181856">
          <w:marLeft w:val="0"/>
          <w:marRight w:val="0"/>
          <w:marTop w:val="150"/>
          <w:marBottom w:val="0"/>
          <w:divBdr>
            <w:top w:val="none" w:sz="0" w:space="0" w:color="auto"/>
            <w:left w:val="none" w:sz="0" w:space="0" w:color="auto"/>
            <w:bottom w:val="none" w:sz="0" w:space="0" w:color="auto"/>
            <w:right w:val="none" w:sz="0" w:space="0" w:color="auto"/>
          </w:divBdr>
          <w:divsChild>
            <w:div w:id="415713992">
              <w:marLeft w:val="1155"/>
              <w:marRight w:val="0"/>
              <w:marTop w:val="0"/>
              <w:marBottom w:val="0"/>
              <w:divBdr>
                <w:top w:val="none" w:sz="0" w:space="0" w:color="auto"/>
                <w:left w:val="none" w:sz="0" w:space="0" w:color="auto"/>
                <w:bottom w:val="none" w:sz="0" w:space="0" w:color="auto"/>
                <w:right w:val="none" w:sz="0" w:space="0" w:color="auto"/>
              </w:divBdr>
            </w:div>
            <w:div w:id="1828323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375873">
      <w:bodyDiv w:val="1"/>
      <w:marLeft w:val="0"/>
      <w:marRight w:val="0"/>
      <w:marTop w:val="0"/>
      <w:marBottom w:val="0"/>
      <w:divBdr>
        <w:top w:val="none" w:sz="0" w:space="0" w:color="auto"/>
        <w:left w:val="none" w:sz="0" w:space="0" w:color="auto"/>
        <w:bottom w:val="none" w:sz="0" w:space="0" w:color="auto"/>
        <w:right w:val="none" w:sz="0" w:space="0" w:color="auto"/>
      </w:divBdr>
      <w:divsChild>
        <w:div w:id="1463424947">
          <w:marLeft w:val="0"/>
          <w:marRight w:val="0"/>
          <w:marTop w:val="0"/>
          <w:marBottom w:val="0"/>
          <w:divBdr>
            <w:top w:val="none" w:sz="0" w:space="0" w:color="auto"/>
            <w:left w:val="none" w:sz="0" w:space="0" w:color="auto"/>
            <w:bottom w:val="none" w:sz="0" w:space="0" w:color="auto"/>
            <w:right w:val="none" w:sz="0" w:space="0" w:color="auto"/>
          </w:divBdr>
        </w:div>
        <w:div w:id="402410660">
          <w:marLeft w:val="0"/>
          <w:marRight w:val="0"/>
          <w:marTop w:val="150"/>
          <w:marBottom w:val="0"/>
          <w:divBdr>
            <w:top w:val="none" w:sz="0" w:space="0" w:color="auto"/>
            <w:left w:val="none" w:sz="0" w:space="0" w:color="auto"/>
            <w:bottom w:val="none" w:sz="0" w:space="0" w:color="auto"/>
            <w:right w:val="none" w:sz="0" w:space="0" w:color="auto"/>
          </w:divBdr>
          <w:divsChild>
            <w:div w:id="1703480093">
              <w:marLeft w:val="1155"/>
              <w:marRight w:val="0"/>
              <w:marTop w:val="0"/>
              <w:marBottom w:val="0"/>
              <w:divBdr>
                <w:top w:val="none" w:sz="0" w:space="0" w:color="auto"/>
                <w:left w:val="none" w:sz="0" w:space="0" w:color="auto"/>
                <w:bottom w:val="none" w:sz="0" w:space="0" w:color="auto"/>
                <w:right w:val="none" w:sz="0" w:space="0" w:color="auto"/>
              </w:divBdr>
            </w:div>
            <w:div w:id="1497915906">
              <w:marLeft w:val="1155"/>
              <w:marRight w:val="0"/>
              <w:marTop w:val="0"/>
              <w:marBottom w:val="0"/>
              <w:divBdr>
                <w:top w:val="none" w:sz="0" w:space="0" w:color="auto"/>
                <w:left w:val="none" w:sz="0" w:space="0" w:color="auto"/>
                <w:bottom w:val="none" w:sz="0" w:space="0" w:color="auto"/>
                <w:right w:val="none" w:sz="0" w:space="0" w:color="auto"/>
              </w:divBdr>
            </w:div>
            <w:div w:id="155193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8676">
      <w:bodyDiv w:val="1"/>
      <w:marLeft w:val="0"/>
      <w:marRight w:val="0"/>
      <w:marTop w:val="0"/>
      <w:marBottom w:val="0"/>
      <w:divBdr>
        <w:top w:val="none" w:sz="0" w:space="0" w:color="auto"/>
        <w:left w:val="none" w:sz="0" w:space="0" w:color="auto"/>
        <w:bottom w:val="none" w:sz="0" w:space="0" w:color="auto"/>
        <w:right w:val="none" w:sz="0" w:space="0" w:color="auto"/>
      </w:divBdr>
      <w:divsChild>
        <w:div w:id="1493138861">
          <w:marLeft w:val="0"/>
          <w:marRight w:val="0"/>
          <w:marTop w:val="0"/>
          <w:marBottom w:val="0"/>
          <w:divBdr>
            <w:top w:val="none" w:sz="0" w:space="0" w:color="auto"/>
            <w:left w:val="none" w:sz="0" w:space="0" w:color="auto"/>
            <w:bottom w:val="none" w:sz="0" w:space="0" w:color="auto"/>
            <w:right w:val="none" w:sz="0" w:space="0" w:color="auto"/>
          </w:divBdr>
        </w:div>
        <w:div w:id="1810126576">
          <w:marLeft w:val="0"/>
          <w:marRight w:val="0"/>
          <w:marTop w:val="150"/>
          <w:marBottom w:val="0"/>
          <w:divBdr>
            <w:top w:val="none" w:sz="0" w:space="0" w:color="auto"/>
            <w:left w:val="none" w:sz="0" w:space="0" w:color="auto"/>
            <w:bottom w:val="none" w:sz="0" w:space="0" w:color="auto"/>
            <w:right w:val="none" w:sz="0" w:space="0" w:color="auto"/>
          </w:divBdr>
          <w:divsChild>
            <w:div w:id="1308583277">
              <w:marLeft w:val="1155"/>
              <w:marRight w:val="0"/>
              <w:marTop w:val="0"/>
              <w:marBottom w:val="0"/>
              <w:divBdr>
                <w:top w:val="none" w:sz="0" w:space="0" w:color="auto"/>
                <w:left w:val="none" w:sz="0" w:space="0" w:color="auto"/>
                <w:bottom w:val="none" w:sz="0" w:space="0" w:color="auto"/>
                <w:right w:val="none" w:sz="0" w:space="0" w:color="auto"/>
              </w:divBdr>
            </w:div>
            <w:div w:id="829247357">
              <w:marLeft w:val="1155"/>
              <w:marRight w:val="0"/>
              <w:marTop w:val="0"/>
              <w:marBottom w:val="0"/>
              <w:divBdr>
                <w:top w:val="none" w:sz="0" w:space="0" w:color="auto"/>
                <w:left w:val="none" w:sz="0" w:space="0" w:color="auto"/>
                <w:bottom w:val="none" w:sz="0" w:space="0" w:color="auto"/>
                <w:right w:val="none" w:sz="0" w:space="0" w:color="auto"/>
              </w:divBdr>
            </w:div>
            <w:div w:id="24892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54732">
      <w:bodyDiv w:val="1"/>
      <w:marLeft w:val="0"/>
      <w:marRight w:val="0"/>
      <w:marTop w:val="0"/>
      <w:marBottom w:val="0"/>
      <w:divBdr>
        <w:top w:val="none" w:sz="0" w:space="0" w:color="auto"/>
        <w:left w:val="none" w:sz="0" w:space="0" w:color="auto"/>
        <w:bottom w:val="none" w:sz="0" w:space="0" w:color="auto"/>
        <w:right w:val="none" w:sz="0" w:space="0" w:color="auto"/>
      </w:divBdr>
      <w:divsChild>
        <w:div w:id="1032144641">
          <w:marLeft w:val="0"/>
          <w:marRight w:val="0"/>
          <w:marTop w:val="0"/>
          <w:marBottom w:val="0"/>
          <w:divBdr>
            <w:top w:val="none" w:sz="0" w:space="0" w:color="auto"/>
            <w:left w:val="none" w:sz="0" w:space="0" w:color="auto"/>
            <w:bottom w:val="none" w:sz="0" w:space="0" w:color="auto"/>
            <w:right w:val="none" w:sz="0" w:space="0" w:color="auto"/>
          </w:divBdr>
        </w:div>
        <w:div w:id="836919385">
          <w:marLeft w:val="0"/>
          <w:marRight w:val="0"/>
          <w:marTop w:val="150"/>
          <w:marBottom w:val="0"/>
          <w:divBdr>
            <w:top w:val="none" w:sz="0" w:space="0" w:color="auto"/>
            <w:left w:val="none" w:sz="0" w:space="0" w:color="auto"/>
            <w:bottom w:val="none" w:sz="0" w:space="0" w:color="auto"/>
            <w:right w:val="none" w:sz="0" w:space="0" w:color="auto"/>
          </w:divBdr>
          <w:divsChild>
            <w:div w:id="2003849608">
              <w:marLeft w:val="1155"/>
              <w:marRight w:val="0"/>
              <w:marTop w:val="0"/>
              <w:marBottom w:val="0"/>
              <w:divBdr>
                <w:top w:val="none" w:sz="0" w:space="0" w:color="auto"/>
                <w:left w:val="none" w:sz="0" w:space="0" w:color="auto"/>
                <w:bottom w:val="none" w:sz="0" w:space="0" w:color="auto"/>
                <w:right w:val="none" w:sz="0" w:space="0" w:color="auto"/>
              </w:divBdr>
            </w:div>
            <w:div w:id="1601989251">
              <w:marLeft w:val="1155"/>
              <w:marRight w:val="0"/>
              <w:marTop w:val="0"/>
              <w:marBottom w:val="0"/>
              <w:divBdr>
                <w:top w:val="none" w:sz="0" w:space="0" w:color="auto"/>
                <w:left w:val="none" w:sz="0" w:space="0" w:color="auto"/>
                <w:bottom w:val="none" w:sz="0" w:space="0" w:color="auto"/>
                <w:right w:val="none" w:sz="0" w:space="0" w:color="auto"/>
              </w:divBdr>
            </w:div>
            <w:div w:id="1427847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3385">
      <w:bodyDiv w:val="1"/>
      <w:marLeft w:val="0"/>
      <w:marRight w:val="0"/>
      <w:marTop w:val="0"/>
      <w:marBottom w:val="0"/>
      <w:divBdr>
        <w:top w:val="none" w:sz="0" w:space="0" w:color="auto"/>
        <w:left w:val="none" w:sz="0" w:space="0" w:color="auto"/>
        <w:bottom w:val="none" w:sz="0" w:space="0" w:color="auto"/>
        <w:right w:val="none" w:sz="0" w:space="0" w:color="auto"/>
      </w:divBdr>
      <w:divsChild>
        <w:div w:id="438835075">
          <w:marLeft w:val="0"/>
          <w:marRight w:val="0"/>
          <w:marTop w:val="0"/>
          <w:marBottom w:val="0"/>
          <w:divBdr>
            <w:top w:val="none" w:sz="0" w:space="0" w:color="auto"/>
            <w:left w:val="none" w:sz="0" w:space="0" w:color="auto"/>
            <w:bottom w:val="none" w:sz="0" w:space="0" w:color="auto"/>
            <w:right w:val="none" w:sz="0" w:space="0" w:color="auto"/>
          </w:divBdr>
        </w:div>
        <w:div w:id="821772949">
          <w:marLeft w:val="0"/>
          <w:marRight w:val="0"/>
          <w:marTop w:val="150"/>
          <w:marBottom w:val="0"/>
          <w:divBdr>
            <w:top w:val="none" w:sz="0" w:space="0" w:color="auto"/>
            <w:left w:val="none" w:sz="0" w:space="0" w:color="auto"/>
            <w:bottom w:val="none" w:sz="0" w:space="0" w:color="auto"/>
            <w:right w:val="none" w:sz="0" w:space="0" w:color="auto"/>
          </w:divBdr>
          <w:divsChild>
            <w:div w:id="212735568">
              <w:marLeft w:val="1155"/>
              <w:marRight w:val="0"/>
              <w:marTop w:val="0"/>
              <w:marBottom w:val="0"/>
              <w:divBdr>
                <w:top w:val="none" w:sz="0" w:space="0" w:color="auto"/>
                <w:left w:val="none" w:sz="0" w:space="0" w:color="auto"/>
                <w:bottom w:val="none" w:sz="0" w:space="0" w:color="auto"/>
                <w:right w:val="none" w:sz="0" w:space="0" w:color="auto"/>
              </w:divBdr>
            </w:div>
            <w:div w:id="314795340">
              <w:marLeft w:val="1155"/>
              <w:marRight w:val="0"/>
              <w:marTop w:val="0"/>
              <w:marBottom w:val="0"/>
              <w:divBdr>
                <w:top w:val="none" w:sz="0" w:space="0" w:color="auto"/>
                <w:left w:val="none" w:sz="0" w:space="0" w:color="auto"/>
                <w:bottom w:val="none" w:sz="0" w:space="0" w:color="auto"/>
                <w:right w:val="none" w:sz="0" w:space="0" w:color="auto"/>
              </w:divBdr>
            </w:div>
            <w:div w:id="107860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15575">
      <w:bodyDiv w:val="1"/>
      <w:marLeft w:val="0"/>
      <w:marRight w:val="0"/>
      <w:marTop w:val="0"/>
      <w:marBottom w:val="0"/>
      <w:divBdr>
        <w:top w:val="none" w:sz="0" w:space="0" w:color="auto"/>
        <w:left w:val="none" w:sz="0" w:space="0" w:color="auto"/>
        <w:bottom w:val="none" w:sz="0" w:space="0" w:color="auto"/>
        <w:right w:val="none" w:sz="0" w:space="0" w:color="auto"/>
      </w:divBdr>
      <w:divsChild>
        <w:div w:id="545994981">
          <w:marLeft w:val="0"/>
          <w:marRight w:val="0"/>
          <w:marTop w:val="0"/>
          <w:marBottom w:val="0"/>
          <w:divBdr>
            <w:top w:val="none" w:sz="0" w:space="0" w:color="auto"/>
            <w:left w:val="none" w:sz="0" w:space="0" w:color="auto"/>
            <w:bottom w:val="none" w:sz="0" w:space="0" w:color="auto"/>
            <w:right w:val="none" w:sz="0" w:space="0" w:color="auto"/>
          </w:divBdr>
        </w:div>
        <w:div w:id="551694412">
          <w:marLeft w:val="0"/>
          <w:marRight w:val="0"/>
          <w:marTop w:val="150"/>
          <w:marBottom w:val="0"/>
          <w:divBdr>
            <w:top w:val="none" w:sz="0" w:space="0" w:color="auto"/>
            <w:left w:val="none" w:sz="0" w:space="0" w:color="auto"/>
            <w:bottom w:val="none" w:sz="0" w:space="0" w:color="auto"/>
            <w:right w:val="none" w:sz="0" w:space="0" w:color="auto"/>
          </w:divBdr>
          <w:divsChild>
            <w:div w:id="946473691">
              <w:marLeft w:val="1155"/>
              <w:marRight w:val="0"/>
              <w:marTop w:val="0"/>
              <w:marBottom w:val="0"/>
              <w:divBdr>
                <w:top w:val="none" w:sz="0" w:space="0" w:color="auto"/>
                <w:left w:val="none" w:sz="0" w:space="0" w:color="auto"/>
                <w:bottom w:val="none" w:sz="0" w:space="0" w:color="auto"/>
                <w:right w:val="none" w:sz="0" w:space="0" w:color="auto"/>
              </w:divBdr>
            </w:div>
            <w:div w:id="1863469295">
              <w:marLeft w:val="1155"/>
              <w:marRight w:val="0"/>
              <w:marTop w:val="0"/>
              <w:marBottom w:val="0"/>
              <w:divBdr>
                <w:top w:val="none" w:sz="0" w:space="0" w:color="auto"/>
                <w:left w:val="none" w:sz="0" w:space="0" w:color="auto"/>
                <w:bottom w:val="none" w:sz="0" w:space="0" w:color="auto"/>
                <w:right w:val="none" w:sz="0" w:space="0" w:color="auto"/>
              </w:divBdr>
            </w:div>
            <w:div w:id="818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193786">
      <w:bodyDiv w:val="1"/>
      <w:marLeft w:val="0"/>
      <w:marRight w:val="0"/>
      <w:marTop w:val="0"/>
      <w:marBottom w:val="0"/>
      <w:divBdr>
        <w:top w:val="none" w:sz="0" w:space="0" w:color="auto"/>
        <w:left w:val="none" w:sz="0" w:space="0" w:color="auto"/>
        <w:bottom w:val="none" w:sz="0" w:space="0" w:color="auto"/>
        <w:right w:val="none" w:sz="0" w:space="0" w:color="auto"/>
      </w:divBdr>
      <w:divsChild>
        <w:div w:id="2065906878">
          <w:marLeft w:val="0"/>
          <w:marRight w:val="0"/>
          <w:marTop w:val="0"/>
          <w:marBottom w:val="0"/>
          <w:divBdr>
            <w:top w:val="none" w:sz="0" w:space="0" w:color="auto"/>
            <w:left w:val="none" w:sz="0" w:space="0" w:color="auto"/>
            <w:bottom w:val="none" w:sz="0" w:space="0" w:color="auto"/>
            <w:right w:val="none" w:sz="0" w:space="0" w:color="auto"/>
          </w:divBdr>
        </w:div>
        <w:div w:id="1001657902">
          <w:marLeft w:val="0"/>
          <w:marRight w:val="0"/>
          <w:marTop w:val="150"/>
          <w:marBottom w:val="0"/>
          <w:divBdr>
            <w:top w:val="none" w:sz="0" w:space="0" w:color="auto"/>
            <w:left w:val="none" w:sz="0" w:space="0" w:color="auto"/>
            <w:bottom w:val="none" w:sz="0" w:space="0" w:color="auto"/>
            <w:right w:val="none" w:sz="0" w:space="0" w:color="auto"/>
          </w:divBdr>
          <w:divsChild>
            <w:div w:id="1383477514">
              <w:marLeft w:val="1155"/>
              <w:marRight w:val="0"/>
              <w:marTop w:val="0"/>
              <w:marBottom w:val="0"/>
              <w:divBdr>
                <w:top w:val="none" w:sz="0" w:space="0" w:color="auto"/>
                <w:left w:val="none" w:sz="0" w:space="0" w:color="auto"/>
                <w:bottom w:val="none" w:sz="0" w:space="0" w:color="auto"/>
                <w:right w:val="none" w:sz="0" w:space="0" w:color="auto"/>
              </w:divBdr>
            </w:div>
            <w:div w:id="1411151258">
              <w:marLeft w:val="1155"/>
              <w:marRight w:val="0"/>
              <w:marTop w:val="0"/>
              <w:marBottom w:val="0"/>
              <w:divBdr>
                <w:top w:val="none" w:sz="0" w:space="0" w:color="auto"/>
                <w:left w:val="none" w:sz="0" w:space="0" w:color="auto"/>
                <w:bottom w:val="none" w:sz="0" w:space="0" w:color="auto"/>
                <w:right w:val="none" w:sz="0" w:space="0" w:color="auto"/>
              </w:divBdr>
            </w:div>
            <w:div w:id="1007026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519010">
      <w:bodyDiv w:val="1"/>
      <w:marLeft w:val="0"/>
      <w:marRight w:val="0"/>
      <w:marTop w:val="0"/>
      <w:marBottom w:val="0"/>
      <w:divBdr>
        <w:top w:val="none" w:sz="0" w:space="0" w:color="auto"/>
        <w:left w:val="none" w:sz="0" w:space="0" w:color="auto"/>
        <w:bottom w:val="none" w:sz="0" w:space="0" w:color="auto"/>
        <w:right w:val="none" w:sz="0" w:space="0" w:color="auto"/>
      </w:divBdr>
      <w:divsChild>
        <w:div w:id="865949061">
          <w:marLeft w:val="0"/>
          <w:marRight w:val="0"/>
          <w:marTop w:val="0"/>
          <w:marBottom w:val="0"/>
          <w:divBdr>
            <w:top w:val="none" w:sz="0" w:space="0" w:color="auto"/>
            <w:left w:val="none" w:sz="0" w:space="0" w:color="auto"/>
            <w:bottom w:val="none" w:sz="0" w:space="0" w:color="auto"/>
            <w:right w:val="none" w:sz="0" w:space="0" w:color="auto"/>
          </w:divBdr>
        </w:div>
        <w:div w:id="1549292522">
          <w:marLeft w:val="0"/>
          <w:marRight w:val="0"/>
          <w:marTop w:val="150"/>
          <w:marBottom w:val="0"/>
          <w:divBdr>
            <w:top w:val="none" w:sz="0" w:space="0" w:color="auto"/>
            <w:left w:val="none" w:sz="0" w:space="0" w:color="auto"/>
            <w:bottom w:val="none" w:sz="0" w:space="0" w:color="auto"/>
            <w:right w:val="none" w:sz="0" w:space="0" w:color="auto"/>
          </w:divBdr>
          <w:divsChild>
            <w:div w:id="36782416">
              <w:marLeft w:val="1155"/>
              <w:marRight w:val="0"/>
              <w:marTop w:val="0"/>
              <w:marBottom w:val="0"/>
              <w:divBdr>
                <w:top w:val="none" w:sz="0" w:space="0" w:color="auto"/>
                <w:left w:val="none" w:sz="0" w:space="0" w:color="auto"/>
                <w:bottom w:val="none" w:sz="0" w:space="0" w:color="auto"/>
                <w:right w:val="none" w:sz="0" w:space="0" w:color="auto"/>
              </w:divBdr>
            </w:div>
            <w:div w:id="85546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738032">
      <w:bodyDiv w:val="1"/>
      <w:marLeft w:val="0"/>
      <w:marRight w:val="0"/>
      <w:marTop w:val="0"/>
      <w:marBottom w:val="0"/>
      <w:divBdr>
        <w:top w:val="none" w:sz="0" w:space="0" w:color="auto"/>
        <w:left w:val="none" w:sz="0" w:space="0" w:color="auto"/>
        <w:bottom w:val="none" w:sz="0" w:space="0" w:color="auto"/>
        <w:right w:val="none" w:sz="0" w:space="0" w:color="auto"/>
      </w:divBdr>
      <w:divsChild>
        <w:div w:id="416440829">
          <w:marLeft w:val="0"/>
          <w:marRight w:val="0"/>
          <w:marTop w:val="0"/>
          <w:marBottom w:val="0"/>
          <w:divBdr>
            <w:top w:val="none" w:sz="0" w:space="0" w:color="auto"/>
            <w:left w:val="none" w:sz="0" w:space="0" w:color="auto"/>
            <w:bottom w:val="none" w:sz="0" w:space="0" w:color="auto"/>
            <w:right w:val="none" w:sz="0" w:space="0" w:color="auto"/>
          </w:divBdr>
        </w:div>
        <w:div w:id="890580311">
          <w:marLeft w:val="0"/>
          <w:marRight w:val="0"/>
          <w:marTop w:val="150"/>
          <w:marBottom w:val="0"/>
          <w:divBdr>
            <w:top w:val="none" w:sz="0" w:space="0" w:color="auto"/>
            <w:left w:val="none" w:sz="0" w:space="0" w:color="auto"/>
            <w:bottom w:val="none" w:sz="0" w:space="0" w:color="auto"/>
            <w:right w:val="none" w:sz="0" w:space="0" w:color="auto"/>
          </w:divBdr>
          <w:divsChild>
            <w:div w:id="449787346">
              <w:marLeft w:val="1155"/>
              <w:marRight w:val="0"/>
              <w:marTop w:val="0"/>
              <w:marBottom w:val="0"/>
              <w:divBdr>
                <w:top w:val="none" w:sz="0" w:space="0" w:color="auto"/>
                <w:left w:val="none" w:sz="0" w:space="0" w:color="auto"/>
                <w:bottom w:val="none" w:sz="0" w:space="0" w:color="auto"/>
                <w:right w:val="none" w:sz="0" w:space="0" w:color="auto"/>
              </w:divBdr>
            </w:div>
            <w:div w:id="1326519842">
              <w:marLeft w:val="1155"/>
              <w:marRight w:val="0"/>
              <w:marTop w:val="0"/>
              <w:marBottom w:val="0"/>
              <w:divBdr>
                <w:top w:val="none" w:sz="0" w:space="0" w:color="auto"/>
                <w:left w:val="none" w:sz="0" w:space="0" w:color="auto"/>
                <w:bottom w:val="none" w:sz="0" w:space="0" w:color="auto"/>
                <w:right w:val="none" w:sz="0" w:space="0" w:color="auto"/>
              </w:divBdr>
            </w:div>
            <w:div w:id="675227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31366">
      <w:bodyDiv w:val="1"/>
      <w:marLeft w:val="0"/>
      <w:marRight w:val="0"/>
      <w:marTop w:val="0"/>
      <w:marBottom w:val="0"/>
      <w:divBdr>
        <w:top w:val="none" w:sz="0" w:space="0" w:color="auto"/>
        <w:left w:val="none" w:sz="0" w:space="0" w:color="auto"/>
        <w:bottom w:val="none" w:sz="0" w:space="0" w:color="auto"/>
        <w:right w:val="none" w:sz="0" w:space="0" w:color="auto"/>
      </w:divBdr>
      <w:divsChild>
        <w:div w:id="1338776732">
          <w:marLeft w:val="0"/>
          <w:marRight w:val="0"/>
          <w:marTop w:val="0"/>
          <w:marBottom w:val="0"/>
          <w:divBdr>
            <w:top w:val="none" w:sz="0" w:space="0" w:color="auto"/>
            <w:left w:val="none" w:sz="0" w:space="0" w:color="auto"/>
            <w:bottom w:val="none" w:sz="0" w:space="0" w:color="auto"/>
            <w:right w:val="none" w:sz="0" w:space="0" w:color="auto"/>
          </w:divBdr>
        </w:div>
        <w:div w:id="494028814">
          <w:marLeft w:val="0"/>
          <w:marRight w:val="0"/>
          <w:marTop w:val="150"/>
          <w:marBottom w:val="0"/>
          <w:divBdr>
            <w:top w:val="none" w:sz="0" w:space="0" w:color="auto"/>
            <w:left w:val="none" w:sz="0" w:space="0" w:color="auto"/>
            <w:bottom w:val="none" w:sz="0" w:space="0" w:color="auto"/>
            <w:right w:val="none" w:sz="0" w:space="0" w:color="auto"/>
          </w:divBdr>
          <w:divsChild>
            <w:div w:id="939489924">
              <w:marLeft w:val="1155"/>
              <w:marRight w:val="0"/>
              <w:marTop w:val="0"/>
              <w:marBottom w:val="0"/>
              <w:divBdr>
                <w:top w:val="none" w:sz="0" w:space="0" w:color="auto"/>
                <w:left w:val="none" w:sz="0" w:space="0" w:color="auto"/>
                <w:bottom w:val="none" w:sz="0" w:space="0" w:color="auto"/>
                <w:right w:val="none" w:sz="0" w:space="0" w:color="auto"/>
              </w:divBdr>
            </w:div>
            <w:div w:id="1494178360">
              <w:marLeft w:val="1155"/>
              <w:marRight w:val="0"/>
              <w:marTop w:val="0"/>
              <w:marBottom w:val="0"/>
              <w:divBdr>
                <w:top w:val="none" w:sz="0" w:space="0" w:color="auto"/>
                <w:left w:val="none" w:sz="0" w:space="0" w:color="auto"/>
                <w:bottom w:val="none" w:sz="0" w:space="0" w:color="auto"/>
                <w:right w:val="none" w:sz="0" w:space="0" w:color="auto"/>
              </w:divBdr>
            </w:div>
            <w:div w:id="751246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573274">
      <w:bodyDiv w:val="1"/>
      <w:marLeft w:val="0"/>
      <w:marRight w:val="0"/>
      <w:marTop w:val="0"/>
      <w:marBottom w:val="0"/>
      <w:divBdr>
        <w:top w:val="none" w:sz="0" w:space="0" w:color="auto"/>
        <w:left w:val="none" w:sz="0" w:space="0" w:color="auto"/>
        <w:bottom w:val="none" w:sz="0" w:space="0" w:color="auto"/>
        <w:right w:val="none" w:sz="0" w:space="0" w:color="auto"/>
      </w:divBdr>
      <w:divsChild>
        <w:div w:id="1238591959">
          <w:marLeft w:val="0"/>
          <w:marRight w:val="0"/>
          <w:marTop w:val="0"/>
          <w:marBottom w:val="0"/>
          <w:divBdr>
            <w:top w:val="none" w:sz="0" w:space="0" w:color="auto"/>
            <w:left w:val="none" w:sz="0" w:space="0" w:color="auto"/>
            <w:bottom w:val="none" w:sz="0" w:space="0" w:color="auto"/>
            <w:right w:val="none" w:sz="0" w:space="0" w:color="auto"/>
          </w:divBdr>
        </w:div>
        <w:div w:id="1174491995">
          <w:marLeft w:val="0"/>
          <w:marRight w:val="0"/>
          <w:marTop w:val="150"/>
          <w:marBottom w:val="0"/>
          <w:divBdr>
            <w:top w:val="none" w:sz="0" w:space="0" w:color="auto"/>
            <w:left w:val="none" w:sz="0" w:space="0" w:color="auto"/>
            <w:bottom w:val="none" w:sz="0" w:space="0" w:color="auto"/>
            <w:right w:val="none" w:sz="0" w:space="0" w:color="auto"/>
          </w:divBdr>
          <w:divsChild>
            <w:div w:id="150996486">
              <w:marLeft w:val="1155"/>
              <w:marRight w:val="0"/>
              <w:marTop w:val="0"/>
              <w:marBottom w:val="0"/>
              <w:divBdr>
                <w:top w:val="none" w:sz="0" w:space="0" w:color="auto"/>
                <w:left w:val="none" w:sz="0" w:space="0" w:color="auto"/>
                <w:bottom w:val="none" w:sz="0" w:space="0" w:color="auto"/>
                <w:right w:val="none" w:sz="0" w:space="0" w:color="auto"/>
              </w:divBdr>
            </w:div>
            <w:div w:id="385380445">
              <w:marLeft w:val="1155"/>
              <w:marRight w:val="0"/>
              <w:marTop w:val="0"/>
              <w:marBottom w:val="0"/>
              <w:divBdr>
                <w:top w:val="none" w:sz="0" w:space="0" w:color="auto"/>
                <w:left w:val="none" w:sz="0" w:space="0" w:color="auto"/>
                <w:bottom w:val="none" w:sz="0" w:space="0" w:color="auto"/>
                <w:right w:val="none" w:sz="0" w:space="0" w:color="auto"/>
              </w:divBdr>
            </w:div>
            <w:div w:id="1460295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3758">
      <w:bodyDiv w:val="1"/>
      <w:marLeft w:val="0"/>
      <w:marRight w:val="0"/>
      <w:marTop w:val="0"/>
      <w:marBottom w:val="0"/>
      <w:divBdr>
        <w:top w:val="none" w:sz="0" w:space="0" w:color="auto"/>
        <w:left w:val="none" w:sz="0" w:space="0" w:color="auto"/>
        <w:bottom w:val="none" w:sz="0" w:space="0" w:color="auto"/>
        <w:right w:val="none" w:sz="0" w:space="0" w:color="auto"/>
      </w:divBdr>
      <w:divsChild>
        <w:div w:id="1826968715">
          <w:marLeft w:val="0"/>
          <w:marRight w:val="0"/>
          <w:marTop w:val="0"/>
          <w:marBottom w:val="0"/>
          <w:divBdr>
            <w:top w:val="none" w:sz="0" w:space="0" w:color="auto"/>
            <w:left w:val="none" w:sz="0" w:space="0" w:color="auto"/>
            <w:bottom w:val="none" w:sz="0" w:space="0" w:color="auto"/>
            <w:right w:val="none" w:sz="0" w:space="0" w:color="auto"/>
          </w:divBdr>
        </w:div>
        <w:div w:id="1988317175">
          <w:marLeft w:val="0"/>
          <w:marRight w:val="0"/>
          <w:marTop w:val="150"/>
          <w:marBottom w:val="0"/>
          <w:divBdr>
            <w:top w:val="none" w:sz="0" w:space="0" w:color="auto"/>
            <w:left w:val="none" w:sz="0" w:space="0" w:color="auto"/>
            <w:bottom w:val="none" w:sz="0" w:space="0" w:color="auto"/>
            <w:right w:val="none" w:sz="0" w:space="0" w:color="auto"/>
          </w:divBdr>
          <w:divsChild>
            <w:div w:id="2132162564">
              <w:marLeft w:val="1155"/>
              <w:marRight w:val="0"/>
              <w:marTop w:val="0"/>
              <w:marBottom w:val="0"/>
              <w:divBdr>
                <w:top w:val="none" w:sz="0" w:space="0" w:color="auto"/>
                <w:left w:val="none" w:sz="0" w:space="0" w:color="auto"/>
                <w:bottom w:val="none" w:sz="0" w:space="0" w:color="auto"/>
                <w:right w:val="none" w:sz="0" w:space="0" w:color="auto"/>
              </w:divBdr>
            </w:div>
            <w:div w:id="168912225">
              <w:marLeft w:val="1155"/>
              <w:marRight w:val="0"/>
              <w:marTop w:val="0"/>
              <w:marBottom w:val="0"/>
              <w:divBdr>
                <w:top w:val="none" w:sz="0" w:space="0" w:color="auto"/>
                <w:left w:val="none" w:sz="0" w:space="0" w:color="auto"/>
                <w:bottom w:val="none" w:sz="0" w:space="0" w:color="auto"/>
                <w:right w:val="none" w:sz="0" w:space="0" w:color="auto"/>
              </w:divBdr>
            </w:div>
            <w:div w:id="150636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06432">
      <w:bodyDiv w:val="1"/>
      <w:marLeft w:val="0"/>
      <w:marRight w:val="0"/>
      <w:marTop w:val="0"/>
      <w:marBottom w:val="0"/>
      <w:divBdr>
        <w:top w:val="none" w:sz="0" w:space="0" w:color="auto"/>
        <w:left w:val="none" w:sz="0" w:space="0" w:color="auto"/>
        <w:bottom w:val="none" w:sz="0" w:space="0" w:color="auto"/>
        <w:right w:val="none" w:sz="0" w:space="0" w:color="auto"/>
      </w:divBdr>
      <w:divsChild>
        <w:div w:id="76631078">
          <w:marLeft w:val="0"/>
          <w:marRight w:val="0"/>
          <w:marTop w:val="0"/>
          <w:marBottom w:val="0"/>
          <w:divBdr>
            <w:top w:val="none" w:sz="0" w:space="0" w:color="auto"/>
            <w:left w:val="none" w:sz="0" w:space="0" w:color="auto"/>
            <w:bottom w:val="none" w:sz="0" w:space="0" w:color="auto"/>
            <w:right w:val="none" w:sz="0" w:space="0" w:color="auto"/>
          </w:divBdr>
        </w:div>
        <w:div w:id="2070493381">
          <w:marLeft w:val="0"/>
          <w:marRight w:val="0"/>
          <w:marTop w:val="150"/>
          <w:marBottom w:val="0"/>
          <w:divBdr>
            <w:top w:val="none" w:sz="0" w:space="0" w:color="auto"/>
            <w:left w:val="none" w:sz="0" w:space="0" w:color="auto"/>
            <w:bottom w:val="none" w:sz="0" w:space="0" w:color="auto"/>
            <w:right w:val="none" w:sz="0" w:space="0" w:color="auto"/>
          </w:divBdr>
          <w:divsChild>
            <w:div w:id="207646507">
              <w:marLeft w:val="1155"/>
              <w:marRight w:val="0"/>
              <w:marTop w:val="0"/>
              <w:marBottom w:val="0"/>
              <w:divBdr>
                <w:top w:val="none" w:sz="0" w:space="0" w:color="auto"/>
                <w:left w:val="none" w:sz="0" w:space="0" w:color="auto"/>
                <w:bottom w:val="none" w:sz="0" w:space="0" w:color="auto"/>
                <w:right w:val="none" w:sz="0" w:space="0" w:color="auto"/>
              </w:divBdr>
            </w:div>
            <w:div w:id="1582987912">
              <w:marLeft w:val="1155"/>
              <w:marRight w:val="0"/>
              <w:marTop w:val="0"/>
              <w:marBottom w:val="0"/>
              <w:divBdr>
                <w:top w:val="none" w:sz="0" w:space="0" w:color="auto"/>
                <w:left w:val="none" w:sz="0" w:space="0" w:color="auto"/>
                <w:bottom w:val="none" w:sz="0" w:space="0" w:color="auto"/>
                <w:right w:val="none" w:sz="0" w:space="0" w:color="auto"/>
              </w:divBdr>
            </w:div>
            <w:div w:id="148662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76402">
      <w:bodyDiv w:val="1"/>
      <w:marLeft w:val="0"/>
      <w:marRight w:val="0"/>
      <w:marTop w:val="0"/>
      <w:marBottom w:val="0"/>
      <w:divBdr>
        <w:top w:val="none" w:sz="0" w:space="0" w:color="auto"/>
        <w:left w:val="none" w:sz="0" w:space="0" w:color="auto"/>
        <w:bottom w:val="none" w:sz="0" w:space="0" w:color="auto"/>
        <w:right w:val="none" w:sz="0" w:space="0" w:color="auto"/>
      </w:divBdr>
      <w:divsChild>
        <w:div w:id="1819374603">
          <w:marLeft w:val="0"/>
          <w:marRight w:val="0"/>
          <w:marTop w:val="0"/>
          <w:marBottom w:val="0"/>
          <w:divBdr>
            <w:top w:val="none" w:sz="0" w:space="0" w:color="auto"/>
            <w:left w:val="none" w:sz="0" w:space="0" w:color="auto"/>
            <w:bottom w:val="none" w:sz="0" w:space="0" w:color="auto"/>
            <w:right w:val="none" w:sz="0" w:space="0" w:color="auto"/>
          </w:divBdr>
        </w:div>
        <w:div w:id="1614745840">
          <w:marLeft w:val="0"/>
          <w:marRight w:val="0"/>
          <w:marTop w:val="150"/>
          <w:marBottom w:val="0"/>
          <w:divBdr>
            <w:top w:val="none" w:sz="0" w:space="0" w:color="auto"/>
            <w:left w:val="none" w:sz="0" w:space="0" w:color="auto"/>
            <w:bottom w:val="none" w:sz="0" w:space="0" w:color="auto"/>
            <w:right w:val="none" w:sz="0" w:space="0" w:color="auto"/>
          </w:divBdr>
          <w:divsChild>
            <w:div w:id="859586805">
              <w:marLeft w:val="1155"/>
              <w:marRight w:val="0"/>
              <w:marTop w:val="0"/>
              <w:marBottom w:val="0"/>
              <w:divBdr>
                <w:top w:val="none" w:sz="0" w:space="0" w:color="auto"/>
                <w:left w:val="none" w:sz="0" w:space="0" w:color="auto"/>
                <w:bottom w:val="none" w:sz="0" w:space="0" w:color="auto"/>
                <w:right w:val="none" w:sz="0" w:space="0" w:color="auto"/>
              </w:divBdr>
            </w:div>
            <w:div w:id="2145730535">
              <w:marLeft w:val="1155"/>
              <w:marRight w:val="0"/>
              <w:marTop w:val="0"/>
              <w:marBottom w:val="0"/>
              <w:divBdr>
                <w:top w:val="none" w:sz="0" w:space="0" w:color="auto"/>
                <w:left w:val="none" w:sz="0" w:space="0" w:color="auto"/>
                <w:bottom w:val="none" w:sz="0" w:space="0" w:color="auto"/>
                <w:right w:val="none" w:sz="0" w:space="0" w:color="auto"/>
              </w:divBdr>
            </w:div>
            <w:div w:id="51800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870272">
      <w:bodyDiv w:val="1"/>
      <w:marLeft w:val="0"/>
      <w:marRight w:val="0"/>
      <w:marTop w:val="0"/>
      <w:marBottom w:val="0"/>
      <w:divBdr>
        <w:top w:val="none" w:sz="0" w:space="0" w:color="auto"/>
        <w:left w:val="none" w:sz="0" w:space="0" w:color="auto"/>
        <w:bottom w:val="none" w:sz="0" w:space="0" w:color="auto"/>
        <w:right w:val="none" w:sz="0" w:space="0" w:color="auto"/>
      </w:divBdr>
      <w:divsChild>
        <w:div w:id="1624842486">
          <w:marLeft w:val="0"/>
          <w:marRight w:val="0"/>
          <w:marTop w:val="0"/>
          <w:marBottom w:val="0"/>
          <w:divBdr>
            <w:top w:val="none" w:sz="0" w:space="0" w:color="auto"/>
            <w:left w:val="none" w:sz="0" w:space="0" w:color="auto"/>
            <w:bottom w:val="none" w:sz="0" w:space="0" w:color="auto"/>
            <w:right w:val="none" w:sz="0" w:space="0" w:color="auto"/>
          </w:divBdr>
        </w:div>
        <w:div w:id="1403019951">
          <w:marLeft w:val="0"/>
          <w:marRight w:val="0"/>
          <w:marTop w:val="150"/>
          <w:marBottom w:val="0"/>
          <w:divBdr>
            <w:top w:val="none" w:sz="0" w:space="0" w:color="auto"/>
            <w:left w:val="none" w:sz="0" w:space="0" w:color="auto"/>
            <w:bottom w:val="none" w:sz="0" w:space="0" w:color="auto"/>
            <w:right w:val="none" w:sz="0" w:space="0" w:color="auto"/>
          </w:divBdr>
          <w:divsChild>
            <w:div w:id="1630547173">
              <w:marLeft w:val="1155"/>
              <w:marRight w:val="0"/>
              <w:marTop w:val="0"/>
              <w:marBottom w:val="0"/>
              <w:divBdr>
                <w:top w:val="none" w:sz="0" w:space="0" w:color="auto"/>
                <w:left w:val="none" w:sz="0" w:space="0" w:color="auto"/>
                <w:bottom w:val="none" w:sz="0" w:space="0" w:color="auto"/>
                <w:right w:val="none" w:sz="0" w:space="0" w:color="auto"/>
              </w:divBdr>
            </w:div>
            <w:div w:id="1937594704">
              <w:marLeft w:val="1155"/>
              <w:marRight w:val="0"/>
              <w:marTop w:val="0"/>
              <w:marBottom w:val="0"/>
              <w:divBdr>
                <w:top w:val="none" w:sz="0" w:space="0" w:color="auto"/>
                <w:left w:val="none" w:sz="0" w:space="0" w:color="auto"/>
                <w:bottom w:val="none" w:sz="0" w:space="0" w:color="auto"/>
                <w:right w:val="none" w:sz="0" w:space="0" w:color="auto"/>
              </w:divBdr>
            </w:div>
            <w:div w:id="168874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20823">
      <w:bodyDiv w:val="1"/>
      <w:marLeft w:val="0"/>
      <w:marRight w:val="0"/>
      <w:marTop w:val="0"/>
      <w:marBottom w:val="0"/>
      <w:divBdr>
        <w:top w:val="none" w:sz="0" w:space="0" w:color="auto"/>
        <w:left w:val="none" w:sz="0" w:space="0" w:color="auto"/>
        <w:bottom w:val="none" w:sz="0" w:space="0" w:color="auto"/>
        <w:right w:val="none" w:sz="0" w:space="0" w:color="auto"/>
      </w:divBdr>
      <w:divsChild>
        <w:div w:id="2056730800">
          <w:marLeft w:val="0"/>
          <w:marRight w:val="0"/>
          <w:marTop w:val="0"/>
          <w:marBottom w:val="0"/>
          <w:divBdr>
            <w:top w:val="none" w:sz="0" w:space="0" w:color="auto"/>
            <w:left w:val="none" w:sz="0" w:space="0" w:color="auto"/>
            <w:bottom w:val="none" w:sz="0" w:space="0" w:color="auto"/>
            <w:right w:val="none" w:sz="0" w:space="0" w:color="auto"/>
          </w:divBdr>
        </w:div>
        <w:div w:id="109207738">
          <w:marLeft w:val="0"/>
          <w:marRight w:val="0"/>
          <w:marTop w:val="150"/>
          <w:marBottom w:val="0"/>
          <w:divBdr>
            <w:top w:val="none" w:sz="0" w:space="0" w:color="auto"/>
            <w:left w:val="none" w:sz="0" w:space="0" w:color="auto"/>
            <w:bottom w:val="none" w:sz="0" w:space="0" w:color="auto"/>
            <w:right w:val="none" w:sz="0" w:space="0" w:color="auto"/>
          </w:divBdr>
          <w:divsChild>
            <w:div w:id="907033530">
              <w:marLeft w:val="1155"/>
              <w:marRight w:val="0"/>
              <w:marTop w:val="0"/>
              <w:marBottom w:val="0"/>
              <w:divBdr>
                <w:top w:val="none" w:sz="0" w:space="0" w:color="auto"/>
                <w:left w:val="none" w:sz="0" w:space="0" w:color="auto"/>
                <w:bottom w:val="none" w:sz="0" w:space="0" w:color="auto"/>
                <w:right w:val="none" w:sz="0" w:space="0" w:color="auto"/>
              </w:divBdr>
            </w:div>
            <w:div w:id="1491213258">
              <w:marLeft w:val="1155"/>
              <w:marRight w:val="0"/>
              <w:marTop w:val="0"/>
              <w:marBottom w:val="0"/>
              <w:divBdr>
                <w:top w:val="none" w:sz="0" w:space="0" w:color="auto"/>
                <w:left w:val="none" w:sz="0" w:space="0" w:color="auto"/>
                <w:bottom w:val="none" w:sz="0" w:space="0" w:color="auto"/>
                <w:right w:val="none" w:sz="0" w:space="0" w:color="auto"/>
              </w:divBdr>
            </w:div>
            <w:div w:id="689332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498094">
      <w:bodyDiv w:val="1"/>
      <w:marLeft w:val="0"/>
      <w:marRight w:val="0"/>
      <w:marTop w:val="0"/>
      <w:marBottom w:val="0"/>
      <w:divBdr>
        <w:top w:val="none" w:sz="0" w:space="0" w:color="auto"/>
        <w:left w:val="none" w:sz="0" w:space="0" w:color="auto"/>
        <w:bottom w:val="none" w:sz="0" w:space="0" w:color="auto"/>
        <w:right w:val="none" w:sz="0" w:space="0" w:color="auto"/>
      </w:divBdr>
      <w:divsChild>
        <w:div w:id="1928808259">
          <w:marLeft w:val="0"/>
          <w:marRight w:val="0"/>
          <w:marTop w:val="0"/>
          <w:marBottom w:val="0"/>
          <w:divBdr>
            <w:top w:val="none" w:sz="0" w:space="0" w:color="auto"/>
            <w:left w:val="none" w:sz="0" w:space="0" w:color="auto"/>
            <w:bottom w:val="none" w:sz="0" w:space="0" w:color="auto"/>
            <w:right w:val="none" w:sz="0" w:space="0" w:color="auto"/>
          </w:divBdr>
        </w:div>
        <w:div w:id="594553131">
          <w:marLeft w:val="0"/>
          <w:marRight w:val="0"/>
          <w:marTop w:val="150"/>
          <w:marBottom w:val="0"/>
          <w:divBdr>
            <w:top w:val="none" w:sz="0" w:space="0" w:color="auto"/>
            <w:left w:val="none" w:sz="0" w:space="0" w:color="auto"/>
            <w:bottom w:val="none" w:sz="0" w:space="0" w:color="auto"/>
            <w:right w:val="none" w:sz="0" w:space="0" w:color="auto"/>
          </w:divBdr>
          <w:divsChild>
            <w:div w:id="793063156">
              <w:marLeft w:val="1155"/>
              <w:marRight w:val="0"/>
              <w:marTop w:val="0"/>
              <w:marBottom w:val="0"/>
              <w:divBdr>
                <w:top w:val="none" w:sz="0" w:space="0" w:color="auto"/>
                <w:left w:val="none" w:sz="0" w:space="0" w:color="auto"/>
                <w:bottom w:val="none" w:sz="0" w:space="0" w:color="auto"/>
                <w:right w:val="none" w:sz="0" w:space="0" w:color="auto"/>
              </w:divBdr>
            </w:div>
            <w:div w:id="1669406801">
              <w:marLeft w:val="1155"/>
              <w:marRight w:val="0"/>
              <w:marTop w:val="0"/>
              <w:marBottom w:val="0"/>
              <w:divBdr>
                <w:top w:val="none" w:sz="0" w:space="0" w:color="auto"/>
                <w:left w:val="none" w:sz="0" w:space="0" w:color="auto"/>
                <w:bottom w:val="none" w:sz="0" w:space="0" w:color="auto"/>
                <w:right w:val="none" w:sz="0" w:space="0" w:color="auto"/>
              </w:divBdr>
            </w:div>
            <w:div w:id="1371683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3222">
      <w:bodyDiv w:val="1"/>
      <w:marLeft w:val="0"/>
      <w:marRight w:val="0"/>
      <w:marTop w:val="0"/>
      <w:marBottom w:val="0"/>
      <w:divBdr>
        <w:top w:val="none" w:sz="0" w:space="0" w:color="auto"/>
        <w:left w:val="none" w:sz="0" w:space="0" w:color="auto"/>
        <w:bottom w:val="none" w:sz="0" w:space="0" w:color="auto"/>
        <w:right w:val="none" w:sz="0" w:space="0" w:color="auto"/>
      </w:divBdr>
      <w:divsChild>
        <w:div w:id="2095083770">
          <w:marLeft w:val="0"/>
          <w:marRight w:val="0"/>
          <w:marTop w:val="0"/>
          <w:marBottom w:val="0"/>
          <w:divBdr>
            <w:top w:val="none" w:sz="0" w:space="0" w:color="auto"/>
            <w:left w:val="none" w:sz="0" w:space="0" w:color="auto"/>
            <w:bottom w:val="none" w:sz="0" w:space="0" w:color="auto"/>
            <w:right w:val="none" w:sz="0" w:space="0" w:color="auto"/>
          </w:divBdr>
        </w:div>
        <w:div w:id="96827947">
          <w:marLeft w:val="0"/>
          <w:marRight w:val="0"/>
          <w:marTop w:val="150"/>
          <w:marBottom w:val="0"/>
          <w:divBdr>
            <w:top w:val="none" w:sz="0" w:space="0" w:color="auto"/>
            <w:left w:val="none" w:sz="0" w:space="0" w:color="auto"/>
            <w:bottom w:val="none" w:sz="0" w:space="0" w:color="auto"/>
            <w:right w:val="none" w:sz="0" w:space="0" w:color="auto"/>
          </w:divBdr>
          <w:divsChild>
            <w:div w:id="2133555023">
              <w:marLeft w:val="1155"/>
              <w:marRight w:val="0"/>
              <w:marTop w:val="0"/>
              <w:marBottom w:val="0"/>
              <w:divBdr>
                <w:top w:val="none" w:sz="0" w:space="0" w:color="auto"/>
                <w:left w:val="none" w:sz="0" w:space="0" w:color="auto"/>
                <w:bottom w:val="none" w:sz="0" w:space="0" w:color="auto"/>
                <w:right w:val="none" w:sz="0" w:space="0" w:color="auto"/>
              </w:divBdr>
            </w:div>
            <w:div w:id="1342396319">
              <w:marLeft w:val="1155"/>
              <w:marRight w:val="0"/>
              <w:marTop w:val="0"/>
              <w:marBottom w:val="0"/>
              <w:divBdr>
                <w:top w:val="none" w:sz="0" w:space="0" w:color="auto"/>
                <w:left w:val="none" w:sz="0" w:space="0" w:color="auto"/>
                <w:bottom w:val="none" w:sz="0" w:space="0" w:color="auto"/>
                <w:right w:val="none" w:sz="0" w:space="0" w:color="auto"/>
              </w:divBdr>
            </w:div>
            <w:div w:id="465389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6789">
      <w:bodyDiv w:val="1"/>
      <w:marLeft w:val="0"/>
      <w:marRight w:val="0"/>
      <w:marTop w:val="0"/>
      <w:marBottom w:val="0"/>
      <w:divBdr>
        <w:top w:val="none" w:sz="0" w:space="0" w:color="auto"/>
        <w:left w:val="none" w:sz="0" w:space="0" w:color="auto"/>
        <w:bottom w:val="none" w:sz="0" w:space="0" w:color="auto"/>
        <w:right w:val="none" w:sz="0" w:space="0" w:color="auto"/>
      </w:divBdr>
      <w:divsChild>
        <w:div w:id="1085029023">
          <w:marLeft w:val="0"/>
          <w:marRight w:val="0"/>
          <w:marTop w:val="0"/>
          <w:marBottom w:val="0"/>
          <w:divBdr>
            <w:top w:val="none" w:sz="0" w:space="0" w:color="auto"/>
            <w:left w:val="none" w:sz="0" w:space="0" w:color="auto"/>
            <w:bottom w:val="none" w:sz="0" w:space="0" w:color="auto"/>
            <w:right w:val="none" w:sz="0" w:space="0" w:color="auto"/>
          </w:divBdr>
        </w:div>
        <w:div w:id="845096842">
          <w:marLeft w:val="0"/>
          <w:marRight w:val="0"/>
          <w:marTop w:val="150"/>
          <w:marBottom w:val="0"/>
          <w:divBdr>
            <w:top w:val="none" w:sz="0" w:space="0" w:color="auto"/>
            <w:left w:val="none" w:sz="0" w:space="0" w:color="auto"/>
            <w:bottom w:val="none" w:sz="0" w:space="0" w:color="auto"/>
            <w:right w:val="none" w:sz="0" w:space="0" w:color="auto"/>
          </w:divBdr>
          <w:divsChild>
            <w:div w:id="919101886">
              <w:marLeft w:val="1155"/>
              <w:marRight w:val="0"/>
              <w:marTop w:val="0"/>
              <w:marBottom w:val="0"/>
              <w:divBdr>
                <w:top w:val="none" w:sz="0" w:space="0" w:color="auto"/>
                <w:left w:val="none" w:sz="0" w:space="0" w:color="auto"/>
                <w:bottom w:val="none" w:sz="0" w:space="0" w:color="auto"/>
                <w:right w:val="none" w:sz="0" w:space="0" w:color="auto"/>
              </w:divBdr>
            </w:div>
            <w:div w:id="1489593588">
              <w:marLeft w:val="1155"/>
              <w:marRight w:val="0"/>
              <w:marTop w:val="0"/>
              <w:marBottom w:val="0"/>
              <w:divBdr>
                <w:top w:val="none" w:sz="0" w:space="0" w:color="auto"/>
                <w:left w:val="none" w:sz="0" w:space="0" w:color="auto"/>
                <w:bottom w:val="none" w:sz="0" w:space="0" w:color="auto"/>
                <w:right w:val="none" w:sz="0" w:space="0" w:color="auto"/>
              </w:divBdr>
            </w:div>
            <w:div w:id="211578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52081">
      <w:bodyDiv w:val="1"/>
      <w:marLeft w:val="0"/>
      <w:marRight w:val="0"/>
      <w:marTop w:val="0"/>
      <w:marBottom w:val="0"/>
      <w:divBdr>
        <w:top w:val="none" w:sz="0" w:space="0" w:color="auto"/>
        <w:left w:val="none" w:sz="0" w:space="0" w:color="auto"/>
        <w:bottom w:val="none" w:sz="0" w:space="0" w:color="auto"/>
        <w:right w:val="none" w:sz="0" w:space="0" w:color="auto"/>
      </w:divBdr>
      <w:divsChild>
        <w:div w:id="1141381481">
          <w:marLeft w:val="0"/>
          <w:marRight w:val="0"/>
          <w:marTop w:val="0"/>
          <w:marBottom w:val="0"/>
          <w:divBdr>
            <w:top w:val="none" w:sz="0" w:space="0" w:color="auto"/>
            <w:left w:val="none" w:sz="0" w:space="0" w:color="auto"/>
            <w:bottom w:val="none" w:sz="0" w:space="0" w:color="auto"/>
            <w:right w:val="none" w:sz="0" w:space="0" w:color="auto"/>
          </w:divBdr>
        </w:div>
        <w:div w:id="1787579153">
          <w:marLeft w:val="0"/>
          <w:marRight w:val="0"/>
          <w:marTop w:val="150"/>
          <w:marBottom w:val="0"/>
          <w:divBdr>
            <w:top w:val="none" w:sz="0" w:space="0" w:color="auto"/>
            <w:left w:val="none" w:sz="0" w:space="0" w:color="auto"/>
            <w:bottom w:val="none" w:sz="0" w:space="0" w:color="auto"/>
            <w:right w:val="none" w:sz="0" w:space="0" w:color="auto"/>
          </w:divBdr>
          <w:divsChild>
            <w:div w:id="929310086">
              <w:marLeft w:val="1155"/>
              <w:marRight w:val="0"/>
              <w:marTop w:val="0"/>
              <w:marBottom w:val="0"/>
              <w:divBdr>
                <w:top w:val="none" w:sz="0" w:space="0" w:color="auto"/>
                <w:left w:val="none" w:sz="0" w:space="0" w:color="auto"/>
                <w:bottom w:val="none" w:sz="0" w:space="0" w:color="auto"/>
                <w:right w:val="none" w:sz="0" w:space="0" w:color="auto"/>
              </w:divBdr>
            </w:div>
            <w:div w:id="158082230">
              <w:marLeft w:val="1155"/>
              <w:marRight w:val="0"/>
              <w:marTop w:val="0"/>
              <w:marBottom w:val="0"/>
              <w:divBdr>
                <w:top w:val="none" w:sz="0" w:space="0" w:color="auto"/>
                <w:left w:val="none" w:sz="0" w:space="0" w:color="auto"/>
                <w:bottom w:val="none" w:sz="0" w:space="0" w:color="auto"/>
                <w:right w:val="none" w:sz="0" w:space="0" w:color="auto"/>
              </w:divBdr>
            </w:div>
            <w:div w:id="1507480850">
              <w:marLeft w:val="1155"/>
              <w:marRight w:val="0"/>
              <w:marTop w:val="0"/>
              <w:marBottom w:val="0"/>
              <w:divBdr>
                <w:top w:val="none" w:sz="0" w:space="0" w:color="auto"/>
                <w:left w:val="none" w:sz="0" w:space="0" w:color="auto"/>
                <w:bottom w:val="none" w:sz="0" w:space="0" w:color="auto"/>
                <w:right w:val="none" w:sz="0" w:space="0" w:color="auto"/>
              </w:divBdr>
            </w:div>
            <w:div w:id="956371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75603">
      <w:bodyDiv w:val="1"/>
      <w:marLeft w:val="0"/>
      <w:marRight w:val="0"/>
      <w:marTop w:val="0"/>
      <w:marBottom w:val="0"/>
      <w:divBdr>
        <w:top w:val="none" w:sz="0" w:space="0" w:color="auto"/>
        <w:left w:val="none" w:sz="0" w:space="0" w:color="auto"/>
        <w:bottom w:val="none" w:sz="0" w:space="0" w:color="auto"/>
        <w:right w:val="none" w:sz="0" w:space="0" w:color="auto"/>
      </w:divBdr>
      <w:divsChild>
        <w:div w:id="766585098">
          <w:marLeft w:val="0"/>
          <w:marRight w:val="0"/>
          <w:marTop w:val="0"/>
          <w:marBottom w:val="0"/>
          <w:divBdr>
            <w:top w:val="none" w:sz="0" w:space="0" w:color="auto"/>
            <w:left w:val="none" w:sz="0" w:space="0" w:color="auto"/>
            <w:bottom w:val="none" w:sz="0" w:space="0" w:color="auto"/>
            <w:right w:val="none" w:sz="0" w:space="0" w:color="auto"/>
          </w:divBdr>
        </w:div>
        <w:div w:id="2135322961">
          <w:marLeft w:val="0"/>
          <w:marRight w:val="0"/>
          <w:marTop w:val="150"/>
          <w:marBottom w:val="0"/>
          <w:divBdr>
            <w:top w:val="none" w:sz="0" w:space="0" w:color="auto"/>
            <w:left w:val="none" w:sz="0" w:space="0" w:color="auto"/>
            <w:bottom w:val="none" w:sz="0" w:space="0" w:color="auto"/>
            <w:right w:val="none" w:sz="0" w:space="0" w:color="auto"/>
          </w:divBdr>
          <w:divsChild>
            <w:div w:id="1331325680">
              <w:marLeft w:val="1155"/>
              <w:marRight w:val="0"/>
              <w:marTop w:val="0"/>
              <w:marBottom w:val="0"/>
              <w:divBdr>
                <w:top w:val="none" w:sz="0" w:space="0" w:color="auto"/>
                <w:left w:val="none" w:sz="0" w:space="0" w:color="auto"/>
                <w:bottom w:val="none" w:sz="0" w:space="0" w:color="auto"/>
                <w:right w:val="none" w:sz="0" w:space="0" w:color="auto"/>
              </w:divBdr>
            </w:div>
            <w:div w:id="658464864">
              <w:marLeft w:val="1155"/>
              <w:marRight w:val="0"/>
              <w:marTop w:val="0"/>
              <w:marBottom w:val="0"/>
              <w:divBdr>
                <w:top w:val="none" w:sz="0" w:space="0" w:color="auto"/>
                <w:left w:val="none" w:sz="0" w:space="0" w:color="auto"/>
                <w:bottom w:val="none" w:sz="0" w:space="0" w:color="auto"/>
                <w:right w:val="none" w:sz="0" w:space="0" w:color="auto"/>
              </w:divBdr>
            </w:div>
            <w:div w:id="153095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06415">
      <w:bodyDiv w:val="1"/>
      <w:marLeft w:val="0"/>
      <w:marRight w:val="0"/>
      <w:marTop w:val="0"/>
      <w:marBottom w:val="0"/>
      <w:divBdr>
        <w:top w:val="none" w:sz="0" w:space="0" w:color="auto"/>
        <w:left w:val="none" w:sz="0" w:space="0" w:color="auto"/>
        <w:bottom w:val="none" w:sz="0" w:space="0" w:color="auto"/>
        <w:right w:val="none" w:sz="0" w:space="0" w:color="auto"/>
      </w:divBdr>
      <w:divsChild>
        <w:div w:id="1998915224">
          <w:marLeft w:val="0"/>
          <w:marRight w:val="0"/>
          <w:marTop w:val="0"/>
          <w:marBottom w:val="0"/>
          <w:divBdr>
            <w:top w:val="none" w:sz="0" w:space="0" w:color="auto"/>
            <w:left w:val="none" w:sz="0" w:space="0" w:color="auto"/>
            <w:bottom w:val="none" w:sz="0" w:space="0" w:color="auto"/>
            <w:right w:val="none" w:sz="0" w:space="0" w:color="auto"/>
          </w:divBdr>
        </w:div>
        <w:div w:id="1203006">
          <w:marLeft w:val="0"/>
          <w:marRight w:val="0"/>
          <w:marTop w:val="150"/>
          <w:marBottom w:val="0"/>
          <w:divBdr>
            <w:top w:val="none" w:sz="0" w:space="0" w:color="auto"/>
            <w:left w:val="none" w:sz="0" w:space="0" w:color="auto"/>
            <w:bottom w:val="none" w:sz="0" w:space="0" w:color="auto"/>
            <w:right w:val="none" w:sz="0" w:space="0" w:color="auto"/>
          </w:divBdr>
          <w:divsChild>
            <w:div w:id="81270050">
              <w:marLeft w:val="1155"/>
              <w:marRight w:val="0"/>
              <w:marTop w:val="0"/>
              <w:marBottom w:val="0"/>
              <w:divBdr>
                <w:top w:val="none" w:sz="0" w:space="0" w:color="auto"/>
                <w:left w:val="none" w:sz="0" w:space="0" w:color="auto"/>
                <w:bottom w:val="none" w:sz="0" w:space="0" w:color="auto"/>
                <w:right w:val="none" w:sz="0" w:space="0" w:color="auto"/>
              </w:divBdr>
            </w:div>
            <w:div w:id="984091907">
              <w:marLeft w:val="1155"/>
              <w:marRight w:val="0"/>
              <w:marTop w:val="0"/>
              <w:marBottom w:val="0"/>
              <w:divBdr>
                <w:top w:val="none" w:sz="0" w:space="0" w:color="auto"/>
                <w:left w:val="none" w:sz="0" w:space="0" w:color="auto"/>
                <w:bottom w:val="none" w:sz="0" w:space="0" w:color="auto"/>
                <w:right w:val="none" w:sz="0" w:space="0" w:color="auto"/>
              </w:divBdr>
            </w:div>
            <w:div w:id="779493228">
              <w:marLeft w:val="1155"/>
              <w:marRight w:val="0"/>
              <w:marTop w:val="0"/>
              <w:marBottom w:val="0"/>
              <w:divBdr>
                <w:top w:val="none" w:sz="0" w:space="0" w:color="auto"/>
                <w:left w:val="none" w:sz="0" w:space="0" w:color="auto"/>
                <w:bottom w:val="none" w:sz="0" w:space="0" w:color="auto"/>
                <w:right w:val="none" w:sz="0" w:space="0" w:color="auto"/>
              </w:divBdr>
            </w:div>
            <w:div w:id="8384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398037">
      <w:bodyDiv w:val="1"/>
      <w:marLeft w:val="0"/>
      <w:marRight w:val="0"/>
      <w:marTop w:val="0"/>
      <w:marBottom w:val="0"/>
      <w:divBdr>
        <w:top w:val="none" w:sz="0" w:space="0" w:color="auto"/>
        <w:left w:val="none" w:sz="0" w:space="0" w:color="auto"/>
        <w:bottom w:val="none" w:sz="0" w:space="0" w:color="auto"/>
        <w:right w:val="none" w:sz="0" w:space="0" w:color="auto"/>
      </w:divBdr>
      <w:divsChild>
        <w:div w:id="692145194">
          <w:marLeft w:val="0"/>
          <w:marRight w:val="0"/>
          <w:marTop w:val="0"/>
          <w:marBottom w:val="0"/>
          <w:divBdr>
            <w:top w:val="none" w:sz="0" w:space="0" w:color="auto"/>
            <w:left w:val="none" w:sz="0" w:space="0" w:color="auto"/>
            <w:bottom w:val="none" w:sz="0" w:space="0" w:color="auto"/>
            <w:right w:val="none" w:sz="0" w:space="0" w:color="auto"/>
          </w:divBdr>
        </w:div>
        <w:div w:id="1521552247">
          <w:marLeft w:val="0"/>
          <w:marRight w:val="0"/>
          <w:marTop w:val="150"/>
          <w:marBottom w:val="0"/>
          <w:divBdr>
            <w:top w:val="none" w:sz="0" w:space="0" w:color="auto"/>
            <w:left w:val="none" w:sz="0" w:space="0" w:color="auto"/>
            <w:bottom w:val="none" w:sz="0" w:space="0" w:color="auto"/>
            <w:right w:val="none" w:sz="0" w:space="0" w:color="auto"/>
          </w:divBdr>
          <w:divsChild>
            <w:div w:id="253170704">
              <w:marLeft w:val="1155"/>
              <w:marRight w:val="0"/>
              <w:marTop w:val="0"/>
              <w:marBottom w:val="0"/>
              <w:divBdr>
                <w:top w:val="none" w:sz="0" w:space="0" w:color="auto"/>
                <w:left w:val="none" w:sz="0" w:space="0" w:color="auto"/>
                <w:bottom w:val="none" w:sz="0" w:space="0" w:color="auto"/>
                <w:right w:val="none" w:sz="0" w:space="0" w:color="auto"/>
              </w:divBdr>
            </w:div>
            <w:div w:id="1038624934">
              <w:marLeft w:val="1155"/>
              <w:marRight w:val="0"/>
              <w:marTop w:val="0"/>
              <w:marBottom w:val="0"/>
              <w:divBdr>
                <w:top w:val="none" w:sz="0" w:space="0" w:color="auto"/>
                <w:left w:val="none" w:sz="0" w:space="0" w:color="auto"/>
                <w:bottom w:val="none" w:sz="0" w:space="0" w:color="auto"/>
                <w:right w:val="none" w:sz="0" w:space="0" w:color="auto"/>
              </w:divBdr>
            </w:div>
            <w:div w:id="1821846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474900">
      <w:bodyDiv w:val="1"/>
      <w:marLeft w:val="0"/>
      <w:marRight w:val="0"/>
      <w:marTop w:val="0"/>
      <w:marBottom w:val="0"/>
      <w:divBdr>
        <w:top w:val="none" w:sz="0" w:space="0" w:color="auto"/>
        <w:left w:val="none" w:sz="0" w:space="0" w:color="auto"/>
        <w:bottom w:val="none" w:sz="0" w:space="0" w:color="auto"/>
        <w:right w:val="none" w:sz="0" w:space="0" w:color="auto"/>
      </w:divBdr>
      <w:divsChild>
        <w:div w:id="259609848">
          <w:marLeft w:val="0"/>
          <w:marRight w:val="0"/>
          <w:marTop w:val="0"/>
          <w:marBottom w:val="0"/>
          <w:divBdr>
            <w:top w:val="none" w:sz="0" w:space="0" w:color="auto"/>
            <w:left w:val="none" w:sz="0" w:space="0" w:color="auto"/>
            <w:bottom w:val="none" w:sz="0" w:space="0" w:color="auto"/>
            <w:right w:val="none" w:sz="0" w:space="0" w:color="auto"/>
          </w:divBdr>
        </w:div>
        <w:div w:id="236135262">
          <w:marLeft w:val="0"/>
          <w:marRight w:val="0"/>
          <w:marTop w:val="150"/>
          <w:marBottom w:val="0"/>
          <w:divBdr>
            <w:top w:val="none" w:sz="0" w:space="0" w:color="auto"/>
            <w:left w:val="none" w:sz="0" w:space="0" w:color="auto"/>
            <w:bottom w:val="none" w:sz="0" w:space="0" w:color="auto"/>
            <w:right w:val="none" w:sz="0" w:space="0" w:color="auto"/>
          </w:divBdr>
          <w:divsChild>
            <w:div w:id="1010832624">
              <w:marLeft w:val="1155"/>
              <w:marRight w:val="0"/>
              <w:marTop w:val="0"/>
              <w:marBottom w:val="0"/>
              <w:divBdr>
                <w:top w:val="none" w:sz="0" w:space="0" w:color="auto"/>
                <w:left w:val="none" w:sz="0" w:space="0" w:color="auto"/>
                <w:bottom w:val="none" w:sz="0" w:space="0" w:color="auto"/>
                <w:right w:val="none" w:sz="0" w:space="0" w:color="auto"/>
              </w:divBdr>
            </w:div>
            <w:div w:id="96443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4977146">
      <w:bodyDiv w:val="1"/>
      <w:marLeft w:val="0"/>
      <w:marRight w:val="0"/>
      <w:marTop w:val="0"/>
      <w:marBottom w:val="0"/>
      <w:divBdr>
        <w:top w:val="none" w:sz="0" w:space="0" w:color="auto"/>
        <w:left w:val="none" w:sz="0" w:space="0" w:color="auto"/>
        <w:bottom w:val="none" w:sz="0" w:space="0" w:color="auto"/>
        <w:right w:val="none" w:sz="0" w:space="0" w:color="auto"/>
      </w:divBdr>
      <w:divsChild>
        <w:div w:id="415857071">
          <w:marLeft w:val="0"/>
          <w:marRight w:val="0"/>
          <w:marTop w:val="0"/>
          <w:marBottom w:val="0"/>
          <w:divBdr>
            <w:top w:val="none" w:sz="0" w:space="0" w:color="auto"/>
            <w:left w:val="none" w:sz="0" w:space="0" w:color="auto"/>
            <w:bottom w:val="none" w:sz="0" w:space="0" w:color="auto"/>
            <w:right w:val="none" w:sz="0" w:space="0" w:color="auto"/>
          </w:divBdr>
        </w:div>
        <w:div w:id="1290287024">
          <w:marLeft w:val="0"/>
          <w:marRight w:val="0"/>
          <w:marTop w:val="150"/>
          <w:marBottom w:val="0"/>
          <w:divBdr>
            <w:top w:val="none" w:sz="0" w:space="0" w:color="auto"/>
            <w:left w:val="none" w:sz="0" w:space="0" w:color="auto"/>
            <w:bottom w:val="none" w:sz="0" w:space="0" w:color="auto"/>
            <w:right w:val="none" w:sz="0" w:space="0" w:color="auto"/>
          </w:divBdr>
          <w:divsChild>
            <w:div w:id="1066533348">
              <w:marLeft w:val="1155"/>
              <w:marRight w:val="0"/>
              <w:marTop w:val="0"/>
              <w:marBottom w:val="0"/>
              <w:divBdr>
                <w:top w:val="none" w:sz="0" w:space="0" w:color="auto"/>
                <w:left w:val="none" w:sz="0" w:space="0" w:color="auto"/>
                <w:bottom w:val="none" w:sz="0" w:space="0" w:color="auto"/>
                <w:right w:val="none" w:sz="0" w:space="0" w:color="auto"/>
              </w:divBdr>
            </w:div>
            <w:div w:id="422191852">
              <w:marLeft w:val="1155"/>
              <w:marRight w:val="0"/>
              <w:marTop w:val="0"/>
              <w:marBottom w:val="0"/>
              <w:divBdr>
                <w:top w:val="none" w:sz="0" w:space="0" w:color="auto"/>
                <w:left w:val="none" w:sz="0" w:space="0" w:color="auto"/>
                <w:bottom w:val="none" w:sz="0" w:space="0" w:color="auto"/>
                <w:right w:val="none" w:sz="0" w:space="0" w:color="auto"/>
              </w:divBdr>
            </w:div>
            <w:div w:id="99052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059093">
      <w:bodyDiv w:val="1"/>
      <w:marLeft w:val="0"/>
      <w:marRight w:val="0"/>
      <w:marTop w:val="0"/>
      <w:marBottom w:val="0"/>
      <w:divBdr>
        <w:top w:val="none" w:sz="0" w:space="0" w:color="auto"/>
        <w:left w:val="none" w:sz="0" w:space="0" w:color="auto"/>
        <w:bottom w:val="none" w:sz="0" w:space="0" w:color="auto"/>
        <w:right w:val="none" w:sz="0" w:space="0" w:color="auto"/>
      </w:divBdr>
      <w:divsChild>
        <w:div w:id="1018894046">
          <w:marLeft w:val="0"/>
          <w:marRight w:val="0"/>
          <w:marTop w:val="0"/>
          <w:marBottom w:val="0"/>
          <w:divBdr>
            <w:top w:val="none" w:sz="0" w:space="0" w:color="auto"/>
            <w:left w:val="none" w:sz="0" w:space="0" w:color="auto"/>
            <w:bottom w:val="none" w:sz="0" w:space="0" w:color="auto"/>
            <w:right w:val="none" w:sz="0" w:space="0" w:color="auto"/>
          </w:divBdr>
        </w:div>
        <w:div w:id="171843048">
          <w:marLeft w:val="0"/>
          <w:marRight w:val="0"/>
          <w:marTop w:val="150"/>
          <w:marBottom w:val="0"/>
          <w:divBdr>
            <w:top w:val="none" w:sz="0" w:space="0" w:color="auto"/>
            <w:left w:val="none" w:sz="0" w:space="0" w:color="auto"/>
            <w:bottom w:val="none" w:sz="0" w:space="0" w:color="auto"/>
            <w:right w:val="none" w:sz="0" w:space="0" w:color="auto"/>
          </w:divBdr>
          <w:divsChild>
            <w:div w:id="2128309935">
              <w:marLeft w:val="1155"/>
              <w:marRight w:val="0"/>
              <w:marTop w:val="0"/>
              <w:marBottom w:val="0"/>
              <w:divBdr>
                <w:top w:val="none" w:sz="0" w:space="0" w:color="auto"/>
                <w:left w:val="none" w:sz="0" w:space="0" w:color="auto"/>
                <w:bottom w:val="none" w:sz="0" w:space="0" w:color="auto"/>
                <w:right w:val="none" w:sz="0" w:space="0" w:color="auto"/>
              </w:divBdr>
            </w:div>
            <w:div w:id="1436554326">
              <w:marLeft w:val="1155"/>
              <w:marRight w:val="0"/>
              <w:marTop w:val="0"/>
              <w:marBottom w:val="0"/>
              <w:divBdr>
                <w:top w:val="none" w:sz="0" w:space="0" w:color="auto"/>
                <w:left w:val="none" w:sz="0" w:space="0" w:color="auto"/>
                <w:bottom w:val="none" w:sz="0" w:space="0" w:color="auto"/>
                <w:right w:val="none" w:sz="0" w:space="0" w:color="auto"/>
              </w:divBdr>
            </w:div>
            <w:div w:id="1178733246">
              <w:marLeft w:val="1155"/>
              <w:marRight w:val="0"/>
              <w:marTop w:val="0"/>
              <w:marBottom w:val="0"/>
              <w:divBdr>
                <w:top w:val="none" w:sz="0" w:space="0" w:color="auto"/>
                <w:left w:val="none" w:sz="0" w:space="0" w:color="auto"/>
                <w:bottom w:val="none" w:sz="0" w:space="0" w:color="auto"/>
                <w:right w:val="none" w:sz="0" w:space="0" w:color="auto"/>
              </w:divBdr>
            </w:div>
            <w:div w:id="756441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6897">
      <w:bodyDiv w:val="1"/>
      <w:marLeft w:val="0"/>
      <w:marRight w:val="0"/>
      <w:marTop w:val="0"/>
      <w:marBottom w:val="0"/>
      <w:divBdr>
        <w:top w:val="none" w:sz="0" w:space="0" w:color="auto"/>
        <w:left w:val="none" w:sz="0" w:space="0" w:color="auto"/>
        <w:bottom w:val="none" w:sz="0" w:space="0" w:color="auto"/>
        <w:right w:val="none" w:sz="0" w:space="0" w:color="auto"/>
      </w:divBdr>
      <w:divsChild>
        <w:div w:id="375935415">
          <w:marLeft w:val="0"/>
          <w:marRight w:val="0"/>
          <w:marTop w:val="0"/>
          <w:marBottom w:val="0"/>
          <w:divBdr>
            <w:top w:val="none" w:sz="0" w:space="0" w:color="auto"/>
            <w:left w:val="none" w:sz="0" w:space="0" w:color="auto"/>
            <w:bottom w:val="none" w:sz="0" w:space="0" w:color="auto"/>
            <w:right w:val="none" w:sz="0" w:space="0" w:color="auto"/>
          </w:divBdr>
        </w:div>
        <w:div w:id="187450205">
          <w:marLeft w:val="0"/>
          <w:marRight w:val="0"/>
          <w:marTop w:val="150"/>
          <w:marBottom w:val="0"/>
          <w:divBdr>
            <w:top w:val="none" w:sz="0" w:space="0" w:color="auto"/>
            <w:left w:val="none" w:sz="0" w:space="0" w:color="auto"/>
            <w:bottom w:val="none" w:sz="0" w:space="0" w:color="auto"/>
            <w:right w:val="none" w:sz="0" w:space="0" w:color="auto"/>
          </w:divBdr>
          <w:divsChild>
            <w:div w:id="1511532173">
              <w:marLeft w:val="1155"/>
              <w:marRight w:val="0"/>
              <w:marTop w:val="0"/>
              <w:marBottom w:val="0"/>
              <w:divBdr>
                <w:top w:val="none" w:sz="0" w:space="0" w:color="auto"/>
                <w:left w:val="none" w:sz="0" w:space="0" w:color="auto"/>
                <w:bottom w:val="none" w:sz="0" w:space="0" w:color="auto"/>
                <w:right w:val="none" w:sz="0" w:space="0" w:color="auto"/>
              </w:divBdr>
            </w:div>
            <w:div w:id="86925689">
              <w:marLeft w:val="1155"/>
              <w:marRight w:val="0"/>
              <w:marTop w:val="0"/>
              <w:marBottom w:val="0"/>
              <w:divBdr>
                <w:top w:val="none" w:sz="0" w:space="0" w:color="auto"/>
                <w:left w:val="none" w:sz="0" w:space="0" w:color="auto"/>
                <w:bottom w:val="none" w:sz="0" w:space="0" w:color="auto"/>
                <w:right w:val="none" w:sz="0" w:space="0" w:color="auto"/>
              </w:divBdr>
            </w:div>
            <w:div w:id="33955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1317">
      <w:bodyDiv w:val="1"/>
      <w:marLeft w:val="0"/>
      <w:marRight w:val="0"/>
      <w:marTop w:val="0"/>
      <w:marBottom w:val="0"/>
      <w:divBdr>
        <w:top w:val="none" w:sz="0" w:space="0" w:color="auto"/>
        <w:left w:val="none" w:sz="0" w:space="0" w:color="auto"/>
        <w:bottom w:val="none" w:sz="0" w:space="0" w:color="auto"/>
        <w:right w:val="none" w:sz="0" w:space="0" w:color="auto"/>
      </w:divBdr>
      <w:divsChild>
        <w:div w:id="1279026205">
          <w:marLeft w:val="0"/>
          <w:marRight w:val="0"/>
          <w:marTop w:val="0"/>
          <w:marBottom w:val="0"/>
          <w:divBdr>
            <w:top w:val="none" w:sz="0" w:space="0" w:color="auto"/>
            <w:left w:val="none" w:sz="0" w:space="0" w:color="auto"/>
            <w:bottom w:val="none" w:sz="0" w:space="0" w:color="auto"/>
            <w:right w:val="none" w:sz="0" w:space="0" w:color="auto"/>
          </w:divBdr>
        </w:div>
        <w:div w:id="1781602308">
          <w:marLeft w:val="0"/>
          <w:marRight w:val="0"/>
          <w:marTop w:val="150"/>
          <w:marBottom w:val="0"/>
          <w:divBdr>
            <w:top w:val="none" w:sz="0" w:space="0" w:color="auto"/>
            <w:left w:val="none" w:sz="0" w:space="0" w:color="auto"/>
            <w:bottom w:val="none" w:sz="0" w:space="0" w:color="auto"/>
            <w:right w:val="none" w:sz="0" w:space="0" w:color="auto"/>
          </w:divBdr>
          <w:divsChild>
            <w:div w:id="1231234159">
              <w:marLeft w:val="1155"/>
              <w:marRight w:val="0"/>
              <w:marTop w:val="0"/>
              <w:marBottom w:val="0"/>
              <w:divBdr>
                <w:top w:val="none" w:sz="0" w:space="0" w:color="auto"/>
                <w:left w:val="none" w:sz="0" w:space="0" w:color="auto"/>
                <w:bottom w:val="none" w:sz="0" w:space="0" w:color="auto"/>
                <w:right w:val="none" w:sz="0" w:space="0" w:color="auto"/>
              </w:divBdr>
            </w:div>
            <w:div w:id="1397899639">
              <w:marLeft w:val="1155"/>
              <w:marRight w:val="0"/>
              <w:marTop w:val="0"/>
              <w:marBottom w:val="0"/>
              <w:divBdr>
                <w:top w:val="none" w:sz="0" w:space="0" w:color="auto"/>
                <w:left w:val="none" w:sz="0" w:space="0" w:color="auto"/>
                <w:bottom w:val="none" w:sz="0" w:space="0" w:color="auto"/>
                <w:right w:val="none" w:sz="0" w:space="0" w:color="auto"/>
              </w:divBdr>
            </w:div>
            <w:div w:id="547881">
              <w:marLeft w:val="1155"/>
              <w:marRight w:val="0"/>
              <w:marTop w:val="0"/>
              <w:marBottom w:val="0"/>
              <w:divBdr>
                <w:top w:val="none" w:sz="0" w:space="0" w:color="auto"/>
                <w:left w:val="none" w:sz="0" w:space="0" w:color="auto"/>
                <w:bottom w:val="none" w:sz="0" w:space="0" w:color="auto"/>
                <w:right w:val="none" w:sz="0" w:space="0" w:color="auto"/>
              </w:divBdr>
            </w:div>
            <w:div w:id="930311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0916">
      <w:bodyDiv w:val="1"/>
      <w:marLeft w:val="0"/>
      <w:marRight w:val="0"/>
      <w:marTop w:val="0"/>
      <w:marBottom w:val="0"/>
      <w:divBdr>
        <w:top w:val="none" w:sz="0" w:space="0" w:color="auto"/>
        <w:left w:val="none" w:sz="0" w:space="0" w:color="auto"/>
        <w:bottom w:val="none" w:sz="0" w:space="0" w:color="auto"/>
        <w:right w:val="none" w:sz="0" w:space="0" w:color="auto"/>
      </w:divBdr>
      <w:divsChild>
        <w:div w:id="1349479836">
          <w:marLeft w:val="0"/>
          <w:marRight w:val="0"/>
          <w:marTop w:val="0"/>
          <w:marBottom w:val="0"/>
          <w:divBdr>
            <w:top w:val="none" w:sz="0" w:space="0" w:color="auto"/>
            <w:left w:val="none" w:sz="0" w:space="0" w:color="auto"/>
            <w:bottom w:val="none" w:sz="0" w:space="0" w:color="auto"/>
            <w:right w:val="none" w:sz="0" w:space="0" w:color="auto"/>
          </w:divBdr>
        </w:div>
        <w:div w:id="1808085428">
          <w:marLeft w:val="0"/>
          <w:marRight w:val="0"/>
          <w:marTop w:val="150"/>
          <w:marBottom w:val="0"/>
          <w:divBdr>
            <w:top w:val="none" w:sz="0" w:space="0" w:color="auto"/>
            <w:left w:val="none" w:sz="0" w:space="0" w:color="auto"/>
            <w:bottom w:val="none" w:sz="0" w:space="0" w:color="auto"/>
            <w:right w:val="none" w:sz="0" w:space="0" w:color="auto"/>
          </w:divBdr>
          <w:divsChild>
            <w:div w:id="425003392">
              <w:marLeft w:val="1155"/>
              <w:marRight w:val="0"/>
              <w:marTop w:val="0"/>
              <w:marBottom w:val="0"/>
              <w:divBdr>
                <w:top w:val="none" w:sz="0" w:space="0" w:color="auto"/>
                <w:left w:val="none" w:sz="0" w:space="0" w:color="auto"/>
                <w:bottom w:val="none" w:sz="0" w:space="0" w:color="auto"/>
                <w:right w:val="none" w:sz="0" w:space="0" w:color="auto"/>
              </w:divBdr>
            </w:div>
            <w:div w:id="1946884561">
              <w:marLeft w:val="1155"/>
              <w:marRight w:val="0"/>
              <w:marTop w:val="0"/>
              <w:marBottom w:val="0"/>
              <w:divBdr>
                <w:top w:val="none" w:sz="0" w:space="0" w:color="auto"/>
                <w:left w:val="none" w:sz="0" w:space="0" w:color="auto"/>
                <w:bottom w:val="none" w:sz="0" w:space="0" w:color="auto"/>
                <w:right w:val="none" w:sz="0" w:space="0" w:color="auto"/>
              </w:divBdr>
            </w:div>
            <w:div w:id="12536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758490">
      <w:bodyDiv w:val="1"/>
      <w:marLeft w:val="0"/>
      <w:marRight w:val="0"/>
      <w:marTop w:val="0"/>
      <w:marBottom w:val="0"/>
      <w:divBdr>
        <w:top w:val="none" w:sz="0" w:space="0" w:color="auto"/>
        <w:left w:val="none" w:sz="0" w:space="0" w:color="auto"/>
        <w:bottom w:val="none" w:sz="0" w:space="0" w:color="auto"/>
        <w:right w:val="none" w:sz="0" w:space="0" w:color="auto"/>
      </w:divBdr>
      <w:divsChild>
        <w:div w:id="818233995">
          <w:marLeft w:val="0"/>
          <w:marRight w:val="0"/>
          <w:marTop w:val="0"/>
          <w:marBottom w:val="0"/>
          <w:divBdr>
            <w:top w:val="none" w:sz="0" w:space="0" w:color="auto"/>
            <w:left w:val="none" w:sz="0" w:space="0" w:color="auto"/>
            <w:bottom w:val="none" w:sz="0" w:space="0" w:color="auto"/>
            <w:right w:val="none" w:sz="0" w:space="0" w:color="auto"/>
          </w:divBdr>
        </w:div>
        <w:div w:id="347413882">
          <w:marLeft w:val="0"/>
          <w:marRight w:val="0"/>
          <w:marTop w:val="150"/>
          <w:marBottom w:val="0"/>
          <w:divBdr>
            <w:top w:val="none" w:sz="0" w:space="0" w:color="auto"/>
            <w:left w:val="none" w:sz="0" w:space="0" w:color="auto"/>
            <w:bottom w:val="none" w:sz="0" w:space="0" w:color="auto"/>
            <w:right w:val="none" w:sz="0" w:space="0" w:color="auto"/>
          </w:divBdr>
          <w:divsChild>
            <w:div w:id="637536897">
              <w:marLeft w:val="1155"/>
              <w:marRight w:val="0"/>
              <w:marTop w:val="0"/>
              <w:marBottom w:val="0"/>
              <w:divBdr>
                <w:top w:val="none" w:sz="0" w:space="0" w:color="auto"/>
                <w:left w:val="none" w:sz="0" w:space="0" w:color="auto"/>
                <w:bottom w:val="none" w:sz="0" w:space="0" w:color="auto"/>
                <w:right w:val="none" w:sz="0" w:space="0" w:color="auto"/>
              </w:divBdr>
            </w:div>
            <w:div w:id="197548870">
              <w:marLeft w:val="1155"/>
              <w:marRight w:val="0"/>
              <w:marTop w:val="0"/>
              <w:marBottom w:val="0"/>
              <w:divBdr>
                <w:top w:val="none" w:sz="0" w:space="0" w:color="auto"/>
                <w:left w:val="none" w:sz="0" w:space="0" w:color="auto"/>
                <w:bottom w:val="none" w:sz="0" w:space="0" w:color="auto"/>
                <w:right w:val="none" w:sz="0" w:space="0" w:color="auto"/>
              </w:divBdr>
            </w:div>
            <w:div w:id="771436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3704">
      <w:bodyDiv w:val="1"/>
      <w:marLeft w:val="0"/>
      <w:marRight w:val="0"/>
      <w:marTop w:val="0"/>
      <w:marBottom w:val="0"/>
      <w:divBdr>
        <w:top w:val="none" w:sz="0" w:space="0" w:color="auto"/>
        <w:left w:val="none" w:sz="0" w:space="0" w:color="auto"/>
        <w:bottom w:val="none" w:sz="0" w:space="0" w:color="auto"/>
        <w:right w:val="none" w:sz="0" w:space="0" w:color="auto"/>
      </w:divBdr>
      <w:divsChild>
        <w:div w:id="1091580425">
          <w:marLeft w:val="0"/>
          <w:marRight w:val="0"/>
          <w:marTop w:val="0"/>
          <w:marBottom w:val="0"/>
          <w:divBdr>
            <w:top w:val="none" w:sz="0" w:space="0" w:color="auto"/>
            <w:left w:val="none" w:sz="0" w:space="0" w:color="auto"/>
            <w:bottom w:val="none" w:sz="0" w:space="0" w:color="auto"/>
            <w:right w:val="none" w:sz="0" w:space="0" w:color="auto"/>
          </w:divBdr>
        </w:div>
        <w:div w:id="1207450027">
          <w:marLeft w:val="0"/>
          <w:marRight w:val="0"/>
          <w:marTop w:val="150"/>
          <w:marBottom w:val="0"/>
          <w:divBdr>
            <w:top w:val="none" w:sz="0" w:space="0" w:color="auto"/>
            <w:left w:val="none" w:sz="0" w:space="0" w:color="auto"/>
            <w:bottom w:val="none" w:sz="0" w:space="0" w:color="auto"/>
            <w:right w:val="none" w:sz="0" w:space="0" w:color="auto"/>
          </w:divBdr>
          <w:divsChild>
            <w:div w:id="1900093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74479">
      <w:bodyDiv w:val="1"/>
      <w:marLeft w:val="0"/>
      <w:marRight w:val="0"/>
      <w:marTop w:val="0"/>
      <w:marBottom w:val="0"/>
      <w:divBdr>
        <w:top w:val="none" w:sz="0" w:space="0" w:color="auto"/>
        <w:left w:val="none" w:sz="0" w:space="0" w:color="auto"/>
        <w:bottom w:val="none" w:sz="0" w:space="0" w:color="auto"/>
        <w:right w:val="none" w:sz="0" w:space="0" w:color="auto"/>
      </w:divBdr>
      <w:divsChild>
        <w:div w:id="528496193">
          <w:marLeft w:val="0"/>
          <w:marRight w:val="0"/>
          <w:marTop w:val="0"/>
          <w:marBottom w:val="0"/>
          <w:divBdr>
            <w:top w:val="none" w:sz="0" w:space="0" w:color="auto"/>
            <w:left w:val="none" w:sz="0" w:space="0" w:color="auto"/>
            <w:bottom w:val="none" w:sz="0" w:space="0" w:color="auto"/>
            <w:right w:val="none" w:sz="0" w:space="0" w:color="auto"/>
          </w:divBdr>
        </w:div>
        <w:div w:id="1819423540">
          <w:marLeft w:val="0"/>
          <w:marRight w:val="0"/>
          <w:marTop w:val="150"/>
          <w:marBottom w:val="0"/>
          <w:divBdr>
            <w:top w:val="none" w:sz="0" w:space="0" w:color="auto"/>
            <w:left w:val="none" w:sz="0" w:space="0" w:color="auto"/>
            <w:bottom w:val="none" w:sz="0" w:space="0" w:color="auto"/>
            <w:right w:val="none" w:sz="0" w:space="0" w:color="auto"/>
          </w:divBdr>
          <w:divsChild>
            <w:div w:id="1003705356">
              <w:marLeft w:val="1155"/>
              <w:marRight w:val="0"/>
              <w:marTop w:val="0"/>
              <w:marBottom w:val="0"/>
              <w:divBdr>
                <w:top w:val="none" w:sz="0" w:space="0" w:color="auto"/>
                <w:left w:val="none" w:sz="0" w:space="0" w:color="auto"/>
                <w:bottom w:val="none" w:sz="0" w:space="0" w:color="auto"/>
                <w:right w:val="none" w:sz="0" w:space="0" w:color="auto"/>
              </w:divBdr>
            </w:div>
            <w:div w:id="1998460379">
              <w:marLeft w:val="1155"/>
              <w:marRight w:val="0"/>
              <w:marTop w:val="0"/>
              <w:marBottom w:val="0"/>
              <w:divBdr>
                <w:top w:val="none" w:sz="0" w:space="0" w:color="auto"/>
                <w:left w:val="none" w:sz="0" w:space="0" w:color="auto"/>
                <w:bottom w:val="none" w:sz="0" w:space="0" w:color="auto"/>
                <w:right w:val="none" w:sz="0" w:space="0" w:color="auto"/>
              </w:divBdr>
            </w:div>
            <w:div w:id="7367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60877">
      <w:bodyDiv w:val="1"/>
      <w:marLeft w:val="0"/>
      <w:marRight w:val="0"/>
      <w:marTop w:val="0"/>
      <w:marBottom w:val="0"/>
      <w:divBdr>
        <w:top w:val="none" w:sz="0" w:space="0" w:color="auto"/>
        <w:left w:val="none" w:sz="0" w:space="0" w:color="auto"/>
        <w:bottom w:val="none" w:sz="0" w:space="0" w:color="auto"/>
        <w:right w:val="none" w:sz="0" w:space="0" w:color="auto"/>
      </w:divBdr>
      <w:divsChild>
        <w:div w:id="749697571">
          <w:marLeft w:val="0"/>
          <w:marRight w:val="0"/>
          <w:marTop w:val="0"/>
          <w:marBottom w:val="0"/>
          <w:divBdr>
            <w:top w:val="none" w:sz="0" w:space="0" w:color="auto"/>
            <w:left w:val="none" w:sz="0" w:space="0" w:color="auto"/>
            <w:bottom w:val="none" w:sz="0" w:space="0" w:color="auto"/>
            <w:right w:val="none" w:sz="0" w:space="0" w:color="auto"/>
          </w:divBdr>
        </w:div>
        <w:div w:id="181824823">
          <w:marLeft w:val="0"/>
          <w:marRight w:val="0"/>
          <w:marTop w:val="150"/>
          <w:marBottom w:val="0"/>
          <w:divBdr>
            <w:top w:val="none" w:sz="0" w:space="0" w:color="auto"/>
            <w:left w:val="none" w:sz="0" w:space="0" w:color="auto"/>
            <w:bottom w:val="none" w:sz="0" w:space="0" w:color="auto"/>
            <w:right w:val="none" w:sz="0" w:space="0" w:color="auto"/>
          </w:divBdr>
          <w:divsChild>
            <w:div w:id="1116560585">
              <w:marLeft w:val="1155"/>
              <w:marRight w:val="0"/>
              <w:marTop w:val="0"/>
              <w:marBottom w:val="0"/>
              <w:divBdr>
                <w:top w:val="none" w:sz="0" w:space="0" w:color="auto"/>
                <w:left w:val="none" w:sz="0" w:space="0" w:color="auto"/>
                <w:bottom w:val="none" w:sz="0" w:space="0" w:color="auto"/>
                <w:right w:val="none" w:sz="0" w:space="0" w:color="auto"/>
              </w:divBdr>
            </w:div>
            <w:div w:id="1077940941">
              <w:marLeft w:val="1155"/>
              <w:marRight w:val="0"/>
              <w:marTop w:val="0"/>
              <w:marBottom w:val="0"/>
              <w:divBdr>
                <w:top w:val="none" w:sz="0" w:space="0" w:color="auto"/>
                <w:left w:val="none" w:sz="0" w:space="0" w:color="auto"/>
                <w:bottom w:val="none" w:sz="0" w:space="0" w:color="auto"/>
                <w:right w:val="none" w:sz="0" w:space="0" w:color="auto"/>
              </w:divBdr>
            </w:div>
            <w:div w:id="1025323341">
              <w:marLeft w:val="1155"/>
              <w:marRight w:val="0"/>
              <w:marTop w:val="0"/>
              <w:marBottom w:val="0"/>
              <w:divBdr>
                <w:top w:val="none" w:sz="0" w:space="0" w:color="auto"/>
                <w:left w:val="none" w:sz="0" w:space="0" w:color="auto"/>
                <w:bottom w:val="none" w:sz="0" w:space="0" w:color="auto"/>
                <w:right w:val="none" w:sz="0" w:space="0" w:color="auto"/>
              </w:divBdr>
            </w:div>
            <w:div w:id="168062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678799">
      <w:bodyDiv w:val="1"/>
      <w:marLeft w:val="0"/>
      <w:marRight w:val="0"/>
      <w:marTop w:val="0"/>
      <w:marBottom w:val="0"/>
      <w:divBdr>
        <w:top w:val="none" w:sz="0" w:space="0" w:color="auto"/>
        <w:left w:val="none" w:sz="0" w:space="0" w:color="auto"/>
        <w:bottom w:val="none" w:sz="0" w:space="0" w:color="auto"/>
        <w:right w:val="none" w:sz="0" w:space="0" w:color="auto"/>
      </w:divBdr>
      <w:divsChild>
        <w:div w:id="1346860398">
          <w:marLeft w:val="0"/>
          <w:marRight w:val="0"/>
          <w:marTop w:val="0"/>
          <w:marBottom w:val="0"/>
          <w:divBdr>
            <w:top w:val="none" w:sz="0" w:space="0" w:color="auto"/>
            <w:left w:val="none" w:sz="0" w:space="0" w:color="auto"/>
            <w:bottom w:val="none" w:sz="0" w:space="0" w:color="auto"/>
            <w:right w:val="none" w:sz="0" w:space="0" w:color="auto"/>
          </w:divBdr>
        </w:div>
        <w:div w:id="1811484519">
          <w:marLeft w:val="0"/>
          <w:marRight w:val="0"/>
          <w:marTop w:val="150"/>
          <w:marBottom w:val="0"/>
          <w:divBdr>
            <w:top w:val="none" w:sz="0" w:space="0" w:color="auto"/>
            <w:left w:val="none" w:sz="0" w:space="0" w:color="auto"/>
            <w:bottom w:val="none" w:sz="0" w:space="0" w:color="auto"/>
            <w:right w:val="none" w:sz="0" w:space="0" w:color="auto"/>
          </w:divBdr>
          <w:divsChild>
            <w:div w:id="105394904">
              <w:marLeft w:val="1155"/>
              <w:marRight w:val="0"/>
              <w:marTop w:val="0"/>
              <w:marBottom w:val="0"/>
              <w:divBdr>
                <w:top w:val="none" w:sz="0" w:space="0" w:color="auto"/>
                <w:left w:val="none" w:sz="0" w:space="0" w:color="auto"/>
                <w:bottom w:val="none" w:sz="0" w:space="0" w:color="auto"/>
                <w:right w:val="none" w:sz="0" w:space="0" w:color="auto"/>
              </w:divBdr>
            </w:div>
            <w:div w:id="693188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887390">
      <w:bodyDiv w:val="1"/>
      <w:marLeft w:val="0"/>
      <w:marRight w:val="0"/>
      <w:marTop w:val="0"/>
      <w:marBottom w:val="0"/>
      <w:divBdr>
        <w:top w:val="none" w:sz="0" w:space="0" w:color="auto"/>
        <w:left w:val="none" w:sz="0" w:space="0" w:color="auto"/>
        <w:bottom w:val="none" w:sz="0" w:space="0" w:color="auto"/>
        <w:right w:val="none" w:sz="0" w:space="0" w:color="auto"/>
      </w:divBdr>
      <w:divsChild>
        <w:div w:id="1756902023">
          <w:marLeft w:val="0"/>
          <w:marRight w:val="0"/>
          <w:marTop w:val="0"/>
          <w:marBottom w:val="0"/>
          <w:divBdr>
            <w:top w:val="none" w:sz="0" w:space="0" w:color="auto"/>
            <w:left w:val="none" w:sz="0" w:space="0" w:color="auto"/>
            <w:bottom w:val="none" w:sz="0" w:space="0" w:color="auto"/>
            <w:right w:val="none" w:sz="0" w:space="0" w:color="auto"/>
          </w:divBdr>
        </w:div>
        <w:div w:id="847523816">
          <w:marLeft w:val="0"/>
          <w:marRight w:val="0"/>
          <w:marTop w:val="150"/>
          <w:marBottom w:val="0"/>
          <w:divBdr>
            <w:top w:val="none" w:sz="0" w:space="0" w:color="auto"/>
            <w:left w:val="none" w:sz="0" w:space="0" w:color="auto"/>
            <w:bottom w:val="none" w:sz="0" w:space="0" w:color="auto"/>
            <w:right w:val="none" w:sz="0" w:space="0" w:color="auto"/>
          </w:divBdr>
          <w:divsChild>
            <w:div w:id="69816048">
              <w:marLeft w:val="1155"/>
              <w:marRight w:val="0"/>
              <w:marTop w:val="0"/>
              <w:marBottom w:val="0"/>
              <w:divBdr>
                <w:top w:val="none" w:sz="0" w:space="0" w:color="auto"/>
                <w:left w:val="none" w:sz="0" w:space="0" w:color="auto"/>
                <w:bottom w:val="none" w:sz="0" w:space="0" w:color="auto"/>
                <w:right w:val="none" w:sz="0" w:space="0" w:color="auto"/>
              </w:divBdr>
            </w:div>
            <w:div w:id="2066634093">
              <w:marLeft w:val="1155"/>
              <w:marRight w:val="0"/>
              <w:marTop w:val="0"/>
              <w:marBottom w:val="0"/>
              <w:divBdr>
                <w:top w:val="none" w:sz="0" w:space="0" w:color="auto"/>
                <w:left w:val="none" w:sz="0" w:space="0" w:color="auto"/>
                <w:bottom w:val="none" w:sz="0" w:space="0" w:color="auto"/>
                <w:right w:val="none" w:sz="0" w:space="0" w:color="auto"/>
              </w:divBdr>
            </w:div>
            <w:div w:id="170571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26263">
      <w:bodyDiv w:val="1"/>
      <w:marLeft w:val="0"/>
      <w:marRight w:val="0"/>
      <w:marTop w:val="0"/>
      <w:marBottom w:val="0"/>
      <w:divBdr>
        <w:top w:val="none" w:sz="0" w:space="0" w:color="auto"/>
        <w:left w:val="none" w:sz="0" w:space="0" w:color="auto"/>
        <w:bottom w:val="none" w:sz="0" w:space="0" w:color="auto"/>
        <w:right w:val="none" w:sz="0" w:space="0" w:color="auto"/>
      </w:divBdr>
      <w:divsChild>
        <w:div w:id="1773670361">
          <w:marLeft w:val="0"/>
          <w:marRight w:val="0"/>
          <w:marTop w:val="0"/>
          <w:marBottom w:val="0"/>
          <w:divBdr>
            <w:top w:val="none" w:sz="0" w:space="0" w:color="auto"/>
            <w:left w:val="none" w:sz="0" w:space="0" w:color="auto"/>
            <w:bottom w:val="none" w:sz="0" w:space="0" w:color="auto"/>
            <w:right w:val="none" w:sz="0" w:space="0" w:color="auto"/>
          </w:divBdr>
        </w:div>
        <w:div w:id="1131361196">
          <w:marLeft w:val="0"/>
          <w:marRight w:val="0"/>
          <w:marTop w:val="150"/>
          <w:marBottom w:val="0"/>
          <w:divBdr>
            <w:top w:val="none" w:sz="0" w:space="0" w:color="auto"/>
            <w:left w:val="none" w:sz="0" w:space="0" w:color="auto"/>
            <w:bottom w:val="none" w:sz="0" w:space="0" w:color="auto"/>
            <w:right w:val="none" w:sz="0" w:space="0" w:color="auto"/>
          </w:divBdr>
          <w:divsChild>
            <w:div w:id="545945968">
              <w:marLeft w:val="1155"/>
              <w:marRight w:val="0"/>
              <w:marTop w:val="0"/>
              <w:marBottom w:val="0"/>
              <w:divBdr>
                <w:top w:val="none" w:sz="0" w:space="0" w:color="auto"/>
                <w:left w:val="none" w:sz="0" w:space="0" w:color="auto"/>
                <w:bottom w:val="none" w:sz="0" w:space="0" w:color="auto"/>
                <w:right w:val="none" w:sz="0" w:space="0" w:color="auto"/>
              </w:divBdr>
            </w:div>
            <w:div w:id="2013994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28655">
      <w:bodyDiv w:val="1"/>
      <w:marLeft w:val="0"/>
      <w:marRight w:val="0"/>
      <w:marTop w:val="0"/>
      <w:marBottom w:val="0"/>
      <w:divBdr>
        <w:top w:val="none" w:sz="0" w:space="0" w:color="auto"/>
        <w:left w:val="none" w:sz="0" w:space="0" w:color="auto"/>
        <w:bottom w:val="none" w:sz="0" w:space="0" w:color="auto"/>
        <w:right w:val="none" w:sz="0" w:space="0" w:color="auto"/>
      </w:divBdr>
      <w:divsChild>
        <w:div w:id="1243759848">
          <w:marLeft w:val="0"/>
          <w:marRight w:val="0"/>
          <w:marTop w:val="0"/>
          <w:marBottom w:val="0"/>
          <w:divBdr>
            <w:top w:val="none" w:sz="0" w:space="0" w:color="auto"/>
            <w:left w:val="none" w:sz="0" w:space="0" w:color="auto"/>
            <w:bottom w:val="none" w:sz="0" w:space="0" w:color="auto"/>
            <w:right w:val="none" w:sz="0" w:space="0" w:color="auto"/>
          </w:divBdr>
        </w:div>
        <w:div w:id="873923720">
          <w:marLeft w:val="0"/>
          <w:marRight w:val="0"/>
          <w:marTop w:val="150"/>
          <w:marBottom w:val="0"/>
          <w:divBdr>
            <w:top w:val="none" w:sz="0" w:space="0" w:color="auto"/>
            <w:left w:val="none" w:sz="0" w:space="0" w:color="auto"/>
            <w:bottom w:val="none" w:sz="0" w:space="0" w:color="auto"/>
            <w:right w:val="none" w:sz="0" w:space="0" w:color="auto"/>
          </w:divBdr>
          <w:divsChild>
            <w:div w:id="698356717">
              <w:marLeft w:val="1155"/>
              <w:marRight w:val="0"/>
              <w:marTop w:val="0"/>
              <w:marBottom w:val="0"/>
              <w:divBdr>
                <w:top w:val="none" w:sz="0" w:space="0" w:color="auto"/>
                <w:left w:val="none" w:sz="0" w:space="0" w:color="auto"/>
                <w:bottom w:val="none" w:sz="0" w:space="0" w:color="auto"/>
                <w:right w:val="none" w:sz="0" w:space="0" w:color="auto"/>
              </w:divBdr>
            </w:div>
            <w:div w:id="1776440021">
              <w:marLeft w:val="1155"/>
              <w:marRight w:val="0"/>
              <w:marTop w:val="0"/>
              <w:marBottom w:val="0"/>
              <w:divBdr>
                <w:top w:val="none" w:sz="0" w:space="0" w:color="auto"/>
                <w:left w:val="none" w:sz="0" w:space="0" w:color="auto"/>
                <w:bottom w:val="none" w:sz="0" w:space="0" w:color="auto"/>
                <w:right w:val="none" w:sz="0" w:space="0" w:color="auto"/>
              </w:divBdr>
            </w:div>
            <w:div w:id="1619527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882377">
      <w:bodyDiv w:val="1"/>
      <w:marLeft w:val="0"/>
      <w:marRight w:val="0"/>
      <w:marTop w:val="0"/>
      <w:marBottom w:val="0"/>
      <w:divBdr>
        <w:top w:val="none" w:sz="0" w:space="0" w:color="auto"/>
        <w:left w:val="none" w:sz="0" w:space="0" w:color="auto"/>
        <w:bottom w:val="none" w:sz="0" w:space="0" w:color="auto"/>
        <w:right w:val="none" w:sz="0" w:space="0" w:color="auto"/>
      </w:divBdr>
      <w:divsChild>
        <w:div w:id="684791106">
          <w:marLeft w:val="0"/>
          <w:marRight w:val="0"/>
          <w:marTop w:val="0"/>
          <w:marBottom w:val="0"/>
          <w:divBdr>
            <w:top w:val="none" w:sz="0" w:space="0" w:color="auto"/>
            <w:left w:val="none" w:sz="0" w:space="0" w:color="auto"/>
            <w:bottom w:val="none" w:sz="0" w:space="0" w:color="auto"/>
            <w:right w:val="none" w:sz="0" w:space="0" w:color="auto"/>
          </w:divBdr>
        </w:div>
        <w:div w:id="1377777814">
          <w:marLeft w:val="0"/>
          <w:marRight w:val="0"/>
          <w:marTop w:val="150"/>
          <w:marBottom w:val="0"/>
          <w:divBdr>
            <w:top w:val="none" w:sz="0" w:space="0" w:color="auto"/>
            <w:left w:val="none" w:sz="0" w:space="0" w:color="auto"/>
            <w:bottom w:val="none" w:sz="0" w:space="0" w:color="auto"/>
            <w:right w:val="none" w:sz="0" w:space="0" w:color="auto"/>
          </w:divBdr>
          <w:divsChild>
            <w:div w:id="549151111">
              <w:marLeft w:val="1155"/>
              <w:marRight w:val="0"/>
              <w:marTop w:val="0"/>
              <w:marBottom w:val="0"/>
              <w:divBdr>
                <w:top w:val="none" w:sz="0" w:space="0" w:color="auto"/>
                <w:left w:val="none" w:sz="0" w:space="0" w:color="auto"/>
                <w:bottom w:val="none" w:sz="0" w:space="0" w:color="auto"/>
                <w:right w:val="none" w:sz="0" w:space="0" w:color="auto"/>
              </w:divBdr>
            </w:div>
            <w:div w:id="500656655">
              <w:marLeft w:val="1155"/>
              <w:marRight w:val="0"/>
              <w:marTop w:val="0"/>
              <w:marBottom w:val="0"/>
              <w:divBdr>
                <w:top w:val="none" w:sz="0" w:space="0" w:color="auto"/>
                <w:left w:val="none" w:sz="0" w:space="0" w:color="auto"/>
                <w:bottom w:val="none" w:sz="0" w:space="0" w:color="auto"/>
                <w:right w:val="none" w:sz="0" w:space="0" w:color="auto"/>
              </w:divBdr>
            </w:div>
            <w:div w:id="1487014063">
              <w:marLeft w:val="1155"/>
              <w:marRight w:val="0"/>
              <w:marTop w:val="0"/>
              <w:marBottom w:val="0"/>
              <w:divBdr>
                <w:top w:val="none" w:sz="0" w:space="0" w:color="auto"/>
                <w:left w:val="none" w:sz="0" w:space="0" w:color="auto"/>
                <w:bottom w:val="none" w:sz="0" w:space="0" w:color="auto"/>
                <w:right w:val="none" w:sz="0" w:space="0" w:color="auto"/>
              </w:divBdr>
            </w:div>
            <w:div w:id="449859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26626">
      <w:bodyDiv w:val="1"/>
      <w:marLeft w:val="0"/>
      <w:marRight w:val="0"/>
      <w:marTop w:val="0"/>
      <w:marBottom w:val="0"/>
      <w:divBdr>
        <w:top w:val="none" w:sz="0" w:space="0" w:color="auto"/>
        <w:left w:val="none" w:sz="0" w:space="0" w:color="auto"/>
        <w:bottom w:val="none" w:sz="0" w:space="0" w:color="auto"/>
        <w:right w:val="none" w:sz="0" w:space="0" w:color="auto"/>
      </w:divBdr>
      <w:divsChild>
        <w:div w:id="346180651">
          <w:marLeft w:val="0"/>
          <w:marRight w:val="0"/>
          <w:marTop w:val="0"/>
          <w:marBottom w:val="0"/>
          <w:divBdr>
            <w:top w:val="none" w:sz="0" w:space="0" w:color="auto"/>
            <w:left w:val="none" w:sz="0" w:space="0" w:color="auto"/>
            <w:bottom w:val="none" w:sz="0" w:space="0" w:color="auto"/>
            <w:right w:val="none" w:sz="0" w:space="0" w:color="auto"/>
          </w:divBdr>
        </w:div>
        <w:div w:id="1362516688">
          <w:marLeft w:val="0"/>
          <w:marRight w:val="0"/>
          <w:marTop w:val="150"/>
          <w:marBottom w:val="0"/>
          <w:divBdr>
            <w:top w:val="none" w:sz="0" w:space="0" w:color="auto"/>
            <w:left w:val="none" w:sz="0" w:space="0" w:color="auto"/>
            <w:bottom w:val="none" w:sz="0" w:space="0" w:color="auto"/>
            <w:right w:val="none" w:sz="0" w:space="0" w:color="auto"/>
          </w:divBdr>
          <w:divsChild>
            <w:div w:id="308638287">
              <w:marLeft w:val="1155"/>
              <w:marRight w:val="0"/>
              <w:marTop w:val="0"/>
              <w:marBottom w:val="0"/>
              <w:divBdr>
                <w:top w:val="none" w:sz="0" w:space="0" w:color="auto"/>
                <w:left w:val="none" w:sz="0" w:space="0" w:color="auto"/>
                <w:bottom w:val="none" w:sz="0" w:space="0" w:color="auto"/>
                <w:right w:val="none" w:sz="0" w:space="0" w:color="auto"/>
              </w:divBdr>
            </w:div>
            <w:div w:id="1472290910">
              <w:marLeft w:val="1155"/>
              <w:marRight w:val="0"/>
              <w:marTop w:val="0"/>
              <w:marBottom w:val="0"/>
              <w:divBdr>
                <w:top w:val="none" w:sz="0" w:space="0" w:color="auto"/>
                <w:left w:val="none" w:sz="0" w:space="0" w:color="auto"/>
                <w:bottom w:val="none" w:sz="0" w:space="0" w:color="auto"/>
                <w:right w:val="none" w:sz="0" w:space="0" w:color="auto"/>
              </w:divBdr>
            </w:div>
            <w:div w:id="374165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591551">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025960">
      <w:bodyDiv w:val="1"/>
      <w:marLeft w:val="0"/>
      <w:marRight w:val="0"/>
      <w:marTop w:val="0"/>
      <w:marBottom w:val="0"/>
      <w:divBdr>
        <w:top w:val="none" w:sz="0" w:space="0" w:color="auto"/>
        <w:left w:val="none" w:sz="0" w:space="0" w:color="auto"/>
        <w:bottom w:val="none" w:sz="0" w:space="0" w:color="auto"/>
        <w:right w:val="none" w:sz="0" w:space="0" w:color="auto"/>
      </w:divBdr>
      <w:divsChild>
        <w:div w:id="2068063965">
          <w:marLeft w:val="0"/>
          <w:marRight w:val="0"/>
          <w:marTop w:val="0"/>
          <w:marBottom w:val="0"/>
          <w:divBdr>
            <w:top w:val="none" w:sz="0" w:space="0" w:color="auto"/>
            <w:left w:val="none" w:sz="0" w:space="0" w:color="auto"/>
            <w:bottom w:val="none" w:sz="0" w:space="0" w:color="auto"/>
            <w:right w:val="none" w:sz="0" w:space="0" w:color="auto"/>
          </w:divBdr>
        </w:div>
        <w:div w:id="804932316">
          <w:marLeft w:val="0"/>
          <w:marRight w:val="0"/>
          <w:marTop w:val="150"/>
          <w:marBottom w:val="0"/>
          <w:divBdr>
            <w:top w:val="none" w:sz="0" w:space="0" w:color="auto"/>
            <w:left w:val="none" w:sz="0" w:space="0" w:color="auto"/>
            <w:bottom w:val="none" w:sz="0" w:space="0" w:color="auto"/>
            <w:right w:val="none" w:sz="0" w:space="0" w:color="auto"/>
          </w:divBdr>
          <w:divsChild>
            <w:div w:id="470170894">
              <w:marLeft w:val="1155"/>
              <w:marRight w:val="0"/>
              <w:marTop w:val="0"/>
              <w:marBottom w:val="0"/>
              <w:divBdr>
                <w:top w:val="none" w:sz="0" w:space="0" w:color="auto"/>
                <w:left w:val="none" w:sz="0" w:space="0" w:color="auto"/>
                <w:bottom w:val="none" w:sz="0" w:space="0" w:color="auto"/>
                <w:right w:val="none" w:sz="0" w:space="0" w:color="auto"/>
              </w:divBdr>
            </w:div>
            <w:div w:id="1808085592">
              <w:marLeft w:val="1155"/>
              <w:marRight w:val="0"/>
              <w:marTop w:val="0"/>
              <w:marBottom w:val="0"/>
              <w:divBdr>
                <w:top w:val="none" w:sz="0" w:space="0" w:color="auto"/>
                <w:left w:val="none" w:sz="0" w:space="0" w:color="auto"/>
                <w:bottom w:val="none" w:sz="0" w:space="0" w:color="auto"/>
                <w:right w:val="none" w:sz="0" w:space="0" w:color="auto"/>
              </w:divBdr>
            </w:div>
            <w:div w:id="212549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483558">
      <w:bodyDiv w:val="1"/>
      <w:marLeft w:val="0"/>
      <w:marRight w:val="0"/>
      <w:marTop w:val="0"/>
      <w:marBottom w:val="0"/>
      <w:divBdr>
        <w:top w:val="none" w:sz="0" w:space="0" w:color="auto"/>
        <w:left w:val="none" w:sz="0" w:space="0" w:color="auto"/>
        <w:bottom w:val="none" w:sz="0" w:space="0" w:color="auto"/>
        <w:right w:val="none" w:sz="0" w:space="0" w:color="auto"/>
      </w:divBdr>
      <w:divsChild>
        <w:div w:id="1130511397">
          <w:marLeft w:val="0"/>
          <w:marRight w:val="0"/>
          <w:marTop w:val="0"/>
          <w:marBottom w:val="0"/>
          <w:divBdr>
            <w:top w:val="none" w:sz="0" w:space="0" w:color="auto"/>
            <w:left w:val="none" w:sz="0" w:space="0" w:color="auto"/>
            <w:bottom w:val="none" w:sz="0" w:space="0" w:color="auto"/>
            <w:right w:val="none" w:sz="0" w:space="0" w:color="auto"/>
          </w:divBdr>
        </w:div>
        <w:div w:id="434984218">
          <w:marLeft w:val="0"/>
          <w:marRight w:val="0"/>
          <w:marTop w:val="150"/>
          <w:marBottom w:val="0"/>
          <w:divBdr>
            <w:top w:val="none" w:sz="0" w:space="0" w:color="auto"/>
            <w:left w:val="none" w:sz="0" w:space="0" w:color="auto"/>
            <w:bottom w:val="none" w:sz="0" w:space="0" w:color="auto"/>
            <w:right w:val="none" w:sz="0" w:space="0" w:color="auto"/>
          </w:divBdr>
          <w:divsChild>
            <w:div w:id="978261804">
              <w:marLeft w:val="1155"/>
              <w:marRight w:val="0"/>
              <w:marTop w:val="0"/>
              <w:marBottom w:val="0"/>
              <w:divBdr>
                <w:top w:val="none" w:sz="0" w:space="0" w:color="auto"/>
                <w:left w:val="none" w:sz="0" w:space="0" w:color="auto"/>
                <w:bottom w:val="none" w:sz="0" w:space="0" w:color="auto"/>
                <w:right w:val="none" w:sz="0" w:space="0" w:color="auto"/>
              </w:divBdr>
            </w:div>
            <w:div w:id="1991523045">
              <w:marLeft w:val="1155"/>
              <w:marRight w:val="0"/>
              <w:marTop w:val="0"/>
              <w:marBottom w:val="0"/>
              <w:divBdr>
                <w:top w:val="none" w:sz="0" w:space="0" w:color="auto"/>
                <w:left w:val="none" w:sz="0" w:space="0" w:color="auto"/>
                <w:bottom w:val="none" w:sz="0" w:space="0" w:color="auto"/>
                <w:right w:val="none" w:sz="0" w:space="0" w:color="auto"/>
              </w:divBdr>
            </w:div>
            <w:div w:id="193982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227531">
      <w:bodyDiv w:val="1"/>
      <w:marLeft w:val="0"/>
      <w:marRight w:val="0"/>
      <w:marTop w:val="0"/>
      <w:marBottom w:val="0"/>
      <w:divBdr>
        <w:top w:val="none" w:sz="0" w:space="0" w:color="auto"/>
        <w:left w:val="none" w:sz="0" w:space="0" w:color="auto"/>
        <w:bottom w:val="none" w:sz="0" w:space="0" w:color="auto"/>
        <w:right w:val="none" w:sz="0" w:space="0" w:color="auto"/>
      </w:divBdr>
      <w:divsChild>
        <w:div w:id="177306570">
          <w:marLeft w:val="0"/>
          <w:marRight w:val="0"/>
          <w:marTop w:val="0"/>
          <w:marBottom w:val="0"/>
          <w:divBdr>
            <w:top w:val="none" w:sz="0" w:space="0" w:color="auto"/>
            <w:left w:val="none" w:sz="0" w:space="0" w:color="auto"/>
            <w:bottom w:val="none" w:sz="0" w:space="0" w:color="auto"/>
            <w:right w:val="none" w:sz="0" w:space="0" w:color="auto"/>
          </w:divBdr>
        </w:div>
        <w:div w:id="1334600020">
          <w:marLeft w:val="0"/>
          <w:marRight w:val="0"/>
          <w:marTop w:val="150"/>
          <w:marBottom w:val="0"/>
          <w:divBdr>
            <w:top w:val="none" w:sz="0" w:space="0" w:color="auto"/>
            <w:left w:val="none" w:sz="0" w:space="0" w:color="auto"/>
            <w:bottom w:val="none" w:sz="0" w:space="0" w:color="auto"/>
            <w:right w:val="none" w:sz="0" w:space="0" w:color="auto"/>
          </w:divBdr>
          <w:divsChild>
            <w:div w:id="1036194949">
              <w:marLeft w:val="1155"/>
              <w:marRight w:val="0"/>
              <w:marTop w:val="0"/>
              <w:marBottom w:val="0"/>
              <w:divBdr>
                <w:top w:val="none" w:sz="0" w:space="0" w:color="auto"/>
                <w:left w:val="none" w:sz="0" w:space="0" w:color="auto"/>
                <w:bottom w:val="none" w:sz="0" w:space="0" w:color="auto"/>
                <w:right w:val="none" w:sz="0" w:space="0" w:color="auto"/>
              </w:divBdr>
            </w:div>
            <w:div w:id="1218474774">
              <w:marLeft w:val="1155"/>
              <w:marRight w:val="0"/>
              <w:marTop w:val="0"/>
              <w:marBottom w:val="0"/>
              <w:divBdr>
                <w:top w:val="none" w:sz="0" w:space="0" w:color="auto"/>
                <w:left w:val="none" w:sz="0" w:space="0" w:color="auto"/>
                <w:bottom w:val="none" w:sz="0" w:space="0" w:color="auto"/>
                <w:right w:val="none" w:sz="0" w:space="0" w:color="auto"/>
              </w:divBdr>
            </w:div>
            <w:div w:id="1284531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4934">
      <w:bodyDiv w:val="1"/>
      <w:marLeft w:val="0"/>
      <w:marRight w:val="0"/>
      <w:marTop w:val="0"/>
      <w:marBottom w:val="0"/>
      <w:divBdr>
        <w:top w:val="none" w:sz="0" w:space="0" w:color="auto"/>
        <w:left w:val="none" w:sz="0" w:space="0" w:color="auto"/>
        <w:bottom w:val="none" w:sz="0" w:space="0" w:color="auto"/>
        <w:right w:val="none" w:sz="0" w:space="0" w:color="auto"/>
      </w:divBdr>
      <w:divsChild>
        <w:div w:id="1773739408">
          <w:marLeft w:val="0"/>
          <w:marRight w:val="0"/>
          <w:marTop w:val="0"/>
          <w:marBottom w:val="0"/>
          <w:divBdr>
            <w:top w:val="none" w:sz="0" w:space="0" w:color="auto"/>
            <w:left w:val="none" w:sz="0" w:space="0" w:color="auto"/>
            <w:bottom w:val="none" w:sz="0" w:space="0" w:color="auto"/>
            <w:right w:val="none" w:sz="0" w:space="0" w:color="auto"/>
          </w:divBdr>
        </w:div>
        <w:div w:id="533036901">
          <w:marLeft w:val="0"/>
          <w:marRight w:val="0"/>
          <w:marTop w:val="150"/>
          <w:marBottom w:val="0"/>
          <w:divBdr>
            <w:top w:val="none" w:sz="0" w:space="0" w:color="auto"/>
            <w:left w:val="none" w:sz="0" w:space="0" w:color="auto"/>
            <w:bottom w:val="none" w:sz="0" w:space="0" w:color="auto"/>
            <w:right w:val="none" w:sz="0" w:space="0" w:color="auto"/>
          </w:divBdr>
          <w:divsChild>
            <w:div w:id="915240212">
              <w:marLeft w:val="1155"/>
              <w:marRight w:val="0"/>
              <w:marTop w:val="0"/>
              <w:marBottom w:val="0"/>
              <w:divBdr>
                <w:top w:val="none" w:sz="0" w:space="0" w:color="auto"/>
                <w:left w:val="none" w:sz="0" w:space="0" w:color="auto"/>
                <w:bottom w:val="none" w:sz="0" w:space="0" w:color="auto"/>
                <w:right w:val="none" w:sz="0" w:space="0" w:color="auto"/>
              </w:divBdr>
            </w:div>
            <w:div w:id="567377590">
              <w:marLeft w:val="1155"/>
              <w:marRight w:val="0"/>
              <w:marTop w:val="0"/>
              <w:marBottom w:val="0"/>
              <w:divBdr>
                <w:top w:val="none" w:sz="0" w:space="0" w:color="auto"/>
                <w:left w:val="none" w:sz="0" w:space="0" w:color="auto"/>
                <w:bottom w:val="none" w:sz="0" w:space="0" w:color="auto"/>
                <w:right w:val="none" w:sz="0" w:space="0" w:color="auto"/>
              </w:divBdr>
            </w:div>
            <w:div w:id="817576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909036">
      <w:bodyDiv w:val="1"/>
      <w:marLeft w:val="0"/>
      <w:marRight w:val="0"/>
      <w:marTop w:val="0"/>
      <w:marBottom w:val="0"/>
      <w:divBdr>
        <w:top w:val="none" w:sz="0" w:space="0" w:color="auto"/>
        <w:left w:val="none" w:sz="0" w:space="0" w:color="auto"/>
        <w:bottom w:val="none" w:sz="0" w:space="0" w:color="auto"/>
        <w:right w:val="none" w:sz="0" w:space="0" w:color="auto"/>
      </w:divBdr>
      <w:divsChild>
        <w:div w:id="1775326117">
          <w:marLeft w:val="0"/>
          <w:marRight w:val="0"/>
          <w:marTop w:val="0"/>
          <w:marBottom w:val="0"/>
          <w:divBdr>
            <w:top w:val="none" w:sz="0" w:space="0" w:color="auto"/>
            <w:left w:val="none" w:sz="0" w:space="0" w:color="auto"/>
            <w:bottom w:val="none" w:sz="0" w:space="0" w:color="auto"/>
            <w:right w:val="none" w:sz="0" w:space="0" w:color="auto"/>
          </w:divBdr>
        </w:div>
        <w:div w:id="610824266">
          <w:marLeft w:val="0"/>
          <w:marRight w:val="0"/>
          <w:marTop w:val="150"/>
          <w:marBottom w:val="0"/>
          <w:divBdr>
            <w:top w:val="none" w:sz="0" w:space="0" w:color="auto"/>
            <w:left w:val="none" w:sz="0" w:space="0" w:color="auto"/>
            <w:bottom w:val="none" w:sz="0" w:space="0" w:color="auto"/>
            <w:right w:val="none" w:sz="0" w:space="0" w:color="auto"/>
          </w:divBdr>
          <w:divsChild>
            <w:div w:id="1574122112">
              <w:marLeft w:val="1155"/>
              <w:marRight w:val="0"/>
              <w:marTop w:val="0"/>
              <w:marBottom w:val="0"/>
              <w:divBdr>
                <w:top w:val="none" w:sz="0" w:space="0" w:color="auto"/>
                <w:left w:val="none" w:sz="0" w:space="0" w:color="auto"/>
                <w:bottom w:val="none" w:sz="0" w:space="0" w:color="auto"/>
                <w:right w:val="none" w:sz="0" w:space="0" w:color="auto"/>
              </w:divBdr>
            </w:div>
            <w:div w:id="1693610230">
              <w:marLeft w:val="1155"/>
              <w:marRight w:val="0"/>
              <w:marTop w:val="0"/>
              <w:marBottom w:val="0"/>
              <w:divBdr>
                <w:top w:val="none" w:sz="0" w:space="0" w:color="auto"/>
                <w:left w:val="none" w:sz="0" w:space="0" w:color="auto"/>
                <w:bottom w:val="none" w:sz="0" w:space="0" w:color="auto"/>
                <w:right w:val="none" w:sz="0" w:space="0" w:color="auto"/>
              </w:divBdr>
            </w:div>
            <w:div w:id="723213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36375">
      <w:bodyDiv w:val="1"/>
      <w:marLeft w:val="0"/>
      <w:marRight w:val="0"/>
      <w:marTop w:val="0"/>
      <w:marBottom w:val="0"/>
      <w:divBdr>
        <w:top w:val="none" w:sz="0" w:space="0" w:color="auto"/>
        <w:left w:val="none" w:sz="0" w:space="0" w:color="auto"/>
        <w:bottom w:val="none" w:sz="0" w:space="0" w:color="auto"/>
        <w:right w:val="none" w:sz="0" w:space="0" w:color="auto"/>
      </w:divBdr>
      <w:divsChild>
        <w:div w:id="1477067555">
          <w:marLeft w:val="0"/>
          <w:marRight w:val="0"/>
          <w:marTop w:val="0"/>
          <w:marBottom w:val="0"/>
          <w:divBdr>
            <w:top w:val="none" w:sz="0" w:space="0" w:color="auto"/>
            <w:left w:val="none" w:sz="0" w:space="0" w:color="auto"/>
            <w:bottom w:val="none" w:sz="0" w:space="0" w:color="auto"/>
            <w:right w:val="none" w:sz="0" w:space="0" w:color="auto"/>
          </w:divBdr>
        </w:div>
        <w:div w:id="936325120">
          <w:marLeft w:val="0"/>
          <w:marRight w:val="0"/>
          <w:marTop w:val="150"/>
          <w:marBottom w:val="0"/>
          <w:divBdr>
            <w:top w:val="none" w:sz="0" w:space="0" w:color="auto"/>
            <w:left w:val="none" w:sz="0" w:space="0" w:color="auto"/>
            <w:bottom w:val="none" w:sz="0" w:space="0" w:color="auto"/>
            <w:right w:val="none" w:sz="0" w:space="0" w:color="auto"/>
          </w:divBdr>
          <w:divsChild>
            <w:div w:id="1657031762">
              <w:marLeft w:val="1155"/>
              <w:marRight w:val="0"/>
              <w:marTop w:val="0"/>
              <w:marBottom w:val="0"/>
              <w:divBdr>
                <w:top w:val="none" w:sz="0" w:space="0" w:color="auto"/>
                <w:left w:val="none" w:sz="0" w:space="0" w:color="auto"/>
                <w:bottom w:val="none" w:sz="0" w:space="0" w:color="auto"/>
                <w:right w:val="none" w:sz="0" w:space="0" w:color="auto"/>
              </w:divBdr>
            </w:div>
            <w:div w:id="2005890718">
              <w:marLeft w:val="1155"/>
              <w:marRight w:val="0"/>
              <w:marTop w:val="0"/>
              <w:marBottom w:val="0"/>
              <w:divBdr>
                <w:top w:val="none" w:sz="0" w:space="0" w:color="auto"/>
                <w:left w:val="none" w:sz="0" w:space="0" w:color="auto"/>
                <w:bottom w:val="none" w:sz="0" w:space="0" w:color="auto"/>
                <w:right w:val="none" w:sz="0" w:space="0" w:color="auto"/>
              </w:divBdr>
            </w:div>
            <w:div w:id="918827624">
              <w:marLeft w:val="1155"/>
              <w:marRight w:val="0"/>
              <w:marTop w:val="0"/>
              <w:marBottom w:val="0"/>
              <w:divBdr>
                <w:top w:val="none" w:sz="0" w:space="0" w:color="auto"/>
                <w:left w:val="none" w:sz="0" w:space="0" w:color="auto"/>
                <w:bottom w:val="none" w:sz="0" w:space="0" w:color="auto"/>
                <w:right w:val="none" w:sz="0" w:space="0" w:color="auto"/>
              </w:divBdr>
            </w:div>
            <w:div w:id="1333484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45523">
      <w:bodyDiv w:val="1"/>
      <w:marLeft w:val="0"/>
      <w:marRight w:val="0"/>
      <w:marTop w:val="0"/>
      <w:marBottom w:val="0"/>
      <w:divBdr>
        <w:top w:val="none" w:sz="0" w:space="0" w:color="auto"/>
        <w:left w:val="none" w:sz="0" w:space="0" w:color="auto"/>
        <w:bottom w:val="none" w:sz="0" w:space="0" w:color="auto"/>
        <w:right w:val="none" w:sz="0" w:space="0" w:color="auto"/>
      </w:divBdr>
      <w:divsChild>
        <w:div w:id="160898571">
          <w:marLeft w:val="0"/>
          <w:marRight w:val="0"/>
          <w:marTop w:val="0"/>
          <w:marBottom w:val="0"/>
          <w:divBdr>
            <w:top w:val="none" w:sz="0" w:space="0" w:color="auto"/>
            <w:left w:val="none" w:sz="0" w:space="0" w:color="auto"/>
            <w:bottom w:val="none" w:sz="0" w:space="0" w:color="auto"/>
            <w:right w:val="none" w:sz="0" w:space="0" w:color="auto"/>
          </w:divBdr>
        </w:div>
        <w:div w:id="1757167430">
          <w:marLeft w:val="0"/>
          <w:marRight w:val="0"/>
          <w:marTop w:val="150"/>
          <w:marBottom w:val="0"/>
          <w:divBdr>
            <w:top w:val="none" w:sz="0" w:space="0" w:color="auto"/>
            <w:left w:val="none" w:sz="0" w:space="0" w:color="auto"/>
            <w:bottom w:val="none" w:sz="0" w:space="0" w:color="auto"/>
            <w:right w:val="none" w:sz="0" w:space="0" w:color="auto"/>
          </w:divBdr>
          <w:divsChild>
            <w:div w:id="2080983793">
              <w:marLeft w:val="1155"/>
              <w:marRight w:val="0"/>
              <w:marTop w:val="0"/>
              <w:marBottom w:val="0"/>
              <w:divBdr>
                <w:top w:val="none" w:sz="0" w:space="0" w:color="auto"/>
                <w:left w:val="none" w:sz="0" w:space="0" w:color="auto"/>
                <w:bottom w:val="none" w:sz="0" w:space="0" w:color="auto"/>
                <w:right w:val="none" w:sz="0" w:space="0" w:color="auto"/>
              </w:divBdr>
            </w:div>
            <w:div w:id="242492740">
              <w:marLeft w:val="1155"/>
              <w:marRight w:val="0"/>
              <w:marTop w:val="0"/>
              <w:marBottom w:val="0"/>
              <w:divBdr>
                <w:top w:val="none" w:sz="0" w:space="0" w:color="auto"/>
                <w:left w:val="none" w:sz="0" w:space="0" w:color="auto"/>
                <w:bottom w:val="none" w:sz="0" w:space="0" w:color="auto"/>
                <w:right w:val="none" w:sz="0" w:space="0" w:color="auto"/>
              </w:divBdr>
            </w:div>
            <w:div w:id="1112631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640371">
      <w:bodyDiv w:val="1"/>
      <w:marLeft w:val="0"/>
      <w:marRight w:val="0"/>
      <w:marTop w:val="0"/>
      <w:marBottom w:val="0"/>
      <w:divBdr>
        <w:top w:val="none" w:sz="0" w:space="0" w:color="auto"/>
        <w:left w:val="none" w:sz="0" w:space="0" w:color="auto"/>
        <w:bottom w:val="none" w:sz="0" w:space="0" w:color="auto"/>
        <w:right w:val="none" w:sz="0" w:space="0" w:color="auto"/>
      </w:divBdr>
      <w:divsChild>
        <w:div w:id="1853227340">
          <w:marLeft w:val="0"/>
          <w:marRight w:val="0"/>
          <w:marTop w:val="0"/>
          <w:marBottom w:val="0"/>
          <w:divBdr>
            <w:top w:val="none" w:sz="0" w:space="0" w:color="auto"/>
            <w:left w:val="none" w:sz="0" w:space="0" w:color="auto"/>
            <w:bottom w:val="none" w:sz="0" w:space="0" w:color="auto"/>
            <w:right w:val="none" w:sz="0" w:space="0" w:color="auto"/>
          </w:divBdr>
        </w:div>
        <w:div w:id="1570964773">
          <w:marLeft w:val="0"/>
          <w:marRight w:val="0"/>
          <w:marTop w:val="150"/>
          <w:marBottom w:val="0"/>
          <w:divBdr>
            <w:top w:val="none" w:sz="0" w:space="0" w:color="auto"/>
            <w:left w:val="none" w:sz="0" w:space="0" w:color="auto"/>
            <w:bottom w:val="none" w:sz="0" w:space="0" w:color="auto"/>
            <w:right w:val="none" w:sz="0" w:space="0" w:color="auto"/>
          </w:divBdr>
          <w:divsChild>
            <w:div w:id="975645713">
              <w:marLeft w:val="1155"/>
              <w:marRight w:val="0"/>
              <w:marTop w:val="0"/>
              <w:marBottom w:val="0"/>
              <w:divBdr>
                <w:top w:val="none" w:sz="0" w:space="0" w:color="auto"/>
                <w:left w:val="none" w:sz="0" w:space="0" w:color="auto"/>
                <w:bottom w:val="none" w:sz="0" w:space="0" w:color="auto"/>
                <w:right w:val="none" w:sz="0" w:space="0" w:color="auto"/>
              </w:divBdr>
            </w:div>
            <w:div w:id="781649942">
              <w:marLeft w:val="1155"/>
              <w:marRight w:val="0"/>
              <w:marTop w:val="0"/>
              <w:marBottom w:val="0"/>
              <w:divBdr>
                <w:top w:val="none" w:sz="0" w:space="0" w:color="auto"/>
                <w:left w:val="none" w:sz="0" w:space="0" w:color="auto"/>
                <w:bottom w:val="none" w:sz="0" w:space="0" w:color="auto"/>
                <w:right w:val="none" w:sz="0" w:space="0" w:color="auto"/>
              </w:divBdr>
            </w:div>
            <w:div w:id="1209994658">
              <w:marLeft w:val="1155"/>
              <w:marRight w:val="0"/>
              <w:marTop w:val="0"/>
              <w:marBottom w:val="0"/>
              <w:divBdr>
                <w:top w:val="none" w:sz="0" w:space="0" w:color="auto"/>
                <w:left w:val="none" w:sz="0" w:space="0" w:color="auto"/>
                <w:bottom w:val="none" w:sz="0" w:space="0" w:color="auto"/>
                <w:right w:val="none" w:sz="0" w:space="0" w:color="auto"/>
              </w:divBdr>
            </w:div>
            <w:div w:id="213058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03450">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21888">
      <w:bodyDiv w:val="1"/>
      <w:marLeft w:val="0"/>
      <w:marRight w:val="0"/>
      <w:marTop w:val="0"/>
      <w:marBottom w:val="0"/>
      <w:divBdr>
        <w:top w:val="none" w:sz="0" w:space="0" w:color="auto"/>
        <w:left w:val="none" w:sz="0" w:space="0" w:color="auto"/>
        <w:bottom w:val="none" w:sz="0" w:space="0" w:color="auto"/>
        <w:right w:val="none" w:sz="0" w:space="0" w:color="auto"/>
      </w:divBdr>
      <w:divsChild>
        <w:div w:id="2103917141">
          <w:marLeft w:val="0"/>
          <w:marRight w:val="0"/>
          <w:marTop w:val="0"/>
          <w:marBottom w:val="0"/>
          <w:divBdr>
            <w:top w:val="none" w:sz="0" w:space="0" w:color="auto"/>
            <w:left w:val="none" w:sz="0" w:space="0" w:color="auto"/>
            <w:bottom w:val="none" w:sz="0" w:space="0" w:color="auto"/>
            <w:right w:val="none" w:sz="0" w:space="0" w:color="auto"/>
          </w:divBdr>
        </w:div>
        <w:div w:id="2036692573">
          <w:marLeft w:val="0"/>
          <w:marRight w:val="0"/>
          <w:marTop w:val="150"/>
          <w:marBottom w:val="0"/>
          <w:divBdr>
            <w:top w:val="none" w:sz="0" w:space="0" w:color="auto"/>
            <w:left w:val="none" w:sz="0" w:space="0" w:color="auto"/>
            <w:bottom w:val="none" w:sz="0" w:space="0" w:color="auto"/>
            <w:right w:val="none" w:sz="0" w:space="0" w:color="auto"/>
          </w:divBdr>
          <w:divsChild>
            <w:div w:id="1520851656">
              <w:marLeft w:val="1155"/>
              <w:marRight w:val="0"/>
              <w:marTop w:val="0"/>
              <w:marBottom w:val="0"/>
              <w:divBdr>
                <w:top w:val="none" w:sz="0" w:space="0" w:color="auto"/>
                <w:left w:val="none" w:sz="0" w:space="0" w:color="auto"/>
                <w:bottom w:val="none" w:sz="0" w:space="0" w:color="auto"/>
                <w:right w:val="none" w:sz="0" w:space="0" w:color="auto"/>
              </w:divBdr>
            </w:div>
            <w:div w:id="1040789102">
              <w:marLeft w:val="1155"/>
              <w:marRight w:val="0"/>
              <w:marTop w:val="0"/>
              <w:marBottom w:val="0"/>
              <w:divBdr>
                <w:top w:val="none" w:sz="0" w:space="0" w:color="auto"/>
                <w:left w:val="none" w:sz="0" w:space="0" w:color="auto"/>
                <w:bottom w:val="none" w:sz="0" w:space="0" w:color="auto"/>
                <w:right w:val="none" w:sz="0" w:space="0" w:color="auto"/>
              </w:divBdr>
            </w:div>
            <w:div w:id="1129977311">
              <w:marLeft w:val="1155"/>
              <w:marRight w:val="0"/>
              <w:marTop w:val="0"/>
              <w:marBottom w:val="0"/>
              <w:divBdr>
                <w:top w:val="none" w:sz="0" w:space="0" w:color="auto"/>
                <w:left w:val="none" w:sz="0" w:space="0" w:color="auto"/>
                <w:bottom w:val="none" w:sz="0" w:space="0" w:color="auto"/>
                <w:right w:val="none" w:sz="0" w:space="0" w:color="auto"/>
              </w:divBdr>
            </w:div>
            <w:div w:id="40699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405148">
      <w:bodyDiv w:val="1"/>
      <w:marLeft w:val="0"/>
      <w:marRight w:val="0"/>
      <w:marTop w:val="0"/>
      <w:marBottom w:val="0"/>
      <w:divBdr>
        <w:top w:val="none" w:sz="0" w:space="0" w:color="auto"/>
        <w:left w:val="none" w:sz="0" w:space="0" w:color="auto"/>
        <w:bottom w:val="none" w:sz="0" w:space="0" w:color="auto"/>
        <w:right w:val="none" w:sz="0" w:space="0" w:color="auto"/>
      </w:divBdr>
      <w:divsChild>
        <w:div w:id="279335126">
          <w:marLeft w:val="0"/>
          <w:marRight w:val="0"/>
          <w:marTop w:val="0"/>
          <w:marBottom w:val="0"/>
          <w:divBdr>
            <w:top w:val="none" w:sz="0" w:space="0" w:color="auto"/>
            <w:left w:val="none" w:sz="0" w:space="0" w:color="auto"/>
            <w:bottom w:val="none" w:sz="0" w:space="0" w:color="auto"/>
            <w:right w:val="none" w:sz="0" w:space="0" w:color="auto"/>
          </w:divBdr>
        </w:div>
        <w:div w:id="1954052538">
          <w:marLeft w:val="0"/>
          <w:marRight w:val="0"/>
          <w:marTop w:val="150"/>
          <w:marBottom w:val="0"/>
          <w:divBdr>
            <w:top w:val="none" w:sz="0" w:space="0" w:color="auto"/>
            <w:left w:val="none" w:sz="0" w:space="0" w:color="auto"/>
            <w:bottom w:val="none" w:sz="0" w:space="0" w:color="auto"/>
            <w:right w:val="none" w:sz="0" w:space="0" w:color="auto"/>
          </w:divBdr>
          <w:divsChild>
            <w:div w:id="820728491">
              <w:marLeft w:val="1155"/>
              <w:marRight w:val="0"/>
              <w:marTop w:val="0"/>
              <w:marBottom w:val="0"/>
              <w:divBdr>
                <w:top w:val="none" w:sz="0" w:space="0" w:color="auto"/>
                <w:left w:val="none" w:sz="0" w:space="0" w:color="auto"/>
                <w:bottom w:val="none" w:sz="0" w:space="0" w:color="auto"/>
                <w:right w:val="none" w:sz="0" w:space="0" w:color="auto"/>
              </w:divBdr>
            </w:div>
            <w:div w:id="216353821">
              <w:marLeft w:val="1155"/>
              <w:marRight w:val="0"/>
              <w:marTop w:val="0"/>
              <w:marBottom w:val="0"/>
              <w:divBdr>
                <w:top w:val="none" w:sz="0" w:space="0" w:color="auto"/>
                <w:left w:val="none" w:sz="0" w:space="0" w:color="auto"/>
                <w:bottom w:val="none" w:sz="0" w:space="0" w:color="auto"/>
                <w:right w:val="none" w:sz="0" w:space="0" w:color="auto"/>
              </w:divBdr>
            </w:div>
            <w:div w:id="274951117">
              <w:marLeft w:val="1155"/>
              <w:marRight w:val="0"/>
              <w:marTop w:val="0"/>
              <w:marBottom w:val="0"/>
              <w:divBdr>
                <w:top w:val="none" w:sz="0" w:space="0" w:color="auto"/>
                <w:left w:val="none" w:sz="0" w:space="0" w:color="auto"/>
                <w:bottom w:val="none" w:sz="0" w:space="0" w:color="auto"/>
                <w:right w:val="none" w:sz="0" w:space="0" w:color="auto"/>
              </w:divBdr>
            </w:div>
            <w:div w:id="115903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4017">
      <w:bodyDiv w:val="1"/>
      <w:marLeft w:val="0"/>
      <w:marRight w:val="0"/>
      <w:marTop w:val="0"/>
      <w:marBottom w:val="0"/>
      <w:divBdr>
        <w:top w:val="none" w:sz="0" w:space="0" w:color="auto"/>
        <w:left w:val="none" w:sz="0" w:space="0" w:color="auto"/>
        <w:bottom w:val="none" w:sz="0" w:space="0" w:color="auto"/>
        <w:right w:val="none" w:sz="0" w:space="0" w:color="auto"/>
      </w:divBdr>
      <w:divsChild>
        <w:div w:id="1564104290">
          <w:marLeft w:val="0"/>
          <w:marRight w:val="0"/>
          <w:marTop w:val="0"/>
          <w:marBottom w:val="0"/>
          <w:divBdr>
            <w:top w:val="none" w:sz="0" w:space="0" w:color="auto"/>
            <w:left w:val="none" w:sz="0" w:space="0" w:color="auto"/>
            <w:bottom w:val="none" w:sz="0" w:space="0" w:color="auto"/>
            <w:right w:val="none" w:sz="0" w:space="0" w:color="auto"/>
          </w:divBdr>
        </w:div>
        <w:div w:id="851645338">
          <w:marLeft w:val="0"/>
          <w:marRight w:val="0"/>
          <w:marTop w:val="150"/>
          <w:marBottom w:val="0"/>
          <w:divBdr>
            <w:top w:val="none" w:sz="0" w:space="0" w:color="auto"/>
            <w:left w:val="none" w:sz="0" w:space="0" w:color="auto"/>
            <w:bottom w:val="none" w:sz="0" w:space="0" w:color="auto"/>
            <w:right w:val="none" w:sz="0" w:space="0" w:color="auto"/>
          </w:divBdr>
          <w:divsChild>
            <w:div w:id="94522505">
              <w:marLeft w:val="1155"/>
              <w:marRight w:val="0"/>
              <w:marTop w:val="0"/>
              <w:marBottom w:val="0"/>
              <w:divBdr>
                <w:top w:val="none" w:sz="0" w:space="0" w:color="auto"/>
                <w:left w:val="none" w:sz="0" w:space="0" w:color="auto"/>
                <w:bottom w:val="none" w:sz="0" w:space="0" w:color="auto"/>
                <w:right w:val="none" w:sz="0" w:space="0" w:color="auto"/>
              </w:divBdr>
            </w:div>
            <w:div w:id="1250967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10141">
      <w:bodyDiv w:val="1"/>
      <w:marLeft w:val="0"/>
      <w:marRight w:val="0"/>
      <w:marTop w:val="0"/>
      <w:marBottom w:val="0"/>
      <w:divBdr>
        <w:top w:val="none" w:sz="0" w:space="0" w:color="auto"/>
        <w:left w:val="none" w:sz="0" w:space="0" w:color="auto"/>
        <w:bottom w:val="none" w:sz="0" w:space="0" w:color="auto"/>
        <w:right w:val="none" w:sz="0" w:space="0" w:color="auto"/>
      </w:divBdr>
      <w:divsChild>
        <w:div w:id="1442647615">
          <w:marLeft w:val="0"/>
          <w:marRight w:val="0"/>
          <w:marTop w:val="0"/>
          <w:marBottom w:val="0"/>
          <w:divBdr>
            <w:top w:val="none" w:sz="0" w:space="0" w:color="auto"/>
            <w:left w:val="none" w:sz="0" w:space="0" w:color="auto"/>
            <w:bottom w:val="none" w:sz="0" w:space="0" w:color="auto"/>
            <w:right w:val="none" w:sz="0" w:space="0" w:color="auto"/>
          </w:divBdr>
        </w:div>
        <w:div w:id="1830511092">
          <w:marLeft w:val="0"/>
          <w:marRight w:val="0"/>
          <w:marTop w:val="150"/>
          <w:marBottom w:val="0"/>
          <w:divBdr>
            <w:top w:val="none" w:sz="0" w:space="0" w:color="auto"/>
            <w:left w:val="none" w:sz="0" w:space="0" w:color="auto"/>
            <w:bottom w:val="none" w:sz="0" w:space="0" w:color="auto"/>
            <w:right w:val="none" w:sz="0" w:space="0" w:color="auto"/>
          </w:divBdr>
          <w:divsChild>
            <w:div w:id="722682032">
              <w:marLeft w:val="1155"/>
              <w:marRight w:val="0"/>
              <w:marTop w:val="0"/>
              <w:marBottom w:val="0"/>
              <w:divBdr>
                <w:top w:val="none" w:sz="0" w:space="0" w:color="auto"/>
                <w:left w:val="none" w:sz="0" w:space="0" w:color="auto"/>
                <w:bottom w:val="none" w:sz="0" w:space="0" w:color="auto"/>
                <w:right w:val="none" w:sz="0" w:space="0" w:color="auto"/>
              </w:divBdr>
            </w:div>
            <w:div w:id="1143884695">
              <w:marLeft w:val="1155"/>
              <w:marRight w:val="0"/>
              <w:marTop w:val="0"/>
              <w:marBottom w:val="0"/>
              <w:divBdr>
                <w:top w:val="none" w:sz="0" w:space="0" w:color="auto"/>
                <w:left w:val="none" w:sz="0" w:space="0" w:color="auto"/>
                <w:bottom w:val="none" w:sz="0" w:space="0" w:color="auto"/>
                <w:right w:val="none" w:sz="0" w:space="0" w:color="auto"/>
              </w:divBdr>
            </w:div>
            <w:div w:id="191643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270576">
      <w:bodyDiv w:val="1"/>
      <w:marLeft w:val="0"/>
      <w:marRight w:val="0"/>
      <w:marTop w:val="0"/>
      <w:marBottom w:val="0"/>
      <w:divBdr>
        <w:top w:val="none" w:sz="0" w:space="0" w:color="auto"/>
        <w:left w:val="none" w:sz="0" w:space="0" w:color="auto"/>
        <w:bottom w:val="none" w:sz="0" w:space="0" w:color="auto"/>
        <w:right w:val="none" w:sz="0" w:space="0" w:color="auto"/>
      </w:divBdr>
      <w:divsChild>
        <w:div w:id="573786600">
          <w:marLeft w:val="0"/>
          <w:marRight w:val="0"/>
          <w:marTop w:val="0"/>
          <w:marBottom w:val="0"/>
          <w:divBdr>
            <w:top w:val="none" w:sz="0" w:space="0" w:color="auto"/>
            <w:left w:val="none" w:sz="0" w:space="0" w:color="auto"/>
            <w:bottom w:val="none" w:sz="0" w:space="0" w:color="auto"/>
            <w:right w:val="none" w:sz="0" w:space="0" w:color="auto"/>
          </w:divBdr>
        </w:div>
        <w:div w:id="1380590571">
          <w:marLeft w:val="0"/>
          <w:marRight w:val="0"/>
          <w:marTop w:val="150"/>
          <w:marBottom w:val="0"/>
          <w:divBdr>
            <w:top w:val="none" w:sz="0" w:space="0" w:color="auto"/>
            <w:left w:val="none" w:sz="0" w:space="0" w:color="auto"/>
            <w:bottom w:val="none" w:sz="0" w:space="0" w:color="auto"/>
            <w:right w:val="none" w:sz="0" w:space="0" w:color="auto"/>
          </w:divBdr>
          <w:divsChild>
            <w:div w:id="495269961">
              <w:marLeft w:val="1155"/>
              <w:marRight w:val="0"/>
              <w:marTop w:val="0"/>
              <w:marBottom w:val="0"/>
              <w:divBdr>
                <w:top w:val="none" w:sz="0" w:space="0" w:color="auto"/>
                <w:left w:val="none" w:sz="0" w:space="0" w:color="auto"/>
                <w:bottom w:val="none" w:sz="0" w:space="0" w:color="auto"/>
                <w:right w:val="none" w:sz="0" w:space="0" w:color="auto"/>
              </w:divBdr>
            </w:div>
            <w:div w:id="1749383674">
              <w:marLeft w:val="1155"/>
              <w:marRight w:val="0"/>
              <w:marTop w:val="0"/>
              <w:marBottom w:val="0"/>
              <w:divBdr>
                <w:top w:val="none" w:sz="0" w:space="0" w:color="auto"/>
                <w:left w:val="none" w:sz="0" w:space="0" w:color="auto"/>
                <w:bottom w:val="none" w:sz="0" w:space="0" w:color="auto"/>
                <w:right w:val="none" w:sz="0" w:space="0" w:color="auto"/>
              </w:divBdr>
            </w:div>
            <w:div w:id="432165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11501">
      <w:bodyDiv w:val="1"/>
      <w:marLeft w:val="0"/>
      <w:marRight w:val="0"/>
      <w:marTop w:val="0"/>
      <w:marBottom w:val="0"/>
      <w:divBdr>
        <w:top w:val="none" w:sz="0" w:space="0" w:color="auto"/>
        <w:left w:val="none" w:sz="0" w:space="0" w:color="auto"/>
        <w:bottom w:val="none" w:sz="0" w:space="0" w:color="auto"/>
        <w:right w:val="none" w:sz="0" w:space="0" w:color="auto"/>
      </w:divBdr>
      <w:divsChild>
        <w:div w:id="527724456">
          <w:marLeft w:val="0"/>
          <w:marRight w:val="0"/>
          <w:marTop w:val="0"/>
          <w:marBottom w:val="0"/>
          <w:divBdr>
            <w:top w:val="none" w:sz="0" w:space="0" w:color="auto"/>
            <w:left w:val="none" w:sz="0" w:space="0" w:color="auto"/>
            <w:bottom w:val="none" w:sz="0" w:space="0" w:color="auto"/>
            <w:right w:val="none" w:sz="0" w:space="0" w:color="auto"/>
          </w:divBdr>
        </w:div>
        <w:div w:id="1114864618">
          <w:marLeft w:val="0"/>
          <w:marRight w:val="0"/>
          <w:marTop w:val="150"/>
          <w:marBottom w:val="0"/>
          <w:divBdr>
            <w:top w:val="none" w:sz="0" w:space="0" w:color="auto"/>
            <w:left w:val="none" w:sz="0" w:space="0" w:color="auto"/>
            <w:bottom w:val="none" w:sz="0" w:space="0" w:color="auto"/>
            <w:right w:val="none" w:sz="0" w:space="0" w:color="auto"/>
          </w:divBdr>
          <w:divsChild>
            <w:div w:id="1767531795">
              <w:marLeft w:val="1155"/>
              <w:marRight w:val="0"/>
              <w:marTop w:val="0"/>
              <w:marBottom w:val="0"/>
              <w:divBdr>
                <w:top w:val="none" w:sz="0" w:space="0" w:color="auto"/>
                <w:left w:val="none" w:sz="0" w:space="0" w:color="auto"/>
                <w:bottom w:val="none" w:sz="0" w:space="0" w:color="auto"/>
                <w:right w:val="none" w:sz="0" w:space="0" w:color="auto"/>
              </w:divBdr>
            </w:div>
            <w:div w:id="994534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236306">
      <w:bodyDiv w:val="1"/>
      <w:marLeft w:val="0"/>
      <w:marRight w:val="0"/>
      <w:marTop w:val="0"/>
      <w:marBottom w:val="0"/>
      <w:divBdr>
        <w:top w:val="none" w:sz="0" w:space="0" w:color="auto"/>
        <w:left w:val="none" w:sz="0" w:space="0" w:color="auto"/>
        <w:bottom w:val="none" w:sz="0" w:space="0" w:color="auto"/>
        <w:right w:val="none" w:sz="0" w:space="0" w:color="auto"/>
      </w:divBdr>
      <w:divsChild>
        <w:div w:id="1946843968">
          <w:marLeft w:val="0"/>
          <w:marRight w:val="0"/>
          <w:marTop w:val="0"/>
          <w:marBottom w:val="0"/>
          <w:divBdr>
            <w:top w:val="none" w:sz="0" w:space="0" w:color="auto"/>
            <w:left w:val="none" w:sz="0" w:space="0" w:color="auto"/>
            <w:bottom w:val="none" w:sz="0" w:space="0" w:color="auto"/>
            <w:right w:val="none" w:sz="0" w:space="0" w:color="auto"/>
          </w:divBdr>
        </w:div>
        <w:div w:id="904147014">
          <w:marLeft w:val="0"/>
          <w:marRight w:val="0"/>
          <w:marTop w:val="150"/>
          <w:marBottom w:val="0"/>
          <w:divBdr>
            <w:top w:val="none" w:sz="0" w:space="0" w:color="auto"/>
            <w:left w:val="none" w:sz="0" w:space="0" w:color="auto"/>
            <w:bottom w:val="none" w:sz="0" w:space="0" w:color="auto"/>
            <w:right w:val="none" w:sz="0" w:space="0" w:color="auto"/>
          </w:divBdr>
          <w:divsChild>
            <w:div w:id="782500825">
              <w:marLeft w:val="1155"/>
              <w:marRight w:val="0"/>
              <w:marTop w:val="0"/>
              <w:marBottom w:val="0"/>
              <w:divBdr>
                <w:top w:val="none" w:sz="0" w:space="0" w:color="auto"/>
                <w:left w:val="none" w:sz="0" w:space="0" w:color="auto"/>
                <w:bottom w:val="none" w:sz="0" w:space="0" w:color="auto"/>
                <w:right w:val="none" w:sz="0" w:space="0" w:color="auto"/>
              </w:divBdr>
            </w:div>
            <w:div w:id="752821925">
              <w:marLeft w:val="1155"/>
              <w:marRight w:val="0"/>
              <w:marTop w:val="0"/>
              <w:marBottom w:val="0"/>
              <w:divBdr>
                <w:top w:val="none" w:sz="0" w:space="0" w:color="auto"/>
                <w:left w:val="none" w:sz="0" w:space="0" w:color="auto"/>
                <w:bottom w:val="none" w:sz="0" w:space="0" w:color="auto"/>
                <w:right w:val="none" w:sz="0" w:space="0" w:color="auto"/>
              </w:divBdr>
            </w:div>
            <w:div w:id="349264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766477">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99059">
      <w:bodyDiv w:val="1"/>
      <w:marLeft w:val="0"/>
      <w:marRight w:val="0"/>
      <w:marTop w:val="0"/>
      <w:marBottom w:val="0"/>
      <w:divBdr>
        <w:top w:val="none" w:sz="0" w:space="0" w:color="auto"/>
        <w:left w:val="none" w:sz="0" w:space="0" w:color="auto"/>
        <w:bottom w:val="none" w:sz="0" w:space="0" w:color="auto"/>
        <w:right w:val="none" w:sz="0" w:space="0" w:color="auto"/>
      </w:divBdr>
      <w:divsChild>
        <w:div w:id="1728264822">
          <w:marLeft w:val="0"/>
          <w:marRight w:val="0"/>
          <w:marTop w:val="0"/>
          <w:marBottom w:val="0"/>
          <w:divBdr>
            <w:top w:val="none" w:sz="0" w:space="0" w:color="auto"/>
            <w:left w:val="none" w:sz="0" w:space="0" w:color="auto"/>
            <w:bottom w:val="none" w:sz="0" w:space="0" w:color="auto"/>
            <w:right w:val="none" w:sz="0" w:space="0" w:color="auto"/>
          </w:divBdr>
        </w:div>
        <w:div w:id="1368599671">
          <w:marLeft w:val="0"/>
          <w:marRight w:val="0"/>
          <w:marTop w:val="150"/>
          <w:marBottom w:val="0"/>
          <w:divBdr>
            <w:top w:val="none" w:sz="0" w:space="0" w:color="auto"/>
            <w:left w:val="none" w:sz="0" w:space="0" w:color="auto"/>
            <w:bottom w:val="none" w:sz="0" w:space="0" w:color="auto"/>
            <w:right w:val="none" w:sz="0" w:space="0" w:color="auto"/>
          </w:divBdr>
          <w:divsChild>
            <w:div w:id="1970041550">
              <w:marLeft w:val="1155"/>
              <w:marRight w:val="0"/>
              <w:marTop w:val="0"/>
              <w:marBottom w:val="0"/>
              <w:divBdr>
                <w:top w:val="none" w:sz="0" w:space="0" w:color="auto"/>
                <w:left w:val="none" w:sz="0" w:space="0" w:color="auto"/>
                <w:bottom w:val="none" w:sz="0" w:space="0" w:color="auto"/>
                <w:right w:val="none" w:sz="0" w:space="0" w:color="auto"/>
              </w:divBdr>
            </w:div>
            <w:div w:id="1968662073">
              <w:marLeft w:val="1155"/>
              <w:marRight w:val="0"/>
              <w:marTop w:val="0"/>
              <w:marBottom w:val="0"/>
              <w:divBdr>
                <w:top w:val="none" w:sz="0" w:space="0" w:color="auto"/>
                <w:left w:val="none" w:sz="0" w:space="0" w:color="auto"/>
                <w:bottom w:val="none" w:sz="0" w:space="0" w:color="auto"/>
                <w:right w:val="none" w:sz="0" w:space="0" w:color="auto"/>
              </w:divBdr>
            </w:div>
            <w:div w:id="1004208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522394">
      <w:bodyDiv w:val="1"/>
      <w:marLeft w:val="0"/>
      <w:marRight w:val="0"/>
      <w:marTop w:val="0"/>
      <w:marBottom w:val="0"/>
      <w:divBdr>
        <w:top w:val="none" w:sz="0" w:space="0" w:color="auto"/>
        <w:left w:val="none" w:sz="0" w:space="0" w:color="auto"/>
        <w:bottom w:val="none" w:sz="0" w:space="0" w:color="auto"/>
        <w:right w:val="none" w:sz="0" w:space="0" w:color="auto"/>
      </w:divBdr>
      <w:divsChild>
        <w:div w:id="36125336">
          <w:marLeft w:val="0"/>
          <w:marRight w:val="0"/>
          <w:marTop w:val="0"/>
          <w:marBottom w:val="0"/>
          <w:divBdr>
            <w:top w:val="none" w:sz="0" w:space="0" w:color="auto"/>
            <w:left w:val="none" w:sz="0" w:space="0" w:color="auto"/>
            <w:bottom w:val="none" w:sz="0" w:space="0" w:color="auto"/>
            <w:right w:val="none" w:sz="0" w:space="0" w:color="auto"/>
          </w:divBdr>
        </w:div>
        <w:div w:id="352846054">
          <w:marLeft w:val="0"/>
          <w:marRight w:val="0"/>
          <w:marTop w:val="150"/>
          <w:marBottom w:val="0"/>
          <w:divBdr>
            <w:top w:val="none" w:sz="0" w:space="0" w:color="auto"/>
            <w:left w:val="none" w:sz="0" w:space="0" w:color="auto"/>
            <w:bottom w:val="none" w:sz="0" w:space="0" w:color="auto"/>
            <w:right w:val="none" w:sz="0" w:space="0" w:color="auto"/>
          </w:divBdr>
          <w:divsChild>
            <w:div w:id="1037008892">
              <w:marLeft w:val="1155"/>
              <w:marRight w:val="0"/>
              <w:marTop w:val="0"/>
              <w:marBottom w:val="0"/>
              <w:divBdr>
                <w:top w:val="none" w:sz="0" w:space="0" w:color="auto"/>
                <w:left w:val="none" w:sz="0" w:space="0" w:color="auto"/>
                <w:bottom w:val="none" w:sz="0" w:space="0" w:color="auto"/>
                <w:right w:val="none" w:sz="0" w:space="0" w:color="auto"/>
              </w:divBdr>
            </w:div>
            <w:div w:id="35110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089056">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7500">
      <w:bodyDiv w:val="1"/>
      <w:marLeft w:val="0"/>
      <w:marRight w:val="0"/>
      <w:marTop w:val="0"/>
      <w:marBottom w:val="0"/>
      <w:divBdr>
        <w:top w:val="none" w:sz="0" w:space="0" w:color="auto"/>
        <w:left w:val="none" w:sz="0" w:space="0" w:color="auto"/>
        <w:bottom w:val="none" w:sz="0" w:space="0" w:color="auto"/>
        <w:right w:val="none" w:sz="0" w:space="0" w:color="auto"/>
      </w:divBdr>
      <w:divsChild>
        <w:div w:id="1753120244">
          <w:marLeft w:val="0"/>
          <w:marRight w:val="0"/>
          <w:marTop w:val="0"/>
          <w:marBottom w:val="0"/>
          <w:divBdr>
            <w:top w:val="none" w:sz="0" w:space="0" w:color="auto"/>
            <w:left w:val="none" w:sz="0" w:space="0" w:color="auto"/>
            <w:bottom w:val="none" w:sz="0" w:space="0" w:color="auto"/>
            <w:right w:val="none" w:sz="0" w:space="0" w:color="auto"/>
          </w:divBdr>
        </w:div>
        <w:div w:id="831526119">
          <w:marLeft w:val="0"/>
          <w:marRight w:val="0"/>
          <w:marTop w:val="150"/>
          <w:marBottom w:val="0"/>
          <w:divBdr>
            <w:top w:val="none" w:sz="0" w:space="0" w:color="auto"/>
            <w:left w:val="none" w:sz="0" w:space="0" w:color="auto"/>
            <w:bottom w:val="none" w:sz="0" w:space="0" w:color="auto"/>
            <w:right w:val="none" w:sz="0" w:space="0" w:color="auto"/>
          </w:divBdr>
          <w:divsChild>
            <w:div w:id="101726128">
              <w:marLeft w:val="1155"/>
              <w:marRight w:val="0"/>
              <w:marTop w:val="0"/>
              <w:marBottom w:val="0"/>
              <w:divBdr>
                <w:top w:val="none" w:sz="0" w:space="0" w:color="auto"/>
                <w:left w:val="none" w:sz="0" w:space="0" w:color="auto"/>
                <w:bottom w:val="none" w:sz="0" w:space="0" w:color="auto"/>
                <w:right w:val="none" w:sz="0" w:space="0" w:color="auto"/>
              </w:divBdr>
            </w:div>
            <w:div w:id="2023237927">
              <w:marLeft w:val="1155"/>
              <w:marRight w:val="0"/>
              <w:marTop w:val="0"/>
              <w:marBottom w:val="0"/>
              <w:divBdr>
                <w:top w:val="none" w:sz="0" w:space="0" w:color="auto"/>
                <w:left w:val="none" w:sz="0" w:space="0" w:color="auto"/>
                <w:bottom w:val="none" w:sz="0" w:space="0" w:color="auto"/>
                <w:right w:val="none" w:sz="0" w:space="0" w:color="auto"/>
              </w:divBdr>
            </w:div>
            <w:div w:id="124815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312978">
      <w:bodyDiv w:val="1"/>
      <w:marLeft w:val="0"/>
      <w:marRight w:val="0"/>
      <w:marTop w:val="0"/>
      <w:marBottom w:val="0"/>
      <w:divBdr>
        <w:top w:val="none" w:sz="0" w:space="0" w:color="auto"/>
        <w:left w:val="none" w:sz="0" w:space="0" w:color="auto"/>
        <w:bottom w:val="none" w:sz="0" w:space="0" w:color="auto"/>
        <w:right w:val="none" w:sz="0" w:space="0" w:color="auto"/>
      </w:divBdr>
      <w:divsChild>
        <w:div w:id="1589576483">
          <w:marLeft w:val="0"/>
          <w:marRight w:val="0"/>
          <w:marTop w:val="0"/>
          <w:marBottom w:val="0"/>
          <w:divBdr>
            <w:top w:val="none" w:sz="0" w:space="0" w:color="auto"/>
            <w:left w:val="none" w:sz="0" w:space="0" w:color="auto"/>
            <w:bottom w:val="none" w:sz="0" w:space="0" w:color="auto"/>
            <w:right w:val="none" w:sz="0" w:space="0" w:color="auto"/>
          </w:divBdr>
        </w:div>
        <w:div w:id="934901428">
          <w:marLeft w:val="0"/>
          <w:marRight w:val="0"/>
          <w:marTop w:val="150"/>
          <w:marBottom w:val="0"/>
          <w:divBdr>
            <w:top w:val="none" w:sz="0" w:space="0" w:color="auto"/>
            <w:left w:val="none" w:sz="0" w:space="0" w:color="auto"/>
            <w:bottom w:val="none" w:sz="0" w:space="0" w:color="auto"/>
            <w:right w:val="none" w:sz="0" w:space="0" w:color="auto"/>
          </w:divBdr>
          <w:divsChild>
            <w:div w:id="1547524359">
              <w:marLeft w:val="1155"/>
              <w:marRight w:val="0"/>
              <w:marTop w:val="0"/>
              <w:marBottom w:val="0"/>
              <w:divBdr>
                <w:top w:val="none" w:sz="0" w:space="0" w:color="auto"/>
                <w:left w:val="none" w:sz="0" w:space="0" w:color="auto"/>
                <w:bottom w:val="none" w:sz="0" w:space="0" w:color="auto"/>
                <w:right w:val="none" w:sz="0" w:space="0" w:color="auto"/>
              </w:divBdr>
            </w:div>
            <w:div w:id="384256355">
              <w:marLeft w:val="1155"/>
              <w:marRight w:val="0"/>
              <w:marTop w:val="0"/>
              <w:marBottom w:val="0"/>
              <w:divBdr>
                <w:top w:val="none" w:sz="0" w:space="0" w:color="auto"/>
                <w:left w:val="none" w:sz="0" w:space="0" w:color="auto"/>
                <w:bottom w:val="none" w:sz="0" w:space="0" w:color="auto"/>
                <w:right w:val="none" w:sz="0" w:space="0" w:color="auto"/>
              </w:divBdr>
            </w:div>
            <w:div w:id="203190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2133">
      <w:bodyDiv w:val="1"/>
      <w:marLeft w:val="0"/>
      <w:marRight w:val="0"/>
      <w:marTop w:val="0"/>
      <w:marBottom w:val="0"/>
      <w:divBdr>
        <w:top w:val="none" w:sz="0" w:space="0" w:color="auto"/>
        <w:left w:val="none" w:sz="0" w:space="0" w:color="auto"/>
        <w:bottom w:val="none" w:sz="0" w:space="0" w:color="auto"/>
        <w:right w:val="none" w:sz="0" w:space="0" w:color="auto"/>
      </w:divBdr>
      <w:divsChild>
        <w:div w:id="1097141403">
          <w:marLeft w:val="0"/>
          <w:marRight w:val="0"/>
          <w:marTop w:val="0"/>
          <w:marBottom w:val="0"/>
          <w:divBdr>
            <w:top w:val="none" w:sz="0" w:space="0" w:color="auto"/>
            <w:left w:val="none" w:sz="0" w:space="0" w:color="auto"/>
            <w:bottom w:val="none" w:sz="0" w:space="0" w:color="auto"/>
            <w:right w:val="none" w:sz="0" w:space="0" w:color="auto"/>
          </w:divBdr>
        </w:div>
        <w:div w:id="217130003">
          <w:marLeft w:val="0"/>
          <w:marRight w:val="0"/>
          <w:marTop w:val="150"/>
          <w:marBottom w:val="0"/>
          <w:divBdr>
            <w:top w:val="none" w:sz="0" w:space="0" w:color="auto"/>
            <w:left w:val="none" w:sz="0" w:space="0" w:color="auto"/>
            <w:bottom w:val="none" w:sz="0" w:space="0" w:color="auto"/>
            <w:right w:val="none" w:sz="0" w:space="0" w:color="auto"/>
          </w:divBdr>
          <w:divsChild>
            <w:div w:id="1924755709">
              <w:marLeft w:val="1155"/>
              <w:marRight w:val="0"/>
              <w:marTop w:val="0"/>
              <w:marBottom w:val="0"/>
              <w:divBdr>
                <w:top w:val="none" w:sz="0" w:space="0" w:color="auto"/>
                <w:left w:val="none" w:sz="0" w:space="0" w:color="auto"/>
                <w:bottom w:val="none" w:sz="0" w:space="0" w:color="auto"/>
                <w:right w:val="none" w:sz="0" w:space="0" w:color="auto"/>
              </w:divBdr>
            </w:div>
            <w:div w:id="1329095798">
              <w:marLeft w:val="1155"/>
              <w:marRight w:val="0"/>
              <w:marTop w:val="0"/>
              <w:marBottom w:val="0"/>
              <w:divBdr>
                <w:top w:val="none" w:sz="0" w:space="0" w:color="auto"/>
                <w:left w:val="none" w:sz="0" w:space="0" w:color="auto"/>
                <w:bottom w:val="none" w:sz="0" w:space="0" w:color="auto"/>
                <w:right w:val="none" w:sz="0" w:space="0" w:color="auto"/>
              </w:divBdr>
            </w:div>
            <w:div w:id="965282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596813">
      <w:bodyDiv w:val="1"/>
      <w:marLeft w:val="0"/>
      <w:marRight w:val="0"/>
      <w:marTop w:val="0"/>
      <w:marBottom w:val="0"/>
      <w:divBdr>
        <w:top w:val="none" w:sz="0" w:space="0" w:color="auto"/>
        <w:left w:val="none" w:sz="0" w:space="0" w:color="auto"/>
        <w:bottom w:val="none" w:sz="0" w:space="0" w:color="auto"/>
        <w:right w:val="none" w:sz="0" w:space="0" w:color="auto"/>
      </w:divBdr>
      <w:divsChild>
        <w:div w:id="1723283084">
          <w:marLeft w:val="0"/>
          <w:marRight w:val="0"/>
          <w:marTop w:val="0"/>
          <w:marBottom w:val="0"/>
          <w:divBdr>
            <w:top w:val="none" w:sz="0" w:space="0" w:color="auto"/>
            <w:left w:val="none" w:sz="0" w:space="0" w:color="auto"/>
            <w:bottom w:val="none" w:sz="0" w:space="0" w:color="auto"/>
            <w:right w:val="none" w:sz="0" w:space="0" w:color="auto"/>
          </w:divBdr>
        </w:div>
        <w:div w:id="1547378770">
          <w:marLeft w:val="0"/>
          <w:marRight w:val="0"/>
          <w:marTop w:val="150"/>
          <w:marBottom w:val="0"/>
          <w:divBdr>
            <w:top w:val="none" w:sz="0" w:space="0" w:color="auto"/>
            <w:left w:val="none" w:sz="0" w:space="0" w:color="auto"/>
            <w:bottom w:val="none" w:sz="0" w:space="0" w:color="auto"/>
            <w:right w:val="none" w:sz="0" w:space="0" w:color="auto"/>
          </w:divBdr>
          <w:divsChild>
            <w:div w:id="1097483509">
              <w:marLeft w:val="1155"/>
              <w:marRight w:val="0"/>
              <w:marTop w:val="0"/>
              <w:marBottom w:val="0"/>
              <w:divBdr>
                <w:top w:val="none" w:sz="0" w:space="0" w:color="auto"/>
                <w:left w:val="none" w:sz="0" w:space="0" w:color="auto"/>
                <w:bottom w:val="none" w:sz="0" w:space="0" w:color="auto"/>
                <w:right w:val="none" w:sz="0" w:space="0" w:color="auto"/>
              </w:divBdr>
            </w:div>
            <w:div w:id="117650839">
              <w:marLeft w:val="1155"/>
              <w:marRight w:val="0"/>
              <w:marTop w:val="0"/>
              <w:marBottom w:val="0"/>
              <w:divBdr>
                <w:top w:val="none" w:sz="0" w:space="0" w:color="auto"/>
                <w:left w:val="none" w:sz="0" w:space="0" w:color="auto"/>
                <w:bottom w:val="none" w:sz="0" w:space="0" w:color="auto"/>
                <w:right w:val="none" w:sz="0" w:space="0" w:color="auto"/>
              </w:divBdr>
            </w:div>
            <w:div w:id="1911501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8570">
      <w:bodyDiv w:val="1"/>
      <w:marLeft w:val="0"/>
      <w:marRight w:val="0"/>
      <w:marTop w:val="0"/>
      <w:marBottom w:val="0"/>
      <w:divBdr>
        <w:top w:val="none" w:sz="0" w:space="0" w:color="auto"/>
        <w:left w:val="none" w:sz="0" w:space="0" w:color="auto"/>
        <w:bottom w:val="none" w:sz="0" w:space="0" w:color="auto"/>
        <w:right w:val="none" w:sz="0" w:space="0" w:color="auto"/>
      </w:divBdr>
      <w:divsChild>
        <w:div w:id="1774860988">
          <w:marLeft w:val="0"/>
          <w:marRight w:val="0"/>
          <w:marTop w:val="0"/>
          <w:marBottom w:val="0"/>
          <w:divBdr>
            <w:top w:val="none" w:sz="0" w:space="0" w:color="auto"/>
            <w:left w:val="none" w:sz="0" w:space="0" w:color="auto"/>
            <w:bottom w:val="none" w:sz="0" w:space="0" w:color="auto"/>
            <w:right w:val="none" w:sz="0" w:space="0" w:color="auto"/>
          </w:divBdr>
        </w:div>
        <w:div w:id="1213149127">
          <w:marLeft w:val="0"/>
          <w:marRight w:val="0"/>
          <w:marTop w:val="150"/>
          <w:marBottom w:val="0"/>
          <w:divBdr>
            <w:top w:val="none" w:sz="0" w:space="0" w:color="auto"/>
            <w:left w:val="none" w:sz="0" w:space="0" w:color="auto"/>
            <w:bottom w:val="none" w:sz="0" w:space="0" w:color="auto"/>
            <w:right w:val="none" w:sz="0" w:space="0" w:color="auto"/>
          </w:divBdr>
          <w:divsChild>
            <w:div w:id="910844122">
              <w:marLeft w:val="1155"/>
              <w:marRight w:val="0"/>
              <w:marTop w:val="0"/>
              <w:marBottom w:val="0"/>
              <w:divBdr>
                <w:top w:val="none" w:sz="0" w:space="0" w:color="auto"/>
                <w:left w:val="none" w:sz="0" w:space="0" w:color="auto"/>
                <w:bottom w:val="none" w:sz="0" w:space="0" w:color="auto"/>
                <w:right w:val="none" w:sz="0" w:space="0" w:color="auto"/>
              </w:divBdr>
            </w:div>
            <w:div w:id="788281453">
              <w:marLeft w:val="1155"/>
              <w:marRight w:val="0"/>
              <w:marTop w:val="0"/>
              <w:marBottom w:val="0"/>
              <w:divBdr>
                <w:top w:val="none" w:sz="0" w:space="0" w:color="auto"/>
                <w:left w:val="none" w:sz="0" w:space="0" w:color="auto"/>
                <w:bottom w:val="none" w:sz="0" w:space="0" w:color="auto"/>
                <w:right w:val="none" w:sz="0" w:space="0" w:color="auto"/>
              </w:divBdr>
            </w:div>
            <w:div w:id="944926078">
              <w:marLeft w:val="1155"/>
              <w:marRight w:val="0"/>
              <w:marTop w:val="0"/>
              <w:marBottom w:val="0"/>
              <w:divBdr>
                <w:top w:val="none" w:sz="0" w:space="0" w:color="auto"/>
                <w:left w:val="none" w:sz="0" w:space="0" w:color="auto"/>
                <w:bottom w:val="none" w:sz="0" w:space="0" w:color="auto"/>
                <w:right w:val="none" w:sz="0" w:space="0" w:color="auto"/>
              </w:divBdr>
            </w:div>
            <w:div w:id="661740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075151">
      <w:bodyDiv w:val="1"/>
      <w:marLeft w:val="0"/>
      <w:marRight w:val="0"/>
      <w:marTop w:val="0"/>
      <w:marBottom w:val="0"/>
      <w:divBdr>
        <w:top w:val="none" w:sz="0" w:space="0" w:color="auto"/>
        <w:left w:val="none" w:sz="0" w:space="0" w:color="auto"/>
        <w:bottom w:val="none" w:sz="0" w:space="0" w:color="auto"/>
        <w:right w:val="none" w:sz="0" w:space="0" w:color="auto"/>
      </w:divBdr>
      <w:divsChild>
        <w:div w:id="501899151">
          <w:marLeft w:val="0"/>
          <w:marRight w:val="0"/>
          <w:marTop w:val="0"/>
          <w:marBottom w:val="0"/>
          <w:divBdr>
            <w:top w:val="none" w:sz="0" w:space="0" w:color="auto"/>
            <w:left w:val="none" w:sz="0" w:space="0" w:color="auto"/>
            <w:bottom w:val="none" w:sz="0" w:space="0" w:color="auto"/>
            <w:right w:val="none" w:sz="0" w:space="0" w:color="auto"/>
          </w:divBdr>
        </w:div>
        <w:div w:id="293995220">
          <w:marLeft w:val="0"/>
          <w:marRight w:val="0"/>
          <w:marTop w:val="150"/>
          <w:marBottom w:val="0"/>
          <w:divBdr>
            <w:top w:val="none" w:sz="0" w:space="0" w:color="auto"/>
            <w:left w:val="none" w:sz="0" w:space="0" w:color="auto"/>
            <w:bottom w:val="none" w:sz="0" w:space="0" w:color="auto"/>
            <w:right w:val="none" w:sz="0" w:space="0" w:color="auto"/>
          </w:divBdr>
          <w:divsChild>
            <w:div w:id="1471821974">
              <w:marLeft w:val="1155"/>
              <w:marRight w:val="0"/>
              <w:marTop w:val="0"/>
              <w:marBottom w:val="0"/>
              <w:divBdr>
                <w:top w:val="none" w:sz="0" w:space="0" w:color="auto"/>
                <w:left w:val="none" w:sz="0" w:space="0" w:color="auto"/>
                <w:bottom w:val="none" w:sz="0" w:space="0" w:color="auto"/>
                <w:right w:val="none" w:sz="0" w:space="0" w:color="auto"/>
              </w:divBdr>
            </w:div>
            <w:div w:id="1790853236">
              <w:marLeft w:val="1155"/>
              <w:marRight w:val="0"/>
              <w:marTop w:val="0"/>
              <w:marBottom w:val="0"/>
              <w:divBdr>
                <w:top w:val="none" w:sz="0" w:space="0" w:color="auto"/>
                <w:left w:val="none" w:sz="0" w:space="0" w:color="auto"/>
                <w:bottom w:val="none" w:sz="0" w:space="0" w:color="auto"/>
                <w:right w:val="none" w:sz="0" w:space="0" w:color="auto"/>
              </w:divBdr>
            </w:div>
            <w:div w:id="781992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0657">
      <w:bodyDiv w:val="1"/>
      <w:marLeft w:val="0"/>
      <w:marRight w:val="0"/>
      <w:marTop w:val="0"/>
      <w:marBottom w:val="0"/>
      <w:divBdr>
        <w:top w:val="none" w:sz="0" w:space="0" w:color="auto"/>
        <w:left w:val="none" w:sz="0" w:space="0" w:color="auto"/>
        <w:bottom w:val="none" w:sz="0" w:space="0" w:color="auto"/>
        <w:right w:val="none" w:sz="0" w:space="0" w:color="auto"/>
      </w:divBdr>
      <w:divsChild>
        <w:div w:id="1609892231">
          <w:marLeft w:val="0"/>
          <w:marRight w:val="0"/>
          <w:marTop w:val="0"/>
          <w:marBottom w:val="0"/>
          <w:divBdr>
            <w:top w:val="none" w:sz="0" w:space="0" w:color="auto"/>
            <w:left w:val="none" w:sz="0" w:space="0" w:color="auto"/>
            <w:bottom w:val="none" w:sz="0" w:space="0" w:color="auto"/>
            <w:right w:val="none" w:sz="0" w:space="0" w:color="auto"/>
          </w:divBdr>
        </w:div>
        <w:div w:id="2045403960">
          <w:marLeft w:val="0"/>
          <w:marRight w:val="0"/>
          <w:marTop w:val="150"/>
          <w:marBottom w:val="0"/>
          <w:divBdr>
            <w:top w:val="none" w:sz="0" w:space="0" w:color="auto"/>
            <w:left w:val="none" w:sz="0" w:space="0" w:color="auto"/>
            <w:bottom w:val="none" w:sz="0" w:space="0" w:color="auto"/>
            <w:right w:val="none" w:sz="0" w:space="0" w:color="auto"/>
          </w:divBdr>
          <w:divsChild>
            <w:div w:id="777795536">
              <w:marLeft w:val="1155"/>
              <w:marRight w:val="0"/>
              <w:marTop w:val="0"/>
              <w:marBottom w:val="0"/>
              <w:divBdr>
                <w:top w:val="none" w:sz="0" w:space="0" w:color="auto"/>
                <w:left w:val="none" w:sz="0" w:space="0" w:color="auto"/>
                <w:bottom w:val="none" w:sz="0" w:space="0" w:color="auto"/>
                <w:right w:val="none" w:sz="0" w:space="0" w:color="auto"/>
              </w:divBdr>
            </w:div>
            <w:div w:id="772672848">
              <w:marLeft w:val="1155"/>
              <w:marRight w:val="0"/>
              <w:marTop w:val="0"/>
              <w:marBottom w:val="0"/>
              <w:divBdr>
                <w:top w:val="none" w:sz="0" w:space="0" w:color="auto"/>
                <w:left w:val="none" w:sz="0" w:space="0" w:color="auto"/>
                <w:bottom w:val="none" w:sz="0" w:space="0" w:color="auto"/>
                <w:right w:val="none" w:sz="0" w:space="0" w:color="auto"/>
              </w:divBdr>
            </w:div>
            <w:div w:id="1096245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87457">
      <w:bodyDiv w:val="1"/>
      <w:marLeft w:val="0"/>
      <w:marRight w:val="0"/>
      <w:marTop w:val="0"/>
      <w:marBottom w:val="0"/>
      <w:divBdr>
        <w:top w:val="none" w:sz="0" w:space="0" w:color="auto"/>
        <w:left w:val="none" w:sz="0" w:space="0" w:color="auto"/>
        <w:bottom w:val="none" w:sz="0" w:space="0" w:color="auto"/>
        <w:right w:val="none" w:sz="0" w:space="0" w:color="auto"/>
      </w:divBdr>
      <w:divsChild>
        <w:div w:id="118686279">
          <w:marLeft w:val="0"/>
          <w:marRight w:val="0"/>
          <w:marTop w:val="0"/>
          <w:marBottom w:val="0"/>
          <w:divBdr>
            <w:top w:val="none" w:sz="0" w:space="0" w:color="auto"/>
            <w:left w:val="none" w:sz="0" w:space="0" w:color="auto"/>
            <w:bottom w:val="none" w:sz="0" w:space="0" w:color="auto"/>
            <w:right w:val="none" w:sz="0" w:space="0" w:color="auto"/>
          </w:divBdr>
        </w:div>
        <w:div w:id="332954389">
          <w:marLeft w:val="0"/>
          <w:marRight w:val="0"/>
          <w:marTop w:val="150"/>
          <w:marBottom w:val="0"/>
          <w:divBdr>
            <w:top w:val="none" w:sz="0" w:space="0" w:color="auto"/>
            <w:left w:val="none" w:sz="0" w:space="0" w:color="auto"/>
            <w:bottom w:val="none" w:sz="0" w:space="0" w:color="auto"/>
            <w:right w:val="none" w:sz="0" w:space="0" w:color="auto"/>
          </w:divBdr>
          <w:divsChild>
            <w:div w:id="2049912381">
              <w:marLeft w:val="1155"/>
              <w:marRight w:val="0"/>
              <w:marTop w:val="0"/>
              <w:marBottom w:val="0"/>
              <w:divBdr>
                <w:top w:val="none" w:sz="0" w:space="0" w:color="auto"/>
                <w:left w:val="none" w:sz="0" w:space="0" w:color="auto"/>
                <w:bottom w:val="none" w:sz="0" w:space="0" w:color="auto"/>
                <w:right w:val="none" w:sz="0" w:space="0" w:color="auto"/>
              </w:divBdr>
            </w:div>
            <w:div w:id="45959904">
              <w:marLeft w:val="1155"/>
              <w:marRight w:val="0"/>
              <w:marTop w:val="0"/>
              <w:marBottom w:val="0"/>
              <w:divBdr>
                <w:top w:val="none" w:sz="0" w:space="0" w:color="auto"/>
                <w:left w:val="none" w:sz="0" w:space="0" w:color="auto"/>
                <w:bottom w:val="none" w:sz="0" w:space="0" w:color="auto"/>
                <w:right w:val="none" w:sz="0" w:space="0" w:color="auto"/>
              </w:divBdr>
            </w:div>
            <w:div w:id="1834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326088">
      <w:bodyDiv w:val="1"/>
      <w:marLeft w:val="0"/>
      <w:marRight w:val="0"/>
      <w:marTop w:val="0"/>
      <w:marBottom w:val="0"/>
      <w:divBdr>
        <w:top w:val="none" w:sz="0" w:space="0" w:color="auto"/>
        <w:left w:val="none" w:sz="0" w:space="0" w:color="auto"/>
        <w:bottom w:val="none" w:sz="0" w:space="0" w:color="auto"/>
        <w:right w:val="none" w:sz="0" w:space="0" w:color="auto"/>
      </w:divBdr>
      <w:divsChild>
        <w:div w:id="1935431311">
          <w:marLeft w:val="0"/>
          <w:marRight w:val="0"/>
          <w:marTop w:val="0"/>
          <w:marBottom w:val="0"/>
          <w:divBdr>
            <w:top w:val="none" w:sz="0" w:space="0" w:color="auto"/>
            <w:left w:val="none" w:sz="0" w:space="0" w:color="auto"/>
            <w:bottom w:val="none" w:sz="0" w:space="0" w:color="auto"/>
            <w:right w:val="none" w:sz="0" w:space="0" w:color="auto"/>
          </w:divBdr>
        </w:div>
        <w:div w:id="1274435877">
          <w:marLeft w:val="0"/>
          <w:marRight w:val="0"/>
          <w:marTop w:val="150"/>
          <w:marBottom w:val="0"/>
          <w:divBdr>
            <w:top w:val="none" w:sz="0" w:space="0" w:color="auto"/>
            <w:left w:val="none" w:sz="0" w:space="0" w:color="auto"/>
            <w:bottom w:val="none" w:sz="0" w:space="0" w:color="auto"/>
            <w:right w:val="none" w:sz="0" w:space="0" w:color="auto"/>
          </w:divBdr>
          <w:divsChild>
            <w:div w:id="1695883045">
              <w:marLeft w:val="1155"/>
              <w:marRight w:val="0"/>
              <w:marTop w:val="0"/>
              <w:marBottom w:val="0"/>
              <w:divBdr>
                <w:top w:val="none" w:sz="0" w:space="0" w:color="auto"/>
                <w:left w:val="none" w:sz="0" w:space="0" w:color="auto"/>
                <w:bottom w:val="none" w:sz="0" w:space="0" w:color="auto"/>
                <w:right w:val="none" w:sz="0" w:space="0" w:color="auto"/>
              </w:divBdr>
            </w:div>
            <w:div w:id="1547913706">
              <w:marLeft w:val="1155"/>
              <w:marRight w:val="0"/>
              <w:marTop w:val="0"/>
              <w:marBottom w:val="0"/>
              <w:divBdr>
                <w:top w:val="none" w:sz="0" w:space="0" w:color="auto"/>
                <w:left w:val="none" w:sz="0" w:space="0" w:color="auto"/>
                <w:bottom w:val="none" w:sz="0" w:space="0" w:color="auto"/>
                <w:right w:val="none" w:sz="0" w:space="0" w:color="auto"/>
              </w:divBdr>
            </w:div>
            <w:div w:id="994185129">
              <w:marLeft w:val="1155"/>
              <w:marRight w:val="0"/>
              <w:marTop w:val="0"/>
              <w:marBottom w:val="0"/>
              <w:divBdr>
                <w:top w:val="none" w:sz="0" w:space="0" w:color="auto"/>
                <w:left w:val="none" w:sz="0" w:space="0" w:color="auto"/>
                <w:bottom w:val="none" w:sz="0" w:space="0" w:color="auto"/>
                <w:right w:val="none" w:sz="0" w:space="0" w:color="auto"/>
              </w:divBdr>
            </w:div>
            <w:div w:id="1329750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48192">
      <w:bodyDiv w:val="1"/>
      <w:marLeft w:val="0"/>
      <w:marRight w:val="0"/>
      <w:marTop w:val="0"/>
      <w:marBottom w:val="0"/>
      <w:divBdr>
        <w:top w:val="none" w:sz="0" w:space="0" w:color="auto"/>
        <w:left w:val="none" w:sz="0" w:space="0" w:color="auto"/>
        <w:bottom w:val="none" w:sz="0" w:space="0" w:color="auto"/>
        <w:right w:val="none" w:sz="0" w:space="0" w:color="auto"/>
      </w:divBdr>
      <w:divsChild>
        <w:div w:id="150952107">
          <w:marLeft w:val="0"/>
          <w:marRight w:val="0"/>
          <w:marTop w:val="0"/>
          <w:marBottom w:val="0"/>
          <w:divBdr>
            <w:top w:val="none" w:sz="0" w:space="0" w:color="auto"/>
            <w:left w:val="none" w:sz="0" w:space="0" w:color="auto"/>
            <w:bottom w:val="none" w:sz="0" w:space="0" w:color="auto"/>
            <w:right w:val="none" w:sz="0" w:space="0" w:color="auto"/>
          </w:divBdr>
        </w:div>
        <w:div w:id="1635018439">
          <w:marLeft w:val="0"/>
          <w:marRight w:val="0"/>
          <w:marTop w:val="150"/>
          <w:marBottom w:val="0"/>
          <w:divBdr>
            <w:top w:val="none" w:sz="0" w:space="0" w:color="auto"/>
            <w:left w:val="none" w:sz="0" w:space="0" w:color="auto"/>
            <w:bottom w:val="none" w:sz="0" w:space="0" w:color="auto"/>
            <w:right w:val="none" w:sz="0" w:space="0" w:color="auto"/>
          </w:divBdr>
          <w:divsChild>
            <w:div w:id="1199200703">
              <w:marLeft w:val="1155"/>
              <w:marRight w:val="0"/>
              <w:marTop w:val="0"/>
              <w:marBottom w:val="0"/>
              <w:divBdr>
                <w:top w:val="none" w:sz="0" w:space="0" w:color="auto"/>
                <w:left w:val="none" w:sz="0" w:space="0" w:color="auto"/>
                <w:bottom w:val="none" w:sz="0" w:space="0" w:color="auto"/>
                <w:right w:val="none" w:sz="0" w:space="0" w:color="auto"/>
              </w:divBdr>
            </w:div>
            <w:div w:id="603419152">
              <w:marLeft w:val="1155"/>
              <w:marRight w:val="0"/>
              <w:marTop w:val="0"/>
              <w:marBottom w:val="0"/>
              <w:divBdr>
                <w:top w:val="none" w:sz="0" w:space="0" w:color="auto"/>
                <w:left w:val="none" w:sz="0" w:space="0" w:color="auto"/>
                <w:bottom w:val="none" w:sz="0" w:space="0" w:color="auto"/>
                <w:right w:val="none" w:sz="0" w:space="0" w:color="auto"/>
              </w:divBdr>
            </w:div>
            <w:div w:id="202454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2441">
      <w:bodyDiv w:val="1"/>
      <w:marLeft w:val="0"/>
      <w:marRight w:val="0"/>
      <w:marTop w:val="0"/>
      <w:marBottom w:val="0"/>
      <w:divBdr>
        <w:top w:val="none" w:sz="0" w:space="0" w:color="auto"/>
        <w:left w:val="none" w:sz="0" w:space="0" w:color="auto"/>
        <w:bottom w:val="none" w:sz="0" w:space="0" w:color="auto"/>
        <w:right w:val="none" w:sz="0" w:space="0" w:color="auto"/>
      </w:divBdr>
      <w:divsChild>
        <w:div w:id="484052860">
          <w:marLeft w:val="0"/>
          <w:marRight w:val="0"/>
          <w:marTop w:val="0"/>
          <w:marBottom w:val="0"/>
          <w:divBdr>
            <w:top w:val="none" w:sz="0" w:space="0" w:color="auto"/>
            <w:left w:val="none" w:sz="0" w:space="0" w:color="auto"/>
            <w:bottom w:val="none" w:sz="0" w:space="0" w:color="auto"/>
            <w:right w:val="none" w:sz="0" w:space="0" w:color="auto"/>
          </w:divBdr>
        </w:div>
        <w:div w:id="2000186949">
          <w:marLeft w:val="0"/>
          <w:marRight w:val="0"/>
          <w:marTop w:val="150"/>
          <w:marBottom w:val="0"/>
          <w:divBdr>
            <w:top w:val="none" w:sz="0" w:space="0" w:color="auto"/>
            <w:left w:val="none" w:sz="0" w:space="0" w:color="auto"/>
            <w:bottom w:val="none" w:sz="0" w:space="0" w:color="auto"/>
            <w:right w:val="none" w:sz="0" w:space="0" w:color="auto"/>
          </w:divBdr>
          <w:divsChild>
            <w:div w:id="1946375445">
              <w:marLeft w:val="1155"/>
              <w:marRight w:val="0"/>
              <w:marTop w:val="0"/>
              <w:marBottom w:val="0"/>
              <w:divBdr>
                <w:top w:val="none" w:sz="0" w:space="0" w:color="auto"/>
                <w:left w:val="none" w:sz="0" w:space="0" w:color="auto"/>
                <w:bottom w:val="none" w:sz="0" w:space="0" w:color="auto"/>
                <w:right w:val="none" w:sz="0" w:space="0" w:color="auto"/>
              </w:divBdr>
            </w:div>
            <w:div w:id="5190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5915">
      <w:bodyDiv w:val="1"/>
      <w:marLeft w:val="0"/>
      <w:marRight w:val="0"/>
      <w:marTop w:val="0"/>
      <w:marBottom w:val="0"/>
      <w:divBdr>
        <w:top w:val="none" w:sz="0" w:space="0" w:color="auto"/>
        <w:left w:val="none" w:sz="0" w:space="0" w:color="auto"/>
        <w:bottom w:val="none" w:sz="0" w:space="0" w:color="auto"/>
        <w:right w:val="none" w:sz="0" w:space="0" w:color="auto"/>
      </w:divBdr>
      <w:divsChild>
        <w:div w:id="1401754898">
          <w:marLeft w:val="0"/>
          <w:marRight w:val="0"/>
          <w:marTop w:val="0"/>
          <w:marBottom w:val="0"/>
          <w:divBdr>
            <w:top w:val="none" w:sz="0" w:space="0" w:color="auto"/>
            <w:left w:val="none" w:sz="0" w:space="0" w:color="auto"/>
            <w:bottom w:val="none" w:sz="0" w:space="0" w:color="auto"/>
            <w:right w:val="none" w:sz="0" w:space="0" w:color="auto"/>
          </w:divBdr>
        </w:div>
        <w:div w:id="1657565188">
          <w:marLeft w:val="0"/>
          <w:marRight w:val="0"/>
          <w:marTop w:val="150"/>
          <w:marBottom w:val="0"/>
          <w:divBdr>
            <w:top w:val="none" w:sz="0" w:space="0" w:color="auto"/>
            <w:left w:val="none" w:sz="0" w:space="0" w:color="auto"/>
            <w:bottom w:val="none" w:sz="0" w:space="0" w:color="auto"/>
            <w:right w:val="none" w:sz="0" w:space="0" w:color="auto"/>
          </w:divBdr>
          <w:divsChild>
            <w:div w:id="1942687588">
              <w:marLeft w:val="1155"/>
              <w:marRight w:val="0"/>
              <w:marTop w:val="0"/>
              <w:marBottom w:val="0"/>
              <w:divBdr>
                <w:top w:val="none" w:sz="0" w:space="0" w:color="auto"/>
                <w:left w:val="none" w:sz="0" w:space="0" w:color="auto"/>
                <w:bottom w:val="none" w:sz="0" w:space="0" w:color="auto"/>
                <w:right w:val="none" w:sz="0" w:space="0" w:color="auto"/>
              </w:divBdr>
            </w:div>
            <w:div w:id="1795902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63999</TotalTime>
  <Pages>3</Pages>
  <Words>281</Words>
  <Characters>1607</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1885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cp:revision>
  <cp:lastPrinted>2009-02-06T05:36:00Z</cp:lastPrinted>
  <dcterms:created xsi:type="dcterms:W3CDTF">2025-11-25T20:19:00Z</dcterms:created>
  <dcterms:modified xsi:type="dcterms:W3CDTF">2026-02-06T20:01:00Z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