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МИНИСТЕРСТВО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ОБРАЗОВАНИЯ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НАУКИ</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РОССИЙСКОЙ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ФЕДЕРАЦИИ</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ФГБОУ</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ВПО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«Курский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государственный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университет»</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На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правах</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рукописи</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Зябкина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Виктория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Викторовна</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ЭСТЕТИЧЕСКОЕ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ВОСПИТАНИЕ</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 xml:space="preserve">13.00.01 - </w:t>
      </w:r>
      <w:r w:rsidRPr="00E04E23">
        <w:rPr>
          <w:rFonts w:ascii="Times New Roman" w:eastAsia="Times New Roman" w:hAnsi="Times New Roman" w:cs="Times New Roman" w:hint="eastAsia"/>
          <w:kern w:val="0"/>
          <w:sz w:val="28"/>
          <w:szCs w:val="28"/>
          <w:lang w:eastAsia="ru-RU"/>
        </w:rPr>
        <w:t>общая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педагогика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история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педагогики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образования</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ДИССЕРТАЦИЯ</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на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соискание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ученой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степени</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кандидата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педагогических</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наук</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Научный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руководитель</w:t>
      </w:r>
      <w:r w:rsidRPr="00E04E23">
        <w:rPr>
          <w:rFonts w:ascii="Times New Roman" w:eastAsia="Times New Roman" w:hAnsi="Times New Roman" w:cs="Times New Roman"/>
          <w:kern w:val="0"/>
          <w:sz w:val="28"/>
          <w:szCs w:val="28"/>
          <w:lang w:eastAsia="ru-RU"/>
        </w:rPr>
        <w:t xml:space="preserve"> -</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доктор</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педагогических</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наук</w:t>
      </w:r>
      <w:r w:rsidRPr="00E04E23">
        <w:rPr>
          <w:rFonts w:ascii="Times New Roman" w:eastAsia="Times New Roman" w:hAnsi="Times New Roman" w:cs="Times New Roman"/>
          <w:kern w:val="0"/>
          <w:sz w:val="28"/>
          <w:szCs w:val="28"/>
          <w:lang w:eastAsia="ru-RU"/>
        </w:rPr>
        <w:t>,</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профессор</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Тарасюк</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Курск</w:t>
      </w:r>
      <w:r w:rsidRPr="00E04E23">
        <w:rPr>
          <w:rFonts w:ascii="Times New Roman" w:eastAsia="Times New Roman" w:hAnsi="Times New Roman" w:cs="Times New Roman"/>
          <w:kern w:val="0"/>
          <w:sz w:val="28"/>
          <w:szCs w:val="28"/>
          <w:lang w:eastAsia="ru-RU"/>
        </w:rPr>
        <w:t xml:space="preserve"> 2012</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ОГЛАВЛЕНИЕ</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ВВЕДЕНИЕ</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3</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ГЛАВА</w:t>
      </w:r>
      <w:r w:rsidRPr="00E04E23">
        <w:rPr>
          <w:rFonts w:ascii="Times New Roman" w:eastAsia="Times New Roman" w:hAnsi="Times New Roman" w:cs="Times New Roman"/>
          <w:kern w:val="0"/>
          <w:sz w:val="28"/>
          <w:szCs w:val="28"/>
          <w:lang w:eastAsia="ru-RU"/>
        </w:rPr>
        <w:t xml:space="preserve"> 1. </w:t>
      </w:r>
      <w:r w:rsidRPr="00E04E23">
        <w:rPr>
          <w:rFonts w:ascii="Times New Roman" w:eastAsia="Times New Roman" w:hAnsi="Times New Roman" w:cs="Times New Roman" w:hint="eastAsia"/>
          <w:kern w:val="0"/>
          <w:sz w:val="28"/>
          <w:szCs w:val="28"/>
          <w:lang w:eastAsia="ru-RU"/>
        </w:rPr>
        <w:t>ТЕОРЕТИКО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МЕТОДОЛОГИЧЕСКИЕ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ОСНОВЫ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ИССЛЕДОВАНИЯ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ПРОБЛЕМЫ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ab/>
        <w:t>16</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1.1.</w:t>
      </w:r>
      <w:r w:rsidRPr="00E04E23">
        <w:rPr>
          <w:rFonts w:ascii="Times New Roman" w:eastAsia="Times New Roman" w:hAnsi="Times New Roman" w:cs="Times New Roman"/>
          <w:kern w:val="0"/>
          <w:sz w:val="28"/>
          <w:szCs w:val="28"/>
          <w:lang w:eastAsia="ru-RU"/>
        </w:rPr>
        <w:tab/>
      </w:r>
      <w:r w:rsidRPr="00E04E23">
        <w:rPr>
          <w:rFonts w:ascii="Times New Roman" w:eastAsia="Times New Roman" w:hAnsi="Times New Roman" w:cs="Times New Roman" w:hint="eastAsia"/>
          <w:kern w:val="0"/>
          <w:sz w:val="28"/>
          <w:szCs w:val="28"/>
          <w:lang w:eastAsia="ru-RU"/>
        </w:rPr>
        <w:t>Исторический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аспект</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развития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системы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нравственноэстетического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ab/>
        <w:t>16</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1.2.</w:t>
      </w:r>
      <w:r w:rsidRPr="00E04E23">
        <w:rPr>
          <w:rFonts w:ascii="Times New Roman" w:eastAsia="Times New Roman" w:hAnsi="Times New Roman" w:cs="Times New Roman"/>
          <w:kern w:val="0"/>
          <w:sz w:val="28"/>
          <w:szCs w:val="28"/>
          <w:lang w:eastAsia="ru-RU"/>
        </w:rPr>
        <w:tab/>
      </w: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эстетическое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как</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важнейшая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составляющая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современного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образования</w:t>
      </w:r>
      <w:r w:rsidRPr="00E04E23">
        <w:rPr>
          <w:rFonts w:ascii="Times New Roman" w:eastAsia="Times New Roman" w:hAnsi="Times New Roman" w:cs="Times New Roman"/>
          <w:kern w:val="0"/>
          <w:sz w:val="28"/>
          <w:szCs w:val="28"/>
          <w:lang w:eastAsia="ru-RU"/>
        </w:rPr>
        <w:tab/>
        <w:t>43</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1.3.</w:t>
      </w:r>
      <w:r w:rsidRPr="00E04E23">
        <w:rPr>
          <w:rFonts w:ascii="Times New Roman" w:eastAsia="Times New Roman" w:hAnsi="Times New Roman" w:cs="Times New Roman"/>
          <w:kern w:val="0"/>
          <w:sz w:val="28"/>
          <w:szCs w:val="28"/>
          <w:lang w:eastAsia="ru-RU"/>
        </w:rPr>
        <w:tab/>
      </w:r>
      <w:r w:rsidRPr="00E04E23">
        <w:rPr>
          <w:rFonts w:ascii="Times New Roman" w:eastAsia="Times New Roman" w:hAnsi="Times New Roman" w:cs="Times New Roman" w:hint="eastAsia"/>
          <w:kern w:val="0"/>
          <w:sz w:val="28"/>
          <w:szCs w:val="28"/>
          <w:lang w:eastAsia="ru-RU"/>
        </w:rPr>
        <w:t>Модель</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lastRenderedPageBreak/>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ab/>
        <w:t>80</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ВЫВОДЫ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ГЛАВЕ</w:t>
      </w:r>
      <w:r w:rsidRPr="00E04E23">
        <w:rPr>
          <w:rFonts w:ascii="Times New Roman" w:eastAsia="Times New Roman" w:hAnsi="Times New Roman" w:cs="Times New Roman"/>
          <w:kern w:val="0"/>
          <w:sz w:val="28"/>
          <w:szCs w:val="28"/>
          <w:lang w:eastAsia="ru-RU"/>
        </w:rPr>
        <w:t xml:space="preserve"> 1</w:t>
      </w:r>
      <w:r w:rsidRPr="00E04E23">
        <w:rPr>
          <w:rFonts w:ascii="Times New Roman" w:eastAsia="Times New Roman" w:hAnsi="Times New Roman" w:cs="Times New Roman"/>
          <w:kern w:val="0"/>
          <w:sz w:val="28"/>
          <w:szCs w:val="28"/>
          <w:lang w:eastAsia="ru-RU"/>
        </w:rPr>
        <w:tab/>
        <w:t>104</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ГЛАВА</w:t>
      </w:r>
      <w:r w:rsidRPr="00E04E23">
        <w:rPr>
          <w:rFonts w:ascii="Times New Roman" w:eastAsia="Times New Roman" w:hAnsi="Times New Roman" w:cs="Times New Roman"/>
          <w:kern w:val="0"/>
          <w:sz w:val="28"/>
          <w:szCs w:val="28"/>
          <w:lang w:eastAsia="ru-RU"/>
        </w:rPr>
        <w:t xml:space="preserve"> 2. </w:t>
      </w:r>
      <w:r w:rsidRPr="00E04E23">
        <w:rPr>
          <w:rFonts w:ascii="Times New Roman" w:eastAsia="Times New Roman" w:hAnsi="Times New Roman" w:cs="Times New Roman" w:hint="eastAsia"/>
          <w:kern w:val="0"/>
          <w:sz w:val="28"/>
          <w:szCs w:val="28"/>
          <w:lang w:eastAsia="ru-RU"/>
        </w:rPr>
        <w:t>ОПЫТНО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ЭКСПЕРИМЕНТАЛЬНАЯ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РАБОТА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РЕАЛИЗАЦИИ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ab/>
        <w:t>108</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2.1.</w:t>
      </w:r>
      <w:r w:rsidRPr="00E04E23">
        <w:rPr>
          <w:rFonts w:ascii="Times New Roman" w:eastAsia="Times New Roman" w:hAnsi="Times New Roman" w:cs="Times New Roman"/>
          <w:kern w:val="0"/>
          <w:sz w:val="28"/>
          <w:szCs w:val="28"/>
          <w:lang w:eastAsia="ru-RU"/>
        </w:rPr>
        <w:tab/>
      </w:r>
      <w:r w:rsidRPr="00E04E23">
        <w:rPr>
          <w:rFonts w:ascii="Times New Roman" w:eastAsia="Times New Roman" w:hAnsi="Times New Roman" w:cs="Times New Roman" w:hint="eastAsia"/>
          <w:kern w:val="0"/>
          <w:sz w:val="28"/>
          <w:szCs w:val="28"/>
          <w:lang w:eastAsia="ru-RU"/>
        </w:rPr>
        <w:t>Этапы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проведения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опытно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экспериментальной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работы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реализации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особенности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их</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организации</w:t>
      </w:r>
      <w:r w:rsidRPr="00E04E23">
        <w:rPr>
          <w:rFonts w:ascii="Times New Roman" w:eastAsia="Times New Roman" w:hAnsi="Times New Roman" w:cs="Times New Roman"/>
          <w:kern w:val="0"/>
          <w:sz w:val="28"/>
          <w:szCs w:val="28"/>
          <w:lang w:eastAsia="ru-RU"/>
        </w:rPr>
        <w:tab/>
        <w:t>108</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2.2.</w:t>
      </w:r>
      <w:r w:rsidRPr="00E04E23">
        <w:rPr>
          <w:rFonts w:ascii="Times New Roman" w:eastAsia="Times New Roman" w:hAnsi="Times New Roman" w:cs="Times New Roman"/>
          <w:kern w:val="0"/>
          <w:sz w:val="28"/>
          <w:szCs w:val="28"/>
          <w:lang w:eastAsia="ru-RU"/>
        </w:rPr>
        <w:tab/>
      </w:r>
      <w:r w:rsidRPr="00E04E23">
        <w:rPr>
          <w:rFonts w:ascii="Times New Roman" w:eastAsia="Times New Roman" w:hAnsi="Times New Roman" w:cs="Times New Roman" w:hint="eastAsia"/>
          <w:kern w:val="0"/>
          <w:sz w:val="28"/>
          <w:szCs w:val="28"/>
          <w:lang w:eastAsia="ru-RU"/>
        </w:rPr>
        <w:t>Разработка</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реализация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программы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нравственноэстетического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ab/>
        <w:t>122</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kern w:val="0"/>
          <w:sz w:val="28"/>
          <w:szCs w:val="28"/>
          <w:lang w:eastAsia="ru-RU"/>
        </w:rPr>
        <w:t>2.3.</w:t>
      </w:r>
      <w:r w:rsidRPr="00E04E23">
        <w:rPr>
          <w:rFonts w:ascii="Times New Roman" w:eastAsia="Times New Roman" w:hAnsi="Times New Roman" w:cs="Times New Roman"/>
          <w:kern w:val="0"/>
          <w:sz w:val="28"/>
          <w:szCs w:val="28"/>
          <w:lang w:eastAsia="ru-RU"/>
        </w:rPr>
        <w:tab/>
      </w:r>
      <w:r w:rsidRPr="00E04E23">
        <w:rPr>
          <w:rFonts w:ascii="Times New Roman" w:eastAsia="Times New Roman" w:hAnsi="Times New Roman" w:cs="Times New Roman" w:hint="eastAsia"/>
          <w:kern w:val="0"/>
          <w:sz w:val="28"/>
          <w:szCs w:val="28"/>
          <w:lang w:eastAsia="ru-RU"/>
        </w:rPr>
        <w:t>Результаты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опытно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экспериментальной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работы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реализации</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нравственно</w:t>
      </w:r>
      <w:r w:rsidRPr="00E04E23">
        <w:rPr>
          <w:rFonts w:ascii="Times New Roman" w:eastAsia="Times New Roman" w:hAnsi="Times New Roman" w:cs="Times New Roman"/>
          <w:kern w:val="0"/>
          <w:sz w:val="28"/>
          <w:szCs w:val="28"/>
          <w:lang w:eastAsia="ru-RU"/>
        </w:rPr>
        <w:t>-</w:t>
      </w:r>
      <w:r w:rsidRPr="00E04E23">
        <w:rPr>
          <w:rFonts w:ascii="Times New Roman" w:eastAsia="Times New Roman" w:hAnsi="Times New Roman" w:cs="Times New Roman" w:hint="eastAsia"/>
          <w:kern w:val="0"/>
          <w:sz w:val="28"/>
          <w:szCs w:val="28"/>
          <w:lang w:eastAsia="ru-RU"/>
        </w:rPr>
        <w:t>эстетического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воспитания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дошкольников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в</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процессе</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ознакомления</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художественной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литературой</w:t>
      </w:r>
      <w:r w:rsidRPr="00E04E23">
        <w:rPr>
          <w:rFonts w:ascii="Times New Roman" w:eastAsia="Times New Roman" w:hAnsi="Times New Roman" w:cs="Times New Roman"/>
          <w:kern w:val="0"/>
          <w:sz w:val="28"/>
          <w:szCs w:val="28"/>
          <w:lang w:eastAsia="ru-RU"/>
        </w:rPr>
        <w:tab/>
        <w:t>145</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ВЫВОДЫ</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ПО</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ГЛАВЕ</w:t>
      </w:r>
      <w:r w:rsidRPr="00E04E23">
        <w:rPr>
          <w:rFonts w:ascii="Times New Roman" w:eastAsia="Times New Roman" w:hAnsi="Times New Roman" w:cs="Times New Roman"/>
          <w:kern w:val="0"/>
          <w:sz w:val="28"/>
          <w:szCs w:val="28"/>
          <w:lang w:eastAsia="ru-RU"/>
        </w:rPr>
        <w:t xml:space="preserve"> 2</w:t>
      </w:r>
      <w:r w:rsidRPr="00E04E23">
        <w:rPr>
          <w:rFonts w:ascii="Times New Roman" w:eastAsia="Times New Roman" w:hAnsi="Times New Roman" w:cs="Times New Roman"/>
          <w:kern w:val="0"/>
          <w:sz w:val="28"/>
          <w:szCs w:val="28"/>
          <w:lang w:eastAsia="ru-RU"/>
        </w:rPr>
        <w:tab/>
        <w:t>159</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ЗАКЛЮЧЕНИЕ</w:t>
      </w:r>
      <w:r w:rsidRPr="00E04E23">
        <w:rPr>
          <w:rFonts w:ascii="Times New Roman" w:eastAsia="Times New Roman" w:hAnsi="Times New Roman" w:cs="Times New Roman"/>
          <w:kern w:val="0"/>
          <w:sz w:val="28"/>
          <w:szCs w:val="28"/>
          <w:lang w:eastAsia="ru-RU"/>
        </w:rPr>
        <w:tab/>
        <w:t>161</w:t>
      </w:r>
    </w:p>
    <w:p w:rsidR="00E04E23" w:rsidRPr="00E04E23"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БИБЛИОГРАФИЧЕСКИЙ</w:t>
      </w:r>
      <w:r w:rsidRPr="00E04E23">
        <w:rPr>
          <w:rFonts w:ascii="Times New Roman" w:eastAsia="Times New Roman" w:hAnsi="Times New Roman" w:cs="Times New Roman"/>
          <w:kern w:val="0"/>
          <w:sz w:val="28"/>
          <w:szCs w:val="28"/>
          <w:lang w:eastAsia="ru-RU"/>
        </w:rPr>
        <w:t xml:space="preserve"> </w:t>
      </w:r>
      <w:r w:rsidRPr="00E04E23">
        <w:rPr>
          <w:rFonts w:ascii="Times New Roman" w:eastAsia="Times New Roman" w:hAnsi="Times New Roman" w:cs="Times New Roman" w:hint="eastAsia"/>
          <w:kern w:val="0"/>
          <w:sz w:val="28"/>
          <w:szCs w:val="28"/>
          <w:lang w:eastAsia="ru-RU"/>
        </w:rPr>
        <w:t>СПИСОК</w:t>
      </w:r>
      <w:r w:rsidRPr="00E04E23">
        <w:rPr>
          <w:rFonts w:ascii="Times New Roman" w:eastAsia="Times New Roman" w:hAnsi="Times New Roman" w:cs="Times New Roman"/>
          <w:kern w:val="0"/>
          <w:sz w:val="28"/>
          <w:szCs w:val="28"/>
          <w:lang w:eastAsia="ru-RU"/>
        </w:rPr>
        <w:tab/>
        <w:t>165</w:t>
      </w:r>
    </w:p>
    <w:p w:rsidR="0080764B" w:rsidRDefault="00E04E23" w:rsidP="00E04E23">
      <w:pPr>
        <w:rPr>
          <w:rFonts w:ascii="Times New Roman" w:eastAsia="Times New Roman" w:hAnsi="Times New Roman" w:cs="Times New Roman"/>
          <w:kern w:val="0"/>
          <w:sz w:val="28"/>
          <w:szCs w:val="28"/>
          <w:lang w:eastAsia="ru-RU"/>
        </w:rPr>
      </w:pPr>
      <w:r w:rsidRPr="00E04E23">
        <w:rPr>
          <w:rFonts w:ascii="Times New Roman" w:eastAsia="Times New Roman" w:hAnsi="Times New Roman" w:cs="Times New Roman" w:hint="eastAsia"/>
          <w:kern w:val="0"/>
          <w:sz w:val="28"/>
          <w:szCs w:val="28"/>
          <w:lang w:eastAsia="ru-RU"/>
        </w:rPr>
        <w:t>ПРИЛОЖЕНИЯ</w:t>
      </w:r>
      <w:r w:rsidRPr="00E04E23">
        <w:rPr>
          <w:rFonts w:ascii="Times New Roman" w:eastAsia="Times New Roman" w:hAnsi="Times New Roman" w:cs="Times New Roman"/>
          <w:kern w:val="0"/>
          <w:sz w:val="28"/>
          <w:szCs w:val="28"/>
          <w:lang w:eastAsia="ru-RU"/>
        </w:rPr>
        <w:tab/>
        <w:t>185</w:t>
      </w:r>
    </w:p>
    <w:p w:rsidR="00E04E23" w:rsidRDefault="00E04E23" w:rsidP="00E04E23"/>
    <w:p w:rsidR="00E04E23" w:rsidRDefault="00E04E23" w:rsidP="00E04E23"/>
    <w:p w:rsidR="00E04E23" w:rsidRDefault="00E04E23" w:rsidP="00E04E23"/>
    <w:p w:rsidR="00E04E23" w:rsidRDefault="00E04E23" w:rsidP="00E04E23">
      <w:r>
        <w:rPr>
          <w:rFonts w:hint="eastAsia"/>
        </w:rPr>
        <w:t>ЗАКЛЮЧЕНИЕ</w:t>
      </w:r>
    </w:p>
    <w:p w:rsidR="00E04E23" w:rsidRDefault="00E04E23" w:rsidP="00E04E23">
      <w:r>
        <w:t></w:t>
      </w:r>
      <w:r>
        <w:t></w:t>
      </w:r>
      <w:r>
        <w:tab/>
      </w:r>
      <w:r>
        <w:rPr>
          <w:rFonts w:hint="eastAsia"/>
        </w:rPr>
        <w:t>Нравственно</w:t>
      </w:r>
      <w:r>
        <w:t></w:t>
      </w:r>
      <w:r>
        <w:rPr>
          <w:rFonts w:hint="eastAsia"/>
        </w:rPr>
        <w:t>эстетическое</w:t>
      </w:r>
      <w:r>
        <w:t></w:t>
      </w:r>
      <w:r>
        <w:rPr>
          <w:rFonts w:hint="eastAsia"/>
        </w:rPr>
        <w:t>воспитание</w:t>
      </w:r>
      <w:r>
        <w:t></w:t>
      </w:r>
      <w:r>
        <w:rPr>
          <w:rFonts w:hint="eastAsia"/>
        </w:rPr>
        <w:t>является</w:t>
      </w:r>
      <w:r>
        <w:t></w:t>
      </w:r>
      <w:r>
        <w:rPr>
          <w:rFonts w:hint="eastAsia"/>
        </w:rPr>
        <w:t>важнейшим</w:t>
      </w:r>
      <w:r>
        <w:t></w:t>
      </w:r>
      <w:r>
        <w:rPr>
          <w:rFonts w:hint="eastAsia"/>
        </w:rPr>
        <w:t>направлением</w:t>
      </w:r>
      <w:r>
        <w:t></w:t>
      </w:r>
      <w:r>
        <w:rPr>
          <w:rFonts w:hint="eastAsia"/>
        </w:rPr>
        <w:t>в</w:t>
      </w:r>
      <w:r>
        <w:t></w:t>
      </w:r>
      <w:r>
        <w:rPr>
          <w:rFonts w:hint="eastAsia"/>
        </w:rPr>
        <w:t>системе</w:t>
      </w:r>
      <w:r>
        <w:t></w:t>
      </w:r>
      <w:r>
        <w:rPr>
          <w:rFonts w:hint="eastAsia"/>
        </w:rPr>
        <w:t>дошкольного</w:t>
      </w:r>
      <w:r>
        <w:t></w:t>
      </w:r>
      <w:r>
        <w:rPr>
          <w:rFonts w:hint="eastAsia"/>
        </w:rPr>
        <w:t>образования</w:t>
      </w:r>
      <w:r>
        <w:t></w:t>
      </w:r>
      <w:r>
        <w:rPr>
          <w:rFonts w:hint="eastAsia"/>
        </w:rPr>
        <w:t>и</w:t>
      </w:r>
      <w:r>
        <w:t></w:t>
      </w:r>
      <w:r>
        <w:rPr>
          <w:rFonts w:hint="eastAsia"/>
        </w:rPr>
        <w:t>определяется</w:t>
      </w:r>
      <w:r>
        <w:t></w:t>
      </w:r>
      <w:r>
        <w:rPr>
          <w:rFonts w:hint="eastAsia"/>
        </w:rPr>
        <w:t>в</w:t>
      </w:r>
      <w:r>
        <w:t></w:t>
      </w:r>
      <w:r>
        <w:rPr>
          <w:rFonts w:hint="eastAsia"/>
        </w:rPr>
        <w:t>данном</w:t>
      </w:r>
      <w:r>
        <w:t></w:t>
      </w:r>
      <w:r>
        <w:rPr>
          <w:rFonts w:hint="eastAsia"/>
        </w:rPr>
        <w:t>исследовании</w:t>
      </w:r>
      <w:r>
        <w:t></w:t>
      </w:r>
      <w:r>
        <w:rPr>
          <w:rFonts w:hint="eastAsia"/>
        </w:rPr>
        <w:t>как</w:t>
      </w:r>
      <w:r>
        <w:t></w:t>
      </w:r>
      <w:r>
        <w:rPr>
          <w:rFonts w:hint="eastAsia"/>
        </w:rPr>
        <w:t>процесс</w:t>
      </w:r>
      <w:r>
        <w:t></w:t>
      </w:r>
      <w:r>
        <w:rPr>
          <w:rFonts w:hint="eastAsia"/>
        </w:rPr>
        <w:t>решения</w:t>
      </w:r>
      <w:r>
        <w:t></w:t>
      </w:r>
      <w:r>
        <w:rPr>
          <w:rFonts w:hint="eastAsia"/>
        </w:rPr>
        <w:t>нравственно</w:t>
      </w:r>
      <w:r>
        <w:t></w:t>
      </w:r>
      <w:r>
        <w:rPr>
          <w:rFonts w:hint="eastAsia"/>
        </w:rPr>
        <w:t>эстетических</w:t>
      </w:r>
      <w:r>
        <w:t></w:t>
      </w:r>
      <w:r>
        <w:rPr>
          <w:rFonts w:hint="eastAsia"/>
        </w:rPr>
        <w:t>проблемных</w:t>
      </w:r>
      <w:r>
        <w:t></w:t>
      </w:r>
      <w:r>
        <w:rPr>
          <w:rFonts w:hint="eastAsia"/>
        </w:rPr>
        <w:t>задач</w:t>
      </w:r>
      <w:r>
        <w:t></w:t>
      </w:r>
      <w:r>
        <w:t></w:t>
      </w:r>
      <w:r>
        <w:rPr>
          <w:rFonts w:hint="eastAsia"/>
        </w:rPr>
        <w:t>адекватных</w:t>
      </w:r>
      <w:r>
        <w:t></w:t>
      </w:r>
      <w:r>
        <w:rPr>
          <w:rFonts w:hint="eastAsia"/>
        </w:rPr>
        <w:t>целям</w:t>
      </w:r>
      <w:r>
        <w:t></w:t>
      </w:r>
      <w:r>
        <w:rPr>
          <w:rFonts w:hint="eastAsia"/>
        </w:rPr>
        <w:t>и</w:t>
      </w:r>
      <w:r>
        <w:t></w:t>
      </w:r>
      <w:r>
        <w:rPr>
          <w:rFonts w:hint="eastAsia"/>
        </w:rPr>
        <w:t>содержанию</w:t>
      </w:r>
      <w:r>
        <w:t></w:t>
      </w:r>
      <w:r>
        <w:rPr>
          <w:rFonts w:hint="eastAsia"/>
        </w:rPr>
        <w:t>данного</w:t>
      </w:r>
      <w:r>
        <w:t></w:t>
      </w:r>
      <w:r>
        <w:rPr>
          <w:rFonts w:hint="eastAsia"/>
        </w:rPr>
        <w:t>вида</w:t>
      </w:r>
      <w:r>
        <w:t></w:t>
      </w:r>
      <w:r>
        <w:rPr>
          <w:rFonts w:hint="eastAsia"/>
        </w:rPr>
        <w:t>воспитания</w:t>
      </w:r>
      <w:r>
        <w:t></w:t>
      </w:r>
      <w:r>
        <w:rPr>
          <w:rFonts w:hint="eastAsia"/>
        </w:rPr>
        <w:t>в</w:t>
      </w:r>
      <w:r>
        <w:t></w:t>
      </w:r>
      <w:r>
        <w:rPr>
          <w:rFonts w:hint="eastAsia"/>
        </w:rPr>
        <w:t>детских</w:t>
      </w:r>
      <w:r>
        <w:t></w:t>
      </w:r>
      <w:r>
        <w:rPr>
          <w:rFonts w:hint="eastAsia"/>
        </w:rPr>
        <w:t>дошкольных</w:t>
      </w:r>
      <w:r>
        <w:t></w:t>
      </w:r>
      <w:r>
        <w:rPr>
          <w:rFonts w:hint="eastAsia"/>
        </w:rPr>
        <w:t>учреждениях</w:t>
      </w:r>
      <w:r>
        <w:t></w:t>
      </w:r>
      <w:r>
        <w:t></w:t>
      </w:r>
      <w:r>
        <w:rPr>
          <w:rFonts w:hint="eastAsia"/>
        </w:rPr>
        <w:t>Приоритетной</w:t>
      </w:r>
      <w:r>
        <w:t></w:t>
      </w:r>
      <w:r>
        <w:rPr>
          <w:rFonts w:hint="eastAsia"/>
        </w:rPr>
        <w:t>целью</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является</w:t>
      </w:r>
      <w:r>
        <w:t></w:t>
      </w:r>
      <w:r>
        <w:rPr>
          <w:rFonts w:hint="eastAsia"/>
        </w:rPr>
        <w:t>развитие</w:t>
      </w:r>
      <w:r>
        <w:t></w:t>
      </w:r>
      <w:r>
        <w:rPr>
          <w:rFonts w:hint="eastAsia"/>
        </w:rPr>
        <w:t>в</w:t>
      </w:r>
      <w:r>
        <w:t></w:t>
      </w:r>
      <w:r>
        <w:rPr>
          <w:rFonts w:hint="eastAsia"/>
        </w:rPr>
        <w:t>обществе</w:t>
      </w:r>
      <w:r>
        <w:t></w:t>
      </w:r>
      <w:r>
        <w:rPr>
          <w:rFonts w:hint="eastAsia"/>
        </w:rPr>
        <w:t>высокой</w:t>
      </w:r>
      <w:r>
        <w:t></w:t>
      </w:r>
      <w:r>
        <w:rPr>
          <w:rFonts w:hint="eastAsia"/>
        </w:rPr>
        <w:t>духовности</w:t>
      </w:r>
      <w:r>
        <w:t></w:t>
      </w:r>
      <w:r>
        <w:t></w:t>
      </w:r>
      <w:r>
        <w:rPr>
          <w:rFonts w:hint="eastAsia"/>
        </w:rPr>
        <w:t>становление</w:t>
      </w:r>
      <w:r>
        <w:t></w:t>
      </w:r>
      <w:r>
        <w:rPr>
          <w:rFonts w:hint="eastAsia"/>
        </w:rPr>
        <w:t>юных</w:t>
      </w:r>
      <w:r>
        <w:t></w:t>
      </w:r>
      <w:r>
        <w:rPr>
          <w:rFonts w:hint="eastAsia"/>
        </w:rPr>
        <w:t>граждан</w:t>
      </w:r>
      <w:r>
        <w:t></w:t>
      </w:r>
      <w:r>
        <w:t></w:t>
      </w:r>
      <w:r>
        <w:rPr>
          <w:rFonts w:hint="eastAsia"/>
        </w:rPr>
        <w:t>обладающих</w:t>
      </w:r>
      <w:r>
        <w:t></w:t>
      </w:r>
      <w:r>
        <w:rPr>
          <w:rFonts w:hint="eastAsia"/>
        </w:rPr>
        <w:t>нравственно</w:t>
      </w:r>
      <w:r>
        <w:t></w:t>
      </w:r>
      <w:r>
        <w:rPr>
          <w:rFonts w:hint="eastAsia"/>
        </w:rPr>
        <w:t>эстетическими</w:t>
      </w:r>
      <w:r>
        <w:t></w:t>
      </w:r>
      <w:r>
        <w:rPr>
          <w:rFonts w:hint="eastAsia"/>
        </w:rPr>
        <w:t>ценностями</w:t>
      </w:r>
      <w:r>
        <w:t></w:t>
      </w:r>
      <w:r>
        <w:rPr>
          <w:rFonts w:hint="eastAsia"/>
        </w:rPr>
        <w:t>и</w:t>
      </w:r>
      <w:r>
        <w:t></w:t>
      </w:r>
      <w:r>
        <w:rPr>
          <w:rFonts w:hint="eastAsia"/>
        </w:rPr>
        <w:t>личностными</w:t>
      </w:r>
      <w:r>
        <w:t></w:t>
      </w:r>
      <w:r>
        <w:rPr>
          <w:rFonts w:hint="eastAsia"/>
        </w:rPr>
        <w:t>качествами</w:t>
      </w:r>
      <w:r>
        <w:t></w:t>
      </w:r>
      <w:r>
        <w:t></w:t>
      </w:r>
      <w:r>
        <w:rPr>
          <w:rFonts w:hint="eastAsia"/>
        </w:rPr>
        <w:t>необходимыми</w:t>
      </w:r>
      <w:r>
        <w:t></w:t>
      </w:r>
      <w:r>
        <w:rPr>
          <w:rFonts w:hint="eastAsia"/>
        </w:rPr>
        <w:t>для</w:t>
      </w:r>
      <w:r>
        <w:t></w:t>
      </w:r>
      <w:r>
        <w:rPr>
          <w:rFonts w:hint="eastAsia"/>
        </w:rPr>
        <w:t>формирования</w:t>
      </w:r>
      <w:r>
        <w:t></w:t>
      </w:r>
      <w:r>
        <w:rPr>
          <w:rFonts w:hint="eastAsia"/>
        </w:rPr>
        <w:t>этической</w:t>
      </w:r>
      <w:r>
        <w:t></w:t>
      </w:r>
      <w:r>
        <w:rPr>
          <w:rFonts w:hint="eastAsia"/>
        </w:rPr>
        <w:t>позиции</w:t>
      </w:r>
      <w:r>
        <w:t></w:t>
      </w:r>
      <w:r>
        <w:t></w:t>
      </w:r>
      <w:r>
        <w:rPr>
          <w:rFonts w:hint="eastAsia"/>
        </w:rPr>
        <w:t>способной</w:t>
      </w:r>
      <w:r>
        <w:t></w:t>
      </w:r>
      <w:r>
        <w:rPr>
          <w:rFonts w:hint="eastAsia"/>
        </w:rPr>
        <w:t>проявляться</w:t>
      </w:r>
      <w:r>
        <w:t></w:t>
      </w:r>
      <w:r>
        <w:rPr>
          <w:rFonts w:hint="eastAsia"/>
        </w:rPr>
        <w:t>в</w:t>
      </w:r>
      <w:r>
        <w:t></w:t>
      </w:r>
      <w:r>
        <w:rPr>
          <w:rFonts w:hint="eastAsia"/>
        </w:rPr>
        <w:t>созидательном</w:t>
      </w:r>
      <w:r>
        <w:t></w:t>
      </w:r>
      <w:r>
        <w:rPr>
          <w:rFonts w:hint="eastAsia"/>
        </w:rPr>
        <w:t>процессе</w:t>
      </w:r>
      <w:r>
        <w:t></w:t>
      </w:r>
      <w:r>
        <w:rPr>
          <w:rFonts w:hint="eastAsia"/>
        </w:rPr>
        <w:t>в</w:t>
      </w:r>
      <w:r>
        <w:t></w:t>
      </w:r>
      <w:r>
        <w:rPr>
          <w:rFonts w:hint="eastAsia"/>
        </w:rPr>
        <w:t>интересах</w:t>
      </w:r>
      <w:r>
        <w:t></w:t>
      </w:r>
      <w:r>
        <w:rPr>
          <w:rFonts w:hint="eastAsia"/>
        </w:rPr>
        <w:t>своей</w:t>
      </w:r>
      <w:r>
        <w:t></w:t>
      </w:r>
      <w:r>
        <w:rPr>
          <w:rFonts w:hint="eastAsia"/>
        </w:rPr>
        <w:t>Родины</w:t>
      </w:r>
      <w:r>
        <w:t></w:t>
      </w:r>
      <w:r>
        <w:t></w:t>
      </w:r>
      <w:r>
        <w:rPr>
          <w:rFonts w:hint="eastAsia"/>
        </w:rPr>
        <w:t>такими</w:t>
      </w:r>
      <w:r>
        <w:t></w:t>
      </w:r>
      <w:r>
        <w:t></w:t>
      </w:r>
      <w:r>
        <w:rPr>
          <w:rFonts w:hint="eastAsia"/>
        </w:rPr>
        <w:t>как</w:t>
      </w:r>
      <w:r>
        <w:t></w:t>
      </w:r>
      <w:r>
        <w:t></w:t>
      </w:r>
      <w:r>
        <w:rPr>
          <w:rFonts w:hint="eastAsia"/>
        </w:rPr>
        <w:t>честность</w:t>
      </w:r>
      <w:r>
        <w:t></w:t>
      </w:r>
      <w:r>
        <w:t></w:t>
      </w:r>
      <w:r>
        <w:rPr>
          <w:rFonts w:hint="eastAsia"/>
        </w:rPr>
        <w:t>с</w:t>
      </w:r>
      <w:r>
        <w:rPr>
          <w:rFonts w:hint="eastAsia"/>
        </w:rPr>
        <w:lastRenderedPageBreak/>
        <w:t>овестливость</w:t>
      </w:r>
      <w:r>
        <w:t></w:t>
      </w:r>
      <w:r>
        <w:t></w:t>
      </w:r>
      <w:r>
        <w:rPr>
          <w:rFonts w:hint="eastAsia"/>
        </w:rPr>
        <w:t>чуткость</w:t>
      </w:r>
      <w:r>
        <w:t></w:t>
      </w:r>
      <w:r>
        <w:t></w:t>
      </w:r>
      <w:r>
        <w:rPr>
          <w:rFonts w:hint="eastAsia"/>
        </w:rPr>
        <w:t>сострадательность</w:t>
      </w:r>
      <w:r>
        <w:t></w:t>
      </w:r>
      <w:r>
        <w:t></w:t>
      </w:r>
      <w:r>
        <w:rPr>
          <w:rFonts w:hint="eastAsia"/>
        </w:rPr>
        <w:t>уважительность</w:t>
      </w:r>
      <w:r>
        <w:t></w:t>
      </w:r>
      <w:r>
        <w:rPr>
          <w:rFonts w:hint="eastAsia"/>
        </w:rPr>
        <w:t>и</w:t>
      </w:r>
      <w:r>
        <w:t></w:t>
      </w:r>
      <w:r>
        <w:rPr>
          <w:rFonts w:hint="eastAsia"/>
        </w:rPr>
        <w:t>др</w:t>
      </w:r>
      <w:r>
        <w:t></w:t>
      </w:r>
      <w:r>
        <w:t></w:t>
      </w:r>
      <w:r>
        <w:t></w:t>
      </w:r>
    </w:p>
    <w:p w:rsidR="00E04E23" w:rsidRDefault="00E04E23" w:rsidP="00E04E23">
      <w:r>
        <w:t></w:t>
      </w:r>
      <w:r>
        <w:t></w:t>
      </w:r>
      <w:r>
        <w:tab/>
      </w:r>
      <w:r>
        <w:rPr>
          <w:rFonts w:hint="eastAsia"/>
        </w:rPr>
        <w:t>Педагогическая</w:t>
      </w:r>
      <w:r>
        <w:t></w:t>
      </w:r>
      <w:r>
        <w:rPr>
          <w:rFonts w:hint="eastAsia"/>
        </w:rPr>
        <w:t>модель</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в</w:t>
      </w:r>
      <w:r>
        <w:t></w:t>
      </w:r>
      <w:r>
        <w:rPr>
          <w:rFonts w:hint="eastAsia"/>
        </w:rPr>
        <w:t>процессе</w:t>
      </w:r>
      <w:r>
        <w:t></w:t>
      </w:r>
      <w:r>
        <w:rPr>
          <w:rFonts w:hint="eastAsia"/>
        </w:rPr>
        <w:t>ознакомления</w:t>
      </w:r>
      <w:r>
        <w:t></w:t>
      </w:r>
      <w:r>
        <w:rPr>
          <w:rFonts w:hint="eastAsia"/>
        </w:rPr>
        <w:t>с</w:t>
      </w:r>
      <w:r>
        <w:t></w:t>
      </w:r>
      <w:r>
        <w:rPr>
          <w:rFonts w:hint="eastAsia"/>
        </w:rPr>
        <w:t>художественной</w:t>
      </w:r>
      <w:r>
        <w:t></w:t>
      </w:r>
      <w:r>
        <w:rPr>
          <w:rFonts w:hint="eastAsia"/>
        </w:rPr>
        <w:t>литературой</w:t>
      </w:r>
      <w:r>
        <w:t></w:t>
      </w:r>
      <w:r>
        <w:rPr>
          <w:rFonts w:hint="eastAsia"/>
        </w:rPr>
        <w:t>включает</w:t>
      </w:r>
      <w:r>
        <w:t></w:t>
      </w:r>
      <w:r>
        <w:rPr>
          <w:rFonts w:hint="eastAsia"/>
        </w:rPr>
        <w:t>в</w:t>
      </w:r>
      <w:r>
        <w:t></w:t>
      </w:r>
      <w:r>
        <w:rPr>
          <w:rFonts w:hint="eastAsia"/>
        </w:rPr>
        <w:t>себя</w:t>
      </w:r>
      <w:r>
        <w:t></w:t>
      </w:r>
      <w:r>
        <w:rPr>
          <w:rFonts w:hint="eastAsia"/>
        </w:rPr>
        <w:t>следующие</w:t>
      </w:r>
      <w:r>
        <w:t></w:t>
      </w:r>
      <w:r>
        <w:rPr>
          <w:rFonts w:hint="eastAsia"/>
        </w:rPr>
        <w:t>компоненты</w:t>
      </w:r>
      <w:r>
        <w:t></w:t>
      </w:r>
      <w:r>
        <w:t></w:t>
      </w:r>
      <w:r>
        <w:rPr>
          <w:rFonts w:hint="eastAsia"/>
        </w:rPr>
        <w:t>цель</w:t>
      </w:r>
      <w:r>
        <w:t></w:t>
      </w:r>
      <w:r>
        <w:t></w:t>
      </w:r>
      <w:r>
        <w:rPr>
          <w:rFonts w:hint="eastAsia"/>
        </w:rPr>
        <w:t>задачи</w:t>
      </w:r>
      <w:r>
        <w:t></w:t>
      </w:r>
      <w:r>
        <w:t></w:t>
      </w:r>
      <w:r>
        <w:rPr>
          <w:rFonts w:hint="eastAsia"/>
        </w:rPr>
        <w:t>подходы</w:t>
      </w:r>
      <w:r>
        <w:t></w:t>
      </w:r>
      <w:r>
        <w:t></w:t>
      </w:r>
      <w:r>
        <w:rPr>
          <w:rFonts w:hint="eastAsia"/>
        </w:rPr>
        <w:t>принципы</w:t>
      </w:r>
      <w:r>
        <w:t></w:t>
      </w:r>
      <w:r>
        <w:t></w:t>
      </w:r>
      <w:r>
        <w:rPr>
          <w:rFonts w:hint="eastAsia"/>
        </w:rPr>
        <w:t>содержание</w:t>
      </w:r>
      <w:r>
        <w:t></w:t>
      </w:r>
      <w:r>
        <w:t></w:t>
      </w:r>
      <w:r>
        <w:rPr>
          <w:rFonts w:hint="eastAsia"/>
        </w:rPr>
        <w:t>критерии</w:t>
      </w:r>
      <w:r>
        <w:t></w:t>
      </w:r>
      <w:r>
        <w:t></w:t>
      </w:r>
      <w:r>
        <w:rPr>
          <w:rFonts w:hint="eastAsia"/>
        </w:rPr>
        <w:t>условия</w:t>
      </w:r>
      <w:r>
        <w:t></w:t>
      </w:r>
      <w:r>
        <w:rPr>
          <w:rFonts w:hint="eastAsia"/>
        </w:rPr>
        <w:t>и</w:t>
      </w:r>
      <w:r>
        <w:t></w:t>
      </w:r>
      <w:r>
        <w:rPr>
          <w:rFonts w:hint="eastAsia"/>
        </w:rPr>
        <w:t>др</w:t>
      </w:r>
      <w:r>
        <w:t></w:t>
      </w:r>
    </w:p>
    <w:p w:rsidR="00E04E23" w:rsidRDefault="00E04E23" w:rsidP="00E04E23">
      <w:r>
        <w:rPr>
          <w:rFonts w:hint="eastAsia"/>
        </w:rPr>
        <w:t>Целью</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является</w:t>
      </w:r>
      <w:r>
        <w:t></w:t>
      </w:r>
      <w:r>
        <w:rPr>
          <w:rFonts w:hint="eastAsia"/>
        </w:rPr>
        <w:t>воспитание</w:t>
      </w:r>
      <w:r>
        <w:t></w:t>
      </w:r>
      <w:r>
        <w:rPr>
          <w:rFonts w:hint="eastAsia"/>
        </w:rPr>
        <w:t>человека</w:t>
      </w:r>
      <w:r>
        <w:t></w:t>
      </w:r>
      <w:r>
        <w:t></w:t>
      </w:r>
      <w:r>
        <w:rPr>
          <w:rFonts w:hint="eastAsia"/>
        </w:rPr>
        <w:t>чувствующего</w:t>
      </w:r>
      <w:r>
        <w:t></w:t>
      </w:r>
      <w:r>
        <w:rPr>
          <w:rFonts w:hint="eastAsia"/>
        </w:rPr>
        <w:t>и</w:t>
      </w:r>
      <w:r>
        <w:t></w:t>
      </w:r>
      <w:r>
        <w:rPr>
          <w:rFonts w:hint="eastAsia"/>
        </w:rPr>
        <w:t>ценящего</w:t>
      </w:r>
      <w:r>
        <w:t></w:t>
      </w:r>
      <w:r>
        <w:rPr>
          <w:rFonts w:hint="eastAsia"/>
        </w:rPr>
        <w:t>доброе</w:t>
      </w:r>
      <w:r>
        <w:t></w:t>
      </w:r>
      <w:r>
        <w:rPr>
          <w:rFonts w:hint="eastAsia"/>
        </w:rPr>
        <w:t>и</w:t>
      </w:r>
      <w:r>
        <w:t></w:t>
      </w:r>
      <w:r>
        <w:rPr>
          <w:rFonts w:hint="eastAsia"/>
        </w:rPr>
        <w:t>прекрасное</w:t>
      </w:r>
      <w:r>
        <w:t></w:t>
      </w:r>
      <w:r>
        <w:t></w:t>
      </w:r>
      <w:r>
        <w:rPr>
          <w:rFonts w:hint="eastAsia"/>
        </w:rPr>
        <w:t>в</w:t>
      </w:r>
      <w:r>
        <w:t></w:t>
      </w:r>
      <w:r>
        <w:rPr>
          <w:rFonts w:hint="eastAsia"/>
        </w:rPr>
        <w:t>слове</w:t>
      </w:r>
      <w:r>
        <w:t></w:t>
      </w:r>
      <w:r>
        <w:t></w:t>
      </w:r>
      <w:r>
        <w:rPr>
          <w:rFonts w:hint="eastAsia"/>
        </w:rPr>
        <w:t>образе</w:t>
      </w:r>
      <w:r>
        <w:t></w:t>
      </w:r>
      <w:r>
        <w:t></w:t>
      </w:r>
      <w:r>
        <w:rPr>
          <w:rFonts w:hint="eastAsia"/>
        </w:rPr>
        <w:t>поступке</w:t>
      </w:r>
      <w:r>
        <w:t></w:t>
      </w:r>
      <w:r>
        <w:t></w:t>
      </w:r>
      <w:r>
        <w:rPr>
          <w:rFonts w:hint="eastAsia"/>
        </w:rPr>
        <w:t>отношениях</w:t>
      </w:r>
      <w:r>
        <w:t></w:t>
      </w:r>
      <w:r>
        <w:rPr>
          <w:rFonts w:hint="eastAsia"/>
        </w:rPr>
        <w:t>и</w:t>
      </w:r>
      <w:r>
        <w:t></w:t>
      </w:r>
      <w:r>
        <w:rPr>
          <w:rFonts w:hint="eastAsia"/>
        </w:rPr>
        <w:t>др</w:t>
      </w:r>
      <w:r>
        <w:t></w:t>
      </w:r>
      <w:r>
        <w:t></w:t>
      </w:r>
      <w:r>
        <w:t></w:t>
      </w:r>
      <w:r>
        <w:t></w:t>
      </w:r>
      <w:r>
        <w:rPr>
          <w:rFonts w:hint="eastAsia"/>
        </w:rPr>
        <w:t>охрана</w:t>
      </w:r>
      <w:r>
        <w:t></w:t>
      </w:r>
      <w:r>
        <w:rPr>
          <w:rFonts w:hint="eastAsia"/>
        </w:rPr>
        <w:t>и</w:t>
      </w:r>
      <w:r>
        <w:t></w:t>
      </w:r>
      <w:r>
        <w:rPr>
          <w:rFonts w:hint="eastAsia"/>
        </w:rPr>
        <w:t>укрепление</w:t>
      </w:r>
      <w:r>
        <w:t></w:t>
      </w:r>
      <w:r>
        <w:rPr>
          <w:rFonts w:hint="eastAsia"/>
        </w:rPr>
        <w:t>его</w:t>
      </w:r>
      <w:r>
        <w:t></w:t>
      </w:r>
      <w:r>
        <w:rPr>
          <w:rFonts w:hint="eastAsia"/>
        </w:rPr>
        <w:t>духовного</w:t>
      </w:r>
      <w:r>
        <w:t></w:t>
      </w:r>
      <w:r>
        <w:t></w:t>
      </w:r>
      <w:r>
        <w:rPr>
          <w:rFonts w:hint="eastAsia"/>
        </w:rPr>
        <w:t>физического</w:t>
      </w:r>
      <w:r>
        <w:t></w:t>
      </w:r>
      <w:r>
        <w:rPr>
          <w:rFonts w:hint="eastAsia"/>
        </w:rPr>
        <w:t>и</w:t>
      </w:r>
      <w:r>
        <w:t></w:t>
      </w:r>
      <w:r>
        <w:rPr>
          <w:rFonts w:hint="eastAsia"/>
        </w:rPr>
        <w:t>психического</w:t>
      </w:r>
      <w:r>
        <w:t></w:t>
      </w:r>
      <w:r>
        <w:rPr>
          <w:rFonts w:hint="eastAsia"/>
        </w:rPr>
        <w:t>здоровья</w:t>
      </w:r>
      <w:r>
        <w:t></w:t>
      </w:r>
      <w:r>
        <w:t></w:t>
      </w:r>
      <w:r>
        <w:rPr>
          <w:rFonts w:hint="eastAsia"/>
        </w:rPr>
        <w:t>выявление</w:t>
      </w:r>
      <w:r>
        <w:t></w:t>
      </w:r>
      <w:r>
        <w:t></w:t>
      </w:r>
      <w:r>
        <w:rPr>
          <w:rFonts w:hint="eastAsia"/>
        </w:rPr>
        <w:t>сохранение</w:t>
      </w:r>
      <w:r>
        <w:t></w:t>
      </w:r>
      <w:r>
        <w:rPr>
          <w:rFonts w:hint="eastAsia"/>
        </w:rPr>
        <w:t>и</w:t>
      </w:r>
      <w:r>
        <w:t></w:t>
      </w:r>
      <w:r>
        <w:rPr>
          <w:rFonts w:hint="eastAsia"/>
        </w:rPr>
        <w:t>поддержка</w:t>
      </w:r>
      <w:r>
        <w:t></w:t>
      </w:r>
      <w:r>
        <w:rPr>
          <w:rFonts w:hint="eastAsia"/>
        </w:rPr>
        <w:t>индивидуальности</w:t>
      </w:r>
      <w:r>
        <w:t></w:t>
      </w:r>
      <w:r>
        <w:rPr>
          <w:rFonts w:hint="eastAsia"/>
        </w:rPr>
        <w:t>ребенка</w:t>
      </w:r>
      <w:r>
        <w:t></w:t>
      </w:r>
    </w:p>
    <w:p w:rsidR="00E04E23" w:rsidRDefault="00E04E23" w:rsidP="00E04E23">
      <w:r>
        <w:rPr>
          <w:rFonts w:hint="eastAsia"/>
        </w:rPr>
        <w:t>Основными</w:t>
      </w:r>
      <w:r>
        <w:t></w:t>
      </w:r>
      <w:r>
        <w:rPr>
          <w:rFonts w:hint="eastAsia"/>
        </w:rPr>
        <w:t>задачами</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являются</w:t>
      </w:r>
      <w:r>
        <w:t></w:t>
      </w:r>
      <w:r>
        <w:rPr>
          <w:rFonts w:hint="eastAsia"/>
        </w:rPr>
        <w:t>следующие</w:t>
      </w:r>
      <w:r>
        <w:t></w:t>
      </w:r>
      <w:r>
        <w:t></w:t>
      </w:r>
      <w:r>
        <w:rPr>
          <w:rFonts w:hint="eastAsia"/>
        </w:rPr>
        <w:t>формирование</w:t>
      </w:r>
      <w:r>
        <w:t></w:t>
      </w:r>
      <w:r>
        <w:rPr>
          <w:rFonts w:hint="eastAsia"/>
        </w:rPr>
        <w:t>системы</w:t>
      </w:r>
      <w:r>
        <w:t></w:t>
      </w:r>
      <w:r>
        <w:rPr>
          <w:rFonts w:hint="eastAsia"/>
        </w:rPr>
        <w:t>ценностей</w:t>
      </w:r>
      <w:r>
        <w:t></w:t>
      </w:r>
      <w:r>
        <w:t></w:t>
      </w:r>
      <w:r>
        <w:rPr>
          <w:rFonts w:hint="eastAsia"/>
        </w:rPr>
        <w:t>созвучных</w:t>
      </w:r>
      <w:r>
        <w:t></w:t>
      </w:r>
      <w:r>
        <w:rPr>
          <w:rFonts w:hint="eastAsia"/>
        </w:rPr>
        <w:t>внутреннему</w:t>
      </w:r>
      <w:r>
        <w:t></w:t>
      </w:r>
      <w:r>
        <w:rPr>
          <w:rFonts w:hint="eastAsia"/>
        </w:rPr>
        <w:t>миру</w:t>
      </w:r>
      <w:r>
        <w:t></w:t>
      </w:r>
      <w:r>
        <w:rPr>
          <w:rFonts w:hint="eastAsia"/>
        </w:rPr>
        <w:t>ребенка</w:t>
      </w:r>
      <w:r>
        <w:t></w:t>
      </w:r>
      <w:r>
        <w:t></w:t>
      </w:r>
      <w:r>
        <w:rPr>
          <w:rFonts w:hint="eastAsia"/>
        </w:rPr>
        <w:t>воздействие</w:t>
      </w:r>
      <w:r>
        <w:t></w:t>
      </w:r>
      <w:r>
        <w:rPr>
          <w:rFonts w:hint="eastAsia"/>
        </w:rPr>
        <w:t>педагога</w:t>
      </w:r>
      <w:r>
        <w:t></w:t>
      </w:r>
      <w:r>
        <w:rPr>
          <w:rFonts w:hint="eastAsia"/>
        </w:rPr>
        <w:t>на</w:t>
      </w:r>
      <w:r>
        <w:t></w:t>
      </w:r>
      <w:r>
        <w:rPr>
          <w:rFonts w:hint="eastAsia"/>
        </w:rPr>
        <w:t>нравственноэстетическую</w:t>
      </w:r>
      <w:r>
        <w:t></w:t>
      </w:r>
      <w:r>
        <w:rPr>
          <w:rFonts w:hint="eastAsia"/>
        </w:rPr>
        <w:t>сферу</w:t>
      </w:r>
      <w:r>
        <w:t></w:t>
      </w:r>
      <w:r>
        <w:rPr>
          <w:rFonts w:hint="eastAsia"/>
        </w:rPr>
        <w:t>личности</w:t>
      </w:r>
      <w:r>
        <w:t></w:t>
      </w:r>
      <w:r>
        <w:rPr>
          <w:rFonts w:hint="eastAsia"/>
        </w:rPr>
        <w:t>как</w:t>
      </w:r>
      <w:r>
        <w:t></w:t>
      </w:r>
      <w:r>
        <w:rPr>
          <w:rFonts w:hint="eastAsia"/>
        </w:rPr>
        <w:t>системообразующую</w:t>
      </w:r>
      <w:r>
        <w:t></w:t>
      </w:r>
      <w:r>
        <w:rPr>
          <w:rFonts w:hint="eastAsia"/>
        </w:rPr>
        <w:t>основу</w:t>
      </w:r>
      <w:r>
        <w:t></w:t>
      </w:r>
      <w:r>
        <w:rPr>
          <w:rFonts w:hint="eastAsia"/>
        </w:rPr>
        <w:t>внутреннего</w:t>
      </w:r>
      <w:r>
        <w:t></w:t>
      </w:r>
      <w:r>
        <w:rPr>
          <w:rFonts w:hint="eastAsia"/>
        </w:rPr>
        <w:t>мира</w:t>
      </w:r>
      <w:r>
        <w:t></w:t>
      </w:r>
      <w:r>
        <w:rPr>
          <w:rFonts w:hint="eastAsia"/>
        </w:rPr>
        <w:t>ребенка</w:t>
      </w:r>
      <w:r>
        <w:t></w:t>
      </w:r>
      <w:r>
        <w:t></w:t>
      </w:r>
      <w:r>
        <w:rPr>
          <w:rFonts w:hint="eastAsia"/>
        </w:rPr>
        <w:t>влияние</w:t>
      </w:r>
      <w:r>
        <w:t></w:t>
      </w:r>
      <w:r>
        <w:rPr>
          <w:rFonts w:hint="eastAsia"/>
        </w:rPr>
        <w:t>на</w:t>
      </w:r>
      <w:r>
        <w:t></w:t>
      </w:r>
      <w:r>
        <w:rPr>
          <w:rFonts w:hint="eastAsia"/>
        </w:rPr>
        <w:t>эмоционально</w:t>
      </w:r>
      <w:r>
        <w:t></w:t>
      </w:r>
      <w:r>
        <w:rPr>
          <w:rFonts w:hint="eastAsia"/>
        </w:rPr>
        <w:t>мотивационную</w:t>
      </w:r>
      <w:r>
        <w:t></w:t>
      </w:r>
      <w:r>
        <w:rPr>
          <w:rFonts w:hint="eastAsia"/>
        </w:rPr>
        <w:t>сферу</w:t>
      </w:r>
      <w:r>
        <w:t></w:t>
      </w:r>
      <w:r>
        <w:rPr>
          <w:rFonts w:hint="eastAsia"/>
        </w:rPr>
        <w:t>ребенка</w:t>
      </w:r>
      <w:r>
        <w:t></w:t>
      </w:r>
      <w:r>
        <w:t></w:t>
      </w:r>
      <w:r>
        <w:rPr>
          <w:rFonts w:hint="eastAsia"/>
        </w:rPr>
        <w:t>ин</w:t>
      </w:r>
      <w:r>
        <w:t></w:t>
      </w:r>
      <w:r>
        <w:t></w:t>
      </w:r>
      <w:r>
        <w:rPr>
          <w:rFonts w:hint="eastAsia"/>
        </w:rPr>
        <w:t>териоризация</w:t>
      </w:r>
      <w:r>
        <w:t></w:t>
      </w:r>
      <w:r>
        <w:rPr>
          <w:rFonts w:hint="eastAsia"/>
        </w:rPr>
        <w:t>гуманистических</w:t>
      </w:r>
      <w:r>
        <w:t></w:t>
      </w:r>
      <w:r>
        <w:rPr>
          <w:rFonts w:hint="eastAsia"/>
        </w:rPr>
        <w:t>ценностей</w:t>
      </w:r>
      <w:r>
        <w:t></w:t>
      </w:r>
      <w:r>
        <w:rPr>
          <w:rFonts w:hint="eastAsia"/>
        </w:rPr>
        <w:t>содержания</w:t>
      </w:r>
      <w:r>
        <w:t></w:t>
      </w:r>
      <w:r>
        <w:rPr>
          <w:rFonts w:hint="eastAsia"/>
        </w:rPr>
        <w:t>образования</w:t>
      </w:r>
      <w:r>
        <w:t></w:t>
      </w:r>
    </w:p>
    <w:p w:rsidR="00E04E23" w:rsidRDefault="00E04E23" w:rsidP="00E04E23">
      <w:r>
        <w:rPr>
          <w:rFonts w:hint="eastAsia"/>
        </w:rPr>
        <w:t>Ведущими</w:t>
      </w:r>
      <w:r>
        <w:t></w:t>
      </w:r>
      <w:r>
        <w:rPr>
          <w:rFonts w:hint="eastAsia"/>
        </w:rPr>
        <w:t>подходами</w:t>
      </w:r>
      <w:r>
        <w:t></w:t>
      </w:r>
      <w:r>
        <w:rPr>
          <w:rFonts w:hint="eastAsia"/>
        </w:rPr>
        <w:t>в</w:t>
      </w:r>
      <w:r>
        <w:t></w:t>
      </w:r>
      <w:r>
        <w:rPr>
          <w:rFonts w:hint="eastAsia"/>
        </w:rPr>
        <w:t>процессе</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средствами</w:t>
      </w:r>
      <w:r>
        <w:t></w:t>
      </w:r>
      <w:r>
        <w:rPr>
          <w:rFonts w:hint="eastAsia"/>
        </w:rPr>
        <w:t>художественной</w:t>
      </w:r>
      <w:r>
        <w:t></w:t>
      </w:r>
      <w:r>
        <w:rPr>
          <w:rFonts w:hint="eastAsia"/>
        </w:rPr>
        <w:t>литературы</w:t>
      </w:r>
      <w:r>
        <w:t></w:t>
      </w:r>
      <w:r>
        <w:rPr>
          <w:rFonts w:hint="eastAsia"/>
        </w:rPr>
        <w:t>являются</w:t>
      </w:r>
      <w:r>
        <w:t></w:t>
      </w:r>
      <w:r>
        <w:rPr>
          <w:rFonts w:hint="eastAsia"/>
        </w:rPr>
        <w:t>дея</w:t>
      </w:r>
      <w:r>
        <w:t></w:t>
      </w:r>
      <w:r>
        <w:t></w:t>
      </w:r>
      <w:r>
        <w:t></w:t>
      </w:r>
      <w:r>
        <w:t></w:t>
      </w:r>
      <w:r>
        <w:t></w:t>
      </w:r>
      <w:r>
        <w:t></w:t>
      </w:r>
    </w:p>
    <w:p w:rsidR="00E04E23" w:rsidRDefault="00E04E23" w:rsidP="00E04E23">
      <w:r>
        <w:rPr>
          <w:rFonts w:hint="eastAsia"/>
        </w:rPr>
        <w:t>тельностный</w:t>
      </w:r>
      <w:r>
        <w:t></w:t>
      </w:r>
      <w:r>
        <w:t></w:t>
      </w:r>
      <w:r>
        <w:rPr>
          <w:rFonts w:hint="eastAsia"/>
        </w:rPr>
        <w:t>коммуникативный</w:t>
      </w:r>
      <w:r>
        <w:t></w:t>
      </w:r>
      <w:r>
        <w:t></w:t>
      </w:r>
      <w:r>
        <w:rPr>
          <w:rFonts w:hint="eastAsia"/>
        </w:rPr>
        <w:t>аксиологический</w:t>
      </w:r>
      <w:r>
        <w:t></w:t>
      </w:r>
      <w:r>
        <w:t></w:t>
      </w:r>
      <w:r>
        <w:rPr>
          <w:rFonts w:hint="eastAsia"/>
        </w:rPr>
        <w:t>компетентностный</w:t>
      </w:r>
      <w:r>
        <w:t></w:t>
      </w:r>
      <w:r>
        <w:t></w:t>
      </w:r>
      <w:r>
        <w:rPr>
          <w:rFonts w:hint="eastAsia"/>
        </w:rPr>
        <w:t>культурологический</w:t>
      </w:r>
      <w:r>
        <w:t></w:t>
      </w:r>
      <w:r>
        <w:rPr>
          <w:rFonts w:hint="eastAsia"/>
        </w:rPr>
        <w:t>подходы</w:t>
      </w:r>
      <w:r>
        <w:t></w:t>
      </w:r>
    </w:p>
    <w:p w:rsidR="00E04E23" w:rsidRDefault="00E04E23" w:rsidP="00E04E23">
      <w:r>
        <w:rPr>
          <w:rFonts w:hint="eastAsia"/>
        </w:rPr>
        <w:t>Приоритетными</w:t>
      </w:r>
      <w:r>
        <w:t></w:t>
      </w:r>
      <w:r>
        <w:rPr>
          <w:rFonts w:hint="eastAsia"/>
        </w:rPr>
        <w:t>принципами</w:t>
      </w:r>
      <w:r>
        <w:t></w:t>
      </w:r>
      <w:r>
        <w:rPr>
          <w:rFonts w:hint="eastAsia"/>
        </w:rPr>
        <w:t>реализации</w:t>
      </w:r>
      <w:r>
        <w:t></w:t>
      </w:r>
      <w:r>
        <w:rPr>
          <w:rFonts w:hint="eastAsia"/>
        </w:rPr>
        <w:t>педагогической</w:t>
      </w:r>
      <w:r>
        <w:t></w:t>
      </w:r>
      <w:r>
        <w:rPr>
          <w:rFonts w:hint="eastAsia"/>
        </w:rPr>
        <w:t>модели</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в</w:t>
      </w:r>
      <w:r>
        <w:t></w:t>
      </w:r>
      <w:r>
        <w:rPr>
          <w:rFonts w:hint="eastAsia"/>
        </w:rPr>
        <w:t>процессе</w:t>
      </w:r>
      <w:r>
        <w:t></w:t>
      </w:r>
      <w:r>
        <w:rPr>
          <w:rFonts w:hint="eastAsia"/>
        </w:rPr>
        <w:t>ознакомления</w:t>
      </w:r>
      <w:r>
        <w:t></w:t>
      </w:r>
      <w:r>
        <w:rPr>
          <w:rFonts w:hint="eastAsia"/>
        </w:rPr>
        <w:t>с</w:t>
      </w:r>
      <w:r>
        <w:t></w:t>
      </w:r>
      <w:r>
        <w:rPr>
          <w:rFonts w:hint="eastAsia"/>
        </w:rPr>
        <w:t>художественной</w:t>
      </w:r>
      <w:r>
        <w:t></w:t>
      </w:r>
      <w:r>
        <w:rPr>
          <w:rFonts w:hint="eastAsia"/>
        </w:rPr>
        <w:t>литературой</w:t>
      </w:r>
      <w:r>
        <w:t></w:t>
      </w:r>
      <w:r>
        <w:rPr>
          <w:rFonts w:hint="eastAsia"/>
        </w:rPr>
        <w:t>являются</w:t>
      </w:r>
      <w:r>
        <w:t></w:t>
      </w:r>
      <w:r>
        <w:rPr>
          <w:rFonts w:hint="eastAsia"/>
        </w:rPr>
        <w:t>следующие</w:t>
      </w:r>
      <w:r>
        <w:t></w:t>
      </w:r>
    </w:p>
    <w:p w:rsidR="00E04E23" w:rsidRDefault="00E04E23" w:rsidP="00E04E23">
      <w:r>
        <w:t></w:t>
      </w:r>
      <w:r>
        <w:tab/>
      </w:r>
      <w:r>
        <w:rPr>
          <w:rFonts w:hint="eastAsia"/>
        </w:rPr>
        <w:t>принцип</w:t>
      </w:r>
      <w:r>
        <w:t></w:t>
      </w:r>
      <w:r>
        <w:rPr>
          <w:rFonts w:hint="eastAsia"/>
        </w:rPr>
        <w:t>ценностной</w:t>
      </w:r>
      <w:r>
        <w:t></w:t>
      </w:r>
      <w:r>
        <w:rPr>
          <w:rFonts w:hint="eastAsia"/>
        </w:rPr>
        <w:t>ориентации</w:t>
      </w:r>
      <w:r>
        <w:t></w:t>
      </w:r>
      <w:r>
        <w:t></w:t>
      </w:r>
      <w:r>
        <w:rPr>
          <w:rFonts w:hint="eastAsia"/>
        </w:rPr>
        <w:t>который</w:t>
      </w:r>
      <w:r>
        <w:t></w:t>
      </w:r>
      <w:r>
        <w:rPr>
          <w:rFonts w:hint="eastAsia"/>
        </w:rPr>
        <w:t>предусматривает</w:t>
      </w:r>
      <w:r>
        <w:t></w:t>
      </w:r>
      <w:r>
        <w:rPr>
          <w:rFonts w:hint="eastAsia"/>
        </w:rPr>
        <w:t>формирование</w:t>
      </w:r>
      <w:r>
        <w:t></w:t>
      </w:r>
      <w:r>
        <w:rPr>
          <w:rFonts w:hint="eastAsia"/>
        </w:rPr>
        <w:t>нравственно</w:t>
      </w:r>
      <w:r>
        <w:t></w:t>
      </w:r>
      <w:r>
        <w:rPr>
          <w:rFonts w:hint="eastAsia"/>
        </w:rPr>
        <w:t>эстетических</w:t>
      </w:r>
      <w:r>
        <w:t></w:t>
      </w:r>
      <w:r>
        <w:rPr>
          <w:rFonts w:hint="eastAsia"/>
        </w:rPr>
        <w:t>ориентаций</w:t>
      </w:r>
      <w:r>
        <w:t></w:t>
      </w:r>
      <w:r>
        <w:t></w:t>
      </w:r>
      <w:r>
        <w:rPr>
          <w:rFonts w:hint="eastAsia"/>
        </w:rPr>
        <w:t>имеющих</w:t>
      </w:r>
      <w:r>
        <w:t></w:t>
      </w:r>
      <w:r>
        <w:rPr>
          <w:rFonts w:hint="eastAsia"/>
        </w:rPr>
        <w:t>смысловую</w:t>
      </w:r>
      <w:r>
        <w:t></w:t>
      </w:r>
      <w:r>
        <w:rPr>
          <w:rFonts w:hint="eastAsia"/>
        </w:rPr>
        <w:t>жизненную</w:t>
      </w:r>
      <w:r>
        <w:t></w:t>
      </w:r>
      <w:r>
        <w:rPr>
          <w:rFonts w:hint="eastAsia"/>
        </w:rPr>
        <w:t>значимость</w:t>
      </w:r>
      <w:r>
        <w:t></w:t>
      </w:r>
      <w:r>
        <w:rPr>
          <w:rFonts w:hint="eastAsia"/>
        </w:rPr>
        <w:t>для</w:t>
      </w:r>
      <w:r>
        <w:t></w:t>
      </w:r>
      <w:r>
        <w:rPr>
          <w:rFonts w:hint="eastAsia"/>
        </w:rPr>
        <w:t>личности</w:t>
      </w:r>
      <w:r>
        <w:t></w:t>
      </w:r>
    </w:p>
    <w:p w:rsidR="00E04E23" w:rsidRDefault="00E04E23" w:rsidP="00E04E23">
      <w:r>
        <w:t></w:t>
      </w:r>
      <w:r>
        <w:tab/>
      </w:r>
      <w:r>
        <w:rPr>
          <w:rFonts w:hint="eastAsia"/>
        </w:rPr>
        <w:t>принцип</w:t>
      </w:r>
      <w:r>
        <w:t></w:t>
      </w:r>
      <w:r>
        <w:rPr>
          <w:rFonts w:hint="eastAsia"/>
        </w:rPr>
        <w:t>адресного</w:t>
      </w:r>
      <w:r>
        <w:t></w:t>
      </w:r>
      <w:r>
        <w:rPr>
          <w:rFonts w:hint="eastAsia"/>
        </w:rPr>
        <w:t>подхода</w:t>
      </w:r>
      <w:r>
        <w:t></w:t>
      </w:r>
      <w:r>
        <w:t></w:t>
      </w:r>
      <w:r>
        <w:rPr>
          <w:rFonts w:hint="eastAsia"/>
        </w:rPr>
        <w:t>который</w:t>
      </w:r>
      <w:r>
        <w:t></w:t>
      </w:r>
      <w:r>
        <w:rPr>
          <w:rFonts w:hint="eastAsia"/>
        </w:rPr>
        <w:t>указывает</w:t>
      </w:r>
      <w:r>
        <w:t></w:t>
      </w:r>
      <w:r>
        <w:rPr>
          <w:rFonts w:hint="eastAsia"/>
        </w:rPr>
        <w:t>на</w:t>
      </w:r>
      <w:r>
        <w:t></w:t>
      </w:r>
      <w:r>
        <w:rPr>
          <w:rFonts w:hint="eastAsia"/>
        </w:rPr>
        <w:t>разноуровневую</w:t>
      </w:r>
      <w:r>
        <w:t></w:t>
      </w:r>
      <w:r>
        <w:rPr>
          <w:rFonts w:hint="eastAsia"/>
        </w:rPr>
        <w:t>включенность</w:t>
      </w:r>
      <w:r>
        <w:t></w:t>
      </w:r>
      <w:r>
        <w:rPr>
          <w:rFonts w:hint="eastAsia"/>
        </w:rPr>
        <w:t>в</w:t>
      </w:r>
      <w:r>
        <w:t></w:t>
      </w:r>
      <w:r>
        <w:rPr>
          <w:rFonts w:hint="eastAsia"/>
        </w:rPr>
        <w:t>нравственно</w:t>
      </w:r>
      <w:r>
        <w:t></w:t>
      </w:r>
      <w:r>
        <w:rPr>
          <w:rFonts w:hint="eastAsia"/>
        </w:rPr>
        <w:t>эстетическое</w:t>
      </w:r>
      <w:r>
        <w:t></w:t>
      </w:r>
      <w:r>
        <w:rPr>
          <w:rFonts w:hint="eastAsia"/>
        </w:rPr>
        <w:t>воспитание</w:t>
      </w:r>
      <w:r>
        <w:t></w:t>
      </w:r>
      <w:r>
        <w:rPr>
          <w:rFonts w:hint="eastAsia"/>
        </w:rPr>
        <w:t>таких</w:t>
      </w:r>
      <w:r>
        <w:t></w:t>
      </w:r>
      <w:r>
        <w:rPr>
          <w:rFonts w:hint="eastAsia"/>
        </w:rPr>
        <w:t>факторов</w:t>
      </w:r>
      <w:r>
        <w:t></w:t>
      </w:r>
      <w:r>
        <w:t></w:t>
      </w:r>
      <w:r>
        <w:rPr>
          <w:rFonts w:hint="eastAsia"/>
        </w:rPr>
        <w:t>как</w:t>
      </w:r>
      <w:r>
        <w:t></w:t>
      </w:r>
      <w:r>
        <w:t></w:t>
      </w:r>
      <w:r>
        <w:rPr>
          <w:rFonts w:hint="eastAsia"/>
        </w:rPr>
        <w:t>семья</w:t>
      </w:r>
      <w:r>
        <w:t></w:t>
      </w:r>
      <w:r>
        <w:t></w:t>
      </w:r>
      <w:r>
        <w:rPr>
          <w:rFonts w:hint="eastAsia"/>
        </w:rPr>
        <w:t>ближнее</w:t>
      </w:r>
      <w:r>
        <w:t></w:t>
      </w:r>
      <w:r>
        <w:rPr>
          <w:rFonts w:hint="eastAsia"/>
        </w:rPr>
        <w:t>окружение</w:t>
      </w:r>
      <w:r>
        <w:t></w:t>
      </w:r>
      <w:r>
        <w:t></w:t>
      </w:r>
      <w:r>
        <w:rPr>
          <w:rFonts w:hint="eastAsia"/>
        </w:rPr>
        <w:t>жизнедеятельность</w:t>
      </w:r>
      <w:r>
        <w:t></w:t>
      </w:r>
      <w:r>
        <w:rPr>
          <w:rFonts w:hint="eastAsia"/>
        </w:rPr>
        <w:t>дошкольного</w:t>
      </w:r>
      <w:r>
        <w:t></w:t>
      </w:r>
      <w:r>
        <w:rPr>
          <w:rFonts w:hint="eastAsia"/>
        </w:rPr>
        <w:t>заведения</w:t>
      </w:r>
      <w:r>
        <w:t></w:t>
      </w:r>
      <w:r>
        <w:t></w:t>
      </w:r>
      <w:r>
        <w:rPr>
          <w:rFonts w:hint="eastAsia"/>
        </w:rPr>
        <w:t>этнокультурная</w:t>
      </w:r>
      <w:r>
        <w:t></w:t>
      </w:r>
      <w:r>
        <w:rPr>
          <w:rFonts w:hint="eastAsia"/>
        </w:rPr>
        <w:t>среда</w:t>
      </w:r>
      <w:r>
        <w:t></w:t>
      </w:r>
      <w:r>
        <w:t></w:t>
      </w:r>
      <w:r>
        <w:rPr>
          <w:rFonts w:hint="eastAsia"/>
        </w:rPr>
        <w:t>регион</w:t>
      </w:r>
      <w:r>
        <w:t></w:t>
      </w:r>
      <w:r>
        <w:rPr>
          <w:rFonts w:hint="eastAsia"/>
        </w:rPr>
        <w:t>проживания</w:t>
      </w:r>
      <w:r>
        <w:t></w:t>
      </w:r>
      <w:r>
        <w:rPr>
          <w:rFonts w:hint="eastAsia"/>
        </w:rPr>
        <w:t>с</w:t>
      </w:r>
      <w:r>
        <w:t></w:t>
      </w:r>
      <w:r>
        <w:rPr>
          <w:rFonts w:hint="eastAsia"/>
        </w:rPr>
        <w:t>его</w:t>
      </w:r>
      <w:r>
        <w:t></w:t>
      </w:r>
      <w:r>
        <w:rPr>
          <w:rFonts w:hint="eastAsia"/>
        </w:rPr>
        <w:t>экономическими</w:t>
      </w:r>
      <w:r>
        <w:t></w:t>
      </w:r>
      <w:r>
        <w:t></w:t>
      </w:r>
      <w:r>
        <w:rPr>
          <w:rFonts w:hint="eastAsia"/>
        </w:rPr>
        <w:t>социальными</w:t>
      </w:r>
      <w:r>
        <w:t></w:t>
      </w:r>
      <w:r>
        <w:t></w:t>
      </w:r>
      <w:r>
        <w:rPr>
          <w:rFonts w:hint="eastAsia"/>
        </w:rPr>
        <w:t>культурными</w:t>
      </w:r>
      <w:r>
        <w:t></w:t>
      </w:r>
      <w:r>
        <w:rPr>
          <w:rFonts w:hint="eastAsia"/>
        </w:rPr>
        <w:t>и</w:t>
      </w:r>
      <w:r>
        <w:t></w:t>
      </w:r>
      <w:r>
        <w:rPr>
          <w:rFonts w:hint="eastAsia"/>
        </w:rPr>
        <w:t>другими</w:t>
      </w:r>
      <w:r>
        <w:t></w:t>
      </w:r>
      <w:r>
        <w:rPr>
          <w:rFonts w:hint="eastAsia"/>
        </w:rPr>
        <w:t>особенностями</w:t>
      </w:r>
      <w:r>
        <w:t></w:t>
      </w:r>
      <w:r>
        <w:rPr>
          <w:rFonts w:hint="eastAsia"/>
        </w:rPr>
        <w:t>общества</w:t>
      </w:r>
      <w:r>
        <w:t></w:t>
      </w:r>
      <w:r>
        <w:rPr>
          <w:rFonts w:hint="eastAsia"/>
        </w:rPr>
        <w:t>в</w:t>
      </w:r>
      <w:r>
        <w:t></w:t>
      </w:r>
      <w:r>
        <w:rPr>
          <w:rFonts w:hint="eastAsia"/>
        </w:rPr>
        <w:t>целом</w:t>
      </w:r>
      <w:r>
        <w:t></w:t>
      </w:r>
    </w:p>
    <w:p w:rsidR="00E04E23" w:rsidRDefault="00E04E23" w:rsidP="00E04E23">
      <w:r>
        <w:t></w:t>
      </w:r>
      <w:r>
        <w:tab/>
      </w:r>
      <w:r>
        <w:rPr>
          <w:rFonts w:hint="eastAsia"/>
        </w:rPr>
        <w:t>принцип</w:t>
      </w:r>
      <w:r>
        <w:t></w:t>
      </w:r>
      <w:r>
        <w:rPr>
          <w:rFonts w:hint="eastAsia"/>
        </w:rPr>
        <w:t>активности</w:t>
      </w:r>
      <w:r>
        <w:t></w:t>
      </w:r>
      <w:r>
        <w:t></w:t>
      </w:r>
      <w:r>
        <w:rPr>
          <w:rFonts w:hint="eastAsia"/>
        </w:rPr>
        <w:t>который</w:t>
      </w:r>
      <w:r>
        <w:t></w:t>
      </w:r>
      <w:r>
        <w:rPr>
          <w:rFonts w:hint="eastAsia"/>
        </w:rPr>
        <w:t>предусматривает</w:t>
      </w:r>
      <w:r>
        <w:t></w:t>
      </w:r>
      <w:r>
        <w:rPr>
          <w:rFonts w:hint="eastAsia"/>
        </w:rPr>
        <w:t>на</w:t>
      </w:r>
      <w:r>
        <w:rPr>
          <w:rFonts w:hint="eastAsia"/>
        </w:rPr>
        <w:lastRenderedPageBreak/>
        <w:t>стойчивость</w:t>
      </w:r>
      <w:r>
        <w:t></w:t>
      </w:r>
      <w:r>
        <w:rPr>
          <w:rFonts w:hint="eastAsia"/>
        </w:rPr>
        <w:t>и</w:t>
      </w:r>
      <w:r>
        <w:t></w:t>
      </w:r>
      <w:r>
        <w:rPr>
          <w:rFonts w:hint="eastAsia"/>
        </w:rPr>
        <w:t>разумную</w:t>
      </w:r>
      <w:r>
        <w:t></w:t>
      </w:r>
      <w:r>
        <w:rPr>
          <w:rFonts w:hint="eastAsia"/>
        </w:rPr>
        <w:t>инициативу</w:t>
      </w:r>
      <w:r>
        <w:t></w:t>
      </w:r>
      <w:r>
        <w:rPr>
          <w:rFonts w:hint="eastAsia"/>
        </w:rPr>
        <w:t>в</w:t>
      </w:r>
      <w:r>
        <w:t></w:t>
      </w:r>
      <w:r>
        <w:rPr>
          <w:rFonts w:hint="eastAsia"/>
        </w:rPr>
        <w:t>трансформации</w:t>
      </w:r>
      <w:r>
        <w:t></w:t>
      </w:r>
      <w:r>
        <w:rPr>
          <w:rFonts w:hint="eastAsia"/>
        </w:rPr>
        <w:t>мировоззрения</w:t>
      </w:r>
      <w:r>
        <w:t></w:t>
      </w:r>
      <w:r>
        <w:rPr>
          <w:rFonts w:hint="eastAsia"/>
        </w:rPr>
        <w:t>личности</w:t>
      </w:r>
      <w:r>
        <w:t></w:t>
      </w:r>
      <w:r>
        <w:rPr>
          <w:rFonts w:hint="eastAsia"/>
        </w:rPr>
        <w:t>дошкольника</w:t>
      </w:r>
      <w:r>
        <w:t></w:t>
      </w:r>
      <w:r>
        <w:rPr>
          <w:rFonts w:hint="eastAsia"/>
        </w:rPr>
        <w:t>и</w:t>
      </w:r>
      <w:r>
        <w:t></w:t>
      </w:r>
      <w:r>
        <w:rPr>
          <w:rFonts w:hint="eastAsia"/>
        </w:rPr>
        <w:t>его</w:t>
      </w:r>
      <w:r>
        <w:t></w:t>
      </w:r>
      <w:r>
        <w:rPr>
          <w:rFonts w:hint="eastAsia"/>
        </w:rPr>
        <w:t>ценностных</w:t>
      </w:r>
      <w:r>
        <w:t></w:t>
      </w:r>
      <w:r>
        <w:rPr>
          <w:rFonts w:hint="eastAsia"/>
        </w:rPr>
        <w:t>установок</w:t>
      </w:r>
      <w:r>
        <w:t></w:t>
      </w:r>
      <w:r>
        <w:t></w:t>
      </w:r>
      <w:r>
        <w:rPr>
          <w:rFonts w:hint="eastAsia"/>
        </w:rPr>
        <w:t>ориентированных</w:t>
      </w:r>
      <w:r>
        <w:t></w:t>
      </w:r>
      <w:r>
        <w:rPr>
          <w:rFonts w:hint="eastAsia"/>
        </w:rPr>
        <w:t>на</w:t>
      </w:r>
      <w:r>
        <w:t></w:t>
      </w:r>
      <w:r>
        <w:rPr>
          <w:rFonts w:hint="eastAsia"/>
        </w:rPr>
        <w:t>интересы</w:t>
      </w:r>
      <w:r>
        <w:t></w:t>
      </w:r>
      <w:r>
        <w:rPr>
          <w:rFonts w:hint="eastAsia"/>
        </w:rPr>
        <w:t>общества</w:t>
      </w:r>
      <w:r>
        <w:t></w:t>
      </w:r>
    </w:p>
    <w:p w:rsidR="00E04E23" w:rsidRDefault="00E04E23" w:rsidP="00E04E23">
      <w:r>
        <w:t></w:t>
      </w:r>
      <w:r>
        <w:tab/>
      </w:r>
      <w:r>
        <w:rPr>
          <w:rFonts w:hint="eastAsia"/>
        </w:rPr>
        <w:t>принцип</w:t>
      </w:r>
      <w:r>
        <w:t></w:t>
      </w:r>
      <w:r>
        <w:rPr>
          <w:rFonts w:hint="eastAsia"/>
        </w:rPr>
        <w:t>сохранения</w:t>
      </w:r>
      <w:r>
        <w:t></w:t>
      </w:r>
      <w:r>
        <w:rPr>
          <w:rFonts w:hint="eastAsia"/>
        </w:rPr>
        <w:t>исторической</w:t>
      </w:r>
      <w:r>
        <w:t></w:t>
      </w:r>
      <w:r>
        <w:rPr>
          <w:rFonts w:hint="eastAsia"/>
        </w:rPr>
        <w:t>памяти</w:t>
      </w:r>
      <w:r>
        <w:t></w:t>
      </w:r>
      <w:r>
        <w:rPr>
          <w:rFonts w:hint="eastAsia"/>
        </w:rPr>
        <w:t>народа</w:t>
      </w:r>
      <w:r>
        <w:t></w:t>
      </w:r>
      <w:r>
        <w:t></w:t>
      </w:r>
      <w:r>
        <w:rPr>
          <w:rFonts w:hint="eastAsia"/>
        </w:rPr>
        <w:t>предполагающий</w:t>
      </w:r>
      <w:r>
        <w:t></w:t>
      </w:r>
      <w:r>
        <w:rPr>
          <w:rFonts w:hint="eastAsia"/>
        </w:rPr>
        <w:t>знание</w:t>
      </w:r>
      <w:r>
        <w:t></w:t>
      </w:r>
      <w:r>
        <w:rPr>
          <w:rFonts w:hint="eastAsia"/>
        </w:rPr>
        <w:t>истории</w:t>
      </w:r>
      <w:r>
        <w:t></w:t>
      </w:r>
      <w:r>
        <w:t></w:t>
      </w:r>
      <w:r>
        <w:rPr>
          <w:rFonts w:hint="eastAsia"/>
        </w:rPr>
        <w:t>способность</w:t>
      </w:r>
      <w:r>
        <w:t></w:t>
      </w:r>
      <w:r>
        <w:rPr>
          <w:rFonts w:hint="eastAsia"/>
        </w:rPr>
        <w:t>дорожить</w:t>
      </w:r>
      <w:r>
        <w:t></w:t>
      </w:r>
      <w:r>
        <w:rPr>
          <w:rFonts w:hint="eastAsia"/>
        </w:rPr>
        <w:t>историческими</w:t>
      </w:r>
      <w:r>
        <w:t></w:t>
      </w:r>
      <w:r>
        <w:rPr>
          <w:rFonts w:hint="eastAsia"/>
        </w:rPr>
        <w:t>традициями</w:t>
      </w:r>
      <w:r>
        <w:t></w:t>
      </w:r>
      <w:r>
        <w:rPr>
          <w:rFonts w:hint="eastAsia"/>
        </w:rPr>
        <w:t>своего</w:t>
      </w:r>
      <w:r>
        <w:t></w:t>
      </w:r>
      <w:r>
        <w:rPr>
          <w:rFonts w:hint="eastAsia"/>
        </w:rPr>
        <w:t>народа</w:t>
      </w:r>
      <w:r>
        <w:t></w:t>
      </w:r>
      <w:r>
        <w:t></w:t>
      </w:r>
      <w:r>
        <w:rPr>
          <w:rFonts w:hint="eastAsia"/>
        </w:rPr>
        <w:t>сохранять</w:t>
      </w:r>
      <w:r>
        <w:t></w:t>
      </w:r>
      <w:r>
        <w:rPr>
          <w:rFonts w:hint="eastAsia"/>
        </w:rPr>
        <w:t>их</w:t>
      </w:r>
      <w:r>
        <w:t></w:t>
      </w:r>
      <w:r>
        <w:rPr>
          <w:rFonts w:hint="eastAsia"/>
        </w:rPr>
        <w:t>в</w:t>
      </w:r>
      <w:r>
        <w:t></w:t>
      </w:r>
      <w:r>
        <w:rPr>
          <w:rFonts w:hint="eastAsia"/>
        </w:rPr>
        <w:t>памяти</w:t>
      </w:r>
      <w:r>
        <w:t></w:t>
      </w:r>
    </w:p>
    <w:p w:rsidR="00E04E23" w:rsidRDefault="00E04E23" w:rsidP="00E04E23">
      <w:r>
        <w:rPr>
          <w:rFonts w:hint="eastAsia"/>
        </w:rPr>
        <w:t>Содержание</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базируется</w:t>
      </w:r>
      <w:r>
        <w:t></w:t>
      </w:r>
      <w:r>
        <w:rPr>
          <w:rFonts w:hint="eastAsia"/>
        </w:rPr>
        <w:t>на</w:t>
      </w:r>
      <w:r>
        <w:t></w:t>
      </w:r>
      <w:r>
        <w:rPr>
          <w:rFonts w:hint="eastAsia"/>
        </w:rPr>
        <w:t>следующих</w:t>
      </w:r>
      <w:r>
        <w:t></w:t>
      </w:r>
      <w:r>
        <w:rPr>
          <w:rFonts w:hint="eastAsia"/>
        </w:rPr>
        <w:t>ключевых</w:t>
      </w:r>
      <w:r>
        <w:t></w:t>
      </w:r>
      <w:r>
        <w:rPr>
          <w:rFonts w:hint="eastAsia"/>
        </w:rPr>
        <w:t>компетенциях</w:t>
      </w:r>
      <w:r>
        <w:t></w:t>
      </w:r>
      <w:r>
        <w:t></w:t>
      </w:r>
      <w:r>
        <w:rPr>
          <w:rFonts w:hint="eastAsia"/>
        </w:rPr>
        <w:t>которые</w:t>
      </w:r>
      <w:r>
        <w:t></w:t>
      </w:r>
      <w:r>
        <w:rPr>
          <w:rFonts w:hint="eastAsia"/>
        </w:rPr>
        <w:t>формируются</w:t>
      </w:r>
      <w:r>
        <w:t></w:t>
      </w:r>
      <w:r>
        <w:rPr>
          <w:rFonts w:hint="eastAsia"/>
        </w:rPr>
        <w:t>у</w:t>
      </w:r>
      <w:r>
        <w:t></w:t>
      </w:r>
      <w:r>
        <w:rPr>
          <w:rFonts w:hint="eastAsia"/>
        </w:rPr>
        <w:t>дошкольников</w:t>
      </w:r>
      <w:r>
        <w:t></w:t>
      </w:r>
      <w:r>
        <w:rPr>
          <w:rFonts w:hint="eastAsia"/>
        </w:rPr>
        <w:t>в</w:t>
      </w:r>
      <w:r>
        <w:t></w:t>
      </w:r>
      <w:r>
        <w:rPr>
          <w:rFonts w:hint="eastAsia"/>
        </w:rPr>
        <w:t>ходе</w:t>
      </w:r>
      <w:r>
        <w:t></w:t>
      </w:r>
      <w:r>
        <w:rPr>
          <w:rFonts w:hint="eastAsia"/>
        </w:rPr>
        <w:t>ознакомления</w:t>
      </w:r>
      <w:r>
        <w:t></w:t>
      </w:r>
      <w:r>
        <w:rPr>
          <w:rFonts w:hint="eastAsia"/>
        </w:rPr>
        <w:t>с</w:t>
      </w:r>
      <w:r>
        <w:t></w:t>
      </w:r>
      <w:r>
        <w:rPr>
          <w:rFonts w:hint="eastAsia"/>
        </w:rPr>
        <w:t>художественной</w:t>
      </w:r>
      <w:r>
        <w:t></w:t>
      </w:r>
      <w:r>
        <w:rPr>
          <w:rFonts w:hint="eastAsia"/>
        </w:rPr>
        <w:t>литературой</w:t>
      </w:r>
      <w:r>
        <w:t></w:t>
      </w:r>
      <w:r>
        <w:t></w:t>
      </w:r>
      <w:r>
        <w:rPr>
          <w:rFonts w:hint="eastAsia"/>
        </w:rPr>
        <w:t>в</w:t>
      </w:r>
      <w:r>
        <w:t></w:t>
      </w:r>
      <w:r>
        <w:rPr>
          <w:rFonts w:hint="eastAsia"/>
        </w:rPr>
        <w:t>перечень</w:t>
      </w:r>
      <w:r>
        <w:t></w:t>
      </w:r>
      <w:r>
        <w:rPr>
          <w:rFonts w:hint="eastAsia"/>
        </w:rPr>
        <w:t>которых</w:t>
      </w:r>
      <w:r>
        <w:t></w:t>
      </w:r>
      <w:r>
        <w:rPr>
          <w:rFonts w:hint="eastAsia"/>
        </w:rPr>
        <w:t>входят</w:t>
      </w:r>
      <w:r>
        <w:t></w:t>
      </w:r>
      <w:r>
        <w:t></w:t>
      </w:r>
      <w:r>
        <w:rPr>
          <w:rFonts w:hint="eastAsia"/>
        </w:rPr>
        <w:t>ценностно</w:t>
      </w:r>
      <w:r>
        <w:t></w:t>
      </w:r>
      <w:r>
        <w:rPr>
          <w:rFonts w:hint="eastAsia"/>
        </w:rPr>
        <w:t>смысловые</w:t>
      </w:r>
      <w:r>
        <w:t></w:t>
      </w:r>
      <w:r>
        <w:t></w:t>
      </w:r>
      <w:r>
        <w:rPr>
          <w:rFonts w:hint="eastAsia"/>
        </w:rPr>
        <w:t>общекультурные</w:t>
      </w:r>
      <w:r>
        <w:t></w:t>
      </w:r>
      <w:r>
        <w:t></w:t>
      </w:r>
      <w:r>
        <w:rPr>
          <w:rFonts w:hint="eastAsia"/>
        </w:rPr>
        <w:t>учебно</w:t>
      </w:r>
      <w:r>
        <w:t></w:t>
      </w:r>
      <w:r>
        <w:rPr>
          <w:rFonts w:hint="eastAsia"/>
        </w:rPr>
        <w:t>познавательные</w:t>
      </w:r>
      <w:r>
        <w:t></w:t>
      </w:r>
      <w:r>
        <w:t></w:t>
      </w:r>
      <w:r>
        <w:rPr>
          <w:rFonts w:hint="eastAsia"/>
        </w:rPr>
        <w:t>информационные</w:t>
      </w:r>
      <w:r>
        <w:t></w:t>
      </w:r>
      <w:r>
        <w:t></w:t>
      </w:r>
      <w:r>
        <w:rPr>
          <w:rFonts w:hint="eastAsia"/>
        </w:rPr>
        <w:t>коммуникативные</w:t>
      </w:r>
      <w:r>
        <w:t></w:t>
      </w:r>
      <w:r>
        <w:rPr>
          <w:rFonts w:hint="eastAsia"/>
        </w:rPr>
        <w:t>и</w:t>
      </w:r>
      <w:r>
        <w:t></w:t>
      </w:r>
      <w:r>
        <w:rPr>
          <w:rFonts w:hint="eastAsia"/>
        </w:rPr>
        <w:t>социально</w:t>
      </w:r>
      <w:r>
        <w:t></w:t>
      </w:r>
      <w:r>
        <w:rPr>
          <w:rFonts w:hint="eastAsia"/>
        </w:rPr>
        <w:t>трудовые</w:t>
      </w:r>
      <w:r>
        <w:t></w:t>
      </w:r>
      <w:r>
        <w:rPr>
          <w:rFonts w:hint="eastAsia"/>
        </w:rPr>
        <w:t>компетенции</w:t>
      </w:r>
      <w:r>
        <w:t></w:t>
      </w:r>
    </w:p>
    <w:p w:rsidR="00E04E23" w:rsidRDefault="00E04E23" w:rsidP="00E04E23">
      <w:r>
        <w:t></w:t>
      </w:r>
      <w:r>
        <w:t></w:t>
      </w:r>
      <w:r>
        <w:tab/>
      </w:r>
      <w:r>
        <w:rPr>
          <w:rFonts w:hint="eastAsia"/>
        </w:rPr>
        <w:t>Программно</w:t>
      </w:r>
      <w:r>
        <w:t></w:t>
      </w:r>
      <w:r>
        <w:rPr>
          <w:rFonts w:hint="eastAsia"/>
        </w:rPr>
        <w:t>методическое</w:t>
      </w:r>
      <w:r>
        <w:t></w:t>
      </w:r>
      <w:r>
        <w:rPr>
          <w:rFonts w:hint="eastAsia"/>
        </w:rPr>
        <w:t>обеспечение</w:t>
      </w:r>
      <w:r>
        <w:t></w:t>
      </w:r>
      <w:r>
        <w:t></w:t>
      </w:r>
      <w:r>
        <w:rPr>
          <w:rFonts w:hint="eastAsia"/>
        </w:rPr>
        <w:t>которое</w:t>
      </w:r>
      <w:r>
        <w:t></w:t>
      </w:r>
      <w:r>
        <w:rPr>
          <w:rFonts w:hint="eastAsia"/>
        </w:rPr>
        <w:t>положено</w:t>
      </w:r>
      <w:r>
        <w:t></w:t>
      </w:r>
      <w:r>
        <w:rPr>
          <w:rFonts w:hint="eastAsia"/>
        </w:rPr>
        <w:t>в</w:t>
      </w:r>
      <w:r>
        <w:t></w:t>
      </w:r>
      <w:r>
        <w:rPr>
          <w:rFonts w:hint="eastAsia"/>
        </w:rPr>
        <w:t>основу</w:t>
      </w:r>
      <w:r>
        <w:t></w:t>
      </w:r>
      <w:r>
        <w:rPr>
          <w:rFonts w:hint="eastAsia"/>
        </w:rPr>
        <w:t>педагогической</w:t>
      </w:r>
      <w:r>
        <w:t></w:t>
      </w:r>
      <w:r>
        <w:rPr>
          <w:rFonts w:hint="eastAsia"/>
        </w:rPr>
        <w:t>модели</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в</w:t>
      </w:r>
      <w:r>
        <w:t></w:t>
      </w:r>
      <w:r>
        <w:rPr>
          <w:rFonts w:hint="eastAsia"/>
        </w:rPr>
        <w:t>процессе</w:t>
      </w:r>
      <w:r>
        <w:t></w:t>
      </w:r>
      <w:r>
        <w:rPr>
          <w:rFonts w:hint="eastAsia"/>
        </w:rPr>
        <w:t>ознакомления</w:t>
      </w:r>
      <w:r>
        <w:t></w:t>
      </w:r>
      <w:r>
        <w:rPr>
          <w:rFonts w:hint="eastAsia"/>
        </w:rPr>
        <w:t>с</w:t>
      </w:r>
      <w:r>
        <w:t></w:t>
      </w:r>
      <w:r>
        <w:rPr>
          <w:rFonts w:hint="eastAsia"/>
        </w:rPr>
        <w:t>художественной</w:t>
      </w:r>
      <w:r>
        <w:t></w:t>
      </w:r>
      <w:r>
        <w:rPr>
          <w:rFonts w:hint="eastAsia"/>
        </w:rPr>
        <w:t>литературой</w:t>
      </w:r>
      <w:r>
        <w:t></w:t>
      </w:r>
      <w:r>
        <w:t></w:t>
      </w:r>
      <w:r>
        <w:rPr>
          <w:rFonts w:hint="eastAsia"/>
        </w:rPr>
        <w:t>включает</w:t>
      </w:r>
      <w:r>
        <w:t></w:t>
      </w:r>
      <w:r>
        <w:rPr>
          <w:rFonts w:hint="eastAsia"/>
        </w:rPr>
        <w:t>в</w:t>
      </w:r>
      <w:r>
        <w:t></w:t>
      </w:r>
      <w:r>
        <w:rPr>
          <w:rFonts w:hint="eastAsia"/>
        </w:rPr>
        <w:t>себя</w:t>
      </w:r>
      <w:r>
        <w:t></w:t>
      </w:r>
      <w:r>
        <w:t></w:t>
      </w:r>
      <w:r>
        <w:rPr>
          <w:rFonts w:hint="eastAsia"/>
        </w:rPr>
        <w:t>цикл</w:t>
      </w:r>
      <w:r>
        <w:t></w:t>
      </w:r>
      <w:r>
        <w:rPr>
          <w:rFonts w:hint="eastAsia"/>
        </w:rPr>
        <w:t>интегрированных</w:t>
      </w:r>
      <w:r>
        <w:t></w:t>
      </w:r>
      <w:r>
        <w:rPr>
          <w:rFonts w:hint="eastAsia"/>
        </w:rPr>
        <w:t>занятий</w:t>
      </w:r>
      <w:r>
        <w:t></w:t>
      </w:r>
      <w:r>
        <w:rPr>
          <w:rFonts w:hint="eastAsia"/>
        </w:rPr>
        <w:t>с</w:t>
      </w:r>
      <w:r>
        <w:t></w:t>
      </w:r>
      <w:r>
        <w:rPr>
          <w:rFonts w:hint="eastAsia"/>
        </w:rPr>
        <w:t>детьми</w:t>
      </w:r>
      <w:r>
        <w:t></w:t>
      </w:r>
      <w:r>
        <w:rPr>
          <w:rFonts w:hint="eastAsia"/>
        </w:rPr>
        <w:t>дошкольного</w:t>
      </w:r>
      <w:r>
        <w:t></w:t>
      </w:r>
      <w:r>
        <w:rPr>
          <w:rFonts w:hint="eastAsia"/>
        </w:rPr>
        <w:t>возраста</w:t>
      </w:r>
      <w:r>
        <w:t></w:t>
      </w:r>
      <w:r>
        <w:t></w:t>
      </w:r>
      <w:r>
        <w:rPr>
          <w:rFonts w:hint="eastAsia"/>
        </w:rPr>
        <w:t>с</w:t>
      </w:r>
      <w:r>
        <w:t></w:t>
      </w:r>
      <w:r>
        <w:rPr>
          <w:rFonts w:hint="eastAsia"/>
        </w:rPr>
        <w:t>привлечением</w:t>
      </w:r>
      <w:r>
        <w:t></w:t>
      </w:r>
      <w:r>
        <w:rPr>
          <w:rFonts w:hint="eastAsia"/>
        </w:rPr>
        <w:t>дореволюционных</w:t>
      </w:r>
      <w:r>
        <w:t></w:t>
      </w:r>
      <w:r>
        <w:rPr>
          <w:rFonts w:hint="eastAsia"/>
        </w:rPr>
        <w:t>авторов</w:t>
      </w:r>
      <w:r>
        <w:t></w:t>
      </w:r>
      <w:r>
        <w:t></w:t>
      </w:r>
      <w:r>
        <w:rPr>
          <w:rFonts w:hint="eastAsia"/>
        </w:rPr>
        <w:t>Кл</w:t>
      </w:r>
      <w:r>
        <w:t></w:t>
      </w:r>
      <w:r>
        <w:t></w:t>
      </w:r>
      <w:r>
        <w:rPr>
          <w:rFonts w:hint="eastAsia"/>
        </w:rPr>
        <w:t>Лукашевич</w:t>
      </w:r>
      <w:r>
        <w:t></w:t>
      </w:r>
      <w:r>
        <w:t></w:t>
      </w:r>
      <w:r>
        <w:rPr>
          <w:rFonts w:hint="eastAsia"/>
        </w:rPr>
        <w:t>П</w:t>
      </w:r>
      <w:r>
        <w:t></w:t>
      </w:r>
      <w:r>
        <w:rPr>
          <w:rFonts w:hint="eastAsia"/>
        </w:rPr>
        <w:t>В</w:t>
      </w:r>
      <w:r>
        <w:t></w:t>
      </w:r>
      <w:r>
        <w:t></w:t>
      </w:r>
      <w:r>
        <w:rPr>
          <w:rFonts w:hint="eastAsia"/>
        </w:rPr>
        <w:t>Засодимского</w:t>
      </w:r>
      <w:r>
        <w:t></w:t>
      </w:r>
      <w:r>
        <w:rPr>
          <w:rFonts w:hint="eastAsia"/>
        </w:rPr>
        <w:t>и</w:t>
      </w:r>
      <w:r>
        <w:t></w:t>
      </w:r>
      <w:r>
        <w:rPr>
          <w:rFonts w:hint="eastAsia"/>
        </w:rPr>
        <w:t>др</w:t>
      </w:r>
      <w:r>
        <w:t></w:t>
      </w:r>
      <w:r>
        <w:t></w:t>
      </w:r>
      <w:r>
        <w:t></w:t>
      </w:r>
      <w:r>
        <w:t></w:t>
      </w:r>
      <w:r>
        <w:rPr>
          <w:rFonts w:hint="eastAsia"/>
        </w:rPr>
        <w:t>а</w:t>
      </w:r>
      <w:r>
        <w:t></w:t>
      </w:r>
      <w:r>
        <w:rPr>
          <w:rFonts w:hint="eastAsia"/>
        </w:rPr>
        <w:t>также</w:t>
      </w:r>
      <w:r>
        <w:t></w:t>
      </w:r>
      <w:r>
        <w:rPr>
          <w:rFonts w:hint="eastAsia"/>
        </w:rPr>
        <w:t>народных</w:t>
      </w:r>
      <w:r>
        <w:t></w:t>
      </w:r>
      <w:r>
        <w:rPr>
          <w:rFonts w:hint="eastAsia"/>
        </w:rPr>
        <w:t>былей</w:t>
      </w:r>
      <w:r>
        <w:t></w:t>
      </w:r>
      <w:r>
        <w:t></w:t>
      </w:r>
      <w:r>
        <w:rPr>
          <w:rFonts w:hint="eastAsia"/>
        </w:rPr>
        <w:t>цикл</w:t>
      </w:r>
      <w:r>
        <w:t></w:t>
      </w:r>
      <w:r>
        <w:rPr>
          <w:rFonts w:hint="eastAsia"/>
        </w:rPr>
        <w:t>литературных</w:t>
      </w:r>
      <w:r>
        <w:t></w:t>
      </w:r>
      <w:r>
        <w:rPr>
          <w:rFonts w:hint="eastAsia"/>
        </w:rPr>
        <w:t>гостиных</w:t>
      </w:r>
      <w:r>
        <w:t></w:t>
      </w:r>
      <w:r>
        <w:rPr>
          <w:rFonts w:hint="eastAsia"/>
        </w:rPr>
        <w:t>в</w:t>
      </w:r>
      <w:r>
        <w:t></w:t>
      </w:r>
      <w:r>
        <w:rPr>
          <w:rFonts w:hint="eastAsia"/>
        </w:rPr>
        <w:t>рамках</w:t>
      </w:r>
      <w:r>
        <w:t></w:t>
      </w:r>
      <w:r>
        <w:rPr>
          <w:rFonts w:hint="eastAsia"/>
        </w:rPr>
        <w:t>Проекта</w:t>
      </w:r>
      <w:r>
        <w:t></w:t>
      </w:r>
      <w:r>
        <w:rPr>
          <w:rFonts w:hint="eastAsia"/>
        </w:rPr>
        <w:t>Департамента</w:t>
      </w:r>
      <w:r>
        <w:t></w:t>
      </w:r>
      <w:r>
        <w:rPr>
          <w:rFonts w:hint="eastAsia"/>
        </w:rPr>
        <w:t>Образования</w:t>
      </w:r>
      <w:r>
        <w:t></w:t>
      </w:r>
      <w:r>
        <w:rPr>
          <w:rFonts w:hint="eastAsia"/>
        </w:rPr>
        <w:t>города</w:t>
      </w:r>
      <w:r>
        <w:t></w:t>
      </w:r>
      <w:r>
        <w:rPr>
          <w:rFonts w:hint="eastAsia"/>
        </w:rPr>
        <w:t>Москвы</w:t>
      </w:r>
      <w:r>
        <w:t></w:t>
      </w:r>
      <w:r>
        <w:t></w:t>
      </w:r>
      <w:r>
        <w:rPr>
          <w:rFonts w:hint="eastAsia"/>
        </w:rPr>
        <w:t>Литературный</w:t>
      </w:r>
      <w:r>
        <w:t></w:t>
      </w:r>
      <w:r>
        <w:rPr>
          <w:rFonts w:hint="eastAsia"/>
        </w:rPr>
        <w:t>венок</w:t>
      </w:r>
      <w:r>
        <w:t></w:t>
      </w:r>
      <w:r>
        <w:rPr>
          <w:rFonts w:hint="eastAsia"/>
        </w:rPr>
        <w:t>России</w:t>
      </w:r>
      <w:r>
        <w:t></w:t>
      </w:r>
      <w:r>
        <w:t></w:t>
      </w:r>
      <w:r>
        <w:t></w:t>
      </w:r>
      <w:r>
        <w:rPr>
          <w:rFonts w:hint="eastAsia"/>
        </w:rPr>
        <w:t>блок</w:t>
      </w:r>
      <w:r>
        <w:t></w:t>
      </w:r>
      <w:r>
        <w:rPr>
          <w:rFonts w:hint="eastAsia"/>
        </w:rPr>
        <w:t>приложений</w:t>
      </w:r>
      <w:r>
        <w:t></w:t>
      </w:r>
      <w:r>
        <w:t></w:t>
      </w:r>
      <w:r>
        <w:rPr>
          <w:rFonts w:hint="eastAsia"/>
        </w:rPr>
        <w:t>диагностические</w:t>
      </w:r>
      <w:r>
        <w:t></w:t>
      </w:r>
      <w:r>
        <w:rPr>
          <w:rFonts w:hint="eastAsia"/>
        </w:rPr>
        <w:t>карты</w:t>
      </w:r>
      <w:r>
        <w:t></w:t>
      </w:r>
      <w:r>
        <w:t></w:t>
      </w:r>
      <w:r>
        <w:rPr>
          <w:rFonts w:hint="eastAsia"/>
        </w:rPr>
        <w:t>анкетирование</w:t>
      </w:r>
      <w:r>
        <w:t></w:t>
      </w:r>
      <w:r>
        <w:rPr>
          <w:rFonts w:hint="eastAsia"/>
        </w:rPr>
        <w:t>детей</w:t>
      </w:r>
      <w:r>
        <w:t></w:t>
      </w:r>
      <w:r>
        <w:t></w:t>
      </w:r>
      <w:r>
        <w:rPr>
          <w:rFonts w:hint="eastAsia"/>
        </w:rPr>
        <w:t>родителей</w:t>
      </w:r>
      <w:r>
        <w:t></w:t>
      </w:r>
      <w:r>
        <w:rPr>
          <w:rFonts w:hint="eastAsia"/>
        </w:rPr>
        <w:t>и</w:t>
      </w:r>
      <w:r>
        <w:t></w:t>
      </w:r>
      <w:r>
        <w:rPr>
          <w:rFonts w:hint="eastAsia"/>
        </w:rPr>
        <w:t>педагогов</w:t>
      </w:r>
      <w:r>
        <w:t></w:t>
      </w:r>
      <w:r>
        <w:t></w:t>
      </w:r>
      <w:r>
        <w:rPr>
          <w:rFonts w:hint="eastAsia"/>
        </w:rPr>
        <w:t>и</w:t>
      </w:r>
      <w:r>
        <w:t></w:t>
      </w:r>
      <w:r>
        <w:rPr>
          <w:rFonts w:hint="eastAsia"/>
        </w:rPr>
        <w:t>имеет</w:t>
      </w:r>
      <w:r>
        <w:t></w:t>
      </w:r>
      <w:r>
        <w:rPr>
          <w:rFonts w:hint="eastAsia"/>
        </w:rPr>
        <w:t>свою</w:t>
      </w:r>
      <w:r>
        <w:t></w:t>
      </w:r>
      <w:r>
        <w:rPr>
          <w:rFonts w:hint="eastAsia"/>
        </w:rPr>
        <w:t>специфику</w:t>
      </w:r>
      <w:r>
        <w:t></w:t>
      </w:r>
    </w:p>
    <w:p w:rsidR="00E04E23" w:rsidRDefault="00E04E23" w:rsidP="00E04E23">
      <w:r>
        <w:t></w:t>
      </w:r>
      <w:r>
        <w:tab/>
      </w:r>
      <w:r>
        <w:rPr>
          <w:rFonts w:hint="eastAsia"/>
        </w:rPr>
        <w:t>важный</w:t>
      </w:r>
      <w:r>
        <w:t></w:t>
      </w:r>
      <w:r>
        <w:rPr>
          <w:rFonts w:hint="eastAsia"/>
        </w:rPr>
        <w:t>момент</w:t>
      </w:r>
      <w:r>
        <w:t></w:t>
      </w:r>
      <w:r>
        <w:rPr>
          <w:rFonts w:hint="eastAsia"/>
        </w:rPr>
        <w:t>в</w:t>
      </w:r>
      <w:r>
        <w:t></w:t>
      </w:r>
      <w:r>
        <w:rPr>
          <w:rFonts w:hint="eastAsia"/>
        </w:rPr>
        <w:t>реализации</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в</w:t>
      </w:r>
      <w:r>
        <w:t></w:t>
      </w:r>
      <w:r>
        <w:rPr>
          <w:rFonts w:hint="eastAsia"/>
        </w:rPr>
        <w:t>процессе</w:t>
      </w:r>
      <w:r>
        <w:t></w:t>
      </w:r>
      <w:r>
        <w:rPr>
          <w:rFonts w:hint="eastAsia"/>
        </w:rPr>
        <w:t>ознакомления</w:t>
      </w:r>
      <w:r>
        <w:t></w:t>
      </w:r>
      <w:r>
        <w:rPr>
          <w:rFonts w:hint="eastAsia"/>
        </w:rPr>
        <w:t>с</w:t>
      </w:r>
      <w:r>
        <w:t></w:t>
      </w:r>
      <w:r>
        <w:rPr>
          <w:rFonts w:hint="eastAsia"/>
        </w:rPr>
        <w:t>художественной</w:t>
      </w:r>
      <w:r>
        <w:t></w:t>
      </w:r>
      <w:r>
        <w:rPr>
          <w:rFonts w:hint="eastAsia"/>
        </w:rPr>
        <w:t>литературой</w:t>
      </w:r>
      <w:r>
        <w:t></w:t>
      </w:r>
      <w:r>
        <w:t></w:t>
      </w:r>
      <w:r>
        <w:t></w:t>
      </w:r>
      <w:r>
        <w:rPr>
          <w:rFonts w:hint="eastAsia"/>
        </w:rPr>
        <w:t>сюжетный</w:t>
      </w:r>
      <w:r>
        <w:t></w:t>
      </w:r>
      <w:r>
        <w:rPr>
          <w:rFonts w:hint="eastAsia"/>
        </w:rPr>
        <w:t>способ</w:t>
      </w:r>
      <w:r>
        <w:t></w:t>
      </w:r>
      <w:r>
        <w:rPr>
          <w:rFonts w:hint="eastAsia"/>
        </w:rPr>
        <w:t>организации</w:t>
      </w:r>
      <w:r>
        <w:t></w:t>
      </w:r>
      <w:r>
        <w:rPr>
          <w:rFonts w:hint="eastAsia"/>
        </w:rPr>
        <w:t>занятий</w:t>
      </w:r>
      <w:r>
        <w:t></w:t>
      </w:r>
      <w:r>
        <w:t></w:t>
      </w:r>
      <w:r>
        <w:rPr>
          <w:rFonts w:hint="eastAsia"/>
        </w:rPr>
        <w:t>Занятие</w:t>
      </w:r>
      <w:r>
        <w:t></w:t>
      </w:r>
      <w:r>
        <w:rPr>
          <w:rFonts w:hint="eastAsia"/>
        </w:rPr>
        <w:t>представляет</w:t>
      </w:r>
      <w:r>
        <w:t></w:t>
      </w:r>
      <w:r>
        <w:rPr>
          <w:rFonts w:hint="eastAsia"/>
        </w:rPr>
        <w:t>собой</w:t>
      </w:r>
      <w:r>
        <w:t></w:t>
      </w:r>
      <w:r>
        <w:rPr>
          <w:rFonts w:hint="eastAsia"/>
        </w:rPr>
        <w:t>единую</w:t>
      </w:r>
      <w:r>
        <w:t></w:t>
      </w:r>
      <w:r>
        <w:rPr>
          <w:rFonts w:hint="eastAsia"/>
        </w:rPr>
        <w:t>сюжетную</w:t>
      </w:r>
      <w:r>
        <w:t></w:t>
      </w:r>
      <w:r>
        <w:rPr>
          <w:rFonts w:hint="eastAsia"/>
        </w:rPr>
        <w:t>линию</w:t>
      </w:r>
      <w:r>
        <w:t></w:t>
      </w:r>
      <w:r>
        <w:t></w:t>
      </w:r>
      <w:r>
        <w:rPr>
          <w:rFonts w:hint="eastAsia"/>
        </w:rPr>
        <w:t>направляемую</w:t>
      </w:r>
      <w:r>
        <w:t></w:t>
      </w:r>
      <w:r>
        <w:rPr>
          <w:rFonts w:hint="eastAsia"/>
        </w:rPr>
        <w:t>каким</w:t>
      </w:r>
      <w:r>
        <w:t></w:t>
      </w:r>
      <w:r>
        <w:rPr>
          <w:rFonts w:hint="eastAsia"/>
        </w:rPr>
        <w:t>либо</w:t>
      </w:r>
      <w:r>
        <w:t></w:t>
      </w:r>
      <w:r>
        <w:rPr>
          <w:rFonts w:hint="eastAsia"/>
        </w:rPr>
        <w:t>событием</w:t>
      </w:r>
      <w:r>
        <w:t></w:t>
      </w:r>
      <w:r>
        <w:t></w:t>
      </w:r>
      <w:r>
        <w:rPr>
          <w:rFonts w:hint="eastAsia"/>
        </w:rPr>
        <w:t>реальным</w:t>
      </w:r>
      <w:r>
        <w:t></w:t>
      </w:r>
      <w:r>
        <w:t></w:t>
      </w:r>
      <w:r>
        <w:rPr>
          <w:rFonts w:hint="eastAsia"/>
        </w:rPr>
        <w:t>праздник</w:t>
      </w:r>
      <w:r>
        <w:t></w:t>
      </w:r>
      <w:r>
        <w:t></w:t>
      </w:r>
      <w:r>
        <w:t></w:t>
      </w:r>
      <w:r>
        <w:rPr>
          <w:rFonts w:hint="eastAsia"/>
        </w:rPr>
        <w:t>вымышленным</w:t>
      </w:r>
      <w:r>
        <w:t></w:t>
      </w:r>
      <w:r>
        <w:t></w:t>
      </w:r>
      <w:r>
        <w:rPr>
          <w:rFonts w:hint="eastAsia"/>
        </w:rPr>
        <w:t>игровым</w:t>
      </w:r>
      <w:r>
        <w:t></w:t>
      </w:r>
      <w:r>
        <w:rPr>
          <w:rFonts w:hint="eastAsia"/>
        </w:rPr>
        <w:t>или</w:t>
      </w:r>
      <w:r>
        <w:t></w:t>
      </w:r>
      <w:r>
        <w:rPr>
          <w:rFonts w:hint="eastAsia"/>
        </w:rPr>
        <w:t>сказочным</w:t>
      </w:r>
      <w:r>
        <w:t></w:t>
      </w:r>
      <w:r>
        <w:t></w:t>
      </w:r>
      <w:r>
        <w:rPr>
          <w:rFonts w:hint="eastAsia"/>
        </w:rPr>
        <w:t>в</w:t>
      </w:r>
      <w:r>
        <w:t></w:t>
      </w:r>
      <w:r>
        <w:rPr>
          <w:rFonts w:hint="eastAsia"/>
        </w:rPr>
        <w:t>процессе</w:t>
      </w:r>
      <w:r>
        <w:t></w:t>
      </w:r>
      <w:r>
        <w:rPr>
          <w:rFonts w:hint="eastAsia"/>
        </w:rPr>
        <w:t>которого</w:t>
      </w:r>
      <w:r>
        <w:t></w:t>
      </w:r>
      <w:r>
        <w:rPr>
          <w:rFonts w:hint="eastAsia"/>
        </w:rPr>
        <w:t>происходит</w:t>
      </w:r>
      <w:r>
        <w:t></w:t>
      </w:r>
      <w:r>
        <w:rPr>
          <w:rFonts w:hint="eastAsia"/>
        </w:rPr>
        <w:t>присвоение</w:t>
      </w:r>
      <w:r>
        <w:t></w:t>
      </w:r>
      <w:r>
        <w:rPr>
          <w:rFonts w:hint="eastAsia"/>
        </w:rPr>
        <w:t>нравственно</w:t>
      </w:r>
      <w:r>
        <w:t></w:t>
      </w:r>
      <w:r>
        <w:rPr>
          <w:rFonts w:hint="eastAsia"/>
        </w:rPr>
        <w:t>эстетических</w:t>
      </w:r>
      <w:r>
        <w:t></w:t>
      </w:r>
      <w:r>
        <w:rPr>
          <w:rFonts w:hint="eastAsia"/>
        </w:rPr>
        <w:t>норм</w:t>
      </w:r>
      <w:r>
        <w:t></w:t>
      </w:r>
    </w:p>
    <w:p w:rsidR="00E04E23" w:rsidRDefault="00E04E23" w:rsidP="00E04E23">
      <w:r>
        <w:t></w:t>
      </w:r>
      <w:r>
        <w:tab/>
      </w:r>
      <w:r>
        <w:rPr>
          <w:rFonts w:hint="eastAsia"/>
        </w:rPr>
        <w:t>ребенок</w:t>
      </w:r>
      <w:r>
        <w:t></w:t>
      </w:r>
      <w:r>
        <w:rPr>
          <w:rFonts w:hint="eastAsia"/>
        </w:rPr>
        <w:t>овладевает</w:t>
      </w:r>
      <w:r>
        <w:t></w:t>
      </w:r>
      <w:r>
        <w:rPr>
          <w:rFonts w:hint="eastAsia"/>
        </w:rPr>
        <w:t>литературно</w:t>
      </w:r>
      <w:r>
        <w:t></w:t>
      </w:r>
      <w:r>
        <w:rPr>
          <w:rFonts w:hint="eastAsia"/>
        </w:rPr>
        <w:t>художественным</w:t>
      </w:r>
      <w:r>
        <w:t></w:t>
      </w:r>
      <w:r>
        <w:rPr>
          <w:rFonts w:hint="eastAsia"/>
        </w:rPr>
        <w:t>наследием</w:t>
      </w:r>
      <w:r>
        <w:t></w:t>
      </w:r>
      <w:r>
        <w:rPr>
          <w:rFonts w:hint="eastAsia"/>
        </w:rPr>
        <w:t>в</w:t>
      </w:r>
      <w:r>
        <w:t></w:t>
      </w:r>
      <w:r>
        <w:rPr>
          <w:rFonts w:hint="eastAsia"/>
        </w:rPr>
        <w:t>процессе</w:t>
      </w:r>
      <w:r>
        <w:t></w:t>
      </w:r>
      <w:r>
        <w:rPr>
          <w:rFonts w:hint="eastAsia"/>
        </w:rPr>
        <w:t>взаимодействия</w:t>
      </w:r>
      <w:r>
        <w:t></w:t>
      </w:r>
      <w:r>
        <w:t></w:t>
      </w:r>
      <w:r>
        <w:t></w:t>
      </w:r>
      <w:r>
        <w:rPr>
          <w:rFonts w:hint="eastAsia"/>
        </w:rPr>
        <w:t>общения</w:t>
      </w:r>
      <w:r>
        <w:t></w:t>
      </w:r>
      <w:r>
        <w:rPr>
          <w:rFonts w:hint="eastAsia"/>
        </w:rPr>
        <w:t>с</w:t>
      </w:r>
      <w:r>
        <w:t></w:t>
      </w:r>
      <w:r>
        <w:rPr>
          <w:rFonts w:hint="eastAsia"/>
        </w:rPr>
        <w:t>взрослым</w:t>
      </w:r>
      <w:r>
        <w:t></w:t>
      </w:r>
      <w:r>
        <w:rPr>
          <w:rFonts w:hint="eastAsia"/>
        </w:rPr>
        <w:t>и</w:t>
      </w:r>
      <w:r>
        <w:t></w:t>
      </w:r>
      <w:r>
        <w:rPr>
          <w:rFonts w:hint="eastAsia"/>
        </w:rPr>
        <w:t>друг</w:t>
      </w:r>
      <w:r>
        <w:t></w:t>
      </w:r>
      <w:r>
        <w:rPr>
          <w:rFonts w:hint="eastAsia"/>
        </w:rPr>
        <w:t>с</w:t>
      </w:r>
      <w:r>
        <w:t></w:t>
      </w:r>
      <w:r>
        <w:rPr>
          <w:rFonts w:hint="eastAsia"/>
        </w:rPr>
        <w:t>другом</w:t>
      </w:r>
      <w:r>
        <w:t></w:t>
      </w:r>
      <w:r>
        <w:t></w:t>
      </w:r>
      <w:r>
        <w:rPr>
          <w:rFonts w:hint="eastAsia"/>
        </w:rPr>
        <w:t>друзьями</w:t>
      </w:r>
      <w:r>
        <w:t></w:t>
      </w:r>
      <w:r>
        <w:t></w:t>
      </w:r>
      <w:r>
        <w:rPr>
          <w:rFonts w:hint="eastAsia"/>
        </w:rPr>
        <w:t>героями</w:t>
      </w:r>
      <w:r>
        <w:t></w:t>
      </w:r>
      <w:r>
        <w:rPr>
          <w:rFonts w:hint="eastAsia"/>
        </w:rPr>
        <w:t>художественного</w:t>
      </w:r>
      <w:r>
        <w:t></w:t>
      </w:r>
      <w:r>
        <w:rPr>
          <w:rFonts w:hint="eastAsia"/>
        </w:rPr>
        <w:t>произведения</w:t>
      </w:r>
      <w:r>
        <w:t></w:t>
      </w:r>
      <w:r>
        <w:t></w:t>
      </w:r>
      <w:r>
        <w:rPr>
          <w:rFonts w:hint="eastAsia"/>
        </w:rPr>
        <w:t>При</w:t>
      </w:r>
      <w:r>
        <w:t></w:t>
      </w:r>
      <w:r>
        <w:rPr>
          <w:rFonts w:hint="eastAsia"/>
        </w:rPr>
        <w:t>этом</w:t>
      </w:r>
      <w:r>
        <w:t></w:t>
      </w:r>
      <w:r>
        <w:rPr>
          <w:rFonts w:hint="eastAsia"/>
        </w:rPr>
        <w:t>важно</w:t>
      </w:r>
      <w:r>
        <w:t></w:t>
      </w:r>
      <w:r>
        <w:t></w:t>
      </w:r>
      <w:r>
        <w:rPr>
          <w:rFonts w:hint="eastAsia"/>
        </w:rPr>
        <w:t>чтобы</w:t>
      </w:r>
      <w:r>
        <w:t></w:t>
      </w:r>
      <w:r>
        <w:rPr>
          <w:rFonts w:hint="eastAsia"/>
        </w:rPr>
        <w:t>дошкольник</w:t>
      </w:r>
      <w:r>
        <w:t></w:t>
      </w:r>
      <w:r>
        <w:rPr>
          <w:rFonts w:hint="eastAsia"/>
        </w:rPr>
        <w:t>осознавал</w:t>
      </w:r>
      <w:r>
        <w:t></w:t>
      </w:r>
      <w:r>
        <w:rPr>
          <w:rFonts w:hint="eastAsia"/>
        </w:rPr>
        <w:t>цель</w:t>
      </w:r>
      <w:r>
        <w:t></w:t>
      </w:r>
      <w:r>
        <w:rPr>
          <w:rFonts w:hint="eastAsia"/>
        </w:rPr>
        <w:t>и</w:t>
      </w:r>
      <w:r>
        <w:t></w:t>
      </w:r>
      <w:r>
        <w:rPr>
          <w:rFonts w:hint="eastAsia"/>
        </w:rPr>
        <w:t>конечный</w:t>
      </w:r>
      <w:r>
        <w:t></w:t>
      </w:r>
      <w:r>
        <w:rPr>
          <w:rFonts w:hint="eastAsia"/>
        </w:rPr>
        <w:t>результат</w:t>
      </w:r>
      <w:r>
        <w:t></w:t>
      </w:r>
      <w:r>
        <w:rPr>
          <w:rFonts w:hint="eastAsia"/>
        </w:rPr>
        <w:t>каждого</w:t>
      </w:r>
      <w:r>
        <w:t></w:t>
      </w:r>
      <w:r>
        <w:rPr>
          <w:rFonts w:hint="eastAsia"/>
        </w:rPr>
        <w:t>своего</w:t>
      </w:r>
      <w:r>
        <w:t></w:t>
      </w:r>
      <w:r>
        <w:rPr>
          <w:rFonts w:hint="eastAsia"/>
        </w:rPr>
        <w:t>речевого</w:t>
      </w:r>
      <w:r>
        <w:t></w:t>
      </w:r>
      <w:r>
        <w:rPr>
          <w:rFonts w:hint="eastAsia"/>
        </w:rPr>
        <w:t>и</w:t>
      </w:r>
      <w:r>
        <w:t></w:t>
      </w:r>
      <w:r>
        <w:rPr>
          <w:rFonts w:hint="eastAsia"/>
        </w:rPr>
        <w:t>неречевого</w:t>
      </w:r>
      <w:r>
        <w:t></w:t>
      </w:r>
      <w:r>
        <w:rPr>
          <w:rFonts w:hint="eastAsia"/>
        </w:rPr>
        <w:t>действия</w:t>
      </w:r>
      <w:r>
        <w:t></w:t>
      </w:r>
      <w:r>
        <w:t></w:t>
      </w:r>
      <w:r>
        <w:rPr>
          <w:rFonts w:hint="eastAsia"/>
        </w:rPr>
        <w:t>испытывал</w:t>
      </w:r>
      <w:r>
        <w:t></w:t>
      </w:r>
      <w:r>
        <w:rPr>
          <w:rFonts w:hint="eastAsia"/>
        </w:rPr>
        <w:t>не</w:t>
      </w:r>
      <w:r>
        <w:t></w:t>
      </w:r>
      <w:r>
        <w:rPr>
          <w:rFonts w:hint="eastAsia"/>
        </w:rPr>
        <w:t>только</w:t>
      </w:r>
      <w:r>
        <w:t></w:t>
      </w:r>
      <w:r>
        <w:rPr>
          <w:rFonts w:hint="eastAsia"/>
        </w:rPr>
        <w:t>желание</w:t>
      </w:r>
      <w:r>
        <w:t></w:t>
      </w:r>
      <w:r>
        <w:t></w:t>
      </w:r>
      <w:r>
        <w:rPr>
          <w:rFonts w:hint="eastAsia"/>
        </w:rPr>
        <w:t>но</w:t>
      </w:r>
      <w:r>
        <w:t></w:t>
      </w:r>
      <w:r>
        <w:rPr>
          <w:rFonts w:hint="eastAsia"/>
        </w:rPr>
        <w:t>и</w:t>
      </w:r>
      <w:r>
        <w:t></w:t>
      </w:r>
      <w:r>
        <w:rPr>
          <w:rFonts w:hint="eastAsia"/>
        </w:rPr>
        <w:t>потребность</w:t>
      </w:r>
      <w:r>
        <w:t></w:t>
      </w:r>
      <w:r>
        <w:rPr>
          <w:rFonts w:hint="eastAsia"/>
        </w:rPr>
        <w:t>в</w:t>
      </w:r>
      <w:r>
        <w:t></w:t>
      </w:r>
      <w:r>
        <w:rPr>
          <w:rFonts w:hint="eastAsia"/>
        </w:rPr>
        <w:t>усвоении</w:t>
      </w:r>
      <w:r>
        <w:t></w:t>
      </w:r>
      <w:r>
        <w:rPr>
          <w:rFonts w:hint="eastAsia"/>
        </w:rPr>
        <w:t>правильных</w:t>
      </w:r>
      <w:r>
        <w:t></w:t>
      </w:r>
      <w:r>
        <w:rPr>
          <w:rFonts w:hint="eastAsia"/>
        </w:rPr>
        <w:t>моделей</w:t>
      </w:r>
      <w:r>
        <w:t></w:t>
      </w:r>
      <w:r>
        <w:rPr>
          <w:rFonts w:hint="eastAsia"/>
        </w:rPr>
        <w:t>нравственно</w:t>
      </w:r>
      <w:r>
        <w:t></w:t>
      </w:r>
      <w:r>
        <w:rPr>
          <w:rFonts w:hint="eastAsia"/>
        </w:rPr>
        <w:t>эстетического</w:t>
      </w:r>
      <w:r>
        <w:t></w:t>
      </w:r>
      <w:r>
        <w:rPr>
          <w:rFonts w:hint="eastAsia"/>
        </w:rPr>
        <w:t>поведения</w:t>
      </w:r>
      <w:r>
        <w:t></w:t>
      </w:r>
    </w:p>
    <w:p w:rsidR="00E04E23" w:rsidRDefault="00E04E23" w:rsidP="00E04E23">
      <w:r>
        <w:t></w:t>
      </w:r>
      <w:r>
        <w:tab/>
      </w:r>
      <w:r>
        <w:rPr>
          <w:rFonts w:hint="eastAsia"/>
        </w:rPr>
        <w:t>игра</w:t>
      </w:r>
      <w:r>
        <w:t></w:t>
      </w:r>
      <w:r>
        <w:rPr>
          <w:rFonts w:hint="eastAsia"/>
        </w:rPr>
        <w:t>остается</w:t>
      </w:r>
      <w:r>
        <w:t></w:t>
      </w:r>
      <w:r>
        <w:rPr>
          <w:rFonts w:hint="eastAsia"/>
        </w:rPr>
        <w:t>основным</w:t>
      </w:r>
      <w:r>
        <w:t></w:t>
      </w:r>
      <w:r>
        <w:rPr>
          <w:rFonts w:hint="eastAsia"/>
        </w:rPr>
        <w:t>методическим</w:t>
      </w:r>
      <w:r>
        <w:t></w:t>
      </w:r>
      <w:r>
        <w:rPr>
          <w:rFonts w:hint="eastAsia"/>
        </w:rPr>
        <w:t>приемом</w:t>
      </w:r>
      <w:r>
        <w:t></w:t>
      </w:r>
      <w:r>
        <w:t></w:t>
      </w:r>
      <w:r>
        <w:rPr>
          <w:rFonts w:hint="eastAsia"/>
        </w:rPr>
        <w:t>позволяющим</w:t>
      </w:r>
      <w:r>
        <w:t></w:t>
      </w:r>
      <w:r>
        <w:rPr>
          <w:rFonts w:hint="eastAsia"/>
        </w:rPr>
        <w:t>создать</w:t>
      </w:r>
      <w:r>
        <w:t></w:t>
      </w:r>
      <w:r>
        <w:rPr>
          <w:rFonts w:hint="eastAsia"/>
        </w:rPr>
        <w:t>проблемную</w:t>
      </w:r>
      <w:r>
        <w:t></w:t>
      </w:r>
      <w:r>
        <w:rPr>
          <w:rFonts w:hint="eastAsia"/>
        </w:rPr>
        <w:t>нравственно</w:t>
      </w:r>
      <w:r>
        <w:t></w:t>
      </w:r>
      <w:r>
        <w:rPr>
          <w:rFonts w:hint="eastAsia"/>
        </w:rPr>
        <w:t>эстетич</w:t>
      </w:r>
      <w:r>
        <w:rPr>
          <w:rFonts w:hint="eastAsia"/>
        </w:rPr>
        <w:lastRenderedPageBreak/>
        <w:t>ескую</w:t>
      </w:r>
      <w:r>
        <w:t></w:t>
      </w:r>
      <w:r>
        <w:rPr>
          <w:rFonts w:hint="eastAsia"/>
        </w:rPr>
        <w:t>ситуацию</w:t>
      </w:r>
      <w:r>
        <w:t></w:t>
      </w:r>
      <w:r>
        <w:t></w:t>
      </w:r>
      <w:r>
        <w:rPr>
          <w:rFonts w:hint="eastAsia"/>
        </w:rPr>
        <w:t>в</w:t>
      </w:r>
      <w:r>
        <w:t></w:t>
      </w:r>
      <w:r>
        <w:rPr>
          <w:rFonts w:hint="eastAsia"/>
        </w:rPr>
        <w:t>которой</w:t>
      </w:r>
      <w:r>
        <w:t></w:t>
      </w:r>
      <w:r>
        <w:rPr>
          <w:rFonts w:hint="eastAsia"/>
        </w:rPr>
        <w:t>ребенок</w:t>
      </w:r>
      <w:r>
        <w:t></w:t>
      </w:r>
      <w:r>
        <w:rPr>
          <w:rFonts w:hint="eastAsia"/>
        </w:rPr>
        <w:t>не</w:t>
      </w:r>
      <w:r>
        <w:t></w:t>
      </w:r>
      <w:r>
        <w:rPr>
          <w:rFonts w:hint="eastAsia"/>
        </w:rPr>
        <w:t>может</w:t>
      </w:r>
      <w:r>
        <w:t></w:t>
      </w:r>
      <w:r>
        <w:t></w:t>
      </w:r>
      <w:r>
        <w:rPr>
          <w:rFonts w:hint="eastAsia"/>
        </w:rPr>
        <w:t>отмолчаться</w:t>
      </w:r>
      <w:r>
        <w:t></w:t>
      </w:r>
      <w:r>
        <w:t></w:t>
      </w:r>
    </w:p>
    <w:p w:rsidR="00E04E23" w:rsidRDefault="00E04E23" w:rsidP="00E04E23">
      <w:r>
        <w:t></w:t>
      </w:r>
      <w:r>
        <w:t></w:t>
      </w:r>
      <w:r>
        <w:tab/>
      </w:r>
      <w:r>
        <w:rPr>
          <w:rFonts w:hint="eastAsia"/>
        </w:rPr>
        <w:t>Основными</w:t>
      </w:r>
      <w:r>
        <w:t></w:t>
      </w:r>
      <w:r>
        <w:rPr>
          <w:rFonts w:hint="eastAsia"/>
        </w:rPr>
        <w:t>условиями</w:t>
      </w:r>
      <w:r>
        <w:t></w:t>
      </w:r>
      <w:r>
        <w:rPr>
          <w:rFonts w:hint="eastAsia"/>
        </w:rPr>
        <w:t>нравственно</w:t>
      </w:r>
      <w:r>
        <w:t></w:t>
      </w:r>
      <w:r>
        <w:rPr>
          <w:rFonts w:hint="eastAsia"/>
        </w:rPr>
        <w:t>эстетического</w:t>
      </w:r>
      <w:r>
        <w:t></w:t>
      </w:r>
      <w:r>
        <w:rPr>
          <w:rFonts w:hint="eastAsia"/>
        </w:rPr>
        <w:t>воспитания</w:t>
      </w:r>
      <w:r>
        <w:t></w:t>
      </w:r>
      <w:r>
        <w:rPr>
          <w:rFonts w:hint="eastAsia"/>
        </w:rPr>
        <w:t>дошкольников</w:t>
      </w:r>
      <w:r>
        <w:t></w:t>
      </w:r>
      <w:r>
        <w:rPr>
          <w:rFonts w:hint="eastAsia"/>
        </w:rPr>
        <w:t>в</w:t>
      </w:r>
      <w:r>
        <w:t></w:t>
      </w:r>
      <w:r>
        <w:rPr>
          <w:rFonts w:hint="eastAsia"/>
        </w:rPr>
        <w:t>процессе</w:t>
      </w:r>
      <w:r>
        <w:t></w:t>
      </w:r>
      <w:r>
        <w:rPr>
          <w:rFonts w:hint="eastAsia"/>
        </w:rPr>
        <w:t>ознакомления</w:t>
      </w:r>
      <w:r>
        <w:t></w:t>
      </w:r>
      <w:r>
        <w:rPr>
          <w:rFonts w:hint="eastAsia"/>
        </w:rPr>
        <w:t>с</w:t>
      </w:r>
      <w:r>
        <w:t></w:t>
      </w:r>
      <w:r>
        <w:rPr>
          <w:rFonts w:hint="eastAsia"/>
        </w:rPr>
        <w:t>художественной</w:t>
      </w:r>
      <w:r>
        <w:t></w:t>
      </w:r>
      <w:r>
        <w:rPr>
          <w:rFonts w:hint="eastAsia"/>
        </w:rPr>
        <w:t>литературой</w:t>
      </w:r>
      <w:r>
        <w:t></w:t>
      </w:r>
      <w:r>
        <w:rPr>
          <w:rFonts w:hint="eastAsia"/>
        </w:rPr>
        <w:t>признаются</w:t>
      </w:r>
      <w:r>
        <w:t></w:t>
      </w:r>
      <w:r>
        <w:rPr>
          <w:rFonts w:hint="eastAsia"/>
        </w:rPr>
        <w:t>следующие</w:t>
      </w:r>
      <w:r>
        <w:t></w:t>
      </w:r>
    </w:p>
    <w:p w:rsidR="00E04E23" w:rsidRDefault="00E04E23" w:rsidP="00E04E23">
      <w:r>
        <w:t></w:t>
      </w:r>
      <w:r>
        <w:tab/>
      </w:r>
      <w:r>
        <w:rPr>
          <w:rFonts w:hint="eastAsia"/>
        </w:rPr>
        <w:t>разработка</w:t>
      </w:r>
      <w:r>
        <w:t></w:t>
      </w:r>
      <w:r>
        <w:rPr>
          <w:rFonts w:hint="eastAsia"/>
        </w:rPr>
        <w:t>методических</w:t>
      </w:r>
      <w:r>
        <w:t></w:t>
      </w:r>
      <w:r>
        <w:rPr>
          <w:rFonts w:hint="eastAsia"/>
        </w:rPr>
        <w:t>рекомендаций</w:t>
      </w:r>
      <w:r>
        <w:t></w:t>
      </w:r>
      <w:r>
        <w:rPr>
          <w:rFonts w:hint="eastAsia"/>
        </w:rPr>
        <w:t>для</w:t>
      </w:r>
      <w:r>
        <w:t></w:t>
      </w:r>
      <w:r>
        <w:rPr>
          <w:rFonts w:hint="eastAsia"/>
        </w:rPr>
        <w:t>воспитателей</w:t>
      </w:r>
      <w:r>
        <w:t></w:t>
      </w:r>
      <w:r>
        <w:rPr>
          <w:rFonts w:hint="eastAsia"/>
        </w:rPr>
        <w:t>разных</w:t>
      </w:r>
      <w:r>
        <w:t></w:t>
      </w:r>
      <w:r>
        <w:rPr>
          <w:rFonts w:hint="eastAsia"/>
        </w:rPr>
        <w:t>возрастных</w:t>
      </w:r>
      <w:r>
        <w:t></w:t>
      </w:r>
      <w:r>
        <w:rPr>
          <w:rFonts w:hint="eastAsia"/>
        </w:rPr>
        <w:t>групп</w:t>
      </w:r>
      <w:r>
        <w:t></w:t>
      </w:r>
      <w:r>
        <w:rPr>
          <w:rFonts w:hint="eastAsia"/>
        </w:rPr>
        <w:t>и</w:t>
      </w:r>
      <w:r>
        <w:t></w:t>
      </w:r>
      <w:r>
        <w:rPr>
          <w:rFonts w:hint="eastAsia"/>
        </w:rPr>
        <w:t>родителей</w:t>
      </w:r>
      <w:r>
        <w:t></w:t>
      </w:r>
      <w:r>
        <w:rPr>
          <w:rFonts w:hint="eastAsia"/>
        </w:rPr>
        <w:t>воспитанников</w:t>
      </w:r>
      <w:r>
        <w:t></w:t>
      </w:r>
      <w:r>
        <w:rPr>
          <w:rFonts w:hint="eastAsia"/>
        </w:rPr>
        <w:t>по</w:t>
      </w:r>
      <w:r>
        <w:t></w:t>
      </w:r>
      <w:r>
        <w:rPr>
          <w:rFonts w:hint="eastAsia"/>
        </w:rPr>
        <w:t>формированию</w:t>
      </w:r>
      <w:r>
        <w:t></w:t>
      </w:r>
      <w:r>
        <w:rPr>
          <w:rFonts w:hint="eastAsia"/>
        </w:rPr>
        <w:t>нравственно</w:t>
      </w:r>
      <w:r>
        <w:t></w:t>
      </w:r>
      <w:r>
        <w:rPr>
          <w:rFonts w:hint="eastAsia"/>
        </w:rPr>
        <w:t>эстетических</w:t>
      </w:r>
      <w:r>
        <w:t></w:t>
      </w:r>
      <w:r>
        <w:rPr>
          <w:rFonts w:hint="eastAsia"/>
        </w:rPr>
        <w:t>личностных</w:t>
      </w:r>
      <w:r>
        <w:t></w:t>
      </w:r>
      <w:r>
        <w:rPr>
          <w:rFonts w:hint="eastAsia"/>
        </w:rPr>
        <w:t>качеств</w:t>
      </w:r>
      <w:r>
        <w:t></w:t>
      </w:r>
      <w:r>
        <w:rPr>
          <w:rFonts w:hint="eastAsia"/>
        </w:rPr>
        <w:t>детей</w:t>
      </w:r>
      <w:r>
        <w:t></w:t>
      </w:r>
      <w:r>
        <w:rPr>
          <w:rFonts w:hint="eastAsia"/>
        </w:rPr>
        <w:t>средствами</w:t>
      </w:r>
      <w:r>
        <w:t></w:t>
      </w:r>
      <w:r>
        <w:rPr>
          <w:rFonts w:hint="eastAsia"/>
        </w:rPr>
        <w:t>художественной</w:t>
      </w:r>
      <w:r>
        <w:t></w:t>
      </w:r>
      <w:r>
        <w:rPr>
          <w:rFonts w:hint="eastAsia"/>
        </w:rPr>
        <w:t>литературы</w:t>
      </w:r>
      <w:r>
        <w:t></w:t>
      </w:r>
    </w:p>
    <w:p w:rsidR="00E04E23" w:rsidRDefault="00E04E23" w:rsidP="00E04E23">
      <w:r>
        <w:t></w:t>
      </w:r>
      <w:r>
        <w:tab/>
      </w:r>
      <w:r>
        <w:rPr>
          <w:rFonts w:hint="eastAsia"/>
        </w:rPr>
        <w:t>проекция</w:t>
      </w:r>
      <w:r>
        <w:t></w:t>
      </w:r>
      <w:r>
        <w:rPr>
          <w:rFonts w:hint="eastAsia"/>
        </w:rPr>
        <w:t>функций</w:t>
      </w:r>
      <w:r>
        <w:t></w:t>
      </w:r>
      <w:r>
        <w:rPr>
          <w:rFonts w:hint="eastAsia"/>
        </w:rPr>
        <w:t>искусства</w:t>
      </w:r>
      <w:r>
        <w:t></w:t>
      </w:r>
      <w:r>
        <w:rPr>
          <w:rFonts w:hint="eastAsia"/>
        </w:rPr>
        <w:t>на</w:t>
      </w:r>
      <w:r>
        <w:t></w:t>
      </w:r>
      <w:r>
        <w:rPr>
          <w:rFonts w:hint="eastAsia"/>
        </w:rPr>
        <w:t>литературу</w:t>
      </w:r>
      <w:r>
        <w:t></w:t>
      </w:r>
      <w:r>
        <w:rPr>
          <w:rFonts w:hint="eastAsia"/>
        </w:rPr>
        <w:t>при</w:t>
      </w:r>
      <w:r>
        <w:t></w:t>
      </w:r>
      <w:r>
        <w:rPr>
          <w:rFonts w:hint="eastAsia"/>
        </w:rPr>
        <w:t>планировании</w:t>
      </w:r>
      <w:r>
        <w:t></w:t>
      </w:r>
      <w:r>
        <w:rPr>
          <w:rFonts w:hint="eastAsia"/>
        </w:rPr>
        <w:t>работы</w:t>
      </w:r>
      <w:r>
        <w:t></w:t>
      </w:r>
      <w:r>
        <w:rPr>
          <w:rFonts w:hint="eastAsia"/>
        </w:rPr>
        <w:t>с</w:t>
      </w:r>
      <w:r>
        <w:t></w:t>
      </w:r>
      <w:r>
        <w:rPr>
          <w:rFonts w:hint="eastAsia"/>
        </w:rPr>
        <w:t>детьми</w:t>
      </w:r>
      <w:r>
        <w:t></w:t>
      </w:r>
      <w:r>
        <w:rPr>
          <w:rFonts w:hint="eastAsia"/>
        </w:rPr>
        <w:t>и</w:t>
      </w:r>
      <w:r>
        <w:t></w:t>
      </w:r>
      <w:r>
        <w:rPr>
          <w:rFonts w:hint="eastAsia"/>
        </w:rPr>
        <w:t>отборе</w:t>
      </w:r>
      <w:r>
        <w:t></w:t>
      </w:r>
      <w:r>
        <w:rPr>
          <w:rFonts w:hint="eastAsia"/>
        </w:rPr>
        <w:t>содержания</w:t>
      </w:r>
      <w:r>
        <w:t></w:t>
      </w:r>
      <w:r>
        <w:rPr>
          <w:rFonts w:hint="eastAsia"/>
        </w:rPr>
        <w:t>художественных</w:t>
      </w:r>
      <w:r>
        <w:t></w:t>
      </w:r>
      <w:r>
        <w:rPr>
          <w:rFonts w:hint="eastAsia"/>
        </w:rPr>
        <w:t>произведений</w:t>
      </w:r>
      <w:r>
        <w:t></w:t>
      </w:r>
      <w:r>
        <w:rPr>
          <w:rFonts w:hint="eastAsia"/>
        </w:rPr>
        <w:t>для</w:t>
      </w:r>
      <w:r>
        <w:t></w:t>
      </w:r>
      <w:r>
        <w:rPr>
          <w:rFonts w:hint="eastAsia"/>
        </w:rPr>
        <w:t>детей</w:t>
      </w:r>
      <w:r>
        <w:t></w:t>
      </w:r>
      <w:r>
        <w:rPr>
          <w:rFonts w:hint="eastAsia"/>
        </w:rPr>
        <w:t>разного</w:t>
      </w:r>
      <w:r>
        <w:t></w:t>
      </w:r>
      <w:r>
        <w:rPr>
          <w:rFonts w:hint="eastAsia"/>
        </w:rPr>
        <w:t>возраста</w:t>
      </w:r>
      <w:r>
        <w:t></w:t>
      </w:r>
      <w:r>
        <w:t></w:t>
      </w:r>
      <w:r>
        <w:rPr>
          <w:rFonts w:hint="eastAsia"/>
        </w:rPr>
        <w:t>на</w:t>
      </w:r>
      <w:r>
        <w:t></w:t>
      </w:r>
      <w:r>
        <w:rPr>
          <w:rFonts w:hint="eastAsia"/>
        </w:rPr>
        <w:t>основе</w:t>
      </w:r>
      <w:r>
        <w:t></w:t>
      </w:r>
      <w:r>
        <w:rPr>
          <w:rFonts w:hint="eastAsia"/>
        </w:rPr>
        <w:t>которых</w:t>
      </w:r>
      <w:r>
        <w:t></w:t>
      </w:r>
      <w:r>
        <w:rPr>
          <w:rFonts w:hint="eastAsia"/>
        </w:rPr>
        <w:t>определяется</w:t>
      </w:r>
      <w:r>
        <w:t></w:t>
      </w:r>
      <w:r>
        <w:rPr>
          <w:rFonts w:hint="eastAsia"/>
        </w:rPr>
        <w:t>круг</w:t>
      </w:r>
      <w:r>
        <w:t></w:t>
      </w:r>
      <w:r>
        <w:rPr>
          <w:rFonts w:hint="eastAsia"/>
        </w:rPr>
        <w:t>годового</w:t>
      </w:r>
      <w:r>
        <w:t></w:t>
      </w:r>
      <w:r>
        <w:rPr>
          <w:rFonts w:hint="eastAsia"/>
        </w:rPr>
        <w:t>чтения</w:t>
      </w:r>
      <w:r>
        <w:t></w:t>
      </w:r>
      <w:r>
        <w:rPr>
          <w:rFonts w:hint="eastAsia"/>
        </w:rPr>
        <w:t>дошкольников</w:t>
      </w:r>
      <w:r>
        <w:t></w:t>
      </w:r>
    </w:p>
    <w:p w:rsidR="00E04E23" w:rsidRDefault="00E04E23" w:rsidP="00E04E23">
      <w:r>
        <w:t></w:t>
      </w:r>
      <w:r>
        <w:tab/>
      </w:r>
      <w:r>
        <w:rPr>
          <w:rFonts w:hint="eastAsia"/>
        </w:rPr>
        <w:t>соотнесение</w:t>
      </w:r>
      <w:r>
        <w:t></w:t>
      </w:r>
      <w:r>
        <w:rPr>
          <w:rFonts w:hint="eastAsia"/>
        </w:rPr>
        <w:t>функций</w:t>
      </w:r>
      <w:r>
        <w:t></w:t>
      </w:r>
      <w:r>
        <w:rPr>
          <w:rFonts w:hint="eastAsia"/>
        </w:rPr>
        <w:t>художественных</w:t>
      </w:r>
      <w:r>
        <w:t></w:t>
      </w:r>
      <w:r>
        <w:rPr>
          <w:rFonts w:hint="eastAsia"/>
        </w:rPr>
        <w:t>произведений</w:t>
      </w:r>
      <w:r>
        <w:t></w:t>
      </w:r>
      <w:r>
        <w:rPr>
          <w:rFonts w:hint="eastAsia"/>
        </w:rPr>
        <w:t>с</w:t>
      </w:r>
      <w:r>
        <w:t></w:t>
      </w:r>
      <w:r>
        <w:rPr>
          <w:rFonts w:hint="eastAsia"/>
        </w:rPr>
        <w:t>комплексом</w:t>
      </w:r>
      <w:r>
        <w:t></w:t>
      </w:r>
      <w:r>
        <w:rPr>
          <w:rFonts w:hint="eastAsia"/>
        </w:rPr>
        <w:t>нравственно</w:t>
      </w:r>
      <w:r>
        <w:t></w:t>
      </w:r>
      <w:r>
        <w:rPr>
          <w:rFonts w:hint="eastAsia"/>
        </w:rPr>
        <w:t>эстетических</w:t>
      </w:r>
      <w:r>
        <w:t></w:t>
      </w:r>
      <w:r>
        <w:rPr>
          <w:rFonts w:hint="eastAsia"/>
        </w:rPr>
        <w:t>личностных</w:t>
      </w:r>
      <w:r>
        <w:t></w:t>
      </w:r>
      <w:r>
        <w:rPr>
          <w:rFonts w:hint="eastAsia"/>
        </w:rPr>
        <w:t>качеств</w:t>
      </w:r>
      <w:r>
        <w:t></w:t>
      </w:r>
      <w:r>
        <w:rPr>
          <w:rFonts w:hint="eastAsia"/>
        </w:rPr>
        <w:t>детей</w:t>
      </w:r>
      <w:r>
        <w:t></w:t>
      </w:r>
      <w:r>
        <w:rPr>
          <w:rFonts w:hint="eastAsia"/>
        </w:rPr>
        <w:t>дошкольного</w:t>
      </w:r>
      <w:r>
        <w:t></w:t>
      </w:r>
      <w:r>
        <w:rPr>
          <w:rFonts w:hint="eastAsia"/>
        </w:rPr>
        <w:t>возраста</w:t>
      </w:r>
      <w:r>
        <w:t></w:t>
      </w:r>
      <w:r>
        <w:t></w:t>
      </w:r>
      <w:r>
        <w:rPr>
          <w:rFonts w:hint="eastAsia"/>
        </w:rPr>
        <w:t>которые</w:t>
      </w:r>
      <w:r>
        <w:t></w:t>
      </w:r>
      <w:r>
        <w:rPr>
          <w:rFonts w:hint="eastAsia"/>
        </w:rPr>
        <w:t>могут</w:t>
      </w:r>
      <w:r>
        <w:t></w:t>
      </w:r>
      <w:r>
        <w:rPr>
          <w:rFonts w:hint="eastAsia"/>
        </w:rPr>
        <w:t>выступать</w:t>
      </w:r>
      <w:r>
        <w:t></w:t>
      </w:r>
      <w:r>
        <w:rPr>
          <w:rFonts w:hint="eastAsia"/>
        </w:rPr>
        <w:t>в</w:t>
      </w:r>
      <w:r>
        <w:t></w:t>
      </w:r>
      <w:r>
        <w:rPr>
          <w:rFonts w:hint="eastAsia"/>
        </w:rPr>
        <w:t>качестве</w:t>
      </w:r>
      <w:r>
        <w:t></w:t>
      </w:r>
      <w:r>
        <w:rPr>
          <w:rFonts w:hint="eastAsia"/>
        </w:rPr>
        <w:t>интегрированных</w:t>
      </w:r>
      <w:r>
        <w:t></w:t>
      </w:r>
      <w:r>
        <w:rPr>
          <w:rFonts w:hint="eastAsia"/>
        </w:rPr>
        <w:t>задач</w:t>
      </w:r>
      <w:r>
        <w:t></w:t>
      </w:r>
      <w:r>
        <w:rPr>
          <w:rFonts w:hint="eastAsia"/>
        </w:rPr>
        <w:t>для</w:t>
      </w:r>
      <w:r>
        <w:t></w:t>
      </w:r>
      <w:r>
        <w:rPr>
          <w:rFonts w:hint="eastAsia"/>
        </w:rPr>
        <w:t>проведения</w:t>
      </w:r>
      <w:r>
        <w:t></w:t>
      </w:r>
      <w:r>
        <w:rPr>
          <w:rFonts w:hint="eastAsia"/>
        </w:rPr>
        <w:t>занятий</w:t>
      </w:r>
      <w:r>
        <w:t></w:t>
      </w:r>
      <w:r>
        <w:rPr>
          <w:rFonts w:hint="eastAsia"/>
        </w:rPr>
        <w:t>и</w:t>
      </w:r>
      <w:r>
        <w:t></w:t>
      </w:r>
      <w:r>
        <w:rPr>
          <w:rFonts w:hint="eastAsia"/>
        </w:rPr>
        <w:t>литературных</w:t>
      </w:r>
      <w:r>
        <w:t></w:t>
      </w:r>
      <w:r>
        <w:rPr>
          <w:rFonts w:hint="eastAsia"/>
        </w:rPr>
        <w:t>гостиных</w:t>
      </w:r>
      <w:r>
        <w:t></w:t>
      </w:r>
      <w:r>
        <w:rPr>
          <w:rFonts w:hint="eastAsia"/>
        </w:rPr>
        <w:t>с</w:t>
      </w:r>
      <w:r>
        <w:t></w:t>
      </w:r>
      <w:r>
        <w:rPr>
          <w:rFonts w:hint="eastAsia"/>
        </w:rPr>
        <w:t>детьми</w:t>
      </w:r>
      <w:r>
        <w:t></w:t>
      </w:r>
      <w:r>
        <w:rPr>
          <w:rFonts w:hint="eastAsia"/>
        </w:rPr>
        <w:t>и</w:t>
      </w:r>
      <w:r>
        <w:t></w:t>
      </w:r>
      <w:r>
        <w:rPr>
          <w:rFonts w:hint="eastAsia"/>
        </w:rPr>
        <w:t>оценки</w:t>
      </w:r>
      <w:r>
        <w:t></w:t>
      </w:r>
      <w:r>
        <w:rPr>
          <w:rFonts w:hint="eastAsia"/>
        </w:rPr>
        <w:t>результатов</w:t>
      </w:r>
      <w:r>
        <w:t></w:t>
      </w:r>
      <w:r>
        <w:rPr>
          <w:rFonts w:hint="eastAsia"/>
        </w:rPr>
        <w:t>воспитательно</w:t>
      </w:r>
      <w:r>
        <w:t></w:t>
      </w:r>
      <w:r>
        <w:rPr>
          <w:rFonts w:hint="eastAsia"/>
        </w:rPr>
        <w:t>образовательной</w:t>
      </w:r>
      <w:r>
        <w:t></w:t>
      </w:r>
      <w:r>
        <w:rPr>
          <w:rFonts w:hint="eastAsia"/>
        </w:rPr>
        <w:t>работы</w:t>
      </w:r>
      <w:r>
        <w:t></w:t>
      </w:r>
      <w:r>
        <w:rPr>
          <w:rFonts w:hint="eastAsia"/>
        </w:rPr>
        <w:t>в</w:t>
      </w:r>
      <w:r>
        <w:t></w:t>
      </w:r>
      <w:r>
        <w:rPr>
          <w:rFonts w:hint="eastAsia"/>
        </w:rPr>
        <w:t>группе</w:t>
      </w:r>
      <w:r>
        <w:t></w:t>
      </w:r>
    </w:p>
    <w:p w:rsidR="00E04E23" w:rsidRDefault="00E04E23" w:rsidP="00E04E23">
      <w:r>
        <w:rPr>
          <w:rFonts w:hint="eastAsia"/>
        </w:rPr>
        <w:t>Опираясь</w:t>
      </w:r>
      <w:r>
        <w:t></w:t>
      </w:r>
      <w:r>
        <w:rPr>
          <w:rFonts w:hint="eastAsia"/>
        </w:rPr>
        <w:t>на</w:t>
      </w:r>
      <w:r>
        <w:t></w:t>
      </w:r>
      <w:r>
        <w:rPr>
          <w:rFonts w:hint="eastAsia"/>
        </w:rPr>
        <w:t>результаты</w:t>
      </w:r>
      <w:r>
        <w:t></w:t>
      </w:r>
      <w:r>
        <w:rPr>
          <w:rFonts w:hint="eastAsia"/>
        </w:rPr>
        <w:t>исследования</w:t>
      </w:r>
      <w:r>
        <w:t></w:t>
      </w:r>
      <w:r>
        <w:t></w:t>
      </w:r>
      <w:r>
        <w:rPr>
          <w:rFonts w:hint="eastAsia"/>
        </w:rPr>
        <w:t>есть</w:t>
      </w:r>
      <w:r>
        <w:t></w:t>
      </w:r>
      <w:r>
        <w:rPr>
          <w:rFonts w:hint="eastAsia"/>
        </w:rPr>
        <w:t>основания</w:t>
      </w:r>
      <w:r>
        <w:t></w:t>
      </w:r>
      <w:r>
        <w:rPr>
          <w:rFonts w:hint="eastAsia"/>
        </w:rPr>
        <w:t>сформулировать</w:t>
      </w:r>
      <w:r>
        <w:t></w:t>
      </w:r>
      <w:r>
        <w:rPr>
          <w:rFonts w:hint="eastAsia"/>
        </w:rPr>
        <w:t>ряд</w:t>
      </w:r>
      <w:r>
        <w:t></w:t>
      </w:r>
      <w:r>
        <w:rPr>
          <w:rFonts w:hint="eastAsia"/>
        </w:rPr>
        <w:t>рекомендаций</w:t>
      </w:r>
      <w:r>
        <w:t></w:t>
      </w:r>
    </w:p>
    <w:p w:rsidR="00E04E23" w:rsidRDefault="00E04E23" w:rsidP="00E04E23">
      <w:r>
        <w:t></w:t>
      </w:r>
      <w:r>
        <w:t></w:t>
      </w:r>
      <w:r>
        <w:tab/>
      </w:r>
      <w:r>
        <w:rPr>
          <w:rFonts w:hint="eastAsia"/>
        </w:rPr>
        <w:t>Необходимо</w:t>
      </w:r>
      <w:r>
        <w:t></w:t>
      </w:r>
      <w:r>
        <w:rPr>
          <w:rFonts w:hint="eastAsia"/>
        </w:rPr>
        <w:t>уделять</w:t>
      </w:r>
      <w:r>
        <w:t></w:t>
      </w:r>
      <w:r>
        <w:rPr>
          <w:rFonts w:hint="eastAsia"/>
        </w:rPr>
        <w:t>особое</w:t>
      </w:r>
      <w:r>
        <w:t></w:t>
      </w:r>
      <w:r>
        <w:rPr>
          <w:rFonts w:hint="eastAsia"/>
        </w:rPr>
        <w:t>внимание</w:t>
      </w:r>
      <w:r>
        <w:t></w:t>
      </w:r>
      <w:r>
        <w:rPr>
          <w:rFonts w:hint="eastAsia"/>
        </w:rPr>
        <w:t>интеграции</w:t>
      </w:r>
      <w:r>
        <w:t></w:t>
      </w:r>
      <w:r>
        <w:rPr>
          <w:rFonts w:hint="eastAsia"/>
        </w:rPr>
        <w:t>таких</w:t>
      </w:r>
      <w:r>
        <w:t></w:t>
      </w:r>
      <w:r>
        <w:rPr>
          <w:rFonts w:hint="eastAsia"/>
        </w:rPr>
        <w:t>образовательных</w:t>
      </w:r>
      <w:r>
        <w:t></w:t>
      </w:r>
      <w:r>
        <w:rPr>
          <w:rFonts w:hint="eastAsia"/>
        </w:rPr>
        <w:t>областей</w:t>
      </w:r>
      <w:r>
        <w:t></w:t>
      </w:r>
      <w:r>
        <w:rPr>
          <w:rFonts w:hint="eastAsia"/>
        </w:rPr>
        <w:t>стандарта</w:t>
      </w:r>
      <w:r>
        <w:t></w:t>
      </w:r>
      <w:r>
        <w:rPr>
          <w:rFonts w:hint="eastAsia"/>
        </w:rPr>
        <w:t>дошкольного</w:t>
      </w:r>
      <w:r>
        <w:t></w:t>
      </w:r>
      <w:r>
        <w:rPr>
          <w:rFonts w:hint="eastAsia"/>
        </w:rPr>
        <w:t>образования</w:t>
      </w:r>
      <w:r>
        <w:t></w:t>
      </w:r>
      <w:r>
        <w:t></w:t>
      </w:r>
      <w:r>
        <w:rPr>
          <w:rFonts w:hint="eastAsia"/>
        </w:rPr>
        <w:t>как</w:t>
      </w:r>
      <w:r>
        <w:t></w:t>
      </w:r>
      <w:r>
        <w:t></w:t>
      </w:r>
      <w:r>
        <w:rPr>
          <w:rFonts w:hint="eastAsia"/>
        </w:rPr>
        <w:t>Познание</w:t>
      </w:r>
      <w:r>
        <w:t></w:t>
      </w:r>
      <w:r>
        <w:t></w:t>
      </w:r>
      <w:r>
        <w:t></w:t>
      </w:r>
      <w:r>
        <w:t></w:t>
      </w:r>
      <w:r>
        <w:rPr>
          <w:rFonts w:hint="eastAsia"/>
        </w:rPr>
        <w:t>Коммуникация</w:t>
      </w:r>
      <w:r>
        <w:t></w:t>
      </w:r>
      <w:r>
        <w:t></w:t>
      </w:r>
      <w:r>
        <w:t></w:t>
      </w:r>
      <w:r>
        <w:t></w:t>
      </w:r>
      <w:r>
        <w:rPr>
          <w:rFonts w:hint="eastAsia"/>
        </w:rPr>
        <w:t>Музыка</w:t>
      </w:r>
      <w:r>
        <w:t></w:t>
      </w:r>
      <w:r>
        <w:t></w:t>
      </w:r>
      <w:r>
        <w:rPr>
          <w:rFonts w:hint="eastAsia"/>
        </w:rPr>
        <w:t>и</w:t>
      </w:r>
      <w:r>
        <w:t></w:t>
      </w:r>
      <w:r>
        <w:t></w:t>
      </w:r>
      <w:r>
        <w:rPr>
          <w:rFonts w:hint="eastAsia"/>
        </w:rPr>
        <w:t>Художественное</w:t>
      </w:r>
      <w:r>
        <w:t></w:t>
      </w:r>
      <w:r>
        <w:rPr>
          <w:rFonts w:hint="eastAsia"/>
        </w:rPr>
        <w:t>творчество</w:t>
      </w:r>
      <w:r>
        <w:t></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образовательной</w:t>
      </w:r>
      <w:r>
        <w:t></w:t>
      </w:r>
      <w:r>
        <w:rPr>
          <w:rFonts w:hint="eastAsia"/>
        </w:rPr>
        <w:t>области</w:t>
      </w:r>
      <w:r>
        <w:t></w:t>
      </w:r>
      <w:r>
        <w:t></w:t>
      </w:r>
      <w:r>
        <w:rPr>
          <w:rFonts w:hint="eastAsia"/>
        </w:rPr>
        <w:t>Чтение</w:t>
      </w:r>
      <w:r>
        <w:t></w:t>
      </w:r>
      <w:r>
        <w:rPr>
          <w:rFonts w:hint="eastAsia"/>
        </w:rPr>
        <w:t>художественной</w:t>
      </w:r>
      <w:r>
        <w:t></w:t>
      </w:r>
      <w:r>
        <w:rPr>
          <w:rFonts w:hint="eastAsia"/>
        </w:rPr>
        <w:t>литературы</w:t>
      </w:r>
      <w:r>
        <w:t></w:t>
      </w:r>
      <w:r>
        <w:t></w:t>
      </w:r>
      <w:r>
        <w:t></w:t>
      </w:r>
      <w:r>
        <w:t></w:t>
      </w:r>
      <w:r>
        <w:rPr>
          <w:rFonts w:hint="eastAsia"/>
        </w:rPr>
        <w:t>с</w:t>
      </w:r>
      <w:r>
        <w:t></w:t>
      </w:r>
      <w:r>
        <w:rPr>
          <w:rFonts w:hint="eastAsia"/>
        </w:rPr>
        <w:t>другой</w:t>
      </w:r>
      <w:r>
        <w:t></w:t>
      </w:r>
    </w:p>
    <w:p w:rsidR="00E04E23" w:rsidRDefault="00E04E23" w:rsidP="00E04E23">
      <w:r>
        <w:t></w:t>
      </w:r>
      <w:r>
        <w:t></w:t>
      </w:r>
      <w:r>
        <w:tab/>
      </w:r>
      <w:r>
        <w:rPr>
          <w:rFonts w:hint="eastAsia"/>
        </w:rPr>
        <w:t>Необходимо</w:t>
      </w:r>
      <w:r>
        <w:t></w:t>
      </w:r>
      <w:r>
        <w:rPr>
          <w:rFonts w:hint="eastAsia"/>
        </w:rPr>
        <w:t>введение</w:t>
      </w:r>
      <w:r>
        <w:t></w:t>
      </w:r>
      <w:r>
        <w:rPr>
          <w:rFonts w:hint="eastAsia"/>
        </w:rPr>
        <w:t>мер</w:t>
      </w:r>
      <w:r>
        <w:t></w:t>
      </w:r>
      <w:r>
        <w:t></w:t>
      </w:r>
      <w:r>
        <w:rPr>
          <w:rFonts w:hint="eastAsia"/>
        </w:rPr>
        <w:t>направленных</w:t>
      </w:r>
      <w:r>
        <w:t></w:t>
      </w:r>
      <w:r>
        <w:rPr>
          <w:rFonts w:hint="eastAsia"/>
        </w:rPr>
        <w:t>на</w:t>
      </w:r>
      <w:r>
        <w:t></w:t>
      </w:r>
      <w:r>
        <w:rPr>
          <w:rFonts w:hint="eastAsia"/>
        </w:rPr>
        <w:t>интеграцию</w:t>
      </w:r>
      <w:r>
        <w:t></w:t>
      </w:r>
      <w:r>
        <w:rPr>
          <w:rFonts w:hint="eastAsia"/>
        </w:rPr>
        <w:t>совместной</w:t>
      </w:r>
      <w:r>
        <w:t></w:t>
      </w:r>
      <w:r>
        <w:rPr>
          <w:rFonts w:hint="eastAsia"/>
        </w:rPr>
        <w:t>проектной</w:t>
      </w:r>
      <w:r>
        <w:t></w:t>
      </w:r>
      <w:r>
        <w:rPr>
          <w:rFonts w:hint="eastAsia"/>
        </w:rPr>
        <w:t>деятельности</w:t>
      </w:r>
      <w:r>
        <w:t></w:t>
      </w:r>
      <w:r>
        <w:rPr>
          <w:rFonts w:hint="eastAsia"/>
        </w:rPr>
        <w:t>детей</w:t>
      </w:r>
      <w:r>
        <w:t></w:t>
      </w:r>
      <w:r>
        <w:rPr>
          <w:rFonts w:hint="eastAsia"/>
        </w:rPr>
        <w:t>и</w:t>
      </w:r>
      <w:r>
        <w:t></w:t>
      </w:r>
      <w:r>
        <w:rPr>
          <w:rFonts w:hint="eastAsia"/>
        </w:rPr>
        <w:t>взрослых</w:t>
      </w:r>
      <w:r>
        <w:t></w:t>
      </w:r>
      <w:r>
        <w:t></w:t>
      </w:r>
      <w:r>
        <w:rPr>
          <w:rFonts w:hint="eastAsia"/>
        </w:rPr>
        <w:t>педагогов</w:t>
      </w:r>
      <w:r>
        <w:t></w:t>
      </w:r>
      <w:r>
        <w:rPr>
          <w:rFonts w:hint="eastAsia"/>
        </w:rPr>
        <w:t>и</w:t>
      </w:r>
      <w:r>
        <w:t></w:t>
      </w:r>
      <w:r>
        <w:rPr>
          <w:rFonts w:hint="eastAsia"/>
        </w:rPr>
        <w:t>родителей</w:t>
      </w:r>
      <w:r>
        <w:t></w:t>
      </w:r>
      <w:r>
        <w:rPr>
          <w:rFonts w:hint="eastAsia"/>
        </w:rPr>
        <w:t>в</w:t>
      </w:r>
      <w:r>
        <w:t></w:t>
      </w:r>
      <w:r>
        <w:rPr>
          <w:rFonts w:hint="eastAsia"/>
        </w:rPr>
        <w:t>процессе</w:t>
      </w:r>
      <w:r>
        <w:t></w:t>
      </w:r>
      <w:r>
        <w:rPr>
          <w:rFonts w:hint="eastAsia"/>
        </w:rPr>
        <w:t>литературного</w:t>
      </w:r>
      <w:r>
        <w:t></w:t>
      </w:r>
      <w:r>
        <w:rPr>
          <w:rFonts w:hint="eastAsia"/>
        </w:rPr>
        <w:t>образования</w:t>
      </w:r>
      <w:r>
        <w:t></w:t>
      </w:r>
      <w:r>
        <w:rPr>
          <w:rFonts w:hint="eastAsia"/>
        </w:rPr>
        <w:t>дошкольников</w:t>
      </w:r>
      <w:r>
        <w:t></w:t>
      </w:r>
      <w:r>
        <w:t></w:t>
      </w:r>
      <w:r>
        <w:rPr>
          <w:rFonts w:hint="eastAsia"/>
        </w:rPr>
        <w:t>развитие</w:t>
      </w:r>
      <w:r>
        <w:t></w:t>
      </w:r>
      <w:r>
        <w:rPr>
          <w:rFonts w:hint="eastAsia"/>
        </w:rPr>
        <w:t>их</w:t>
      </w:r>
      <w:r>
        <w:t></w:t>
      </w:r>
      <w:r>
        <w:rPr>
          <w:rFonts w:hint="eastAsia"/>
        </w:rPr>
        <w:t>творческих</w:t>
      </w:r>
      <w:r>
        <w:t></w:t>
      </w:r>
      <w:r>
        <w:rPr>
          <w:rFonts w:hint="eastAsia"/>
        </w:rPr>
        <w:t>способностей</w:t>
      </w:r>
      <w:r>
        <w:t></w:t>
      </w:r>
      <w:r>
        <w:rPr>
          <w:rFonts w:hint="eastAsia"/>
        </w:rPr>
        <w:t>и</w:t>
      </w:r>
      <w:r>
        <w:t></w:t>
      </w:r>
      <w:r>
        <w:rPr>
          <w:rFonts w:hint="eastAsia"/>
        </w:rPr>
        <w:t>вовлечение</w:t>
      </w:r>
      <w:r>
        <w:t></w:t>
      </w:r>
      <w:r>
        <w:rPr>
          <w:rFonts w:hint="eastAsia"/>
        </w:rPr>
        <w:t>всех</w:t>
      </w:r>
      <w:r>
        <w:t></w:t>
      </w:r>
      <w:r>
        <w:rPr>
          <w:rFonts w:hint="eastAsia"/>
        </w:rPr>
        <w:t>участников</w:t>
      </w:r>
      <w:r>
        <w:t></w:t>
      </w:r>
      <w:r>
        <w:rPr>
          <w:rFonts w:hint="eastAsia"/>
        </w:rPr>
        <w:t>образовательной</w:t>
      </w:r>
      <w:r>
        <w:t></w:t>
      </w:r>
      <w:r>
        <w:rPr>
          <w:rFonts w:hint="eastAsia"/>
        </w:rPr>
        <w:t>деятельности</w:t>
      </w:r>
      <w:r>
        <w:t></w:t>
      </w:r>
      <w:r>
        <w:rPr>
          <w:rFonts w:hint="eastAsia"/>
        </w:rPr>
        <w:t>в</w:t>
      </w:r>
      <w:r>
        <w:t></w:t>
      </w:r>
      <w:r>
        <w:rPr>
          <w:rFonts w:hint="eastAsia"/>
        </w:rPr>
        <w:t>создание</w:t>
      </w:r>
      <w:r>
        <w:t></w:t>
      </w:r>
      <w:r>
        <w:rPr>
          <w:rFonts w:hint="eastAsia"/>
        </w:rPr>
        <w:t>детско</w:t>
      </w:r>
      <w:r>
        <w:t></w:t>
      </w:r>
      <w:r>
        <w:rPr>
          <w:rFonts w:hint="eastAsia"/>
        </w:rPr>
        <w:t>родительских</w:t>
      </w:r>
      <w:r>
        <w:t></w:t>
      </w:r>
      <w:r>
        <w:rPr>
          <w:rFonts w:hint="eastAsia"/>
        </w:rPr>
        <w:t>литературных</w:t>
      </w:r>
      <w:r>
        <w:t></w:t>
      </w:r>
      <w:r>
        <w:rPr>
          <w:rFonts w:hint="eastAsia"/>
        </w:rPr>
        <w:t>проектов</w:t>
      </w:r>
      <w:r>
        <w:t></w:t>
      </w:r>
      <w:r>
        <w:t></w:t>
      </w:r>
      <w:r>
        <w:rPr>
          <w:rFonts w:hint="eastAsia"/>
        </w:rPr>
        <w:t>организованных</w:t>
      </w:r>
      <w:r>
        <w:t></w:t>
      </w:r>
      <w:r>
        <w:rPr>
          <w:rFonts w:hint="eastAsia"/>
        </w:rPr>
        <w:t>на</w:t>
      </w:r>
      <w:r>
        <w:t></w:t>
      </w:r>
      <w:r>
        <w:rPr>
          <w:rFonts w:hint="eastAsia"/>
        </w:rPr>
        <w:t>базе</w:t>
      </w:r>
      <w:r>
        <w:t></w:t>
      </w:r>
      <w:r>
        <w:rPr>
          <w:rFonts w:hint="eastAsia"/>
        </w:rPr>
        <w:t>детского</w:t>
      </w:r>
      <w:r>
        <w:t></w:t>
      </w:r>
      <w:r>
        <w:rPr>
          <w:rFonts w:hint="eastAsia"/>
        </w:rPr>
        <w:t>сада</w:t>
      </w:r>
      <w:r>
        <w:t></w:t>
      </w:r>
    </w:p>
    <w:p w:rsidR="00E04E23" w:rsidRPr="00E04E23" w:rsidRDefault="00E04E23" w:rsidP="00E04E23">
      <w:r>
        <w:t></w:t>
      </w:r>
      <w:r>
        <w:t></w:t>
      </w:r>
      <w:r>
        <w:tab/>
      </w:r>
      <w:r>
        <w:rPr>
          <w:rFonts w:hint="eastAsia"/>
        </w:rPr>
        <w:t>Необходимо</w:t>
      </w:r>
      <w:r>
        <w:t></w:t>
      </w:r>
      <w:r>
        <w:rPr>
          <w:rFonts w:hint="eastAsia"/>
        </w:rPr>
        <w:t>пересмотреть</w:t>
      </w:r>
      <w:r>
        <w:t></w:t>
      </w:r>
      <w:r>
        <w:rPr>
          <w:rFonts w:hint="eastAsia"/>
        </w:rPr>
        <w:t>содержание</w:t>
      </w:r>
      <w:r>
        <w:t></w:t>
      </w:r>
      <w:r>
        <w:rPr>
          <w:rFonts w:hint="eastAsia"/>
        </w:rPr>
        <w:t>литературнохудожественного</w:t>
      </w:r>
      <w:r>
        <w:t></w:t>
      </w:r>
      <w:r>
        <w:rPr>
          <w:rFonts w:hint="eastAsia"/>
        </w:rPr>
        <w:t>образования</w:t>
      </w:r>
      <w:r>
        <w:t></w:t>
      </w:r>
      <w:r>
        <w:rPr>
          <w:rFonts w:hint="eastAsia"/>
        </w:rPr>
        <w:t>дошкольников</w:t>
      </w:r>
      <w:r>
        <w:t></w:t>
      </w:r>
      <w:r>
        <w:rPr>
          <w:rFonts w:hint="eastAsia"/>
        </w:rPr>
        <w:t>и</w:t>
      </w:r>
      <w:r>
        <w:t></w:t>
      </w:r>
      <w:r>
        <w:rPr>
          <w:rFonts w:hint="eastAsia"/>
        </w:rPr>
        <w:t>включить</w:t>
      </w:r>
      <w:r>
        <w:t></w:t>
      </w:r>
      <w:r>
        <w:rPr>
          <w:rFonts w:hint="eastAsia"/>
        </w:rPr>
        <w:t>в</w:t>
      </w:r>
      <w:r>
        <w:t></w:t>
      </w:r>
      <w:r>
        <w:rPr>
          <w:rFonts w:hint="eastAsia"/>
        </w:rPr>
        <w:t>перечень</w:t>
      </w:r>
      <w:r>
        <w:t></w:t>
      </w:r>
      <w:r>
        <w:rPr>
          <w:rFonts w:hint="eastAsia"/>
        </w:rPr>
        <w:t>обязательных</w:t>
      </w:r>
      <w:r>
        <w:t></w:t>
      </w:r>
      <w:r>
        <w:rPr>
          <w:rFonts w:hint="eastAsia"/>
        </w:rPr>
        <w:t>произведения</w:t>
      </w:r>
      <w:r>
        <w:t></w:t>
      </w:r>
      <w:r>
        <w:rPr>
          <w:rFonts w:hint="eastAsia"/>
        </w:rPr>
        <w:t>дореволюционных</w:t>
      </w:r>
      <w:r>
        <w:t></w:t>
      </w:r>
      <w:r>
        <w:rPr>
          <w:rFonts w:hint="eastAsia"/>
        </w:rPr>
        <w:t>авторов</w:t>
      </w:r>
      <w:r>
        <w:t></w:t>
      </w:r>
      <w:r>
        <w:t></w:t>
      </w:r>
      <w:r>
        <w:rPr>
          <w:rFonts w:hint="eastAsia"/>
        </w:rPr>
        <w:t>Кл</w:t>
      </w:r>
      <w:r>
        <w:t></w:t>
      </w:r>
      <w:r>
        <w:t></w:t>
      </w:r>
      <w:r>
        <w:rPr>
          <w:rFonts w:hint="eastAsia"/>
        </w:rPr>
        <w:t>Лукашевич</w:t>
      </w:r>
      <w:r>
        <w:t></w:t>
      </w:r>
      <w:r>
        <w:t></w:t>
      </w:r>
      <w:r>
        <w:rPr>
          <w:rFonts w:hint="eastAsia"/>
        </w:rPr>
        <w:t>П</w:t>
      </w:r>
      <w:r>
        <w:t></w:t>
      </w:r>
      <w:r>
        <w:rPr>
          <w:rFonts w:hint="eastAsia"/>
        </w:rPr>
        <w:t>В</w:t>
      </w:r>
      <w:r>
        <w:t></w:t>
      </w:r>
      <w:r>
        <w:t></w:t>
      </w:r>
      <w:r>
        <w:rPr>
          <w:rFonts w:hint="eastAsia"/>
        </w:rPr>
        <w:t>За</w:t>
      </w:r>
      <w:r>
        <w:t></w:t>
      </w:r>
      <w:r>
        <w:t></w:t>
      </w:r>
      <w:r>
        <w:rPr>
          <w:rFonts w:hint="eastAsia"/>
        </w:rPr>
        <w:t>содимско</w:t>
      </w:r>
      <w:r>
        <w:rPr>
          <w:rFonts w:hint="eastAsia"/>
        </w:rPr>
        <w:lastRenderedPageBreak/>
        <w:t>го</w:t>
      </w:r>
      <w:r>
        <w:t></w:t>
      </w:r>
      <w:r>
        <w:rPr>
          <w:rFonts w:hint="eastAsia"/>
        </w:rPr>
        <w:t>и</w:t>
      </w:r>
      <w:r>
        <w:t></w:t>
      </w:r>
      <w:r>
        <w:rPr>
          <w:rFonts w:hint="eastAsia"/>
        </w:rPr>
        <w:t>др</w:t>
      </w:r>
      <w:r>
        <w:t></w:t>
      </w:r>
      <w:r>
        <w:t></w:t>
      </w:r>
      <w:r>
        <w:t></w:t>
      </w:r>
      <w:r>
        <w:t></w:t>
      </w:r>
      <w:r>
        <w:rPr>
          <w:rFonts w:hint="eastAsia"/>
        </w:rPr>
        <w:t>а</w:t>
      </w:r>
      <w:r>
        <w:t></w:t>
      </w:r>
      <w:r>
        <w:rPr>
          <w:rFonts w:hint="eastAsia"/>
        </w:rPr>
        <w:t>также</w:t>
      </w:r>
      <w:r>
        <w:t></w:t>
      </w:r>
      <w:r>
        <w:rPr>
          <w:rFonts w:hint="eastAsia"/>
        </w:rPr>
        <w:t>народные</w:t>
      </w:r>
      <w:r>
        <w:t></w:t>
      </w:r>
      <w:r>
        <w:rPr>
          <w:rFonts w:hint="eastAsia"/>
        </w:rPr>
        <w:t>были</w:t>
      </w:r>
      <w:r>
        <w:t></w:t>
      </w:r>
      <w:r>
        <w:t></w:t>
      </w:r>
      <w:r>
        <w:rPr>
          <w:rFonts w:hint="eastAsia"/>
        </w:rPr>
        <w:t>которые</w:t>
      </w:r>
      <w:r>
        <w:t></w:t>
      </w:r>
      <w:r>
        <w:rPr>
          <w:rFonts w:hint="eastAsia"/>
        </w:rPr>
        <w:t>характеризуются</w:t>
      </w:r>
      <w:r>
        <w:t></w:t>
      </w:r>
      <w:r>
        <w:rPr>
          <w:rFonts w:hint="eastAsia"/>
        </w:rPr>
        <w:t>нравственно</w:t>
      </w:r>
      <w:r>
        <w:t></w:t>
      </w:r>
      <w:r>
        <w:rPr>
          <w:rFonts w:hint="eastAsia"/>
        </w:rPr>
        <w:t>эстетической</w:t>
      </w:r>
      <w:r>
        <w:t></w:t>
      </w:r>
      <w:r>
        <w:rPr>
          <w:rFonts w:hint="eastAsia"/>
        </w:rPr>
        <w:t>направленностью</w:t>
      </w:r>
      <w:r>
        <w:t></w:t>
      </w:r>
      <w:bookmarkStart w:id="0" w:name="_GoBack"/>
      <w:bookmarkEnd w:id="0"/>
    </w:p>
    <w:sectPr w:rsidR="00E04E23" w:rsidRPr="00E04E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1F0" w:rsidRDefault="00EF71F0">
      <w:pPr>
        <w:spacing w:after="0" w:line="240" w:lineRule="auto"/>
      </w:pPr>
      <w:r>
        <w:separator/>
      </w:r>
    </w:p>
  </w:endnote>
  <w:endnote w:type="continuationSeparator" w:id="0">
    <w:p w:rsidR="00EF71F0" w:rsidRDefault="00EF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1F0" w:rsidRDefault="00EF71F0"/>
    <w:p w:rsidR="00EF71F0" w:rsidRDefault="00EF71F0"/>
    <w:p w:rsidR="00EF71F0" w:rsidRDefault="00EF71F0"/>
    <w:p w:rsidR="00EF71F0" w:rsidRDefault="00EF71F0"/>
    <w:p w:rsidR="00EF71F0" w:rsidRDefault="00EF71F0"/>
    <w:p w:rsidR="00EF71F0" w:rsidRDefault="00EF71F0"/>
    <w:p w:rsidR="00EF71F0" w:rsidRDefault="00EF71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1F0" w:rsidRDefault="00EF7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F71F0" w:rsidRDefault="00EF7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F71F0" w:rsidRDefault="00EF71F0"/>
    <w:p w:rsidR="00EF71F0" w:rsidRDefault="00EF71F0"/>
    <w:p w:rsidR="00EF71F0" w:rsidRDefault="00EF71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1F0" w:rsidRDefault="00EF71F0"/>
                          <w:p w:rsidR="00EF71F0" w:rsidRDefault="00EF71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F71F0" w:rsidRDefault="00EF71F0"/>
                    <w:p w:rsidR="00EF71F0" w:rsidRDefault="00EF71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F71F0" w:rsidRDefault="00EF71F0"/>
    <w:p w:rsidR="00EF71F0" w:rsidRDefault="00EF71F0">
      <w:pPr>
        <w:rPr>
          <w:sz w:val="2"/>
          <w:szCs w:val="2"/>
        </w:rPr>
      </w:pPr>
    </w:p>
    <w:p w:rsidR="00EF71F0" w:rsidRDefault="00EF71F0"/>
    <w:p w:rsidR="00EF71F0" w:rsidRDefault="00EF71F0">
      <w:pPr>
        <w:spacing w:after="0" w:line="240" w:lineRule="auto"/>
      </w:pPr>
    </w:p>
  </w:footnote>
  <w:footnote w:type="continuationSeparator" w:id="0">
    <w:p w:rsidR="00EF71F0" w:rsidRDefault="00EF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1F0"/>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32087-F228-4D92-B6B9-56B4A2BA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6</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cp:revision>
  <cp:lastPrinted>2009-02-06T05:36:00Z</cp:lastPrinted>
  <dcterms:created xsi:type="dcterms:W3CDTF">2023-05-17T16:24:00Z</dcterms:created>
  <dcterms:modified xsi:type="dcterms:W3CDTF">2023-06-09T07:00:00Z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