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1B21" w14:textId="6667BA22" w:rsidR="00876AAA" w:rsidRDefault="006247E2" w:rsidP="006247E2">
      <w:r w:rsidRPr="006247E2">
        <w:rPr>
          <w:rFonts w:hint="eastAsia"/>
        </w:rPr>
        <w:t>Гулулян</w:t>
      </w:r>
      <w:r w:rsidRPr="006247E2">
        <w:t xml:space="preserve">, </w:t>
      </w:r>
      <w:r w:rsidRPr="006247E2">
        <w:rPr>
          <w:rFonts w:hint="eastAsia"/>
        </w:rPr>
        <w:t>Акоп</w:t>
      </w:r>
      <w:r w:rsidRPr="006247E2">
        <w:t xml:space="preserve"> </w:t>
      </w:r>
      <w:r w:rsidRPr="006247E2">
        <w:rPr>
          <w:rFonts w:hint="eastAsia"/>
        </w:rPr>
        <w:t>Георгиевич</w:t>
      </w:r>
      <w:r>
        <w:t xml:space="preserve"> </w:t>
      </w:r>
      <w:r w:rsidRPr="006247E2">
        <w:rPr>
          <w:rFonts w:hint="eastAsia"/>
        </w:rPr>
        <w:t>Оценка</w:t>
      </w:r>
      <w:r w:rsidRPr="006247E2">
        <w:t xml:space="preserve"> </w:t>
      </w:r>
      <w:r w:rsidRPr="006247E2">
        <w:rPr>
          <w:rFonts w:hint="eastAsia"/>
        </w:rPr>
        <w:t>экономической</w:t>
      </w:r>
      <w:r w:rsidRPr="006247E2">
        <w:t xml:space="preserve"> </w:t>
      </w:r>
      <w:r w:rsidRPr="006247E2">
        <w:rPr>
          <w:rFonts w:hint="eastAsia"/>
        </w:rPr>
        <w:t>эффективности</w:t>
      </w:r>
      <w:r w:rsidRPr="006247E2">
        <w:t xml:space="preserve"> </w:t>
      </w:r>
      <w:r w:rsidRPr="006247E2">
        <w:rPr>
          <w:rFonts w:hint="eastAsia"/>
        </w:rPr>
        <w:t>использования</w:t>
      </w:r>
      <w:r w:rsidRPr="006247E2">
        <w:t xml:space="preserve"> </w:t>
      </w:r>
      <w:r w:rsidRPr="006247E2">
        <w:rPr>
          <w:rFonts w:hint="eastAsia"/>
        </w:rPr>
        <w:t>технологий</w:t>
      </w:r>
      <w:r w:rsidRPr="006247E2">
        <w:t xml:space="preserve"> </w:t>
      </w:r>
      <w:r w:rsidRPr="006247E2">
        <w:rPr>
          <w:rFonts w:hint="eastAsia"/>
        </w:rPr>
        <w:t>цифровых</w:t>
      </w:r>
      <w:r w:rsidRPr="006247E2">
        <w:t xml:space="preserve"> </w:t>
      </w:r>
      <w:r w:rsidRPr="006247E2">
        <w:rPr>
          <w:rFonts w:hint="eastAsia"/>
        </w:rPr>
        <w:t>месторождений</w:t>
      </w:r>
      <w:r w:rsidRPr="006247E2">
        <w:t xml:space="preserve"> </w:t>
      </w:r>
      <w:r w:rsidRPr="006247E2">
        <w:rPr>
          <w:rFonts w:hint="eastAsia"/>
        </w:rPr>
        <w:t>при</w:t>
      </w:r>
      <w:r w:rsidRPr="006247E2">
        <w:t xml:space="preserve"> </w:t>
      </w:r>
      <w:r w:rsidRPr="006247E2">
        <w:rPr>
          <w:rFonts w:hint="eastAsia"/>
        </w:rPr>
        <w:t>принятии</w:t>
      </w:r>
      <w:r w:rsidRPr="006247E2">
        <w:t xml:space="preserve"> </w:t>
      </w:r>
      <w:r w:rsidRPr="006247E2">
        <w:rPr>
          <w:rFonts w:hint="eastAsia"/>
        </w:rPr>
        <w:t>управленческих</w:t>
      </w:r>
      <w:r w:rsidRPr="006247E2">
        <w:t xml:space="preserve"> </w:t>
      </w:r>
      <w:r w:rsidRPr="006247E2">
        <w:rPr>
          <w:rFonts w:hint="eastAsia"/>
        </w:rPr>
        <w:t>решений</w:t>
      </w:r>
      <w:r w:rsidRPr="006247E2">
        <w:t xml:space="preserve"> </w:t>
      </w:r>
      <w:r w:rsidRPr="006247E2">
        <w:rPr>
          <w:rFonts w:hint="eastAsia"/>
        </w:rPr>
        <w:t>в</w:t>
      </w:r>
      <w:r w:rsidRPr="006247E2">
        <w:t xml:space="preserve"> </w:t>
      </w:r>
      <w:r w:rsidRPr="006247E2">
        <w:rPr>
          <w:rFonts w:hint="eastAsia"/>
        </w:rPr>
        <w:t>нефтегазовом</w:t>
      </w:r>
      <w:r w:rsidRPr="006247E2">
        <w:t xml:space="preserve"> </w:t>
      </w:r>
      <w:r w:rsidRPr="006247E2">
        <w:rPr>
          <w:rFonts w:hint="eastAsia"/>
        </w:rPr>
        <w:t>производстве</w:t>
      </w:r>
    </w:p>
    <w:p w14:paraId="566BD78B" w14:textId="77777777" w:rsidR="006247E2" w:rsidRDefault="006247E2" w:rsidP="006247E2">
      <w:r>
        <w:rPr>
          <w:rFonts w:hint="eastAsia"/>
        </w:rPr>
        <w:t>ОГЛАВЛЕНИЕ</w:t>
      </w:r>
      <w:r>
        <w:t xml:space="preserve"> </w:t>
      </w:r>
      <w:r>
        <w:rPr>
          <w:rFonts w:hint="eastAsia"/>
        </w:rPr>
        <w:t>ДИССЕРТАЦИИ</w:t>
      </w:r>
    </w:p>
    <w:p w14:paraId="0238DFF8" w14:textId="77777777" w:rsidR="006247E2" w:rsidRDefault="006247E2" w:rsidP="006247E2">
      <w:r>
        <w:rPr>
          <w:rFonts w:hint="eastAsia"/>
        </w:rPr>
        <w:t>кандидат</w:t>
      </w:r>
      <w:r>
        <w:t xml:space="preserve"> </w:t>
      </w:r>
      <w:r>
        <w:rPr>
          <w:rFonts w:hint="eastAsia"/>
        </w:rPr>
        <w:t>наук</w:t>
      </w:r>
      <w:r>
        <w:t xml:space="preserve"> </w:t>
      </w:r>
      <w:r>
        <w:rPr>
          <w:rFonts w:hint="eastAsia"/>
        </w:rPr>
        <w:t>Гулулян</w:t>
      </w:r>
      <w:r>
        <w:t xml:space="preserve">, </w:t>
      </w:r>
      <w:r>
        <w:rPr>
          <w:rFonts w:hint="eastAsia"/>
        </w:rPr>
        <w:t>Акоп</w:t>
      </w:r>
      <w:r>
        <w:t xml:space="preserve"> </w:t>
      </w:r>
      <w:r>
        <w:rPr>
          <w:rFonts w:hint="eastAsia"/>
        </w:rPr>
        <w:t>Георгиевич</w:t>
      </w:r>
    </w:p>
    <w:p w14:paraId="5AF4D2DB" w14:textId="77777777" w:rsidR="006247E2" w:rsidRDefault="006247E2" w:rsidP="006247E2">
      <w:r>
        <w:rPr>
          <w:rFonts w:hint="eastAsia"/>
        </w:rPr>
        <w:t>Оглавление</w:t>
      </w:r>
    </w:p>
    <w:p w14:paraId="7D4A0A60" w14:textId="77777777" w:rsidR="006247E2" w:rsidRDefault="006247E2" w:rsidP="006247E2"/>
    <w:p w14:paraId="1C7D0E85" w14:textId="77777777" w:rsidR="006247E2" w:rsidRDefault="006247E2" w:rsidP="006247E2">
      <w:r>
        <w:rPr>
          <w:rFonts w:hint="eastAsia"/>
        </w:rPr>
        <w:t>Введение</w:t>
      </w:r>
    </w:p>
    <w:p w14:paraId="04A2D1B9" w14:textId="77777777" w:rsidR="006247E2" w:rsidRDefault="006247E2" w:rsidP="006247E2"/>
    <w:p w14:paraId="75544BAB" w14:textId="77777777" w:rsidR="006247E2" w:rsidRDefault="006247E2" w:rsidP="006247E2">
      <w:r>
        <w:t xml:space="preserve">1. </w:t>
      </w:r>
      <w:r>
        <w:rPr>
          <w:rFonts w:hint="eastAsia"/>
        </w:rPr>
        <w:t>Информационные</w:t>
      </w:r>
      <w:r>
        <w:t xml:space="preserve"> </w:t>
      </w:r>
      <w:r>
        <w:rPr>
          <w:rFonts w:hint="eastAsia"/>
        </w:rPr>
        <w:t>технологии</w:t>
      </w:r>
      <w:r>
        <w:t xml:space="preserve"> </w:t>
      </w:r>
      <w:r>
        <w:rPr>
          <w:rFonts w:hint="eastAsia"/>
        </w:rPr>
        <w:t>в</w:t>
      </w:r>
      <w:r>
        <w:t xml:space="preserve"> </w:t>
      </w:r>
      <w:r>
        <w:rPr>
          <w:rFonts w:hint="eastAsia"/>
        </w:rPr>
        <w:t>развитии</w:t>
      </w:r>
      <w:r>
        <w:t xml:space="preserve"> </w:t>
      </w:r>
      <w:r>
        <w:rPr>
          <w:rFonts w:hint="eastAsia"/>
        </w:rPr>
        <w:t>нефтегазодобычи</w:t>
      </w:r>
    </w:p>
    <w:p w14:paraId="3DE7D86E" w14:textId="77777777" w:rsidR="006247E2" w:rsidRDefault="006247E2" w:rsidP="006247E2"/>
    <w:p w14:paraId="0266D0CD" w14:textId="77777777" w:rsidR="006247E2" w:rsidRDefault="006247E2" w:rsidP="006247E2">
      <w:r>
        <w:t xml:space="preserve">1.1 </w:t>
      </w:r>
      <w:r>
        <w:rPr>
          <w:rFonts w:hint="eastAsia"/>
        </w:rPr>
        <w:t>Роль</w:t>
      </w:r>
      <w:r>
        <w:t xml:space="preserve"> </w:t>
      </w:r>
      <w:r>
        <w:rPr>
          <w:rFonts w:hint="eastAsia"/>
        </w:rPr>
        <w:t>информационных</w:t>
      </w:r>
      <w:r>
        <w:t xml:space="preserve"> </w:t>
      </w:r>
      <w:r>
        <w:rPr>
          <w:rFonts w:hint="eastAsia"/>
        </w:rPr>
        <w:t>технологий</w:t>
      </w:r>
      <w:r>
        <w:t xml:space="preserve"> </w:t>
      </w:r>
      <w:r>
        <w:rPr>
          <w:rFonts w:hint="eastAsia"/>
        </w:rPr>
        <w:t>в</w:t>
      </w:r>
      <w:r>
        <w:t xml:space="preserve"> </w:t>
      </w:r>
      <w:r>
        <w:rPr>
          <w:rFonts w:hint="eastAsia"/>
        </w:rPr>
        <w:t>нефтегазовой</w:t>
      </w:r>
      <w:r>
        <w:t xml:space="preserve"> </w:t>
      </w:r>
      <w:r>
        <w:rPr>
          <w:rFonts w:hint="eastAsia"/>
        </w:rPr>
        <w:t>отрасли</w:t>
      </w:r>
    </w:p>
    <w:p w14:paraId="3D64FDF9" w14:textId="77777777" w:rsidR="006247E2" w:rsidRDefault="006247E2" w:rsidP="006247E2"/>
    <w:p w14:paraId="66700775" w14:textId="77777777" w:rsidR="006247E2" w:rsidRDefault="006247E2" w:rsidP="006247E2">
      <w:r>
        <w:t xml:space="preserve">1.2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цифровых</w:t>
      </w:r>
      <w:r>
        <w:t xml:space="preserve"> </w:t>
      </w:r>
      <w:r>
        <w:rPr>
          <w:rFonts w:hint="eastAsia"/>
        </w:rPr>
        <w:t>месторождений</w:t>
      </w:r>
    </w:p>
    <w:p w14:paraId="72DB07B7" w14:textId="77777777" w:rsidR="006247E2" w:rsidRDefault="006247E2" w:rsidP="006247E2"/>
    <w:p w14:paraId="57C3ED1E" w14:textId="77777777" w:rsidR="006247E2" w:rsidRDefault="006247E2" w:rsidP="006247E2">
      <w:r>
        <w:t xml:space="preserve">1.3 </w:t>
      </w:r>
      <w:r>
        <w:rPr>
          <w:rFonts w:hint="eastAsia"/>
        </w:rPr>
        <w:t>Совершенствование</w:t>
      </w:r>
      <w:r>
        <w:t xml:space="preserve"> </w:t>
      </w:r>
      <w:r>
        <w:rPr>
          <w:rFonts w:hint="eastAsia"/>
        </w:rPr>
        <w:t>корпоративной</w:t>
      </w:r>
      <w:r>
        <w:t xml:space="preserve"> </w:t>
      </w:r>
      <w:r>
        <w:rPr>
          <w:rFonts w:hint="eastAsia"/>
        </w:rPr>
        <w:t>информационной</w:t>
      </w:r>
      <w:r>
        <w:t xml:space="preserve"> </w:t>
      </w:r>
      <w:r>
        <w:rPr>
          <w:rFonts w:hint="eastAsia"/>
        </w:rPr>
        <w:t>системы</w:t>
      </w:r>
      <w:r>
        <w:t xml:space="preserve"> </w:t>
      </w:r>
      <w:r>
        <w:rPr>
          <w:rFonts w:hint="eastAsia"/>
        </w:rPr>
        <w:t>нефтяной</w:t>
      </w:r>
      <w:r>
        <w:t xml:space="preserve"> </w:t>
      </w:r>
      <w:r>
        <w:rPr>
          <w:rFonts w:hint="eastAsia"/>
        </w:rPr>
        <w:t>компании</w:t>
      </w:r>
      <w:r>
        <w:t xml:space="preserve"> </w:t>
      </w:r>
      <w:r>
        <w:rPr>
          <w:rFonts w:hint="eastAsia"/>
        </w:rPr>
        <w:t>в</w:t>
      </w:r>
      <w:r>
        <w:t xml:space="preserve"> </w:t>
      </w:r>
      <w:r>
        <w:rPr>
          <w:rFonts w:hint="eastAsia"/>
        </w:rPr>
        <w:t>условиях</w:t>
      </w:r>
      <w:r>
        <w:t xml:space="preserve"> </w:t>
      </w:r>
      <w:r>
        <w:rPr>
          <w:rFonts w:hint="eastAsia"/>
        </w:rPr>
        <w:t>использования</w:t>
      </w:r>
      <w:r>
        <w:t xml:space="preserve"> </w:t>
      </w:r>
      <w:r>
        <w:rPr>
          <w:rFonts w:hint="eastAsia"/>
        </w:rPr>
        <w:t>технологий</w:t>
      </w:r>
      <w:r>
        <w:t xml:space="preserve"> </w:t>
      </w:r>
      <w:r>
        <w:rPr>
          <w:rFonts w:hint="eastAsia"/>
        </w:rPr>
        <w:t>цифровых</w:t>
      </w:r>
      <w:r>
        <w:t xml:space="preserve"> </w:t>
      </w:r>
      <w:r>
        <w:rPr>
          <w:rFonts w:hint="eastAsia"/>
        </w:rPr>
        <w:t>месторождений</w:t>
      </w:r>
    </w:p>
    <w:p w14:paraId="126C78A2" w14:textId="77777777" w:rsidR="006247E2" w:rsidRDefault="006247E2" w:rsidP="006247E2"/>
    <w:p w14:paraId="665CA56F" w14:textId="77777777" w:rsidR="006247E2" w:rsidRDefault="006247E2" w:rsidP="006247E2">
      <w:r>
        <w:rPr>
          <w:rFonts w:hint="eastAsia"/>
        </w:rPr>
        <w:t>Выводы</w:t>
      </w:r>
      <w:r>
        <w:t xml:space="preserve"> </w:t>
      </w:r>
      <w:r>
        <w:rPr>
          <w:rFonts w:hint="eastAsia"/>
        </w:rPr>
        <w:t>по</w:t>
      </w:r>
      <w:r>
        <w:t xml:space="preserve"> </w:t>
      </w:r>
      <w:r>
        <w:rPr>
          <w:rFonts w:hint="eastAsia"/>
        </w:rPr>
        <w:t>разделу</w:t>
      </w:r>
      <w:r>
        <w:t xml:space="preserve"> 1</w:t>
      </w:r>
    </w:p>
    <w:p w14:paraId="0B437137" w14:textId="77777777" w:rsidR="006247E2" w:rsidRDefault="006247E2" w:rsidP="006247E2"/>
    <w:p w14:paraId="355AEEF2" w14:textId="77777777" w:rsidR="006247E2" w:rsidRDefault="006247E2" w:rsidP="006247E2">
      <w:r>
        <w:t xml:space="preserve">2. </w:t>
      </w:r>
      <w:r>
        <w:rPr>
          <w:rFonts w:hint="eastAsia"/>
        </w:rPr>
        <w:t>Разработка</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экономической</w:t>
      </w:r>
      <w:r>
        <w:t xml:space="preserve"> </w:t>
      </w:r>
      <w:r>
        <w:rPr>
          <w:rFonts w:hint="eastAsia"/>
        </w:rPr>
        <w:t>эффективности</w:t>
      </w:r>
      <w:r>
        <w:t xml:space="preserve"> </w:t>
      </w:r>
      <w:r>
        <w:rPr>
          <w:rFonts w:hint="eastAsia"/>
        </w:rPr>
        <w:t>использования</w:t>
      </w:r>
      <w:r>
        <w:t xml:space="preserve"> </w:t>
      </w:r>
      <w:r>
        <w:rPr>
          <w:rFonts w:hint="eastAsia"/>
        </w:rPr>
        <w:t>технологий</w:t>
      </w:r>
      <w:r>
        <w:t xml:space="preserve"> </w:t>
      </w:r>
      <w:r>
        <w:rPr>
          <w:rFonts w:hint="eastAsia"/>
        </w:rPr>
        <w:t>цифровых</w:t>
      </w:r>
      <w:r>
        <w:t xml:space="preserve"> </w:t>
      </w:r>
      <w:r>
        <w:rPr>
          <w:rFonts w:hint="eastAsia"/>
        </w:rPr>
        <w:t>месторождений</w:t>
      </w:r>
      <w:r>
        <w:t xml:space="preserve"> </w:t>
      </w:r>
      <w:r>
        <w:rPr>
          <w:rFonts w:hint="eastAsia"/>
        </w:rPr>
        <w:t>при</w:t>
      </w:r>
      <w:r>
        <w:t xml:space="preserve"> </w:t>
      </w:r>
      <w:r>
        <w:rPr>
          <w:rFonts w:hint="eastAsia"/>
        </w:rPr>
        <w:t>принятии</w:t>
      </w:r>
      <w:r>
        <w:t xml:space="preserve"> </w:t>
      </w:r>
      <w:r>
        <w:rPr>
          <w:rFonts w:hint="eastAsia"/>
        </w:rPr>
        <w:t>управленческих</w:t>
      </w:r>
      <w:r>
        <w:t xml:space="preserve"> </w:t>
      </w:r>
      <w:r>
        <w:rPr>
          <w:rFonts w:hint="eastAsia"/>
        </w:rPr>
        <w:t>решений</w:t>
      </w:r>
    </w:p>
    <w:p w14:paraId="7C8D9AF1" w14:textId="77777777" w:rsidR="006247E2" w:rsidRDefault="006247E2" w:rsidP="006247E2"/>
    <w:p w14:paraId="5F7E185E" w14:textId="77777777" w:rsidR="006247E2" w:rsidRDefault="006247E2" w:rsidP="006247E2">
      <w:r>
        <w:t xml:space="preserve">2.1 </w:t>
      </w:r>
      <w:r>
        <w:rPr>
          <w:rFonts w:hint="eastAsia"/>
        </w:rPr>
        <w:t>Стоимостные</w:t>
      </w:r>
      <w:r>
        <w:t xml:space="preserve"> </w:t>
      </w:r>
      <w:r>
        <w:rPr>
          <w:rFonts w:hint="eastAsia"/>
        </w:rPr>
        <w:t>модели</w:t>
      </w:r>
      <w:r>
        <w:t xml:space="preserve"> </w:t>
      </w:r>
      <w:r>
        <w:rPr>
          <w:rFonts w:hint="eastAsia"/>
        </w:rPr>
        <w:t>оценки</w:t>
      </w:r>
      <w:r>
        <w:t xml:space="preserve"> </w:t>
      </w:r>
      <w:r>
        <w:rPr>
          <w:rFonts w:hint="eastAsia"/>
        </w:rPr>
        <w:t>эффективности</w:t>
      </w:r>
      <w:r>
        <w:t xml:space="preserve"> </w:t>
      </w:r>
      <w:r>
        <w:rPr>
          <w:rFonts w:hint="eastAsia"/>
        </w:rPr>
        <w:t>информационных</w:t>
      </w:r>
      <w:r>
        <w:t xml:space="preserve"> </w:t>
      </w:r>
      <w:r>
        <w:rPr>
          <w:rFonts w:hint="eastAsia"/>
        </w:rPr>
        <w:t>заключений</w:t>
      </w:r>
    </w:p>
    <w:p w14:paraId="0379C211" w14:textId="77777777" w:rsidR="006247E2" w:rsidRDefault="006247E2" w:rsidP="006247E2"/>
    <w:p w14:paraId="7116B993" w14:textId="77777777" w:rsidR="006247E2" w:rsidRDefault="006247E2" w:rsidP="006247E2">
      <w:r>
        <w:t xml:space="preserve">2.2 </w:t>
      </w:r>
      <w:r>
        <w:rPr>
          <w:rFonts w:hint="eastAsia"/>
        </w:rPr>
        <w:t>Оценка</w:t>
      </w:r>
      <w:r>
        <w:t xml:space="preserve"> </w:t>
      </w:r>
      <w:r>
        <w:rPr>
          <w:rFonts w:hint="eastAsia"/>
        </w:rPr>
        <w:t>эффектов</w:t>
      </w:r>
      <w:r>
        <w:t xml:space="preserve"> </w:t>
      </w:r>
      <w:r>
        <w:rPr>
          <w:rFonts w:hint="eastAsia"/>
        </w:rPr>
        <w:t>от</w:t>
      </w:r>
      <w:r>
        <w:t xml:space="preserve"> </w:t>
      </w:r>
      <w:r>
        <w:rPr>
          <w:rFonts w:hint="eastAsia"/>
        </w:rPr>
        <w:t>использования</w:t>
      </w:r>
      <w:r>
        <w:t xml:space="preserve"> </w:t>
      </w:r>
      <w:r>
        <w:rPr>
          <w:rFonts w:hint="eastAsia"/>
        </w:rPr>
        <w:t>цифровых</w:t>
      </w:r>
      <w:r>
        <w:t xml:space="preserve"> </w:t>
      </w:r>
      <w:r>
        <w:rPr>
          <w:rFonts w:hint="eastAsia"/>
        </w:rPr>
        <w:t>месторождений</w:t>
      </w:r>
    </w:p>
    <w:p w14:paraId="0FDA2D79" w14:textId="77777777" w:rsidR="006247E2" w:rsidRDefault="006247E2" w:rsidP="006247E2"/>
    <w:p w14:paraId="400F322E" w14:textId="77777777" w:rsidR="006247E2" w:rsidRDefault="006247E2" w:rsidP="006247E2">
      <w:r>
        <w:lastRenderedPageBreak/>
        <w:t xml:space="preserve">2.3 </w:t>
      </w:r>
      <w:r>
        <w:rPr>
          <w:rFonts w:hint="eastAsia"/>
        </w:rPr>
        <w:t>Методы</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условиях</w:t>
      </w:r>
      <w:r>
        <w:t xml:space="preserve"> </w:t>
      </w:r>
      <w:r>
        <w:rPr>
          <w:rFonts w:hint="eastAsia"/>
        </w:rPr>
        <w:t>ограниченной</w:t>
      </w:r>
      <w:r>
        <w:t xml:space="preserve"> </w:t>
      </w:r>
      <w:r>
        <w:rPr>
          <w:rFonts w:hint="eastAsia"/>
        </w:rPr>
        <w:t>информации</w:t>
      </w:r>
      <w:r>
        <w:t xml:space="preserve"> </w:t>
      </w:r>
      <w:r>
        <w:rPr>
          <w:rFonts w:hint="eastAsia"/>
        </w:rPr>
        <w:t>на</w:t>
      </w:r>
      <w:r>
        <w:t xml:space="preserve"> </w:t>
      </w:r>
      <w:r>
        <w:rPr>
          <w:rFonts w:hint="eastAsia"/>
        </w:rPr>
        <w:t>базе</w:t>
      </w:r>
      <w:r>
        <w:t xml:space="preserve"> </w:t>
      </w:r>
      <w:r>
        <w:rPr>
          <w:rFonts w:hint="eastAsia"/>
        </w:rPr>
        <w:t>цифровых</w:t>
      </w:r>
      <w:r>
        <w:t xml:space="preserve"> </w:t>
      </w:r>
      <w:r>
        <w:rPr>
          <w:rFonts w:hint="eastAsia"/>
        </w:rPr>
        <w:t>месторождений</w:t>
      </w:r>
    </w:p>
    <w:p w14:paraId="2204E388" w14:textId="77777777" w:rsidR="006247E2" w:rsidRDefault="006247E2" w:rsidP="006247E2"/>
    <w:p w14:paraId="3099A390" w14:textId="77777777" w:rsidR="006247E2" w:rsidRDefault="006247E2" w:rsidP="006247E2">
      <w:r>
        <w:t xml:space="preserve">2.4 </w:t>
      </w:r>
      <w:r>
        <w:rPr>
          <w:rFonts w:hint="eastAsia"/>
        </w:rPr>
        <w:t>Оценка</w:t>
      </w:r>
      <w:r>
        <w:t xml:space="preserve"> </w:t>
      </w:r>
      <w:r>
        <w:rPr>
          <w:rFonts w:hint="eastAsia"/>
        </w:rPr>
        <w:t>экономического</w:t>
      </w:r>
      <w:r>
        <w:t xml:space="preserve"> </w:t>
      </w:r>
      <w:r>
        <w:rPr>
          <w:rFonts w:hint="eastAsia"/>
        </w:rPr>
        <w:t>вклада</w:t>
      </w:r>
      <w:r>
        <w:t xml:space="preserve"> </w:t>
      </w:r>
      <w:r>
        <w:rPr>
          <w:rFonts w:hint="eastAsia"/>
        </w:rPr>
        <w:t>информационных</w:t>
      </w:r>
      <w:r>
        <w:t xml:space="preserve"> </w:t>
      </w:r>
      <w:r>
        <w:rPr>
          <w:rFonts w:hint="eastAsia"/>
        </w:rPr>
        <w:t>технологий</w:t>
      </w:r>
      <w:r>
        <w:t xml:space="preserve"> </w:t>
      </w:r>
      <w:r>
        <w:rPr>
          <w:rFonts w:hint="eastAsia"/>
        </w:rPr>
        <w:t>в</w:t>
      </w:r>
      <w:r>
        <w:t xml:space="preserve"> </w:t>
      </w:r>
      <w:r>
        <w:rPr>
          <w:rFonts w:hint="eastAsia"/>
        </w:rPr>
        <w:t>секторе</w:t>
      </w:r>
      <w:r>
        <w:t xml:space="preserve"> </w:t>
      </w:r>
      <w:r>
        <w:rPr>
          <w:rFonts w:hint="eastAsia"/>
        </w:rPr>
        <w:t>разведки</w:t>
      </w:r>
      <w:r>
        <w:t xml:space="preserve"> </w:t>
      </w:r>
      <w:r>
        <w:rPr>
          <w:rFonts w:hint="eastAsia"/>
        </w:rPr>
        <w:t>и</w:t>
      </w:r>
      <w:r>
        <w:t xml:space="preserve"> </w:t>
      </w:r>
      <w:r>
        <w:rPr>
          <w:rFonts w:hint="eastAsia"/>
        </w:rPr>
        <w:t>добычи</w:t>
      </w:r>
    </w:p>
    <w:p w14:paraId="112485E9" w14:textId="77777777" w:rsidR="006247E2" w:rsidRDefault="006247E2" w:rsidP="006247E2"/>
    <w:p w14:paraId="4131F0C5" w14:textId="77777777" w:rsidR="006247E2" w:rsidRDefault="006247E2" w:rsidP="006247E2">
      <w:r>
        <w:rPr>
          <w:rFonts w:hint="eastAsia"/>
        </w:rPr>
        <w:t>Выводы</w:t>
      </w:r>
      <w:r>
        <w:t xml:space="preserve"> </w:t>
      </w:r>
      <w:r>
        <w:rPr>
          <w:rFonts w:hint="eastAsia"/>
        </w:rPr>
        <w:t>по</w:t>
      </w:r>
      <w:r>
        <w:t xml:space="preserve"> </w:t>
      </w:r>
      <w:r>
        <w:rPr>
          <w:rFonts w:hint="eastAsia"/>
        </w:rPr>
        <w:t>разделу</w:t>
      </w:r>
      <w:r>
        <w:t xml:space="preserve"> 2</w:t>
      </w:r>
    </w:p>
    <w:p w14:paraId="33EE8717" w14:textId="77777777" w:rsidR="006247E2" w:rsidRDefault="006247E2" w:rsidP="006247E2"/>
    <w:p w14:paraId="60C148CE" w14:textId="77777777" w:rsidR="006247E2" w:rsidRDefault="006247E2" w:rsidP="006247E2">
      <w:r>
        <w:t xml:space="preserve">3. </w:t>
      </w:r>
      <w:r>
        <w:rPr>
          <w:rFonts w:hint="eastAsia"/>
        </w:rPr>
        <w:t>Использование</w:t>
      </w:r>
      <w:r>
        <w:t xml:space="preserve"> </w:t>
      </w:r>
      <w:r>
        <w:rPr>
          <w:rFonts w:hint="eastAsia"/>
        </w:rPr>
        <w:t>разработанных</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экономической</w:t>
      </w:r>
      <w:r>
        <w:t xml:space="preserve"> </w:t>
      </w:r>
      <w:r>
        <w:rPr>
          <w:rFonts w:hint="eastAsia"/>
        </w:rPr>
        <w:t>эффективности</w:t>
      </w:r>
      <w:r>
        <w:t xml:space="preserve"> </w:t>
      </w:r>
      <w:r>
        <w:rPr>
          <w:rFonts w:hint="eastAsia"/>
        </w:rPr>
        <w:t>технологий</w:t>
      </w:r>
      <w:r>
        <w:t xml:space="preserve"> </w:t>
      </w:r>
      <w:r>
        <w:rPr>
          <w:rFonts w:hint="eastAsia"/>
        </w:rPr>
        <w:t>цифровых</w:t>
      </w:r>
      <w:r>
        <w:t xml:space="preserve"> </w:t>
      </w:r>
      <w:r>
        <w:rPr>
          <w:rFonts w:hint="eastAsia"/>
        </w:rPr>
        <w:t>месторождений</w:t>
      </w:r>
      <w:r>
        <w:t xml:space="preserve"> </w:t>
      </w:r>
      <w:r>
        <w:rPr>
          <w:rFonts w:hint="eastAsia"/>
        </w:rPr>
        <w:t>при</w:t>
      </w:r>
      <w:r>
        <w:t xml:space="preserve"> </w:t>
      </w:r>
      <w:r>
        <w:rPr>
          <w:rFonts w:hint="eastAsia"/>
        </w:rPr>
        <w:t>поисках</w:t>
      </w:r>
      <w:r>
        <w:t xml:space="preserve"> </w:t>
      </w:r>
      <w:r>
        <w:rPr>
          <w:rFonts w:hint="eastAsia"/>
        </w:rPr>
        <w:t>и</w:t>
      </w:r>
      <w:r>
        <w:t xml:space="preserve"> </w:t>
      </w:r>
      <w:r>
        <w:rPr>
          <w:rFonts w:hint="eastAsia"/>
        </w:rPr>
        <w:t>освоении</w:t>
      </w:r>
      <w:r>
        <w:t xml:space="preserve"> </w:t>
      </w:r>
      <w:r>
        <w:rPr>
          <w:rFonts w:hint="eastAsia"/>
        </w:rPr>
        <w:t>месторождений</w:t>
      </w:r>
    </w:p>
    <w:p w14:paraId="721303AA" w14:textId="77777777" w:rsidR="006247E2" w:rsidRDefault="006247E2" w:rsidP="006247E2"/>
    <w:p w14:paraId="5E80821F" w14:textId="77777777" w:rsidR="006247E2" w:rsidRDefault="006247E2" w:rsidP="006247E2">
      <w:r>
        <w:t xml:space="preserve">3.1 </w:t>
      </w:r>
      <w:r>
        <w:rPr>
          <w:rFonts w:hint="eastAsia"/>
        </w:rPr>
        <w:t>Определение</w:t>
      </w:r>
      <w:r>
        <w:t xml:space="preserve"> </w:t>
      </w:r>
      <w:r>
        <w:rPr>
          <w:rFonts w:hint="eastAsia"/>
        </w:rPr>
        <w:t>ценности</w:t>
      </w:r>
      <w:r>
        <w:t xml:space="preserve"> </w:t>
      </w:r>
      <w:r>
        <w:rPr>
          <w:rFonts w:hint="eastAsia"/>
        </w:rPr>
        <w:t>сейсмической</w:t>
      </w:r>
      <w:r>
        <w:t xml:space="preserve"> </w:t>
      </w:r>
      <w:r>
        <w:rPr>
          <w:rFonts w:hint="eastAsia"/>
        </w:rPr>
        <w:t>информации</w:t>
      </w:r>
      <w:r>
        <w:t xml:space="preserve"> 4 </w:t>
      </w:r>
      <w:r>
        <w:rPr>
          <w:rFonts w:hint="eastAsia"/>
        </w:rPr>
        <w:t>Э</w:t>
      </w:r>
    </w:p>
    <w:p w14:paraId="030CD8B9" w14:textId="77777777" w:rsidR="006247E2" w:rsidRDefault="006247E2" w:rsidP="006247E2"/>
    <w:p w14:paraId="1EE2F58B" w14:textId="77777777" w:rsidR="006247E2" w:rsidRDefault="006247E2" w:rsidP="006247E2">
      <w:r>
        <w:t xml:space="preserve">3.2 </w:t>
      </w:r>
      <w:r>
        <w:rPr>
          <w:rFonts w:hint="eastAsia"/>
        </w:rPr>
        <w:t>Применение</w:t>
      </w:r>
      <w:r>
        <w:t xml:space="preserve"> </w:t>
      </w:r>
      <w:r>
        <w:rPr>
          <w:rFonts w:hint="eastAsia"/>
        </w:rPr>
        <w:t>метода</w:t>
      </w:r>
      <w:r>
        <w:t xml:space="preserve"> </w:t>
      </w:r>
      <w:r>
        <w:rPr>
          <w:rFonts w:hint="eastAsia"/>
        </w:rPr>
        <w:t>оценки</w:t>
      </w:r>
      <w:r>
        <w:t xml:space="preserve"> </w:t>
      </w:r>
      <w:r>
        <w:rPr>
          <w:rFonts w:hint="eastAsia"/>
        </w:rPr>
        <w:t>стоимости</w:t>
      </w:r>
      <w:r>
        <w:t xml:space="preserve"> </w:t>
      </w:r>
      <w:r>
        <w:rPr>
          <w:rFonts w:hint="eastAsia"/>
        </w:rPr>
        <w:t>информации</w:t>
      </w:r>
      <w:r>
        <w:t xml:space="preserve"> </w:t>
      </w:r>
      <w:r>
        <w:rPr>
          <w:rFonts w:hint="eastAsia"/>
        </w:rPr>
        <w:t>для</w:t>
      </w:r>
      <w:r>
        <w:t xml:space="preserve"> </w:t>
      </w:r>
      <w:r>
        <w:rPr>
          <w:rFonts w:hint="eastAsia"/>
        </w:rPr>
        <w:t>нетрадиционных</w:t>
      </w:r>
      <w:r>
        <w:t xml:space="preserve"> </w:t>
      </w:r>
      <w:r>
        <w:rPr>
          <w:rFonts w:hint="eastAsia"/>
        </w:rPr>
        <w:t>ресурсов</w:t>
      </w:r>
      <w:r>
        <w:t xml:space="preserve"> </w:t>
      </w:r>
      <w:r>
        <w:rPr>
          <w:rFonts w:hint="eastAsia"/>
        </w:rPr>
        <w:t>газа</w:t>
      </w:r>
    </w:p>
    <w:p w14:paraId="03F2A227" w14:textId="77777777" w:rsidR="006247E2" w:rsidRDefault="006247E2" w:rsidP="006247E2"/>
    <w:p w14:paraId="0E4375AF" w14:textId="77777777" w:rsidR="006247E2" w:rsidRDefault="006247E2" w:rsidP="006247E2">
      <w:r>
        <w:t xml:space="preserve">3.3 </w:t>
      </w:r>
      <w:r>
        <w:rPr>
          <w:rFonts w:hint="eastAsia"/>
        </w:rPr>
        <w:t>Учет</w:t>
      </w:r>
      <w:r>
        <w:t xml:space="preserve"> </w:t>
      </w:r>
      <w:r>
        <w:rPr>
          <w:rFonts w:hint="eastAsia"/>
        </w:rPr>
        <w:t>неопределенности</w:t>
      </w:r>
      <w:r>
        <w:t xml:space="preserve"> </w:t>
      </w:r>
      <w:r>
        <w:rPr>
          <w:rFonts w:hint="eastAsia"/>
        </w:rPr>
        <w:t>в</w:t>
      </w:r>
      <w:r>
        <w:t xml:space="preserve"> </w:t>
      </w:r>
      <w:r>
        <w:rPr>
          <w:rFonts w:hint="eastAsia"/>
        </w:rPr>
        <w:t>оценке</w:t>
      </w:r>
      <w:r>
        <w:t xml:space="preserve"> </w:t>
      </w:r>
      <w:r>
        <w:rPr>
          <w:rFonts w:hint="eastAsia"/>
        </w:rPr>
        <w:t>запасов</w:t>
      </w:r>
      <w:r>
        <w:t xml:space="preserve"> </w:t>
      </w:r>
      <w:r>
        <w:rPr>
          <w:rFonts w:hint="eastAsia"/>
        </w:rPr>
        <w:t>и</w:t>
      </w:r>
      <w:r>
        <w:t xml:space="preserve"> </w:t>
      </w:r>
      <w:r>
        <w:rPr>
          <w:rFonts w:hint="eastAsia"/>
        </w:rPr>
        <w:t>выбор</w:t>
      </w:r>
      <w:r>
        <w:t xml:space="preserve"> </w:t>
      </w:r>
      <w:r>
        <w:rPr>
          <w:rFonts w:hint="eastAsia"/>
        </w:rPr>
        <w:t>эффективных</w:t>
      </w:r>
      <w:r>
        <w:t xml:space="preserve"> </w:t>
      </w:r>
      <w:r>
        <w:rPr>
          <w:rFonts w:hint="eastAsia"/>
        </w:rPr>
        <w:t>решений</w:t>
      </w:r>
    </w:p>
    <w:p w14:paraId="4D0660F0" w14:textId="77777777" w:rsidR="006247E2" w:rsidRDefault="006247E2" w:rsidP="006247E2"/>
    <w:p w14:paraId="08C1B108" w14:textId="77777777" w:rsidR="006247E2" w:rsidRDefault="006247E2" w:rsidP="006247E2">
      <w:r>
        <w:t xml:space="preserve">3.4 </w:t>
      </w:r>
      <w:r>
        <w:rPr>
          <w:rFonts w:hint="eastAsia"/>
        </w:rPr>
        <w:t>Нереализованный</w:t>
      </w:r>
      <w:r>
        <w:t xml:space="preserve"> </w:t>
      </w:r>
      <w:r>
        <w:rPr>
          <w:rFonts w:hint="eastAsia"/>
        </w:rPr>
        <w:t>потенциал</w:t>
      </w:r>
      <w:r>
        <w:t xml:space="preserve"> </w:t>
      </w:r>
      <w:r>
        <w:rPr>
          <w:rFonts w:hint="eastAsia"/>
        </w:rPr>
        <w:t>цифровых</w:t>
      </w:r>
      <w:r>
        <w:t xml:space="preserve"> </w:t>
      </w:r>
      <w:r>
        <w:rPr>
          <w:rFonts w:hint="eastAsia"/>
        </w:rPr>
        <w:t>технологий</w:t>
      </w:r>
    </w:p>
    <w:p w14:paraId="09B12B38" w14:textId="77777777" w:rsidR="006247E2" w:rsidRDefault="006247E2" w:rsidP="006247E2"/>
    <w:p w14:paraId="6CD3B65E" w14:textId="77777777" w:rsidR="006247E2" w:rsidRDefault="006247E2" w:rsidP="006247E2">
      <w:r>
        <w:rPr>
          <w:rFonts w:hint="eastAsia"/>
        </w:rPr>
        <w:t>Выводы</w:t>
      </w:r>
      <w:r>
        <w:t xml:space="preserve"> </w:t>
      </w:r>
      <w:r>
        <w:rPr>
          <w:rFonts w:hint="eastAsia"/>
        </w:rPr>
        <w:t>по</w:t>
      </w:r>
      <w:r>
        <w:t xml:space="preserve"> </w:t>
      </w:r>
      <w:r>
        <w:rPr>
          <w:rFonts w:hint="eastAsia"/>
        </w:rPr>
        <w:t>разделу</w:t>
      </w:r>
      <w:r>
        <w:t xml:space="preserve"> 3</w:t>
      </w:r>
    </w:p>
    <w:p w14:paraId="110828BD" w14:textId="77777777" w:rsidR="006247E2" w:rsidRDefault="006247E2" w:rsidP="006247E2"/>
    <w:p w14:paraId="010FA66B" w14:textId="77777777" w:rsidR="006247E2" w:rsidRDefault="006247E2" w:rsidP="006247E2">
      <w:r>
        <w:rPr>
          <w:rFonts w:hint="eastAsia"/>
        </w:rPr>
        <w:t>Заключение</w:t>
      </w:r>
      <w:r>
        <w:t xml:space="preserve">: </w:t>
      </w:r>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результаты</w:t>
      </w:r>
      <w:r>
        <w:t xml:space="preserve"> </w:t>
      </w:r>
      <w:r>
        <w:rPr>
          <w:rFonts w:hint="eastAsia"/>
        </w:rPr>
        <w:t>исследований</w:t>
      </w:r>
    </w:p>
    <w:p w14:paraId="506FFC7C" w14:textId="77777777" w:rsidR="006247E2" w:rsidRDefault="006247E2" w:rsidP="006247E2"/>
    <w:p w14:paraId="5F1C7CE2" w14:textId="733601ED" w:rsidR="006247E2" w:rsidRPr="006247E2" w:rsidRDefault="006247E2" w:rsidP="006247E2">
      <w:r>
        <w:rPr>
          <w:rFonts w:hint="eastAsia"/>
        </w:rPr>
        <w:t>Литература</w:t>
      </w:r>
    </w:p>
    <w:sectPr w:rsidR="006247E2" w:rsidRPr="006247E2" w:rsidSect="005F0B4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D73E" w14:textId="77777777" w:rsidR="005F0B4C" w:rsidRDefault="005F0B4C">
      <w:pPr>
        <w:spacing w:after="0" w:line="240" w:lineRule="auto"/>
      </w:pPr>
      <w:r>
        <w:separator/>
      </w:r>
    </w:p>
  </w:endnote>
  <w:endnote w:type="continuationSeparator" w:id="0">
    <w:p w14:paraId="09EF420F" w14:textId="77777777" w:rsidR="005F0B4C" w:rsidRDefault="005F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B408" w14:textId="77777777" w:rsidR="005F0B4C" w:rsidRDefault="005F0B4C"/>
    <w:p w14:paraId="28816E6D" w14:textId="77777777" w:rsidR="005F0B4C" w:rsidRDefault="005F0B4C"/>
    <w:p w14:paraId="08760512" w14:textId="77777777" w:rsidR="005F0B4C" w:rsidRDefault="005F0B4C"/>
    <w:p w14:paraId="32AD433B" w14:textId="77777777" w:rsidR="005F0B4C" w:rsidRDefault="005F0B4C"/>
    <w:p w14:paraId="3BF8F10C" w14:textId="77777777" w:rsidR="005F0B4C" w:rsidRDefault="005F0B4C"/>
    <w:p w14:paraId="58441F31" w14:textId="77777777" w:rsidR="005F0B4C" w:rsidRDefault="005F0B4C"/>
    <w:p w14:paraId="486D7FBB" w14:textId="77777777" w:rsidR="005F0B4C" w:rsidRDefault="005F0B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50A9D8" wp14:editId="4C90B6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5208C" w14:textId="77777777" w:rsidR="005F0B4C" w:rsidRDefault="005F0B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50A9D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C5208C" w14:textId="77777777" w:rsidR="005F0B4C" w:rsidRDefault="005F0B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C9F61C" w14:textId="77777777" w:rsidR="005F0B4C" w:rsidRDefault="005F0B4C"/>
    <w:p w14:paraId="7DF36D74" w14:textId="77777777" w:rsidR="005F0B4C" w:rsidRDefault="005F0B4C"/>
    <w:p w14:paraId="7EBB00CF" w14:textId="77777777" w:rsidR="005F0B4C" w:rsidRDefault="005F0B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B585EA" wp14:editId="5CDF5E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DD2EF" w14:textId="77777777" w:rsidR="005F0B4C" w:rsidRDefault="005F0B4C"/>
                          <w:p w14:paraId="18F1E72E" w14:textId="77777777" w:rsidR="005F0B4C" w:rsidRDefault="005F0B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B585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DDD2EF" w14:textId="77777777" w:rsidR="005F0B4C" w:rsidRDefault="005F0B4C"/>
                    <w:p w14:paraId="18F1E72E" w14:textId="77777777" w:rsidR="005F0B4C" w:rsidRDefault="005F0B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1B0733" w14:textId="77777777" w:rsidR="005F0B4C" w:rsidRDefault="005F0B4C"/>
    <w:p w14:paraId="12F00F10" w14:textId="77777777" w:rsidR="005F0B4C" w:rsidRDefault="005F0B4C">
      <w:pPr>
        <w:rPr>
          <w:sz w:val="2"/>
          <w:szCs w:val="2"/>
        </w:rPr>
      </w:pPr>
    </w:p>
    <w:p w14:paraId="1E7EA2FE" w14:textId="77777777" w:rsidR="005F0B4C" w:rsidRDefault="005F0B4C"/>
    <w:p w14:paraId="7B3FBD5E" w14:textId="77777777" w:rsidR="005F0B4C" w:rsidRDefault="005F0B4C">
      <w:pPr>
        <w:spacing w:after="0" w:line="240" w:lineRule="auto"/>
      </w:pPr>
    </w:p>
  </w:footnote>
  <w:footnote w:type="continuationSeparator" w:id="0">
    <w:p w14:paraId="3E2A312D" w14:textId="77777777" w:rsidR="005F0B4C" w:rsidRDefault="005F0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B4C"/>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13224</TotalTime>
  <Pages>2</Pages>
  <Words>239</Words>
  <Characters>1366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1980</cp:revision>
  <cp:lastPrinted>2009-02-06T05:36:00Z</cp:lastPrinted>
  <dcterms:created xsi:type="dcterms:W3CDTF">2024-04-09T10:20:00Z</dcterms:created>
  <dcterms:modified xsi:type="dcterms:W3CDTF">2024-04-25T10:31:00Z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