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C3702A" w14:textId="0B5A24CA" w:rsidR="00EC11BE" w:rsidRDefault="00FC0E36" w:rsidP="00FC0E36">
      <w:r w:rsidRPr="00FC0E36">
        <w:rPr>
          <w:rFonts w:hint="eastAsia"/>
        </w:rPr>
        <w:t>Новикова</w:t>
      </w:r>
      <w:r w:rsidRPr="00FC0E36">
        <w:t xml:space="preserve">, </w:t>
      </w:r>
      <w:r w:rsidRPr="00FC0E36">
        <w:rPr>
          <w:rFonts w:hint="eastAsia"/>
        </w:rPr>
        <w:t>Ирина</w:t>
      </w:r>
      <w:r w:rsidRPr="00FC0E36">
        <w:t xml:space="preserve"> </w:t>
      </w:r>
      <w:r w:rsidRPr="00FC0E36">
        <w:rPr>
          <w:rFonts w:hint="eastAsia"/>
        </w:rPr>
        <w:t>Викторовна</w:t>
      </w:r>
      <w:r>
        <w:t xml:space="preserve"> </w:t>
      </w:r>
      <w:r w:rsidRPr="00FC0E36">
        <w:rPr>
          <w:rFonts w:hint="eastAsia"/>
        </w:rPr>
        <w:t>Регулирование</w:t>
      </w:r>
      <w:r w:rsidRPr="00FC0E36">
        <w:t xml:space="preserve"> </w:t>
      </w:r>
      <w:r w:rsidRPr="00FC0E36">
        <w:rPr>
          <w:rFonts w:hint="eastAsia"/>
        </w:rPr>
        <w:t>занятости</w:t>
      </w:r>
      <w:r w:rsidRPr="00FC0E36">
        <w:t xml:space="preserve"> </w:t>
      </w:r>
      <w:r w:rsidRPr="00FC0E36">
        <w:rPr>
          <w:rFonts w:hint="eastAsia"/>
        </w:rPr>
        <w:t>населения</w:t>
      </w:r>
      <w:r w:rsidRPr="00FC0E36">
        <w:t xml:space="preserve"> </w:t>
      </w:r>
      <w:r w:rsidRPr="00FC0E36">
        <w:rPr>
          <w:rFonts w:hint="eastAsia"/>
        </w:rPr>
        <w:t>на</w:t>
      </w:r>
      <w:r w:rsidRPr="00FC0E36">
        <w:t xml:space="preserve"> </w:t>
      </w:r>
      <w:r w:rsidRPr="00FC0E36">
        <w:rPr>
          <w:rFonts w:hint="eastAsia"/>
        </w:rPr>
        <w:t>Дальнем</w:t>
      </w:r>
      <w:r w:rsidRPr="00FC0E36">
        <w:t xml:space="preserve"> </w:t>
      </w:r>
      <w:r w:rsidRPr="00FC0E36">
        <w:rPr>
          <w:rFonts w:hint="eastAsia"/>
        </w:rPr>
        <w:t>Востоке</w:t>
      </w:r>
      <w:r w:rsidRPr="00FC0E36">
        <w:t xml:space="preserve"> </w:t>
      </w:r>
      <w:r w:rsidRPr="00FC0E36">
        <w:rPr>
          <w:rFonts w:hint="eastAsia"/>
        </w:rPr>
        <w:t>Российской</w:t>
      </w:r>
      <w:r w:rsidRPr="00FC0E36">
        <w:t xml:space="preserve"> </w:t>
      </w:r>
      <w:r w:rsidRPr="00FC0E36">
        <w:rPr>
          <w:rFonts w:hint="eastAsia"/>
        </w:rPr>
        <w:t>Федерации</w:t>
      </w:r>
    </w:p>
    <w:p w14:paraId="4CE01414" w14:textId="77777777" w:rsidR="00FC0E36" w:rsidRDefault="00FC0E36" w:rsidP="00FC0E36">
      <w:r>
        <w:rPr>
          <w:rFonts w:hint="eastAsia"/>
        </w:rPr>
        <w:t>ОГЛАВЛЕНИЕ</w:t>
      </w:r>
      <w:r>
        <w:t xml:space="preserve"> </w:t>
      </w:r>
      <w:r>
        <w:rPr>
          <w:rFonts w:hint="eastAsia"/>
        </w:rPr>
        <w:t>ДИССЕРТАЦИИ</w:t>
      </w:r>
    </w:p>
    <w:p w14:paraId="4B6F28F1" w14:textId="77777777" w:rsidR="00FC0E36" w:rsidRDefault="00FC0E36" w:rsidP="00FC0E36">
      <w:r>
        <w:rPr>
          <w:rFonts w:hint="eastAsia"/>
        </w:rPr>
        <w:t>кандидат</w:t>
      </w:r>
      <w:r>
        <w:t xml:space="preserve"> </w:t>
      </w:r>
      <w:r>
        <w:rPr>
          <w:rFonts w:hint="eastAsia"/>
        </w:rPr>
        <w:t>наук</w:t>
      </w:r>
      <w:r>
        <w:t xml:space="preserve"> </w:t>
      </w:r>
      <w:r>
        <w:rPr>
          <w:rFonts w:hint="eastAsia"/>
        </w:rPr>
        <w:t>Новикова</w:t>
      </w:r>
      <w:r>
        <w:t xml:space="preserve">, </w:t>
      </w:r>
      <w:r>
        <w:rPr>
          <w:rFonts w:hint="eastAsia"/>
        </w:rPr>
        <w:t>Ирина</w:t>
      </w:r>
      <w:r>
        <w:t xml:space="preserve"> </w:t>
      </w:r>
      <w:r>
        <w:rPr>
          <w:rFonts w:hint="eastAsia"/>
        </w:rPr>
        <w:t>Викторовна</w:t>
      </w:r>
    </w:p>
    <w:p w14:paraId="0282920D" w14:textId="77777777" w:rsidR="00FC0E36" w:rsidRDefault="00FC0E36" w:rsidP="00FC0E36">
      <w:r>
        <w:rPr>
          <w:rFonts w:hint="eastAsia"/>
        </w:rPr>
        <w:t>ВВЕДЕНИЕ</w:t>
      </w:r>
    </w:p>
    <w:p w14:paraId="6629B0CC" w14:textId="77777777" w:rsidR="00FC0E36" w:rsidRDefault="00FC0E36" w:rsidP="00FC0E36"/>
    <w:p w14:paraId="6870652A" w14:textId="77777777" w:rsidR="00FC0E36" w:rsidRDefault="00FC0E36" w:rsidP="00FC0E36">
      <w:r>
        <w:t xml:space="preserve">1 </w:t>
      </w:r>
      <w:r>
        <w:rPr>
          <w:rFonts w:hint="eastAsia"/>
        </w:rPr>
        <w:t>ТЕОРЕТИЧЕСКИЕ</w:t>
      </w:r>
      <w:r>
        <w:t xml:space="preserve"> </w:t>
      </w:r>
      <w:r>
        <w:rPr>
          <w:rFonts w:hint="eastAsia"/>
        </w:rPr>
        <w:t>ПОДХОДЫ</w:t>
      </w:r>
      <w:r>
        <w:t xml:space="preserve"> </w:t>
      </w:r>
      <w:r>
        <w:rPr>
          <w:rFonts w:hint="eastAsia"/>
        </w:rPr>
        <w:t>К</w:t>
      </w:r>
      <w:r>
        <w:t xml:space="preserve"> </w:t>
      </w:r>
      <w:r>
        <w:rPr>
          <w:rFonts w:hint="eastAsia"/>
        </w:rPr>
        <w:t>ПОСТРОЕНИЮ</w:t>
      </w:r>
      <w:r>
        <w:t xml:space="preserve"> </w:t>
      </w:r>
      <w:r>
        <w:rPr>
          <w:rFonts w:hint="eastAsia"/>
        </w:rPr>
        <w:t>КОНЦЕПЦИИ</w:t>
      </w:r>
      <w:r>
        <w:t xml:space="preserve"> </w:t>
      </w:r>
      <w:r>
        <w:rPr>
          <w:rFonts w:hint="eastAsia"/>
        </w:rPr>
        <w:t>РЕГУЛИРОВАНИЯ</w:t>
      </w:r>
      <w:r>
        <w:t xml:space="preserve"> </w:t>
      </w:r>
      <w:r>
        <w:rPr>
          <w:rFonts w:hint="eastAsia"/>
        </w:rPr>
        <w:t>ЗАНЯТОСТИ</w:t>
      </w:r>
      <w:r>
        <w:t xml:space="preserve"> </w:t>
      </w:r>
      <w:r>
        <w:rPr>
          <w:rFonts w:hint="eastAsia"/>
        </w:rPr>
        <w:t>НАСЕЛЕНИЯ</w:t>
      </w:r>
    </w:p>
    <w:p w14:paraId="3AE5F20C" w14:textId="77777777" w:rsidR="00FC0E36" w:rsidRDefault="00FC0E36" w:rsidP="00FC0E36"/>
    <w:p w14:paraId="22837E84" w14:textId="77777777" w:rsidR="00FC0E36" w:rsidRDefault="00FC0E36" w:rsidP="00FC0E36">
      <w:r>
        <w:t xml:space="preserve">1.1. </w:t>
      </w:r>
      <w:r>
        <w:rPr>
          <w:rFonts w:hint="eastAsia"/>
        </w:rPr>
        <w:t>Новый</w:t>
      </w:r>
      <w:r>
        <w:t xml:space="preserve"> </w:t>
      </w:r>
      <w:r>
        <w:rPr>
          <w:rFonts w:hint="eastAsia"/>
        </w:rPr>
        <w:t>подход</w:t>
      </w:r>
      <w:r>
        <w:t xml:space="preserve"> </w:t>
      </w:r>
      <w:r>
        <w:rPr>
          <w:rFonts w:hint="eastAsia"/>
        </w:rPr>
        <w:t>к</w:t>
      </w:r>
      <w:r>
        <w:t xml:space="preserve"> </w:t>
      </w:r>
      <w:r>
        <w:rPr>
          <w:rFonts w:hint="eastAsia"/>
        </w:rPr>
        <w:t>определению</w:t>
      </w:r>
      <w:r>
        <w:t xml:space="preserve"> </w:t>
      </w:r>
      <w:r>
        <w:rPr>
          <w:rFonts w:hint="eastAsia"/>
        </w:rPr>
        <w:t>базовых</w:t>
      </w:r>
      <w:r>
        <w:t xml:space="preserve"> </w:t>
      </w:r>
      <w:r>
        <w:rPr>
          <w:rFonts w:hint="eastAsia"/>
        </w:rPr>
        <w:t>категорий</w:t>
      </w:r>
      <w:r>
        <w:t xml:space="preserve"> </w:t>
      </w:r>
      <w:r>
        <w:rPr>
          <w:rFonts w:hint="eastAsia"/>
        </w:rPr>
        <w:t>экономики</w:t>
      </w:r>
      <w:r>
        <w:t xml:space="preserve"> </w:t>
      </w:r>
      <w:r>
        <w:rPr>
          <w:rFonts w:hint="eastAsia"/>
        </w:rPr>
        <w:t>труда</w:t>
      </w:r>
      <w:r>
        <w:t xml:space="preserve"> -</w:t>
      </w:r>
      <w:r>
        <w:rPr>
          <w:rFonts w:hint="eastAsia"/>
        </w:rPr>
        <w:t>«</w:t>
      </w:r>
      <w:r>
        <w:rPr>
          <w:rFonts w:hint="eastAsia"/>
        </w:rPr>
        <w:t>занятость</w:t>
      </w:r>
      <w:r>
        <w:t xml:space="preserve"> </w:t>
      </w:r>
      <w:r>
        <w:rPr>
          <w:rFonts w:hint="eastAsia"/>
        </w:rPr>
        <w:t>населения</w:t>
      </w:r>
      <w:r>
        <w:rPr>
          <w:rFonts w:hint="eastAsia"/>
        </w:rPr>
        <w:t>»</w:t>
      </w:r>
      <w:r>
        <w:t xml:space="preserve"> </w:t>
      </w:r>
      <w:r>
        <w:rPr>
          <w:rFonts w:hint="eastAsia"/>
        </w:rPr>
        <w:t>и</w:t>
      </w:r>
      <w:r>
        <w:t xml:space="preserve"> </w:t>
      </w:r>
      <w:r>
        <w:rPr>
          <w:rFonts w:hint="eastAsia"/>
        </w:rPr>
        <w:t>«</w:t>
      </w:r>
      <w:r>
        <w:rPr>
          <w:rFonts w:hint="eastAsia"/>
        </w:rPr>
        <w:t>рынок</w:t>
      </w:r>
      <w:r>
        <w:t xml:space="preserve"> </w:t>
      </w:r>
      <w:r>
        <w:rPr>
          <w:rFonts w:hint="eastAsia"/>
        </w:rPr>
        <w:t>труда</w:t>
      </w:r>
      <w:r>
        <w:rPr>
          <w:rFonts w:hint="eastAsia"/>
        </w:rPr>
        <w:t>»</w:t>
      </w:r>
    </w:p>
    <w:p w14:paraId="299964B9" w14:textId="77777777" w:rsidR="00FC0E36" w:rsidRDefault="00FC0E36" w:rsidP="00FC0E36"/>
    <w:p w14:paraId="7CB9CDB8" w14:textId="77777777" w:rsidR="00FC0E36" w:rsidRDefault="00FC0E36" w:rsidP="00FC0E36">
      <w:r>
        <w:t xml:space="preserve">1.2. </w:t>
      </w:r>
      <w:r>
        <w:rPr>
          <w:rFonts w:hint="eastAsia"/>
        </w:rPr>
        <w:t>Элементы</w:t>
      </w:r>
      <w:r>
        <w:t xml:space="preserve"> </w:t>
      </w:r>
      <w:r>
        <w:rPr>
          <w:rFonts w:hint="eastAsia"/>
        </w:rPr>
        <w:t>трансформации</w:t>
      </w:r>
      <w:r>
        <w:t xml:space="preserve"> </w:t>
      </w:r>
      <w:r>
        <w:rPr>
          <w:rFonts w:hint="eastAsia"/>
        </w:rPr>
        <w:t>системы</w:t>
      </w:r>
      <w:r>
        <w:t xml:space="preserve"> </w:t>
      </w:r>
      <w:r>
        <w:rPr>
          <w:rFonts w:hint="eastAsia"/>
        </w:rPr>
        <w:t>занятости</w:t>
      </w:r>
      <w:r>
        <w:t xml:space="preserve"> </w:t>
      </w:r>
      <w:r>
        <w:rPr>
          <w:rFonts w:hint="eastAsia"/>
        </w:rPr>
        <w:t>населения</w:t>
      </w:r>
    </w:p>
    <w:p w14:paraId="7F15F4BD" w14:textId="77777777" w:rsidR="00FC0E36" w:rsidRDefault="00FC0E36" w:rsidP="00FC0E36"/>
    <w:p w14:paraId="085B0241" w14:textId="77777777" w:rsidR="00FC0E36" w:rsidRDefault="00FC0E36" w:rsidP="00FC0E36">
      <w:r>
        <w:t xml:space="preserve">1.3. </w:t>
      </w:r>
      <w:r>
        <w:rPr>
          <w:rFonts w:hint="eastAsia"/>
        </w:rPr>
        <w:t>Определение</w:t>
      </w:r>
      <w:r>
        <w:t xml:space="preserve"> </w:t>
      </w:r>
      <w:r>
        <w:rPr>
          <w:rFonts w:hint="eastAsia"/>
        </w:rPr>
        <w:t>новых</w:t>
      </w:r>
      <w:r>
        <w:t xml:space="preserve"> </w:t>
      </w:r>
      <w:r>
        <w:rPr>
          <w:rFonts w:hint="eastAsia"/>
        </w:rPr>
        <w:t>категорий</w:t>
      </w:r>
      <w:r>
        <w:t xml:space="preserve">, </w:t>
      </w:r>
      <w:r>
        <w:rPr>
          <w:rFonts w:hint="eastAsia"/>
        </w:rPr>
        <w:t>необходимых</w:t>
      </w:r>
      <w:r>
        <w:t xml:space="preserve"> </w:t>
      </w:r>
      <w:r>
        <w:rPr>
          <w:rFonts w:hint="eastAsia"/>
        </w:rPr>
        <w:t>для</w:t>
      </w:r>
      <w:r>
        <w:t xml:space="preserve"> </w:t>
      </w:r>
      <w:r>
        <w:rPr>
          <w:rFonts w:hint="eastAsia"/>
        </w:rPr>
        <w:t>разработки</w:t>
      </w:r>
      <w:r>
        <w:t xml:space="preserve"> </w:t>
      </w:r>
      <w:r>
        <w:rPr>
          <w:rFonts w:hint="eastAsia"/>
        </w:rPr>
        <w:t>концепции</w:t>
      </w:r>
      <w:r>
        <w:t xml:space="preserve"> </w:t>
      </w:r>
      <w:r>
        <w:rPr>
          <w:rFonts w:hint="eastAsia"/>
        </w:rPr>
        <w:t>регулирования</w:t>
      </w:r>
      <w:r>
        <w:t xml:space="preserve"> </w:t>
      </w:r>
      <w:r>
        <w:rPr>
          <w:rFonts w:hint="eastAsia"/>
        </w:rPr>
        <w:t>занятости</w:t>
      </w:r>
      <w:r>
        <w:t xml:space="preserve"> </w:t>
      </w:r>
      <w:r>
        <w:rPr>
          <w:rFonts w:hint="eastAsia"/>
        </w:rPr>
        <w:t>населения</w:t>
      </w:r>
      <w:r>
        <w:t xml:space="preserve"> </w:t>
      </w:r>
      <w:r>
        <w:rPr>
          <w:rFonts w:hint="eastAsia"/>
        </w:rPr>
        <w:t>в</w:t>
      </w:r>
      <w:r>
        <w:t xml:space="preserve"> </w:t>
      </w:r>
      <w:r>
        <w:rPr>
          <w:rFonts w:hint="eastAsia"/>
        </w:rPr>
        <w:t>современных</w:t>
      </w:r>
      <w:r>
        <w:t xml:space="preserve"> </w:t>
      </w:r>
      <w:r>
        <w:rPr>
          <w:rFonts w:hint="eastAsia"/>
        </w:rPr>
        <w:t>условиях</w:t>
      </w:r>
    </w:p>
    <w:p w14:paraId="26723A60" w14:textId="77777777" w:rsidR="00FC0E36" w:rsidRDefault="00FC0E36" w:rsidP="00FC0E36"/>
    <w:p w14:paraId="073648A6" w14:textId="77777777" w:rsidR="00FC0E36" w:rsidRDefault="00FC0E36" w:rsidP="00FC0E36">
      <w:r>
        <w:t xml:space="preserve">2. </w:t>
      </w:r>
      <w:r>
        <w:rPr>
          <w:rFonts w:hint="eastAsia"/>
        </w:rPr>
        <w:t>МЕТОДОЛОГИЧЕСКИЕ</w:t>
      </w:r>
      <w:r>
        <w:t xml:space="preserve"> </w:t>
      </w:r>
      <w:r>
        <w:rPr>
          <w:rFonts w:hint="eastAsia"/>
        </w:rPr>
        <w:t>ПОДХОДЫ</w:t>
      </w:r>
      <w:r>
        <w:t xml:space="preserve"> </w:t>
      </w:r>
      <w:r>
        <w:rPr>
          <w:rFonts w:hint="eastAsia"/>
        </w:rPr>
        <w:t>К</w:t>
      </w:r>
      <w:r>
        <w:t xml:space="preserve"> </w:t>
      </w:r>
      <w:r>
        <w:rPr>
          <w:rFonts w:hint="eastAsia"/>
        </w:rPr>
        <w:t>ПОСТРОЕНИЮ</w:t>
      </w:r>
      <w:r>
        <w:t xml:space="preserve"> </w:t>
      </w:r>
      <w:r>
        <w:rPr>
          <w:rFonts w:hint="eastAsia"/>
        </w:rPr>
        <w:t>КОНЦЕПЦИИ</w:t>
      </w:r>
      <w:r>
        <w:t xml:space="preserve"> </w:t>
      </w:r>
      <w:r>
        <w:rPr>
          <w:rFonts w:hint="eastAsia"/>
        </w:rPr>
        <w:t>РЕГУЛИРОВАНИЯ</w:t>
      </w:r>
      <w:r>
        <w:t xml:space="preserve"> </w:t>
      </w:r>
      <w:r>
        <w:rPr>
          <w:rFonts w:hint="eastAsia"/>
        </w:rPr>
        <w:t>ЗАНЯТОСТИ</w:t>
      </w:r>
      <w:r>
        <w:t xml:space="preserve"> </w:t>
      </w:r>
      <w:r>
        <w:rPr>
          <w:rFonts w:hint="eastAsia"/>
        </w:rPr>
        <w:t>НАСЕЛЕНИЯ</w:t>
      </w:r>
    </w:p>
    <w:p w14:paraId="488DBEA1" w14:textId="77777777" w:rsidR="00FC0E36" w:rsidRDefault="00FC0E36" w:rsidP="00FC0E36"/>
    <w:p w14:paraId="00D6F46B" w14:textId="77777777" w:rsidR="00FC0E36" w:rsidRDefault="00FC0E36" w:rsidP="00FC0E36">
      <w:r>
        <w:t xml:space="preserve">2.1. </w:t>
      </w:r>
      <w:r>
        <w:rPr>
          <w:rFonts w:hint="eastAsia"/>
        </w:rPr>
        <w:t>Современные</w:t>
      </w:r>
      <w:r>
        <w:t xml:space="preserve"> </w:t>
      </w:r>
      <w:r>
        <w:rPr>
          <w:rFonts w:hint="eastAsia"/>
        </w:rPr>
        <w:t>подходы</w:t>
      </w:r>
      <w:r>
        <w:t xml:space="preserve"> </w:t>
      </w:r>
      <w:r>
        <w:rPr>
          <w:rFonts w:hint="eastAsia"/>
        </w:rPr>
        <w:t>к</w:t>
      </w:r>
      <w:r>
        <w:t xml:space="preserve"> </w:t>
      </w:r>
      <w:r>
        <w:rPr>
          <w:rFonts w:hint="eastAsia"/>
        </w:rPr>
        <w:t>регулированию</w:t>
      </w:r>
      <w:r>
        <w:t xml:space="preserve"> </w:t>
      </w:r>
      <w:r>
        <w:rPr>
          <w:rFonts w:hint="eastAsia"/>
        </w:rPr>
        <w:t>занятости</w:t>
      </w:r>
      <w:r>
        <w:t xml:space="preserve"> </w:t>
      </w:r>
      <w:r>
        <w:rPr>
          <w:rFonts w:hint="eastAsia"/>
        </w:rPr>
        <w:t>населения</w:t>
      </w:r>
    </w:p>
    <w:p w14:paraId="516B5CC0" w14:textId="77777777" w:rsidR="00FC0E36" w:rsidRDefault="00FC0E36" w:rsidP="00FC0E36"/>
    <w:p w14:paraId="1ED20E37" w14:textId="77777777" w:rsidR="00FC0E36" w:rsidRDefault="00FC0E36" w:rsidP="00FC0E36">
      <w:r>
        <w:t xml:space="preserve">2.2. </w:t>
      </w:r>
      <w:r>
        <w:rPr>
          <w:rFonts w:hint="eastAsia"/>
        </w:rPr>
        <w:t>Институциональная</w:t>
      </w:r>
      <w:r>
        <w:t xml:space="preserve"> </w:t>
      </w:r>
      <w:r>
        <w:rPr>
          <w:rFonts w:hint="eastAsia"/>
        </w:rPr>
        <w:t>среда</w:t>
      </w:r>
      <w:r>
        <w:t xml:space="preserve"> </w:t>
      </w:r>
      <w:r>
        <w:rPr>
          <w:rFonts w:hint="eastAsia"/>
        </w:rPr>
        <w:t>регулирования</w:t>
      </w:r>
      <w:r>
        <w:t xml:space="preserve"> </w:t>
      </w:r>
      <w:r>
        <w:rPr>
          <w:rFonts w:hint="eastAsia"/>
        </w:rPr>
        <w:t>занятости</w:t>
      </w:r>
      <w:r>
        <w:t xml:space="preserve"> </w:t>
      </w:r>
      <w:r>
        <w:rPr>
          <w:rFonts w:hint="eastAsia"/>
        </w:rPr>
        <w:t>населения</w:t>
      </w:r>
    </w:p>
    <w:p w14:paraId="7B781876" w14:textId="77777777" w:rsidR="00FC0E36" w:rsidRDefault="00FC0E36" w:rsidP="00FC0E36"/>
    <w:p w14:paraId="494F67D2" w14:textId="77777777" w:rsidR="00FC0E36" w:rsidRDefault="00FC0E36" w:rsidP="00FC0E36">
      <w:r>
        <w:t xml:space="preserve">2.3. </w:t>
      </w:r>
      <w:r>
        <w:rPr>
          <w:rFonts w:hint="eastAsia"/>
        </w:rPr>
        <w:t>Оценка</w:t>
      </w:r>
      <w:r>
        <w:t xml:space="preserve"> </w:t>
      </w:r>
      <w:r>
        <w:rPr>
          <w:rFonts w:hint="eastAsia"/>
        </w:rPr>
        <w:t>новых</w:t>
      </w:r>
      <w:r>
        <w:t xml:space="preserve"> </w:t>
      </w:r>
      <w:r>
        <w:rPr>
          <w:rFonts w:hint="eastAsia"/>
        </w:rPr>
        <w:t>характеристик</w:t>
      </w:r>
      <w:r>
        <w:t xml:space="preserve"> </w:t>
      </w:r>
      <w:r>
        <w:rPr>
          <w:rFonts w:hint="eastAsia"/>
        </w:rPr>
        <w:t>занятости</w:t>
      </w:r>
      <w:r>
        <w:t xml:space="preserve"> </w:t>
      </w:r>
      <w:r>
        <w:rPr>
          <w:rFonts w:hint="eastAsia"/>
        </w:rPr>
        <w:t>населения</w:t>
      </w:r>
    </w:p>
    <w:p w14:paraId="064EADFF" w14:textId="77777777" w:rsidR="00FC0E36" w:rsidRDefault="00FC0E36" w:rsidP="00FC0E36"/>
    <w:p w14:paraId="1375C6C9" w14:textId="77777777" w:rsidR="00FC0E36" w:rsidRDefault="00FC0E36" w:rsidP="00FC0E36">
      <w:r>
        <w:t xml:space="preserve">2.4. </w:t>
      </w:r>
      <w:r>
        <w:rPr>
          <w:rFonts w:hint="eastAsia"/>
        </w:rPr>
        <w:t>Концепция</w:t>
      </w:r>
      <w:r>
        <w:t xml:space="preserve"> </w:t>
      </w:r>
      <w:r>
        <w:rPr>
          <w:rFonts w:hint="eastAsia"/>
        </w:rPr>
        <w:t>регулирования</w:t>
      </w:r>
      <w:r>
        <w:t xml:space="preserve"> </w:t>
      </w:r>
      <w:r>
        <w:rPr>
          <w:rFonts w:hint="eastAsia"/>
        </w:rPr>
        <w:t>занятости</w:t>
      </w:r>
      <w:r>
        <w:t xml:space="preserve"> </w:t>
      </w:r>
      <w:r>
        <w:rPr>
          <w:rFonts w:hint="eastAsia"/>
        </w:rPr>
        <w:t>населения</w:t>
      </w:r>
      <w:r>
        <w:t xml:space="preserve"> </w:t>
      </w:r>
      <w:r>
        <w:rPr>
          <w:rFonts w:hint="eastAsia"/>
        </w:rPr>
        <w:t>в</w:t>
      </w:r>
      <w:r>
        <w:t xml:space="preserve"> </w:t>
      </w:r>
      <w:r>
        <w:rPr>
          <w:rFonts w:hint="eastAsia"/>
        </w:rPr>
        <w:t>современных</w:t>
      </w:r>
      <w:r>
        <w:t xml:space="preserve"> </w:t>
      </w:r>
      <w:r>
        <w:rPr>
          <w:rFonts w:hint="eastAsia"/>
        </w:rPr>
        <w:t>условиях</w:t>
      </w:r>
    </w:p>
    <w:p w14:paraId="2857DADF" w14:textId="77777777" w:rsidR="00FC0E36" w:rsidRDefault="00FC0E36" w:rsidP="00FC0E36"/>
    <w:p w14:paraId="4D746C49" w14:textId="77777777" w:rsidR="00FC0E36" w:rsidRDefault="00FC0E36" w:rsidP="00FC0E36">
      <w:r>
        <w:lastRenderedPageBreak/>
        <w:t xml:space="preserve">3. </w:t>
      </w:r>
      <w:r>
        <w:rPr>
          <w:rFonts w:hint="eastAsia"/>
        </w:rPr>
        <w:t>ПРОФИЛЬ</w:t>
      </w:r>
      <w:r>
        <w:t xml:space="preserve"> </w:t>
      </w:r>
      <w:r>
        <w:rPr>
          <w:rFonts w:hint="eastAsia"/>
        </w:rPr>
        <w:t>ФАКТОРОВ</w:t>
      </w:r>
      <w:r>
        <w:t xml:space="preserve">, </w:t>
      </w:r>
      <w:r>
        <w:rPr>
          <w:rFonts w:hint="eastAsia"/>
        </w:rPr>
        <w:t>ВЛИЯЮЩИХ</w:t>
      </w:r>
      <w:r>
        <w:t xml:space="preserve"> </w:t>
      </w:r>
      <w:r>
        <w:rPr>
          <w:rFonts w:hint="eastAsia"/>
        </w:rPr>
        <w:t>НА</w:t>
      </w:r>
      <w:r>
        <w:t xml:space="preserve"> </w:t>
      </w:r>
      <w:r>
        <w:rPr>
          <w:rFonts w:hint="eastAsia"/>
        </w:rPr>
        <w:t>РЕГУЛИРОВАНИЕ</w:t>
      </w:r>
      <w:r>
        <w:t xml:space="preserve"> </w:t>
      </w:r>
      <w:r>
        <w:rPr>
          <w:rFonts w:hint="eastAsia"/>
        </w:rPr>
        <w:t>ЗАНЯТОСТИ</w:t>
      </w:r>
      <w:r>
        <w:t xml:space="preserve"> </w:t>
      </w:r>
      <w:r>
        <w:rPr>
          <w:rFonts w:hint="eastAsia"/>
        </w:rPr>
        <w:t>НАСЕЛЕНИЯ</w:t>
      </w:r>
      <w:r>
        <w:t xml:space="preserve"> </w:t>
      </w:r>
      <w:r>
        <w:rPr>
          <w:rFonts w:hint="eastAsia"/>
        </w:rPr>
        <w:t>В</w:t>
      </w:r>
      <w:r>
        <w:t xml:space="preserve"> </w:t>
      </w:r>
      <w:r>
        <w:rPr>
          <w:rFonts w:hint="eastAsia"/>
        </w:rPr>
        <w:t>ДАЛЬНЕВОСТОЧНОМ</w:t>
      </w:r>
      <w:r>
        <w:t xml:space="preserve"> </w:t>
      </w:r>
      <w:r>
        <w:rPr>
          <w:rFonts w:hint="eastAsia"/>
        </w:rPr>
        <w:t>ФЕДЕРАЛЬНОМ</w:t>
      </w:r>
      <w:r>
        <w:t xml:space="preserve"> </w:t>
      </w:r>
      <w:r>
        <w:rPr>
          <w:rFonts w:hint="eastAsia"/>
        </w:rPr>
        <w:t>ОКРУГЕ</w:t>
      </w:r>
      <w:r>
        <w:t xml:space="preserve"> </w:t>
      </w:r>
      <w:r>
        <w:rPr>
          <w:rFonts w:hint="eastAsia"/>
        </w:rPr>
        <w:t>В</w:t>
      </w:r>
      <w:r>
        <w:t xml:space="preserve"> </w:t>
      </w:r>
      <w:r>
        <w:rPr>
          <w:rFonts w:hint="eastAsia"/>
        </w:rPr>
        <w:t>СОВРЕМЕННЫХ</w:t>
      </w:r>
      <w:r>
        <w:t xml:space="preserve"> </w:t>
      </w:r>
      <w:r>
        <w:rPr>
          <w:rFonts w:hint="eastAsia"/>
        </w:rPr>
        <w:t>УСЛОВИЯХ</w:t>
      </w:r>
    </w:p>
    <w:p w14:paraId="066B0D1B" w14:textId="77777777" w:rsidR="00FC0E36" w:rsidRDefault="00FC0E36" w:rsidP="00FC0E36"/>
    <w:p w14:paraId="53E27D74" w14:textId="77777777" w:rsidR="00FC0E36" w:rsidRDefault="00FC0E36" w:rsidP="00FC0E36">
      <w:r>
        <w:t xml:space="preserve">3.1. </w:t>
      </w:r>
      <w:r>
        <w:rPr>
          <w:rFonts w:hint="eastAsia"/>
        </w:rPr>
        <w:t>Регулирование</w:t>
      </w:r>
      <w:r>
        <w:t xml:space="preserve"> </w:t>
      </w:r>
      <w:r>
        <w:rPr>
          <w:rFonts w:hint="eastAsia"/>
        </w:rPr>
        <w:t>занятости</w:t>
      </w:r>
      <w:r>
        <w:t xml:space="preserve"> </w:t>
      </w:r>
      <w:r>
        <w:rPr>
          <w:rFonts w:hint="eastAsia"/>
        </w:rPr>
        <w:t>населения</w:t>
      </w:r>
      <w:r>
        <w:t xml:space="preserve"> </w:t>
      </w:r>
      <w:r>
        <w:rPr>
          <w:rFonts w:hint="eastAsia"/>
        </w:rPr>
        <w:t>в</w:t>
      </w:r>
      <w:r>
        <w:t xml:space="preserve"> </w:t>
      </w:r>
      <w:r>
        <w:rPr>
          <w:rFonts w:hint="eastAsia"/>
        </w:rPr>
        <w:t>государственных</w:t>
      </w:r>
      <w:r>
        <w:t xml:space="preserve"> </w:t>
      </w:r>
      <w:r>
        <w:rPr>
          <w:rFonts w:hint="eastAsia"/>
        </w:rPr>
        <w:t>программах</w:t>
      </w:r>
      <w:r>
        <w:t xml:space="preserve"> </w:t>
      </w:r>
      <w:r>
        <w:rPr>
          <w:rFonts w:hint="eastAsia"/>
        </w:rPr>
        <w:t>развития</w:t>
      </w:r>
      <w:r>
        <w:t xml:space="preserve"> </w:t>
      </w:r>
      <w:r>
        <w:rPr>
          <w:rFonts w:hint="eastAsia"/>
        </w:rPr>
        <w:t>региона</w:t>
      </w:r>
    </w:p>
    <w:p w14:paraId="32F3B145" w14:textId="77777777" w:rsidR="00FC0E36" w:rsidRDefault="00FC0E36" w:rsidP="00FC0E36"/>
    <w:p w14:paraId="49E46DA5" w14:textId="77777777" w:rsidR="00FC0E36" w:rsidRDefault="00FC0E36" w:rsidP="00FC0E36">
      <w:r>
        <w:t xml:space="preserve">3.2. </w:t>
      </w:r>
      <w:r>
        <w:rPr>
          <w:rFonts w:hint="eastAsia"/>
        </w:rPr>
        <w:t>Институциональная</w:t>
      </w:r>
      <w:r>
        <w:t xml:space="preserve"> </w:t>
      </w:r>
      <w:r>
        <w:rPr>
          <w:rFonts w:hint="eastAsia"/>
        </w:rPr>
        <w:t>среда</w:t>
      </w:r>
      <w:r>
        <w:t xml:space="preserve"> </w:t>
      </w:r>
      <w:r>
        <w:rPr>
          <w:rFonts w:hint="eastAsia"/>
        </w:rPr>
        <w:t>регулирования</w:t>
      </w:r>
      <w:r>
        <w:t xml:space="preserve"> </w:t>
      </w:r>
      <w:r>
        <w:rPr>
          <w:rFonts w:hint="eastAsia"/>
        </w:rPr>
        <w:t>занятости</w:t>
      </w:r>
      <w:r>
        <w:t xml:space="preserve"> </w:t>
      </w:r>
      <w:r>
        <w:rPr>
          <w:rFonts w:hint="eastAsia"/>
        </w:rPr>
        <w:t>населения</w:t>
      </w:r>
      <w:r>
        <w:t xml:space="preserve"> </w:t>
      </w:r>
      <w:r>
        <w:rPr>
          <w:rFonts w:hint="eastAsia"/>
        </w:rPr>
        <w:t>в</w:t>
      </w:r>
      <w:r>
        <w:t xml:space="preserve"> </w:t>
      </w:r>
      <w:r>
        <w:rPr>
          <w:rFonts w:hint="eastAsia"/>
        </w:rPr>
        <w:t>регионе</w:t>
      </w:r>
    </w:p>
    <w:p w14:paraId="5B4F3B04" w14:textId="77777777" w:rsidR="00FC0E36" w:rsidRDefault="00FC0E36" w:rsidP="00FC0E36"/>
    <w:p w14:paraId="0997EDC3" w14:textId="77777777" w:rsidR="00FC0E36" w:rsidRDefault="00FC0E36" w:rsidP="00FC0E36">
      <w:r>
        <w:t xml:space="preserve">3.3. </w:t>
      </w:r>
      <w:r>
        <w:rPr>
          <w:rFonts w:hint="eastAsia"/>
        </w:rPr>
        <w:t>Качество</w:t>
      </w:r>
      <w:r>
        <w:t xml:space="preserve"> </w:t>
      </w:r>
      <w:r>
        <w:rPr>
          <w:rFonts w:hint="eastAsia"/>
        </w:rPr>
        <w:t>жизни</w:t>
      </w:r>
      <w:r>
        <w:t xml:space="preserve"> </w:t>
      </w:r>
      <w:r>
        <w:rPr>
          <w:rFonts w:hint="eastAsia"/>
        </w:rPr>
        <w:t>и</w:t>
      </w:r>
      <w:r>
        <w:t xml:space="preserve"> </w:t>
      </w:r>
      <w:r>
        <w:rPr>
          <w:rFonts w:hint="eastAsia"/>
        </w:rPr>
        <w:t>миграция</w:t>
      </w:r>
      <w:r>
        <w:t xml:space="preserve"> </w:t>
      </w:r>
      <w:r>
        <w:rPr>
          <w:rFonts w:hint="eastAsia"/>
        </w:rPr>
        <w:t>в</w:t>
      </w:r>
      <w:r>
        <w:t xml:space="preserve"> </w:t>
      </w:r>
      <w:r>
        <w:rPr>
          <w:rFonts w:hint="eastAsia"/>
        </w:rPr>
        <w:t>регионе</w:t>
      </w:r>
    </w:p>
    <w:p w14:paraId="2488F522" w14:textId="77777777" w:rsidR="00FC0E36" w:rsidRDefault="00FC0E36" w:rsidP="00FC0E36"/>
    <w:p w14:paraId="3530E208" w14:textId="77777777" w:rsidR="00FC0E36" w:rsidRDefault="00FC0E36" w:rsidP="00FC0E36">
      <w:r>
        <w:t xml:space="preserve">3.4. </w:t>
      </w:r>
      <w:r>
        <w:rPr>
          <w:rFonts w:hint="eastAsia"/>
        </w:rPr>
        <w:t>Информационный</w:t>
      </w:r>
      <w:r>
        <w:t xml:space="preserve"> </w:t>
      </w:r>
      <w:r>
        <w:rPr>
          <w:rFonts w:hint="eastAsia"/>
        </w:rPr>
        <w:t>потенциал</w:t>
      </w:r>
      <w:r>
        <w:t xml:space="preserve"> </w:t>
      </w:r>
      <w:r>
        <w:rPr>
          <w:rFonts w:hint="eastAsia"/>
        </w:rPr>
        <w:t>системы</w:t>
      </w:r>
      <w:r>
        <w:t xml:space="preserve"> </w:t>
      </w:r>
      <w:r>
        <w:rPr>
          <w:rFonts w:hint="eastAsia"/>
        </w:rPr>
        <w:t>занятости</w:t>
      </w:r>
      <w:r>
        <w:t xml:space="preserve"> </w:t>
      </w:r>
      <w:r>
        <w:rPr>
          <w:rFonts w:hint="eastAsia"/>
        </w:rPr>
        <w:t>населения</w:t>
      </w:r>
      <w:r>
        <w:t xml:space="preserve"> </w:t>
      </w:r>
      <w:r>
        <w:rPr>
          <w:rFonts w:hint="eastAsia"/>
        </w:rPr>
        <w:t>региона</w:t>
      </w:r>
    </w:p>
    <w:p w14:paraId="2F5C2E17" w14:textId="77777777" w:rsidR="00FC0E36" w:rsidRDefault="00FC0E36" w:rsidP="00FC0E36"/>
    <w:p w14:paraId="7E60F262" w14:textId="77777777" w:rsidR="00FC0E36" w:rsidRDefault="00FC0E36" w:rsidP="00FC0E36">
      <w:r>
        <w:t xml:space="preserve">3.5. </w:t>
      </w:r>
      <w:r>
        <w:rPr>
          <w:rFonts w:hint="eastAsia"/>
        </w:rPr>
        <w:t>Роль</w:t>
      </w:r>
      <w:r>
        <w:t xml:space="preserve"> </w:t>
      </w:r>
      <w:r>
        <w:rPr>
          <w:rFonts w:hint="eastAsia"/>
        </w:rPr>
        <w:t>дальневосточных</w:t>
      </w:r>
      <w:r>
        <w:t xml:space="preserve"> </w:t>
      </w:r>
      <w:r>
        <w:rPr>
          <w:rFonts w:hint="eastAsia"/>
        </w:rPr>
        <w:t>гарантий</w:t>
      </w:r>
      <w:r>
        <w:t xml:space="preserve"> </w:t>
      </w:r>
      <w:r>
        <w:rPr>
          <w:rFonts w:hint="eastAsia"/>
        </w:rPr>
        <w:t>в</w:t>
      </w:r>
      <w:r>
        <w:t xml:space="preserve"> </w:t>
      </w:r>
      <w:r>
        <w:rPr>
          <w:rFonts w:hint="eastAsia"/>
        </w:rPr>
        <w:t>регулировании</w:t>
      </w:r>
      <w:r>
        <w:t xml:space="preserve"> </w:t>
      </w:r>
      <w:r>
        <w:rPr>
          <w:rFonts w:hint="eastAsia"/>
        </w:rPr>
        <w:t>занятости</w:t>
      </w:r>
      <w:r>
        <w:t xml:space="preserve"> </w:t>
      </w:r>
      <w:r>
        <w:rPr>
          <w:rFonts w:hint="eastAsia"/>
        </w:rPr>
        <w:t>населения</w:t>
      </w:r>
    </w:p>
    <w:p w14:paraId="683F851F" w14:textId="77777777" w:rsidR="00FC0E36" w:rsidRDefault="00FC0E36" w:rsidP="00FC0E36"/>
    <w:p w14:paraId="67E2E946" w14:textId="77777777" w:rsidR="00FC0E36" w:rsidRDefault="00FC0E36" w:rsidP="00FC0E36">
      <w:r>
        <w:t xml:space="preserve">4. </w:t>
      </w:r>
      <w:r>
        <w:rPr>
          <w:rFonts w:hint="eastAsia"/>
        </w:rPr>
        <w:t>МЕХАНИЗМЫ</w:t>
      </w:r>
      <w:r>
        <w:t xml:space="preserve"> </w:t>
      </w:r>
      <w:r>
        <w:rPr>
          <w:rFonts w:hint="eastAsia"/>
        </w:rPr>
        <w:t>РЕГУЛИРОВАНИЯ</w:t>
      </w:r>
      <w:r>
        <w:t xml:space="preserve"> </w:t>
      </w:r>
      <w:r>
        <w:rPr>
          <w:rFonts w:hint="eastAsia"/>
        </w:rPr>
        <w:t>ЗАНЯТОСТИ</w:t>
      </w:r>
      <w:r>
        <w:t xml:space="preserve"> </w:t>
      </w:r>
      <w:r>
        <w:rPr>
          <w:rFonts w:hint="eastAsia"/>
        </w:rPr>
        <w:t>НАСЕЛЕНИЯ</w:t>
      </w:r>
      <w:r>
        <w:t xml:space="preserve"> </w:t>
      </w:r>
      <w:r>
        <w:rPr>
          <w:rFonts w:hint="eastAsia"/>
        </w:rPr>
        <w:t>В</w:t>
      </w:r>
      <w:r>
        <w:t xml:space="preserve"> </w:t>
      </w:r>
      <w:r>
        <w:rPr>
          <w:rFonts w:hint="eastAsia"/>
        </w:rPr>
        <w:t>ДАЛЬНЕВОСТОЧНОМ</w:t>
      </w:r>
      <w:r>
        <w:t xml:space="preserve"> </w:t>
      </w:r>
      <w:r>
        <w:rPr>
          <w:rFonts w:hint="eastAsia"/>
        </w:rPr>
        <w:t>ФЕДЕРАЛЬНОМ</w:t>
      </w:r>
      <w:r>
        <w:t xml:space="preserve"> </w:t>
      </w:r>
      <w:r>
        <w:rPr>
          <w:rFonts w:hint="eastAsia"/>
        </w:rPr>
        <w:t>ОКРУГЕ</w:t>
      </w:r>
    </w:p>
    <w:p w14:paraId="071C1BAB" w14:textId="77777777" w:rsidR="00FC0E36" w:rsidRDefault="00FC0E36" w:rsidP="00FC0E36"/>
    <w:p w14:paraId="5C5E1E8D" w14:textId="77777777" w:rsidR="00FC0E36" w:rsidRDefault="00FC0E36" w:rsidP="00FC0E36">
      <w:r>
        <w:t xml:space="preserve">4.1. </w:t>
      </w:r>
      <w:r>
        <w:rPr>
          <w:rFonts w:hint="eastAsia"/>
        </w:rPr>
        <w:t>Модель</w:t>
      </w:r>
      <w:r>
        <w:t xml:space="preserve"> </w:t>
      </w:r>
      <w:r>
        <w:rPr>
          <w:rFonts w:hint="eastAsia"/>
        </w:rPr>
        <w:t>регулирования</w:t>
      </w:r>
      <w:r>
        <w:t xml:space="preserve"> </w:t>
      </w:r>
      <w:r>
        <w:rPr>
          <w:rFonts w:hint="eastAsia"/>
        </w:rPr>
        <w:t>занятости</w:t>
      </w:r>
      <w:r>
        <w:t xml:space="preserve"> </w:t>
      </w:r>
      <w:r>
        <w:rPr>
          <w:rFonts w:hint="eastAsia"/>
        </w:rPr>
        <w:t>населения</w:t>
      </w:r>
      <w:r>
        <w:t xml:space="preserve"> </w:t>
      </w:r>
      <w:r>
        <w:rPr>
          <w:rFonts w:hint="eastAsia"/>
        </w:rPr>
        <w:t>в</w:t>
      </w:r>
      <w:r>
        <w:t xml:space="preserve"> </w:t>
      </w:r>
      <w:r>
        <w:rPr>
          <w:rFonts w:hint="eastAsia"/>
        </w:rPr>
        <w:t>регионе</w:t>
      </w:r>
    </w:p>
    <w:p w14:paraId="21C6E03D" w14:textId="77777777" w:rsidR="00FC0E36" w:rsidRDefault="00FC0E36" w:rsidP="00FC0E36"/>
    <w:p w14:paraId="659555E8" w14:textId="77777777" w:rsidR="00FC0E36" w:rsidRDefault="00FC0E36" w:rsidP="00FC0E36">
      <w:r>
        <w:t xml:space="preserve">4.2. </w:t>
      </w:r>
      <w:r>
        <w:rPr>
          <w:rFonts w:hint="eastAsia"/>
        </w:rPr>
        <w:t>Стратегия</w:t>
      </w:r>
      <w:r>
        <w:t xml:space="preserve"> </w:t>
      </w:r>
      <w:r>
        <w:rPr>
          <w:rFonts w:hint="eastAsia"/>
        </w:rPr>
        <w:t>регулирования</w:t>
      </w:r>
      <w:r>
        <w:t xml:space="preserve"> </w:t>
      </w:r>
      <w:r>
        <w:rPr>
          <w:rFonts w:hint="eastAsia"/>
        </w:rPr>
        <w:t>занятости</w:t>
      </w:r>
      <w:r>
        <w:t xml:space="preserve"> </w:t>
      </w:r>
      <w:r>
        <w:rPr>
          <w:rFonts w:hint="eastAsia"/>
        </w:rPr>
        <w:t>населения</w:t>
      </w:r>
      <w:r>
        <w:t xml:space="preserve"> </w:t>
      </w:r>
      <w:r>
        <w:rPr>
          <w:rFonts w:hint="eastAsia"/>
        </w:rPr>
        <w:t>в</w:t>
      </w:r>
    </w:p>
    <w:p w14:paraId="2D0D85A4" w14:textId="77777777" w:rsidR="00FC0E36" w:rsidRDefault="00FC0E36" w:rsidP="00FC0E36"/>
    <w:p w14:paraId="7ACCAEAE" w14:textId="77777777" w:rsidR="00FC0E36" w:rsidRDefault="00FC0E36" w:rsidP="00FC0E36">
      <w:r>
        <w:rPr>
          <w:rFonts w:hint="eastAsia"/>
        </w:rPr>
        <w:t>Дальневосточном</w:t>
      </w:r>
      <w:r>
        <w:t xml:space="preserve"> </w:t>
      </w:r>
      <w:r>
        <w:rPr>
          <w:rFonts w:hint="eastAsia"/>
        </w:rPr>
        <w:t>федеральном</w:t>
      </w:r>
      <w:r>
        <w:t xml:space="preserve"> </w:t>
      </w:r>
      <w:r>
        <w:rPr>
          <w:rFonts w:hint="eastAsia"/>
        </w:rPr>
        <w:t>округе</w:t>
      </w:r>
      <w:r>
        <w:t xml:space="preserve"> </w:t>
      </w:r>
      <w:r>
        <w:rPr>
          <w:rFonts w:hint="eastAsia"/>
        </w:rPr>
        <w:t>до</w:t>
      </w:r>
      <w:r>
        <w:t xml:space="preserve"> 2025 </w:t>
      </w:r>
      <w:r>
        <w:rPr>
          <w:rFonts w:hint="eastAsia"/>
        </w:rPr>
        <w:t>г</w:t>
      </w:r>
    </w:p>
    <w:p w14:paraId="19563BB4" w14:textId="77777777" w:rsidR="00FC0E36" w:rsidRDefault="00FC0E36" w:rsidP="00FC0E36"/>
    <w:p w14:paraId="1C3D30D9" w14:textId="77777777" w:rsidR="00FC0E36" w:rsidRDefault="00FC0E36" w:rsidP="00FC0E36">
      <w:r>
        <w:rPr>
          <w:rFonts w:hint="eastAsia"/>
        </w:rPr>
        <w:t>ЗАКЛЮЧЕНИЕ</w:t>
      </w:r>
    </w:p>
    <w:p w14:paraId="7287C11B" w14:textId="77777777" w:rsidR="00FC0E36" w:rsidRDefault="00FC0E36" w:rsidP="00FC0E36"/>
    <w:p w14:paraId="5D082590" w14:textId="77777777" w:rsidR="00FC0E36" w:rsidRDefault="00FC0E36" w:rsidP="00FC0E36">
      <w:r>
        <w:rPr>
          <w:rFonts w:hint="eastAsia"/>
        </w:rPr>
        <w:t>СПИСОК</w:t>
      </w:r>
      <w:r>
        <w:t xml:space="preserve"> </w:t>
      </w:r>
      <w:r>
        <w:rPr>
          <w:rFonts w:hint="eastAsia"/>
        </w:rPr>
        <w:t>ЛИТЕРАТУРЫ</w:t>
      </w:r>
    </w:p>
    <w:p w14:paraId="1C95EFCA" w14:textId="77777777" w:rsidR="00FC0E36" w:rsidRDefault="00FC0E36" w:rsidP="00FC0E36"/>
    <w:p w14:paraId="2CAF28B3" w14:textId="3F1CD021" w:rsidR="00FC0E36" w:rsidRPr="00FC0E36" w:rsidRDefault="00FC0E36" w:rsidP="00FC0E36">
      <w:r>
        <w:rPr>
          <w:rFonts w:hint="eastAsia"/>
        </w:rPr>
        <w:t>ПРИЛОЖЕНИЯ</w:t>
      </w:r>
    </w:p>
    <w:sectPr w:rsidR="00FC0E36" w:rsidRPr="00FC0E36" w:rsidSect="00FA4CA7">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66C1E5" w14:textId="77777777" w:rsidR="00FA4CA7" w:rsidRDefault="00FA4CA7">
      <w:pPr>
        <w:spacing w:after="0" w:line="240" w:lineRule="auto"/>
      </w:pPr>
      <w:r>
        <w:separator/>
      </w:r>
    </w:p>
  </w:endnote>
  <w:endnote w:type="continuationSeparator" w:id="0">
    <w:p w14:paraId="78D55C1C" w14:textId="77777777" w:rsidR="00FA4CA7" w:rsidRDefault="00FA4C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D1490B" w14:textId="77777777" w:rsidR="00FA4CA7" w:rsidRDefault="00FA4CA7"/>
    <w:p w14:paraId="71EBFDA4" w14:textId="77777777" w:rsidR="00FA4CA7" w:rsidRDefault="00FA4CA7"/>
    <w:p w14:paraId="056E63D5" w14:textId="77777777" w:rsidR="00FA4CA7" w:rsidRDefault="00FA4CA7"/>
    <w:p w14:paraId="76F8A18A" w14:textId="77777777" w:rsidR="00FA4CA7" w:rsidRDefault="00FA4CA7"/>
    <w:p w14:paraId="3B5A300E" w14:textId="77777777" w:rsidR="00FA4CA7" w:rsidRDefault="00FA4CA7"/>
    <w:p w14:paraId="0DF26BEB" w14:textId="77777777" w:rsidR="00FA4CA7" w:rsidRDefault="00FA4CA7"/>
    <w:p w14:paraId="2822E041" w14:textId="77777777" w:rsidR="00FA4CA7" w:rsidRDefault="00FA4CA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E2C3372" wp14:editId="30BE8DC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66BFBE" w14:textId="77777777" w:rsidR="00FA4CA7" w:rsidRDefault="00FA4CA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E2C337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466BFBE" w14:textId="77777777" w:rsidR="00FA4CA7" w:rsidRDefault="00FA4CA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D01D4D6" w14:textId="77777777" w:rsidR="00FA4CA7" w:rsidRDefault="00FA4CA7"/>
    <w:p w14:paraId="2A4EEA90" w14:textId="77777777" w:rsidR="00FA4CA7" w:rsidRDefault="00FA4CA7"/>
    <w:p w14:paraId="30896178" w14:textId="77777777" w:rsidR="00FA4CA7" w:rsidRDefault="00FA4CA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95204C1" wp14:editId="7A8D247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EE18D9" w14:textId="77777777" w:rsidR="00FA4CA7" w:rsidRDefault="00FA4CA7"/>
                          <w:p w14:paraId="293C2E93" w14:textId="77777777" w:rsidR="00FA4CA7" w:rsidRDefault="00FA4CA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95204C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0EE18D9" w14:textId="77777777" w:rsidR="00FA4CA7" w:rsidRDefault="00FA4CA7"/>
                    <w:p w14:paraId="293C2E93" w14:textId="77777777" w:rsidR="00FA4CA7" w:rsidRDefault="00FA4CA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16CF331" w14:textId="77777777" w:rsidR="00FA4CA7" w:rsidRDefault="00FA4CA7"/>
    <w:p w14:paraId="6BBA53EC" w14:textId="77777777" w:rsidR="00FA4CA7" w:rsidRDefault="00FA4CA7">
      <w:pPr>
        <w:rPr>
          <w:sz w:val="2"/>
          <w:szCs w:val="2"/>
        </w:rPr>
      </w:pPr>
    </w:p>
    <w:p w14:paraId="66327C9E" w14:textId="77777777" w:rsidR="00FA4CA7" w:rsidRDefault="00FA4CA7"/>
    <w:p w14:paraId="39E3AB37" w14:textId="77777777" w:rsidR="00FA4CA7" w:rsidRDefault="00FA4CA7">
      <w:pPr>
        <w:spacing w:after="0" w:line="240" w:lineRule="auto"/>
      </w:pPr>
    </w:p>
  </w:footnote>
  <w:footnote w:type="continuationSeparator" w:id="0">
    <w:p w14:paraId="329B7AE8" w14:textId="77777777" w:rsidR="00FA4CA7" w:rsidRDefault="00FA4C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8E"/>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AA"/>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2"/>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58"/>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6B8"/>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D5A"/>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8B"/>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49"/>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24"/>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A7"/>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13570</TotalTime>
  <Pages>2</Pages>
  <Words>244</Words>
  <Characters>1394</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1635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2091</cp:revision>
  <cp:lastPrinted>2009-02-06T05:36:00Z</cp:lastPrinted>
  <dcterms:created xsi:type="dcterms:W3CDTF">2024-04-09T10:20:00Z</dcterms:created>
  <dcterms:modified xsi:type="dcterms:W3CDTF">2024-04-25T19:22:00Z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