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EF16" w14:textId="7B951E85" w:rsidR="001A2F8F" w:rsidRDefault="00661691" w:rsidP="00661691">
      <w:r w:rsidRPr="00661691">
        <w:rPr>
          <w:rFonts w:hint="eastAsia"/>
        </w:rPr>
        <w:t>Петрович</w:t>
      </w:r>
      <w:r w:rsidRPr="00661691">
        <w:t xml:space="preserve"> </w:t>
      </w:r>
      <w:r w:rsidRPr="00661691">
        <w:rPr>
          <w:rFonts w:hint="eastAsia"/>
        </w:rPr>
        <w:t>Тамара</w:t>
      </w:r>
      <w:r>
        <w:t xml:space="preserve"> </w:t>
      </w:r>
      <w:r w:rsidRPr="00661691">
        <w:rPr>
          <w:rFonts w:hint="eastAsia"/>
        </w:rPr>
        <w:t>Инновационная</w:t>
      </w:r>
      <w:r w:rsidRPr="00661691">
        <w:t xml:space="preserve"> </w:t>
      </w:r>
      <w:r w:rsidRPr="00661691">
        <w:rPr>
          <w:rFonts w:hint="eastAsia"/>
        </w:rPr>
        <w:t>экосистема</w:t>
      </w:r>
      <w:r w:rsidRPr="00661691">
        <w:t xml:space="preserve"> </w:t>
      </w:r>
      <w:r w:rsidRPr="00661691">
        <w:rPr>
          <w:rFonts w:hint="eastAsia"/>
        </w:rPr>
        <w:t>привлечения</w:t>
      </w:r>
      <w:r w:rsidRPr="00661691">
        <w:t xml:space="preserve"> </w:t>
      </w:r>
      <w:r w:rsidRPr="00661691">
        <w:rPr>
          <w:rFonts w:hint="eastAsia"/>
        </w:rPr>
        <w:t>частных</w:t>
      </w:r>
      <w:r w:rsidRPr="00661691">
        <w:t xml:space="preserve"> </w:t>
      </w:r>
      <w:r w:rsidRPr="00661691">
        <w:rPr>
          <w:rFonts w:hint="eastAsia"/>
        </w:rPr>
        <w:t>и</w:t>
      </w:r>
      <w:r w:rsidRPr="00661691">
        <w:t xml:space="preserve"> </w:t>
      </w:r>
      <w:r w:rsidRPr="00661691">
        <w:rPr>
          <w:rFonts w:hint="eastAsia"/>
        </w:rPr>
        <w:t>иностранных</w:t>
      </w:r>
      <w:r w:rsidRPr="00661691">
        <w:t xml:space="preserve"> </w:t>
      </w:r>
      <w:r w:rsidRPr="00661691">
        <w:rPr>
          <w:rFonts w:hint="eastAsia"/>
        </w:rPr>
        <w:t>инвестиций</w:t>
      </w:r>
      <w:r w:rsidRPr="00661691">
        <w:t xml:space="preserve"> </w:t>
      </w:r>
      <w:r w:rsidRPr="00661691">
        <w:rPr>
          <w:rFonts w:hint="eastAsia"/>
        </w:rPr>
        <w:t>в</w:t>
      </w:r>
      <w:r w:rsidRPr="00661691">
        <w:t xml:space="preserve"> </w:t>
      </w:r>
      <w:r w:rsidRPr="00661691">
        <w:rPr>
          <w:rFonts w:hint="eastAsia"/>
        </w:rPr>
        <w:t>совместные</w:t>
      </w:r>
      <w:r w:rsidRPr="00661691">
        <w:t xml:space="preserve"> </w:t>
      </w:r>
      <w:r w:rsidRPr="00661691">
        <w:rPr>
          <w:rFonts w:hint="eastAsia"/>
        </w:rPr>
        <w:t>проекты</w:t>
      </w:r>
      <w:r w:rsidRPr="00661691">
        <w:t xml:space="preserve"> (</w:t>
      </w:r>
      <w:r w:rsidRPr="00661691">
        <w:rPr>
          <w:rFonts w:hint="eastAsia"/>
        </w:rPr>
        <w:t>на</w:t>
      </w:r>
      <w:r w:rsidRPr="00661691">
        <w:t xml:space="preserve"> </w:t>
      </w:r>
      <w:r w:rsidRPr="00661691">
        <w:rPr>
          <w:rFonts w:hint="eastAsia"/>
        </w:rPr>
        <w:t>примере</w:t>
      </w:r>
      <w:r w:rsidRPr="00661691">
        <w:t xml:space="preserve"> </w:t>
      </w:r>
      <w:r w:rsidRPr="00661691">
        <w:rPr>
          <w:rFonts w:hint="eastAsia"/>
        </w:rPr>
        <w:t>Республики</w:t>
      </w:r>
      <w:r w:rsidRPr="00661691">
        <w:t xml:space="preserve"> </w:t>
      </w:r>
      <w:r w:rsidRPr="00661691">
        <w:rPr>
          <w:rFonts w:hint="eastAsia"/>
        </w:rPr>
        <w:t>Сербия</w:t>
      </w:r>
      <w:r w:rsidRPr="00661691">
        <w:t>)</w:t>
      </w:r>
    </w:p>
    <w:p w14:paraId="0B5C9320" w14:textId="77777777" w:rsidR="00661691" w:rsidRDefault="00661691" w:rsidP="00661691">
      <w:r>
        <w:rPr>
          <w:rFonts w:hint="eastAsia"/>
        </w:rPr>
        <w:t>ОГЛАВЛЕНИЕ</w:t>
      </w:r>
      <w:r>
        <w:t xml:space="preserve"> </w:t>
      </w:r>
      <w:r>
        <w:rPr>
          <w:rFonts w:hint="eastAsia"/>
        </w:rPr>
        <w:t>ДИССЕРТАЦИИ</w:t>
      </w:r>
    </w:p>
    <w:p w14:paraId="7984D850" w14:textId="77777777" w:rsidR="00661691" w:rsidRDefault="00661691" w:rsidP="00661691">
      <w:r>
        <w:rPr>
          <w:rFonts w:hint="eastAsia"/>
        </w:rPr>
        <w:t>кандидат</w:t>
      </w:r>
      <w:r>
        <w:t xml:space="preserve"> </w:t>
      </w:r>
      <w:r>
        <w:rPr>
          <w:rFonts w:hint="eastAsia"/>
        </w:rPr>
        <w:t>наук</w:t>
      </w:r>
      <w:r>
        <w:t xml:space="preserve"> </w:t>
      </w:r>
      <w:r>
        <w:rPr>
          <w:rFonts w:hint="eastAsia"/>
        </w:rPr>
        <w:t>Петрович</w:t>
      </w:r>
      <w:r>
        <w:t xml:space="preserve"> </w:t>
      </w:r>
      <w:r>
        <w:rPr>
          <w:rFonts w:hint="eastAsia"/>
        </w:rPr>
        <w:t>Тамара</w:t>
      </w:r>
    </w:p>
    <w:p w14:paraId="786B5CE9" w14:textId="77777777" w:rsidR="00661691" w:rsidRDefault="00661691" w:rsidP="00661691">
      <w:r>
        <w:rPr>
          <w:rFonts w:hint="eastAsia"/>
        </w:rPr>
        <w:t>ВВЕДЕНИЕ</w:t>
      </w:r>
    </w:p>
    <w:p w14:paraId="49D84D8E" w14:textId="77777777" w:rsidR="00661691" w:rsidRDefault="00661691" w:rsidP="00661691"/>
    <w:p w14:paraId="0A24249E" w14:textId="77777777" w:rsidR="00661691" w:rsidRDefault="00661691" w:rsidP="00661691">
      <w:r>
        <w:rPr>
          <w:rFonts w:hint="eastAsia"/>
        </w:rPr>
        <w:t>Глава</w:t>
      </w:r>
      <w:r>
        <w:t xml:space="preserve"> 1. </w:t>
      </w:r>
      <w:r>
        <w:rPr>
          <w:rFonts w:hint="eastAsia"/>
        </w:rPr>
        <w:t>Закономерности</w:t>
      </w:r>
      <w:r>
        <w:t xml:space="preserve"> </w:t>
      </w:r>
      <w:r>
        <w:rPr>
          <w:rFonts w:hint="eastAsia"/>
        </w:rPr>
        <w:t>и</w:t>
      </w:r>
      <w:r>
        <w:t xml:space="preserve"> </w:t>
      </w:r>
      <w:r>
        <w:rPr>
          <w:rFonts w:hint="eastAsia"/>
        </w:rPr>
        <w:t>тенденции</w:t>
      </w:r>
      <w:r>
        <w:t xml:space="preserve"> </w:t>
      </w:r>
      <w:r>
        <w:rPr>
          <w:rFonts w:hint="eastAsia"/>
        </w:rPr>
        <w:t>влияния</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на</w:t>
      </w:r>
      <w:r>
        <w:t xml:space="preserve"> </w:t>
      </w:r>
      <w:r>
        <w:rPr>
          <w:rFonts w:hint="eastAsia"/>
        </w:rPr>
        <w:t>инновационное</w:t>
      </w:r>
      <w:r>
        <w:t xml:space="preserve"> </w:t>
      </w:r>
      <w:r>
        <w:rPr>
          <w:rFonts w:hint="eastAsia"/>
        </w:rPr>
        <w:t>развитие</w:t>
      </w:r>
      <w:r>
        <w:t xml:space="preserve"> </w:t>
      </w:r>
      <w:r>
        <w:rPr>
          <w:rFonts w:hint="eastAsia"/>
        </w:rPr>
        <w:t>национальных</w:t>
      </w:r>
      <w:r>
        <w:t xml:space="preserve"> </w:t>
      </w:r>
      <w:r>
        <w:rPr>
          <w:rFonts w:hint="eastAsia"/>
        </w:rPr>
        <w:t>экономик</w:t>
      </w:r>
    </w:p>
    <w:p w14:paraId="279D87AF" w14:textId="77777777" w:rsidR="00661691" w:rsidRDefault="00661691" w:rsidP="00661691"/>
    <w:p w14:paraId="616B0696" w14:textId="77777777" w:rsidR="00661691" w:rsidRDefault="00661691" w:rsidP="00661691">
      <w:r>
        <w:t xml:space="preserve">1.1. </w:t>
      </w:r>
      <w:r>
        <w:rPr>
          <w:rFonts w:hint="eastAsia"/>
        </w:rPr>
        <w:t>Сравнительный</w:t>
      </w:r>
      <w:r>
        <w:t xml:space="preserve"> </w:t>
      </w:r>
      <w:r>
        <w:rPr>
          <w:rFonts w:hint="eastAsia"/>
        </w:rPr>
        <w:t>анализ</w:t>
      </w:r>
      <w:r>
        <w:t xml:space="preserve"> </w:t>
      </w:r>
      <w:r>
        <w:rPr>
          <w:rFonts w:hint="eastAsia"/>
        </w:rPr>
        <w:t>результативности</w:t>
      </w:r>
      <w:r>
        <w:t xml:space="preserve"> </w:t>
      </w:r>
      <w:r>
        <w:rPr>
          <w:rFonts w:hint="eastAsia"/>
        </w:rPr>
        <w:t>привлечения</w:t>
      </w:r>
      <w:r>
        <w:t xml:space="preserve"> </w:t>
      </w:r>
      <w:r>
        <w:rPr>
          <w:rFonts w:hint="eastAsia"/>
        </w:rPr>
        <w:t>иностранного</w:t>
      </w:r>
      <w:r>
        <w:t xml:space="preserve"> </w:t>
      </w:r>
      <w:r>
        <w:rPr>
          <w:rFonts w:hint="eastAsia"/>
        </w:rPr>
        <w:t>капитала</w:t>
      </w:r>
      <w:r>
        <w:t xml:space="preserve"> </w:t>
      </w:r>
      <w:r>
        <w:rPr>
          <w:rFonts w:hint="eastAsia"/>
        </w:rPr>
        <w:t>в</w:t>
      </w:r>
      <w:r>
        <w:t xml:space="preserve"> </w:t>
      </w:r>
      <w:r>
        <w:rPr>
          <w:rFonts w:hint="eastAsia"/>
        </w:rPr>
        <w:t>совместные</w:t>
      </w:r>
      <w:r>
        <w:t xml:space="preserve"> </w:t>
      </w:r>
      <w:r>
        <w:rPr>
          <w:rFonts w:hint="eastAsia"/>
        </w:rPr>
        <w:t>инновационные</w:t>
      </w:r>
      <w:r>
        <w:t xml:space="preserve"> </w:t>
      </w:r>
      <w:r>
        <w:rPr>
          <w:rFonts w:hint="eastAsia"/>
        </w:rPr>
        <w:t>программы</w:t>
      </w:r>
      <w:r>
        <w:t xml:space="preserve"> </w:t>
      </w:r>
      <w:r>
        <w:rPr>
          <w:rFonts w:hint="eastAsia"/>
        </w:rPr>
        <w:t>различных</w:t>
      </w:r>
      <w:r>
        <w:t xml:space="preserve"> </w:t>
      </w:r>
      <w:r>
        <w:rPr>
          <w:rFonts w:hint="eastAsia"/>
        </w:rPr>
        <w:t>стран</w:t>
      </w:r>
    </w:p>
    <w:p w14:paraId="61E8834E" w14:textId="77777777" w:rsidR="00661691" w:rsidRDefault="00661691" w:rsidP="00661691"/>
    <w:p w14:paraId="300226DF" w14:textId="77777777" w:rsidR="00661691" w:rsidRDefault="00661691" w:rsidP="00661691">
      <w:r>
        <w:t xml:space="preserve">1.2. </w:t>
      </w:r>
      <w:r>
        <w:rPr>
          <w:rFonts w:hint="eastAsia"/>
        </w:rPr>
        <w:t>Исследование</w:t>
      </w:r>
      <w:r>
        <w:t xml:space="preserve"> </w:t>
      </w:r>
      <w:r>
        <w:rPr>
          <w:rFonts w:hint="eastAsia"/>
        </w:rPr>
        <w:t>инвестиционного</w:t>
      </w:r>
      <w:r>
        <w:t xml:space="preserve"> </w:t>
      </w:r>
      <w:r>
        <w:rPr>
          <w:rFonts w:hint="eastAsia"/>
        </w:rPr>
        <w:t>потенциала</w:t>
      </w:r>
      <w:r>
        <w:t xml:space="preserve"> </w:t>
      </w:r>
      <w:r>
        <w:rPr>
          <w:rFonts w:hint="eastAsia"/>
        </w:rPr>
        <w:t>Республики</w:t>
      </w:r>
      <w:r>
        <w:t xml:space="preserve"> </w:t>
      </w:r>
      <w:r>
        <w:rPr>
          <w:rFonts w:hint="eastAsia"/>
        </w:rPr>
        <w:t>Сербия</w:t>
      </w:r>
      <w:r>
        <w:t xml:space="preserve"> </w:t>
      </w:r>
      <w:r>
        <w:rPr>
          <w:rFonts w:hint="eastAsia"/>
        </w:rPr>
        <w:t>как</w:t>
      </w:r>
      <w:r>
        <w:t xml:space="preserve"> </w:t>
      </w:r>
      <w:r>
        <w:rPr>
          <w:rFonts w:hint="eastAsia"/>
        </w:rPr>
        <w:t>основы</w:t>
      </w:r>
      <w:r>
        <w:t xml:space="preserve"> </w:t>
      </w:r>
      <w:r>
        <w:rPr>
          <w:rFonts w:hint="eastAsia"/>
        </w:rPr>
        <w:t>формирующейся</w:t>
      </w:r>
      <w:r>
        <w:t xml:space="preserve"> </w:t>
      </w:r>
      <w:r>
        <w:rPr>
          <w:rFonts w:hint="eastAsia"/>
        </w:rPr>
        <w:t>инновационной</w:t>
      </w:r>
      <w:r>
        <w:t xml:space="preserve"> </w:t>
      </w:r>
      <w:r>
        <w:rPr>
          <w:rFonts w:hint="eastAsia"/>
        </w:rPr>
        <w:t>экосистемы</w:t>
      </w:r>
      <w:r>
        <w:t xml:space="preserve"> </w:t>
      </w:r>
      <w:r>
        <w:rPr>
          <w:rFonts w:hint="eastAsia"/>
        </w:rPr>
        <w:t>осуществления</w:t>
      </w:r>
      <w:r>
        <w:t xml:space="preserve"> </w:t>
      </w:r>
      <w:r>
        <w:rPr>
          <w:rFonts w:hint="eastAsia"/>
        </w:rPr>
        <w:t>совместных</w:t>
      </w:r>
      <w:r>
        <w:t xml:space="preserve"> </w:t>
      </w:r>
      <w:r>
        <w:rPr>
          <w:rFonts w:hint="eastAsia"/>
        </w:rPr>
        <w:t>инвестиций</w:t>
      </w:r>
    </w:p>
    <w:p w14:paraId="5D9A0330" w14:textId="77777777" w:rsidR="00661691" w:rsidRDefault="00661691" w:rsidP="00661691"/>
    <w:p w14:paraId="787941E5" w14:textId="77777777" w:rsidR="00661691" w:rsidRDefault="00661691" w:rsidP="00661691">
      <w:r>
        <w:t xml:space="preserve">1.3. </w:t>
      </w:r>
      <w:r>
        <w:rPr>
          <w:rFonts w:hint="eastAsia"/>
        </w:rPr>
        <w:t>Обоснование</w:t>
      </w:r>
      <w:r>
        <w:t xml:space="preserve"> </w:t>
      </w:r>
      <w:r>
        <w:rPr>
          <w:rFonts w:hint="eastAsia"/>
        </w:rPr>
        <w:t>необходимости</w:t>
      </w:r>
      <w:r>
        <w:t xml:space="preserve"> </w:t>
      </w:r>
      <w:r>
        <w:rPr>
          <w:rFonts w:hint="eastAsia"/>
        </w:rPr>
        <w:t>государственного</w:t>
      </w:r>
      <w:r>
        <w:t xml:space="preserve"> </w:t>
      </w:r>
      <w:r>
        <w:rPr>
          <w:rFonts w:hint="eastAsia"/>
        </w:rPr>
        <w:t>участия</w:t>
      </w:r>
      <w:r>
        <w:t xml:space="preserve"> </w:t>
      </w:r>
      <w:r>
        <w:rPr>
          <w:rFonts w:hint="eastAsia"/>
        </w:rPr>
        <w:t>в</w:t>
      </w:r>
      <w:r>
        <w:t xml:space="preserve"> </w:t>
      </w:r>
      <w:r>
        <w:rPr>
          <w:rFonts w:hint="eastAsia"/>
        </w:rPr>
        <w:t>процессах</w:t>
      </w:r>
      <w:r>
        <w:t xml:space="preserve"> </w:t>
      </w:r>
      <w:r>
        <w:rPr>
          <w:rFonts w:hint="eastAsia"/>
        </w:rPr>
        <w:t>привлечении</w:t>
      </w:r>
      <w:r>
        <w:t xml:space="preserve"> </w:t>
      </w:r>
      <w:r>
        <w:rPr>
          <w:rFonts w:hint="eastAsia"/>
        </w:rPr>
        <w:t>иностранного</w:t>
      </w:r>
      <w:r>
        <w:t xml:space="preserve"> </w:t>
      </w:r>
      <w:r>
        <w:rPr>
          <w:rFonts w:hint="eastAsia"/>
        </w:rPr>
        <w:t>капитала</w:t>
      </w:r>
      <w:r>
        <w:t xml:space="preserve"> </w:t>
      </w:r>
      <w:r>
        <w:rPr>
          <w:rFonts w:hint="eastAsia"/>
        </w:rPr>
        <w:t>в</w:t>
      </w:r>
      <w:r>
        <w:t xml:space="preserve"> </w:t>
      </w:r>
      <w:r>
        <w:rPr>
          <w:rFonts w:hint="eastAsia"/>
        </w:rPr>
        <w:t>совместные</w:t>
      </w:r>
      <w:r>
        <w:t xml:space="preserve"> </w:t>
      </w:r>
      <w:r>
        <w:rPr>
          <w:rFonts w:hint="eastAsia"/>
        </w:rPr>
        <w:t>инновационные</w:t>
      </w:r>
      <w:r>
        <w:t xml:space="preserve"> </w:t>
      </w:r>
      <w:r>
        <w:rPr>
          <w:rFonts w:hint="eastAsia"/>
        </w:rPr>
        <w:t>программы</w:t>
      </w:r>
      <w:r>
        <w:t xml:space="preserve"> </w:t>
      </w:r>
      <w:r>
        <w:rPr>
          <w:rFonts w:hint="eastAsia"/>
        </w:rPr>
        <w:t>в</w:t>
      </w:r>
      <w:r>
        <w:t xml:space="preserve"> </w:t>
      </w:r>
      <w:r>
        <w:rPr>
          <w:rFonts w:hint="eastAsia"/>
        </w:rPr>
        <w:t>рамках</w:t>
      </w:r>
      <w:r>
        <w:t xml:space="preserve"> </w:t>
      </w:r>
      <w:r>
        <w:rPr>
          <w:rFonts w:hint="eastAsia"/>
        </w:rPr>
        <w:t>инновационной</w:t>
      </w:r>
      <w:r>
        <w:t xml:space="preserve"> </w:t>
      </w:r>
      <w:r>
        <w:rPr>
          <w:rFonts w:hint="eastAsia"/>
        </w:rPr>
        <w:t>экосистемы</w:t>
      </w:r>
    </w:p>
    <w:p w14:paraId="5EE1D8E3" w14:textId="77777777" w:rsidR="00661691" w:rsidRDefault="00661691" w:rsidP="00661691"/>
    <w:p w14:paraId="194A6F7C" w14:textId="77777777" w:rsidR="00661691" w:rsidRDefault="00661691" w:rsidP="00661691">
      <w:r>
        <w:rPr>
          <w:rFonts w:hint="eastAsia"/>
        </w:rPr>
        <w:t>Глава</w:t>
      </w:r>
      <w:r>
        <w:t xml:space="preserve"> 2. </w:t>
      </w:r>
      <w:r>
        <w:rPr>
          <w:rFonts w:hint="eastAsia"/>
        </w:rPr>
        <w:t>Развитие</w:t>
      </w:r>
      <w:r>
        <w:t xml:space="preserve"> </w:t>
      </w:r>
      <w:r>
        <w:rPr>
          <w:rFonts w:hint="eastAsia"/>
        </w:rPr>
        <w:t>экосистемной</w:t>
      </w:r>
      <w:r>
        <w:t xml:space="preserve"> </w:t>
      </w:r>
      <w:r>
        <w:rPr>
          <w:rFonts w:hint="eastAsia"/>
        </w:rPr>
        <w:t>концепции</w:t>
      </w:r>
      <w:r>
        <w:t xml:space="preserve"> </w:t>
      </w:r>
      <w:r>
        <w:rPr>
          <w:rFonts w:hint="eastAsia"/>
        </w:rPr>
        <w:t>управления</w:t>
      </w:r>
      <w:r>
        <w:t xml:space="preserve"> </w:t>
      </w:r>
      <w:r>
        <w:rPr>
          <w:rFonts w:hint="eastAsia"/>
        </w:rPr>
        <w:t>совместными</w:t>
      </w:r>
      <w:r>
        <w:t xml:space="preserve"> </w:t>
      </w:r>
      <w:r>
        <w:rPr>
          <w:rFonts w:hint="eastAsia"/>
        </w:rPr>
        <w:t>инвестициями</w:t>
      </w:r>
    </w:p>
    <w:p w14:paraId="57A3948E" w14:textId="77777777" w:rsidR="00661691" w:rsidRDefault="00661691" w:rsidP="00661691"/>
    <w:p w14:paraId="3986E161" w14:textId="77777777" w:rsidR="00661691" w:rsidRDefault="00661691" w:rsidP="00661691">
      <w:r>
        <w:t xml:space="preserve">2.1. </w:t>
      </w:r>
      <w:r>
        <w:rPr>
          <w:rFonts w:hint="eastAsia"/>
        </w:rPr>
        <w:t>Концептуальные</w:t>
      </w:r>
      <w:r>
        <w:t xml:space="preserve"> </w:t>
      </w:r>
      <w:r>
        <w:rPr>
          <w:rFonts w:hint="eastAsia"/>
        </w:rPr>
        <w:t>положения</w:t>
      </w:r>
      <w:r>
        <w:t xml:space="preserve"> </w:t>
      </w:r>
      <w:r>
        <w:rPr>
          <w:rFonts w:hint="eastAsia"/>
        </w:rPr>
        <w:t>формирования</w:t>
      </w:r>
      <w:r>
        <w:t xml:space="preserve"> </w:t>
      </w:r>
      <w:r>
        <w:rPr>
          <w:rFonts w:hint="eastAsia"/>
        </w:rPr>
        <w:t>инновационной</w:t>
      </w:r>
      <w:r>
        <w:t xml:space="preserve"> </w:t>
      </w:r>
      <w:r>
        <w:rPr>
          <w:rFonts w:hint="eastAsia"/>
        </w:rPr>
        <w:t>экосистемы</w:t>
      </w:r>
      <w:r>
        <w:t xml:space="preserve"> </w:t>
      </w:r>
      <w:r>
        <w:rPr>
          <w:rFonts w:hint="eastAsia"/>
        </w:rPr>
        <w:t>прямого</w:t>
      </w:r>
      <w:r>
        <w:t xml:space="preserve"> </w:t>
      </w:r>
      <w:r>
        <w:rPr>
          <w:rFonts w:hint="eastAsia"/>
        </w:rPr>
        <w:t>финансирования</w:t>
      </w:r>
      <w:r>
        <w:t xml:space="preserve"> </w:t>
      </w:r>
      <w:r>
        <w:rPr>
          <w:rFonts w:hint="eastAsia"/>
        </w:rPr>
        <w:t>инновационных</w:t>
      </w:r>
      <w:r>
        <w:t xml:space="preserve"> </w:t>
      </w:r>
      <w:r>
        <w:rPr>
          <w:rFonts w:hint="eastAsia"/>
        </w:rPr>
        <w:t>программ</w:t>
      </w:r>
      <w:r>
        <w:t xml:space="preserve"> </w:t>
      </w:r>
      <w:r>
        <w:rPr>
          <w:rFonts w:hint="eastAsia"/>
        </w:rPr>
        <w:t>с</w:t>
      </w:r>
      <w:r>
        <w:t xml:space="preserve"> </w:t>
      </w:r>
      <w:r>
        <w:rPr>
          <w:rFonts w:hint="eastAsia"/>
        </w:rPr>
        <w:t>привлечением</w:t>
      </w:r>
      <w:r>
        <w:t xml:space="preserve"> </w:t>
      </w:r>
      <w:r>
        <w:rPr>
          <w:rFonts w:hint="eastAsia"/>
        </w:rPr>
        <w:t>иностранного</w:t>
      </w:r>
      <w:r>
        <w:t xml:space="preserve"> </w:t>
      </w:r>
      <w:r>
        <w:rPr>
          <w:rFonts w:hint="eastAsia"/>
        </w:rPr>
        <w:t>капитала</w:t>
      </w:r>
    </w:p>
    <w:p w14:paraId="06811F42" w14:textId="77777777" w:rsidR="00661691" w:rsidRDefault="00661691" w:rsidP="00661691"/>
    <w:p w14:paraId="2298D25D" w14:textId="77777777" w:rsidR="00661691" w:rsidRDefault="00661691" w:rsidP="00661691">
      <w:r>
        <w:t xml:space="preserve">2.2. </w:t>
      </w:r>
      <w:r>
        <w:rPr>
          <w:rFonts w:hint="eastAsia"/>
        </w:rPr>
        <w:t>Разработка</w:t>
      </w:r>
      <w:r>
        <w:t xml:space="preserve"> </w:t>
      </w:r>
      <w:r>
        <w:rPr>
          <w:rFonts w:hint="eastAsia"/>
        </w:rPr>
        <w:t>организационно</w:t>
      </w:r>
      <w:r>
        <w:t>-</w:t>
      </w:r>
      <w:r>
        <w:rPr>
          <w:rFonts w:hint="eastAsia"/>
        </w:rPr>
        <w:t>экономической</w:t>
      </w:r>
      <w:r>
        <w:t xml:space="preserve"> </w:t>
      </w:r>
      <w:r>
        <w:rPr>
          <w:rFonts w:hint="eastAsia"/>
        </w:rPr>
        <w:t>модели</w:t>
      </w:r>
      <w:r>
        <w:t xml:space="preserve"> </w:t>
      </w:r>
      <w:r>
        <w:rPr>
          <w:rFonts w:hint="eastAsia"/>
        </w:rPr>
        <w:t>государственного</w:t>
      </w:r>
      <w:r>
        <w:t xml:space="preserve"> </w:t>
      </w:r>
      <w:r>
        <w:rPr>
          <w:rFonts w:hint="eastAsia"/>
        </w:rPr>
        <w:t>участия</w:t>
      </w:r>
      <w:r>
        <w:t xml:space="preserve"> </w:t>
      </w:r>
      <w:r>
        <w:rPr>
          <w:rFonts w:hint="eastAsia"/>
        </w:rPr>
        <w:t>в</w:t>
      </w:r>
      <w:r>
        <w:t xml:space="preserve"> </w:t>
      </w:r>
      <w:r>
        <w:rPr>
          <w:rFonts w:hint="eastAsia"/>
        </w:rPr>
        <w:t>совместном</w:t>
      </w:r>
      <w:r>
        <w:t xml:space="preserve"> </w:t>
      </w:r>
      <w:r>
        <w:rPr>
          <w:rFonts w:hint="eastAsia"/>
        </w:rPr>
        <w:t>инвестировании</w:t>
      </w:r>
      <w:r>
        <w:t xml:space="preserve"> </w:t>
      </w:r>
      <w:r>
        <w:rPr>
          <w:rFonts w:hint="eastAsia"/>
        </w:rPr>
        <w:t>в</w:t>
      </w:r>
      <w:r>
        <w:t xml:space="preserve"> </w:t>
      </w:r>
      <w:r>
        <w:rPr>
          <w:rFonts w:hint="eastAsia"/>
        </w:rPr>
        <w:t>рамках</w:t>
      </w:r>
      <w:r>
        <w:t xml:space="preserve"> </w:t>
      </w:r>
      <w:r>
        <w:rPr>
          <w:rFonts w:hint="eastAsia"/>
        </w:rPr>
        <w:t>экосистемного</w:t>
      </w:r>
      <w:r>
        <w:t xml:space="preserve"> </w:t>
      </w:r>
      <w:r>
        <w:rPr>
          <w:rFonts w:hint="eastAsia"/>
        </w:rPr>
        <w:t>подхода</w:t>
      </w:r>
      <w:r>
        <w:t xml:space="preserve"> (</w:t>
      </w:r>
      <w:r>
        <w:rPr>
          <w:rFonts w:hint="eastAsia"/>
        </w:rPr>
        <w:t>включая</w:t>
      </w:r>
      <w:r>
        <w:t xml:space="preserve"> </w:t>
      </w:r>
      <w:r>
        <w:rPr>
          <w:rFonts w:hint="eastAsia"/>
        </w:rPr>
        <w:t>государственно</w:t>
      </w:r>
      <w:r>
        <w:t xml:space="preserve"> </w:t>
      </w:r>
      <w:r>
        <w:rPr>
          <w:rFonts w:hint="eastAsia"/>
        </w:rPr>
        <w:t>частное</w:t>
      </w:r>
      <w:r>
        <w:t xml:space="preserve"> </w:t>
      </w:r>
      <w:r>
        <w:rPr>
          <w:rFonts w:hint="eastAsia"/>
        </w:rPr>
        <w:t>партнерство</w:t>
      </w:r>
      <w:r>
        <w:t>)</w:t>
      </w:r>
    </w:p>
    <w:p w14:paraId="5BCAF3C7" w14:textId="77777777" w:rsidR="00661691" w:rsidRDefault="00661691" w:rsidP="00661691"/>
    <w:p w14:paraId="13F709C3" w14:textId="77777777" w:rsidR="00661691" w:rsidRDefault="00661691" w:rsidP="00661691">
      <w:r>
        <w:lastRenderedPageBreak/>
        <w:t xml:space="preserve">2.3. </w:t>
      </w:r>
      <w:r>
        <w:rPr>
          <w:rFonts w:hint="eastAsia"/>
        </w:rPr>
        <w:t>Совершенствование</w:t>
      </w:r>
      <w:r>
        <w:t xml:space="preserve"> </w:t>
      </w:r>
      <w:r>
        <w:rPr>
          <w:rFonts w:hint="eastAsia"/>
        </w:rPr>
        <w:t>процедур</w:t>
      </w:r>
      <w:r>
        <w:t xml:space="preserve"> </w:t>
      </w:r>
      <w:r>
        <w:rPr>
          <w:rFonts w:hint="eastAsia"/>
        </w:rPr>
        <w:t>взаимодействия</w:t>
      </w:r>
      <w:r>
        <w:t xml:space="preserve"> </w:t>
      </w:r>
      <w:r>
        <w:rPr>
          <w:rFonts w:hint="eastAsia"/>
        </w:rPr>
        <w:t>при</w:t>
      </w:r>
      <w:r>
        <w:t xml:space="preserve"> </w:t>
      </w:r>
      <w:r>
        <w:rPr>
          <w:rFonts w:hint="eastAsia"/>
        </w:rPr>
        <w:t>проектном</w:t>
      </w:r>
      <w:r>
        <w:t xml:space="preserve"> </w:t>
      </w:r>
      <w:r>
        <w:rPr>
          <w:rFonts w:hint="eastAsia"/>
        </w:rPr>
        <w:t>финансировании</w:t>
      </w:r>
      <w:r>
        <w:t xml:space="preserve"> </w:t>
      </w:r>
      <w:r>
        <w:rPr>
          <w:rFonts w:hint="eastAsia"/>
        </w:rPr>
        <w:t>партнерских</w:t>
      </w:r>
      <w:r>
        <w:t xml:space="preserve"> </w:t>
      </w:r>
      <w:r>
        <w:rPr>
          <w:rFonts w:hint="eastAsia"/>
        </w:rPr>
        <w:t>соглашений</w:t>
      </w:r>
      <w:r>
        <w:t xml:space="preserve"> </w:t>
      </w:r>
      <w:r>
        <w:rPr>
          <w:rFonts w:hint="eastAsia"/>
        </w:rPr>
        <w:t>в</w:t>
      </w:r>
      <w:r>
        <w:t xml:space="preserve"> </w:t>
      </w:r>
      <w:r>
        <w:rPr>
          <w:rFonts w:hint="eastAsia"/>
        </w:rPr>
        <w:t>единой</w:t>
      </w:r>
      <w:r>
        <w:t xml:space="preserve"> </w:t>
      </w:r>
      <w:r>
        <w:rPr>
          <w:rFonts w:hint="eastAsia"/>
        </w:rPr>
        <w:t>экосистеме</w:t>
      </w:r>
    </w:p>
    <w:p w14:paraId="073E49F9" w14:textId="77777777" w:rsidR="00661691" w:rsidRDefault="00661691" w:rsidP="00661691"/>
    <w:p w14:paraId="7BA8778C" w14:textId="77777777" w:rsidR="00661691" w:rsidRDefault="00661691" w:rsidP="00661691">
      <w:r>
        <w:rPr>
          <w:rFonts w:hint="eastAsia"/>
        </w:rPr>
        <w:t>Глава</w:t>
      </w:r>
      <w:r>
        <w:t xml:space="preserve"> 3. </w:t>
      </w:r>
      <w:r>
        <w:rPr>
          <w:rFonts w:hint="eastAsia"/>
        </w:rPr>
        <w:t>Адаптация</w:t>
      </w:r>
      <w:r>
        <w:t xml:space="preserve"> </w:t>
      </w:r>
      <w:r>
        <w:rPr>
          <w:rFonts w:hint="eastAsia"/>
        </w:rPr>
        <w:t>и</w:t>
      </w:r>
      <w:r>
        <w:t xml:space="preserve"> </w:t>
      </w:r>
      <w:r>
        <w:rPr>
          <w:rFonts w:hint="eastAsia"/>
        </w:rPr>
        <w:t>развитие</w:t>
      </w:r>
      <w:r>
        <w:t xml:space="preserve"> </w:t>
      </w:r>
      <w:r>
        <w:rPr>
          <w:rFonts w:hint="eastAsia"/>
        </w:rPr>
        <w:t>процедур</w:t>
      </w:r>
      <w:r>
        <w:t xml:space="preserve"> </w:t>
      </w:r>
      <w:r>
        <w:rPr>
          <w:rFonts w:hint="eastAsia"/>
        </w:rPr>
        <w:t>организации</w:t>
      </w:r>
      <w:r>
        <w:t xml:space="preserve"> </w:t>
      </w:r>
      <w:r>
        <w:rPr>
          <w:rFonts w:hint="eastAsia"/>
        </w:rPr>
        <w:t>партнерства</w:t>
      </w:r>
      <w:r>
        <w:t xml:space="preserve"> </w:t>
      </w:r>
      <w:r>
        <w:rPr>
          <w:rFonts w:hint="eastAsia"/>
        </w:rPr>
        <w:t>государства</w:t>
      </w:r>
      <w:r>
        <w:t xml:space="preserve"> </w:t>
      </w:r>
      <w:r>
        <w:rPr>
          <w:rFonts w:hint="eastAsia"/>
        </w:rPr>
        <w:t>и</w:t>
      </w:r>
      <w:r>
        <w:t xml:space="preserve"> </w:t>
      </w:r>
      <w:r>
        <w:rPr>
          <w:rFonts w:hint="eastAsia"/>
        </w:rPr>
        <w:t>бизнеса</w:t>
      </w:r>
      <w:r>
        <w:t xml:space="preserve"> </w:t>
      </w:r>
      <w:r>
        <w:rPr>
          <w:rFonts w:hint="eastAsia"/>
        </w:rPr>
        <w:t>в</w:t>
      </w:r>
      <w:r>
        <w:t xml:space="preserve"> </w:t>
      </w:r>
      <w:r>
        <w:rPr>
          <w:rFonts w:hint="eastAsia"/>
        </w:rPr>
        <w:t>формируемой</w:t>
      </w:r>
      <w:r>
        <w:t xml:space="preserve"> </w:t>
      </w:r>
      <w:r>
        <w:rPr>
          <w:rFonts w:hint="eastAsia"/>
        </w:rPr>
        <w:t>инновационной</w:t>
      </w:r>
      <w:r>
        <w:t xml:space="preserve"> </w:t>
      </w:r>
      <w:r>
        <w:rPr>
          <w:rFonts w:hint="eastAsia"/>
        </w:rPr>
        <w:t>экосистеме</w:t>
      </w:r>
    </w:p>
    <w:p w14:paraId="08FF2881" w14:textId="77777777" w:rsidR="00661691" w:rsidRDefault="00661691" w:rsidP="00661691"/>
    <w:p w14:paraId="3FC18D0B" w14:textId="77777777" w:rsidR="00661691" w:rsidRDefault="00661691" w:rsidP="00661691">
      <w:r>
        <w:rPr>
          <w:rFonts w:hint="eastAsia"/>
        </w:rPr>
        <w:t>привлечения</w:t>
      </w:r>
      <w:r>
        <w:t xml:space="preserve"> </w:t>
      </w:r>
      <w:r>
        <w:rPr>
          <w:rFonts w:hint="eastAsia"/>
        </w:rPr>
        <w:t>иностранного</w:t>
      </w:r>
      <w:r>
        <w:t xml:space="preserve"> </w:t>
      </w:r>
      <w:r>
        <w:rPr>
          <w:rFonts w:hint="eastAsia"/>
        </w:rPr>
        <w:t>капитала</w:t>
      </w:r>
    </w:p>
    <w:p w14:paraId="7F4CB0F7" w14:textId="77777777" w:rsidR="00661691" w:rsidRDefault="00661691" w:rsidP="00661691"/>
    <w:p w14:paraId="3C2DE8FE" w14:textId="77777777" w:rsidR="00661691" w:rsidRDefault="00661691" w:rsidP="00661691">
      <w:r>
        <w:t xml:space="preserve">3.1. </w:t>
      </w:r>
      <w:r>
        <w:rPr>
          <w:rFonts w:hint="eastAsia"/>
        </w:rPr>
        <w:t>Совершенствование</w:t>
      </w:r>
      <w:r>
        <w:t xml:space="preserve"> </w:t>
      </w:r>
      <w:r>
        <w:rPr>
          <w:rFonts w:hint="eastAsia"/>
        </w:rPr>
        <w:t>процедур</w:t>
      </w:r>
      <w:r>
        <w:t xml:space="preserve"> </w:t>
      </w:r>
      <w:r>
        <w:rPr>
          <w:rFonts w:hint="eastAsia"/>
        </w:rPr>
        <w:t>государственного</w:t>
      </w:r>
      <w:r>
        <w:t xml:space="preserve"> </w:t>
      </w:r>
      <w:r>
        <w:rPr>
          <w:rFonts w:hint="eastAsia"/>
        </w:rPr>
        <w:t>мониторинга</w:t>
      </w:r>
      <w:r>
        <w:t xml:space="preserve"> </w:t>
      </w:r>
      <w:r>
        <w:rPr>
          <w:rFonts w:hint="eastAsia"/>
        </w:rPr>
        <w:t>за</w:t>
      </w:r>
      <w:r>
        <w:t xml:space="preserve"> </w:t>
      </w:r>
      <w:r>
        <w:rPr>
          <w:rFonts w:hint="eastAsia"/>
        </w:rPr>
        <w:t>реализацией</w:t>
      </w:r>
      <w:r>
        <w:t xml:space="preserve"> </w:t>
      </w:r>
      <w:r>
        <w:rPr>
          <w:rFonts w:hint="eastAsia"/>
        </w:rPr>
        <w:t>совместного</w:t>
      </w:r>
      <w:r>
        <w:t xml:space="preserve"> </w:t>
      </w:r>
      <w:r>
        <w:rPr>
          <w:rFonts w:hint="eastAsia"/>
        </w:rPr>
        <w:t>инвестирования</w:t>
      </w:r>
      <w:r>
        <w:t xml:space="preserve"> </w:t>
      </w:r>
      <w:r>
        <w:rPr>
          <w:rFonts w:hint="eastAsia"/>
        </w:rPr>
        <w:t>в</w:t>
      </w:r>
      <w:r>
        <w:t xml:space="preserve"> </w:t>
      </w:r>
      <w:r>
        <w:rPr>
          <w:rFonts w:hint="eastAsia"/>
        </w:rPr>
        <w:t>инновационные</w:t>
      </w:r>
      <w:r>
        <w:t xml:space="preserve"> </w:t>
      </w:r>
      <w:r>
        <w:rPr>
          <w:rFonts w:hint="eastAsia"/>
        </w:rPr>
        <w:t>проект</w:t>
      </w:r>
      <w:r>
        <w:t xml:space="preserve"> </w:t>
      </w:r>
      <w:r>
        <w:rPr>
          <w:rFonts w:hint="eastAsia"/>
        </w:rPr>
        <w:t>развития</w:t>
      </w:r>
      <w:r>
        <w:t xml:space="preserve"> </w:t>
      </w:r>
      <w:r>
        <w:rPr>
          <w:rFonts w:hint="eastAsia"/>
        </w:rPr>
        <w:t>инфраструктуры</w:t>
      </w:r>
    </w:p>
    <w:p w14:paraId="48503C74" w14:textId="77777777" w:rsidR="00661691" w:rsidRDefault="00661691" w:rsidP="00661691"/>
    <w:p w14:paraId="492C025C" w14:textId="77777777" w:rsidR="00661691" w:rsidRDefault="00661691" w:rsidP="00661691">
      <w:r>
        <w:t xml:space="preserve">3.2. </w:t>
      </w:r>
      <w:r>
        <w:rPr>
          <w:rFonts w:hint="eastAsia"/>
        </w:rPr>
        <w:t>Совершенствование</w:t>
      </w:r>
      <w:r>
        <w:t xml:space="preserve"> </w:t>
      </w:r>
      <w:r>
        <w:rPr>
          <w:rFonts w:hint="eastAsia"/>
        </w:rPr>
        <w:t>процедур</w:t>
      </w:r>
      <w:r>
        <w:t xml:space="preserve"> </w:t>
      </w:r>
      <w:r>
        <w:rPr>
          <w:rFonts w:hint="eastAsia"/>
        </w:rPr>
        <w:t>управления</w:t>
      </w:r>
      <w:r>
        <w:t xml:space="preserve"> </w:t>
      </w:r>
      <w:r>
        <w:rPr>
          <w:rFonts w:hint="eastAsia"/>
        </w:rPr>
        <w:t>рисками</w:t>
      </w:r>
      <w:r>
        <w:t xml:space="preserve"> </w:t>
      </w:r>
      <w:r>
        <w:rPr>
          <w:rFonts w:hint="eastAsia"/>
        </w:rPr>
        <w:t>для</w:t>
      </w:r>
      <w:r>
        <w:t xml:space="preserve"> </w:t>
      </w:r>
      <w:r>
        <w:rPr>
          <w:rFonts w:hint="eastAsia"/>
        </w:rPr>
        <w:t>совместно</w:t>
      </w:r>
    </w:p>
    <w:p w14:paraId="3863638E" w14:textId="77777777" w:rsidR="00661691" w:rsidRDefault="00661691" w:rsidP="00661691"/>
    <w:p w14:paraId="57EF1A26" w14:textId="77777777" w:rsidR="00661691" w:rsidRDefault="00661691" w:rsidP="00661691">
      <w:r>
        <w:rPr>
          <w:rFonts w:hint="eastAsia"/>
        </w:rPr>
        <w:t>реализуемых</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на</w:t>
      </w:r>
      <w:r>
        <w:t xml:space="preserve"> </w:t>
      </w:r>
      <w:r>
        <w:rPr>
          <w:rFonts w:hint="eastAsia"/>
        </w:rPr>
        <w:t>примере</w:t>
      </w:r>
      <w:r>
        <w:t xml:space="preserve"> </w:t>
      </w:r>
      <w:r>
        <w:rPr>
          <w:rFonts w:hint="eastAsia"/>
        </w:rPr>
        <w:t>туристического</w:t>
      </w:r>
    </w:p>
    <w:p w14:paraId="0ACAFC4C" w14:textId="77777777" w:rsidR="00661691" w:rsidRDefault="00661691" w:rsidP="00661691"/>
    <w:p w14:paraId="283DB6F1" w14:textId="77777777" w:rsidR="00661691" w:rsidRDefault="00661691" w:rsidP="00661691">
      <w:r>
        <w:rPr>
          <w:rFonts w:hint="eastAsia"/>
        </w:rPr>
        <w:t>кластера</w:t>
      </w:r>
      <w:r>
        <w:t>)</w:t>
      </w:r>
    </w:p>
    <w:p w14:paraId="62A01264" w14:textId="77777777" w:rsidR="00661691" w:rsidRDefault="00661691" w:rsidP="00661691"/>
    <w:p w14:paraId="31EE742D" w14:textId="77777777" w:rsidR="00661691" w:rsidRDefault="00661691" w:rsidP="00661691">
      <w:r>
        <w:t xml:space="preserve">3.3. </w:t>
      </w:r>
      <w:r>
        <w:rPr>
          <w:rFonts w:hint="eastAsia"/>
        </w:rPr>
        <w:t>Совершенствование</w:t>
      </w:r>
      <w:r>
        <w:t xml:space="preserve"> </w:t>
      </w:r>
      <w:r>
        <w:rPr>
          <w:rFonts w:hint="eastAsia"/>
        </w:rPr>
        <w:t>процедур</w:t>
      </w:r>
      <w:r>
        <w:t xml:space="preserve"> </w:t>
      </w:r>
      <w:r>
        <w:rPr>
          <w:rFonts w:hint="eastAsia"/>
        </w:rPr>
        <w:t>взаимодействия</w:t>
      </w:r>
      <w:r>
        <w:t xml:space="preserve"> </w:t>
      </w:r>
      <w:r>
        <w:rPr>
          <w:rFonts w:hint="eastAsia"/>
        </w:rPr>
        <w:t>на</w:t>
      </w:r>
      <w:r>
        <w:t xml:space="preserve"> </w:t>
      </w:r>
      <w:r>
        <w:rPr>
          <w:rFonts w:hint="eastAsia"/>
        </w:rPr>
        <w:t>основе</w:t>
      </w:r>
      <w:r>
        <w:t xml:space="preserve"> </w:t>
      </w:r>
      <w:r>
        <w:rPr>
          <w:rFonts w:hint="eastAsia"/>
        </w:rPr>
        <w:t>кооперации</w:t>
      </w:r>
      <w:r>
        <w:t xml:space="preserve"> </w:t>
      </w:r>
      <w:r>
        <w:rPr>
          <w:rFonts w:hint="eastAsia"/>
        </w:rPr>
        <w:t>для</w:t>
      </w:r>
      <w:r>
        <w:t xml:space="preserve"> </w:t>
      </w:r>
      <w:r>
        <w:rPr>
          <w:rFonts w:hint="eastAsia"/>
        </w:rPr>
        <w:t>совместно</w:t>
      </w:r>
      <w:r>
        <w:t xml:space="preserve"> </w:t>
      </w:r>
      <w:r>
        <w:rPr>
          <w:rFonts w:hint="eastAsia"/>
        </w:rPr>
        <w:t>реализуемых</w:t>
      </w:r>
      <w:r>
        <w:t xml:space="preserve"> </w:t>
      </w:r>
      <w:r>
        <w:rPr>
          <w:rFonts w:hint="eastAsia"/>
        </w:rPr>
        <w:t>проектов</w:t>
      </w:r>
      <w:r>
        <w:t xml:space="preserve"> (</w:t>
      </w:r>
      <w:r>
        <w:rPr>
          <w:rFonts w:hint="eastAsia"/>
        </w:rPr>
        <w:t>на</w:t>
      </w:r>
      <w:r>
        <w:t xml:space="preserve"> </w:t>
      </w:r>
      <w:r>
        <w:rPr>
          <w:rFonts w:hint="eastAsia"/>
        </w:rPr>
        <w:t>примере</w:t>
      </w:r>
      <w:r>
        <w:t xml:space="preserve"> </w:t>
      </w:r>
      <w:r>
        <w:rPr>
          <w:rFonts w:hint="eastAsia"/>
        </w:rPr>
        <w:t>предприятий</w:t>
      </w:r>
      <w:r>
        <w:t xml:space="preserve"> </w:t>
      </w:r>
      <w:r>
        <w:rPr>
          <w:rFonts w:hint="eastAsia"/>
        </w:rPr>
        <w:t>по</w:t>
      </w:r>
    </w:p>
    <w:p w14:paraId="23EBA0C4" w14:textId="77777777" w:rsidR="00661691" w:rsidRDefault="00661691" w:rsidP="00661691"/>
    <w:p w14:paraId="21833E72" w14:textId="77777777" w:rsidR="00661691" w:rsidRDefault="00661691" w:rsidP="00661691">
      <w:r>
        <w:rPr>
          <w:rFonts w:hint="eastAsia"/>
        </w:rPr>
        <w:t>переработке</w:t>
      </w:r>
      <w:r>
        <w:t xml:space="preserve"> </w:t>
      </w:r>
      <w:r>
        <w:rPr>
          <w:rFonts w:hint="eastAsia"/>
        </w:rPr>
        <w:t>сельхозпродукции</w:t>
      </w:r>
      <w:r>
        <w:t>)</w:t>
      </w:r>
    </w:p>
    <w:p w14:paraId="42FF5A94" w14:textId="77777777" w:rsidR="00661691" w:rsidRDefault="00661691" w:rsidP="00661691"/>
    <w:p w14:paraId="5942BE53" w14:textId="77777777" w:rsidR="00661691" w:rsidRDefault="00661691" w:rsidP="00661691">
      <w:r>
        <w:rPr>
          <w:rFonts w:hint="eastAsia"/>
        </w:rPr>
        <w:t>ЗАКЛЮЧЕНИЕ</w:t>
      </w:r>
    </w:p>
    <w:p w14:paraId="708C58D5" w14:textId="77777777" w:rsidR="00661691" w:rsidRDefault="00661691" w:rsidP="00661691"/>
    <w:p w14:paraId="5338C5AF" w14:textId="77777777" w:rsidR="00661691" w:rsidRDefault="00661691" w:rsidP="00661691">
      <w:r>
        <w:rPr>
          <w:rFonts w:hint="eastAsia"/>
        </w:rPr>
        <w:t>СПИСОК</w:t>
      </w:r>
      <w:r>
        <w:t xml:space="preserve"> </w:t>
      </w:r>
      <w:r>
        <w:rPr>
          <w:rFonts w:hint="eastAsia"/>
        </w:rPr>
        <w:t>ЛИТЕРАТУРЫ</w:t>
      </w:r>
    </w:p>
    <w:p w14:paraId="4404B067" w14:textId="77777777" w:rsidR="00661691" w:rsidRDefault="00661691" w:rsidP="00661691"/>
    <w:p w14:paraId="02F0337E" w14:textId="77777777" w:rsidR="00661691" w:rsidRDefault="00661691" w:rsidP="00661691">
      <w:r>
        <w:rPr>
          <w:rFonts w:hint="eastAsia"/>
        </w:rPr>
        <w:t>Приложение</w:t>
      </w:r>
      <w:r>
        <w:t xml:space="preserve"> </w:t>
      </w:r>
      <w:r>
        <w:rPr>
          <w:rFonts w:hint="eastAsia"/>
        </w:rPr>
        <w:t>А</w:t>
      </w:r>
    </w:p>
    <w:p w14:paraId="53F4149B" w14:textId="77777777" w:rsidR="00661691" w:rsidRDefault="00661691" w:rsidP="00661691"/>
    <w:p w14:paraId="55C7621D" w14:textId="77777777" w:rsidR="00661691" w:rsidRDefault="00661691" w:rsidP="00661691">
      <w:r>
        <w:rPr>
          <w:rFonts w:hint="eastAsia"/>
        </w:rPr>
        <w:lastRenderedPageBreak/>
        <w:t>Инновационный</w:t>
      </w:r>
      <w:r>
        <w:t xml:space="preserve"> </w:t>
      </w:r>
      <w:r>
        <w:rPr>
          <w:rFonts w:hint="eastAsia"/>
        </w:rPr>
        <w:t>инвестиционный</w:t>
      </w:r>
      <w:r>
        <w:t xml:space="preserve"> </w:t>
      </w:r>
      <w:r>
        <w:rPr>
          <w:rFonts w:hint="eastAsia"/>
        </w:rPr>
        <w:t>потенциал</w:t>
      </w:r>
      <w:r>
        <w:t xml:space="preserve"> </w:t>
      </w:r>
      <w:r>
        <w:rPr>
          <w:rFonts w:hint="eastAsia"/>
        </w:rPr>
        <w:t>Сербии</w:t>
      </w:r>
      <w:r>
        <w:t xml:space="preserve"> </w:t>
      </w:r>
      <w:r>
        <w:rPr>
          <w:rFonts w:hint="eastAsia"/>
        </w:rPr>
        <w:t>—</w:t>
      </w:r>
      <w:r>
        <w:t xml:space="preserve"> </w:t>
      </w:r>
      <w:r>
        <w:rPr>
          <w:rFonts w:hint="eastAsia"/>
        </w:rPr>
        <w:t>проекты</w:t>
      </w:r>
      <w:r>
        <w:t xml:space="preserve"> </w:t>
      </w:r>
      <w:r>
        <w:rPr>
          <w:rFonts w:hint="eastAsia"/>
        </w:rPr>
        <w:t>в</w:t>
      </w:r>
      <w:r>
        <w:t xml:space="preserve"> </w:t>
      </w:r>
      <w:r>
        <w:rPr>
          <w:rFonts w:hint="eastAsia"/>
        </w:rPr>
        <w:t>области</w:t>
      </w:r>
    </w:p>
    <w:p w14:paraId="5D0BE147" w14:textId="77777777" w:rsidR="00661691" w:rsidRDefault="00661691" w:rsidP="00661691"/>
    <w:p w14:paraId="2BCE4C77" w14:textId="77777777" w:rsidR="00661691" w:rsidRDefault="00661691" w:rsidP="00661691">
      <w:r>
        <w:rPr>
          <w:rFonts w:hint="eastAsia"/>
        </w:rPr>
        <w:t>сельского</w:t>
      </w:r>
      <w:r>
        <w:t xml:space="preserve"> </w:t>
      </w:r>
      <w:r>
        <w:rPr>
          <w:rFonts w:hint="eastAsia"/>
        </w:rPr>
        <w:t>хозяйства</w:t>
      </w:r>
      <w:r>
        <w:t xml:space="preserve">, </w:t>
      </w:r>
      <w:r>
        <w:rPr>
          <w:rFonts w:hint="eastAsia"/>
        </w:rPr>
        <w:t>экспорта</w:t>
      </w:r>
      <w:r>
        <w:t xml:space="preserve"> </w:t>
      </w:r>
      <w:r>
        <w:rPr>
          <w:rFonts w:hint="eastAsia"/>
        </w:rPr>
        <w:t>продукции</w:t>
      </w:r>
      <w:r>
        <w:t xml:space="preserve"> </w:t>
      </w:r>
      <w:r>
        <w:rPr>
          <w:rFonts w:hint="eastAsia"/>
        </w:rPr>
        <w:t>и</w:t>
      </w:r>
      <w:r>
        <w:t xml:space="preserve"> </w:t>
      </w:r>
      <w:r>
        <w:rPr>
          <w:rFonts w:hint="eastAsia"/>
        </w:rPr>
        <w:t>эффективной</w:t>
      </w:r>
      <w:r>
        <w:t xml:space="preserve"> </w:t>
      </w:r>
      <w:r>
        <w:rPr>
          <w:rFonts w:hint="eastAsia"/>
        </w:rPr>
        <w:t>логистики</w:t>
      </w:r>
    </w:p>
    <w:p w14:paraId="24584BBF" w14:textId="77777777" w:rsidR="00661691" w:rsidRDefault="00661691" w:rsidP="00661691"/>
    <w:p w14:paraId="6A5EA20B" w14:textId="77777777" w:rsidR="00661691" w:rsidRDefault="00661691" w:rsidP="00661691">
      <w:r>
        <w:rPr>
          <w:rFonts w:hint="eastAsia"/>
        </w:rPr>
        <w:t>Приложение</w:t>
      </w:r>
      <w:r>
        <w:t xml:space="preserve"> </w:t>
      </w:r>
      <w:r>
        <w:rPr>
          <w:rFonts w:hint="eastAsia"/>
        </w:rPr>
        <w:t>Б</w:t>
      </w:r>
    </w:p>
    <w:p w14:paraId="4B7B8106" w14:textId="77777777" w:rsidR="00661691" w:rsidRDefault="00661691" w:rsidP="00661691"/>
    <w:p w14:paraId="5C1194C6" w14:textId="77777777" w:rsidR="00661691" w:rsidRDefault="00661691" w:rsidP="00661691">
      <w:r>
        <w:rPr>
          <w:rFonts w:hint="eastAsia"/>
        </w:rPr>
        <w:t>Инновационный</w:t>
      </w:r>
      <w:r>
        <w:t xml:space="preserve"> </w:t>
      </w:r>
      <w:r>
        <w:rPr>
          <w:rFonts w:hint="eastAsia"/>
        </w:rPr>
        <w:t>инвестиционный</w:t>
      </w:r>
      <w:r>
        <w:t xml:space="preserve"> </w:t>
      </w:r>
      <w:r>
        <w:rPr>
          <w:rFonts w:hint="eastAsia"/>
        </w:rPr>
        <w:t>потенциал</w:t>
      </w:r>
      <w:r>
        <w:t xml:space="preserve"> </w:t>
      </w:r>
      <w:r>
        <w:rPr>
          <w:rFonts w:hint="eastAsia"/>
        </w:rPr>
        <w:t>Сербии</w:t>
      </w:r>
      <w:r>
        <w:t xml:space="preserve"> </w:t>
      </w:r>
      <w:r>
        <w:rPr>
          <w:rFonts w:hint="eastAsia"/>
        </w:rPr>
        <w:t>—</w:t>
      </w:r>
      <w:r>
        <w:t xml:space="preserve"> </w:t>
      </w:r>
      <w:r>
        <w:rPr>
          <w:rFonts w:hint="eastAsia"/>
        </w:rPr>
        <w:t>проекты</w:t>
      </w:r>
      <w:r>
        <w:t xml:space="preserve"> </w:t>
      </w:r>
      <w:r>
        <w:rPr>
          <w:rFonts w:hint="eastAsia"/>
        </w:rPr>
        <w:t>по</w:t>
      </w:r>
    </w:p>
    <w:p w14:paraId="298568B7" w14:textId="77777777" w:rsidR="00661691" w:rsidRDefault="00661691" w:rsidP="00661691"/>
    <w:p w14:paraId="7E0F06D3" w14:textId="77777777" w:rsidR="00661691" w:rsidRDefault="00661691" w:rsidP="00661691">
      <w:r>
        <w:rPr>
          <w:rFonts w:hint="eastAsia"/>
        </w:rPr>
        <w:t>энергетике</w:t>
      </w:r>
      <w:r>
        <w:t xml:space="preserve"> </w:t>
      </w:r>
      <w:r>
        <w:rPr>
          <w:rFonts w:hint="eastAsia"/>
        </w:rPr>
        <w:t>и</w:t>
      </w:r>
      <w:r>
        <w:t xml:space="preserve"> </w:t>
      </w:r>
      <w:r>
        <w:rPr>
          <w:rFonts w:hint="eastAsia"/>
        </w:rPr>
        <w:t>охране</w:t>
      </w:r>
      <w:r>
        <w:t xml:space="preserve"> </w:t>
      </w:r>
      <w:r>
        <w:rPr>
          <w:rFonts w:hint="eastAsia"/>
        </w:rPr>
        <w:t>окружающей</w:t>
      </w:r>
      <w:r>
        <w:t xml:space="preserve"> </w:t>
      </w:r>
      <w:r>
        <w:rPr>
          <w:rFonts w:hint="eastAsia"/>
        </w:rPr>
        <w:t>среды</w:t>
      </w:r>
    </w:p>
    <w:p w14:paraId="2185BE65" w14:textId="77777777" w:rsidR="00661691" w:rsidRDefault="00661691" w:rsidP="00661691"/>
    <w:p w14:paraId="22E5F858" w14:textId="77777777" w:rsidR="00661691" w:rsidRDefault="00661691" w:rsidP="00661691">
      <w:r>
        <w:rPr>
          <w:rFonts w:hint="eastAsia"/>
        </w:rPr>
        <w:t>Приложение</w:t>
      </w:r>
      <w:r>
        <w:t xml:space="preserve"> </w:t>
      </w:r>
      <w:r>
        <w:rPr>
          <w:rFonts w:hint="eastAsia"/>
        </w:rPr>
        <w:t>В</w:t>
      </w:r>
    </w:p>
    <w:p w14:paraId="6B74FEAA" w14:textId="77777777" w:rsidR="00661691" w:rsidRDefault="00661691" w:rsidP="00661691"/>
    <w:p w14:paraId="025AB087" w14:textId="77777777" w:rsidR="00661691" w:rsidRDefault="00661691" w:rsidP="00661691">
      <w:r>
        <w:rPr>
          <w:rFonts w:hint="eastAsia"/>
        </w:rPr>
        <w:t>Основные</w:t>
      </w:r>
      <w:r>
        <w:t xml:space="preserve"> </w:t>
      </w:r>
      <w:r>
        <w:rPr>
          <w:rFonts w:hint="eastAsia"/>
        </w:rPr>
        <w:t>макроэкономические</w:t>
      </w:r>
      <w:r>
        <w:t xml:space="preserve"> </w:t>
      </w:r>
      <w:r>
        <w:rPr>
          <w:rFonts w:hint="eastAsia"/>
        </w:rPr>
        <w:t>показатели</w:t>
      </w:r>
      <w:r>
        <w:t xml:space="preserve"> </w:t>
      </w:r>
      <w:r>
        <w:rPr>
          <w:rFonts w:hint="eastAsia"/>
        </w:rPr>
        <w:t>Республики</w:t>
      </w:r>
      <w:r>
        <w:t xml:space="preserve"> </w:t>
      </w:r>
      <w:r>
        <w:rPr>
          <w:rFonts w:hint="eastAsia"/>
        </w:rPr>
        <w:t>Сербия</w:t>
      </w:r>
    </w:p>
    <w:p w14:paraId="6C32ECC1" w14:textId="77777777" w:rsidR="00661691" w:rsidRDefault="00661691" w:rsidP="00661691"/>
    <w:p w14:paraId="78B18D6A" w14:textId="77777777" w:rsidR="00661691" w:rsidRDefault="00661691" w:rsidP="00661691">
      <w:r>
        <w:rPr>
          <w:rFonts w:hint="eastAsia"/>
        </w:rPr>
        <w:t>Приложение</w:t>
      </w:r>
      <w:r>
        <w:t xml:space="preserve"> </w:t>
      </w:r>
      <w:r>
        <w:rPr>
          <w:rFonts w:hint="eastAsia"/>
        </w:rPr>
        <w:t>Г</w:t>
      </w:r>
    </w:p>
    <w:p w14:paraId="4E8B229A" w14:textId="77777777" w:rsidR="00661691" w:rsidRDefault="00661691" w:rsidP="00661691"/>
    <w:p w14:paraId="59FF0B90" w14:textId="4ABB5AF7" w:rsidR="00661691" w:rsidRPr="00661691" w:rsidRDefault="00661691" w:rsidP="00661691">
      <w:r>
        <w:rPr>
          <w:rFonts w:hint="eastAsia"/>
        </w:rPr>
        <w:t>Управление</w:t>
      </w:r>
      <w:r>
        <w:t xml:space="preserve"> </w:t>
      </w:r>
      <w:r>
        <w:rPr>
          <w:rFonts w:hint="eastAsia"/>
        </w:rPr>
        <w:t>проектами</w:t>
      </w:r>
      <w:r>
        <w:t xml:space="preserve"> </w:t>
      </w:r>
      <w:r>
        <w:rPr>
          <w:rFonts w:hint="eastAsia"/>
        </w:rPr>
        <w:t>ГЧП</w:t>
      </w:r>
    </w:p>
    <w:sectPr w:rsidR="00661691" w:rsidRPr="00661691" w:rsidSect="00D974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7CCF" w14:textId="77777777" w:rsidR="00D97438" w:rsidRDefault="00D97438">
      <w:pPr>
        <w:spacing w:after="0" w:line="240" w:lineRule="auto"/>
      </w:pPr>
      <w:r>
        <w:separator/>
      </w:r>
    </w:p>
  </w:endnote>
  <w:endnote w:type="continuationSeparator" w:id="0">
    <w:p w14:paraId="75A3E13B" w14:textId="77777777" w:rsidR="00D97438" w:rsidRDefault="00D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11D8" w14:textId="77777777" w:rsidR="00D97438" w:rsidRDefault="00D97438"/>
    <w:p w14:paraId="6C8268FA" w14:textId="77777777" w:rsidR="00D97438" w:rsidRDefault="00D97438"/>
    <w:p w14:paraId="62023308" w14:textId="77777777" w:rsidR="00D97438" w:rsidRDefault="00D97438"/>
    <w:p w14:paraId="096CAF9F" w14:textId="77777777" w:rsidR="00D97438" w:rsidRDefault="00D97438"/>
    <w:p w14:paraId="299A27F3" w14:textId="77777777" w:rsidR="00D97438" w:rsidRDefault="00D97438"/>
    <w:p w14:paraId="19FB702B" w14:textId="77777777" w:rsidR="00D97438" w:rsidRDefault="00D97438"/>
    <w:p w14:paraId="5E0AE1C2" w14:textId="77777777" w:rsidR="00D97438" w:rsidRDefault="00D974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4D6C7F" wp14:editId="084838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539FA" w14:textId="77777777" w:rsidR="00D97438" w:rsidRDefault="00D97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D6C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B539FA" w14:textId="77777777" w:rsidR="00D97438" w:rsidRDefault="00D97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83BBE5" w14:textId="77777777" w:rsidR="00D97438" w:rsidRDefault="00D97438"/>
    <w:p w14:paraId="72CC3A06" w14:textId="77777777" w:rsidR="00D97438" w:rsidRDefault="00D97438"/>
    <w:p w14:paraId="1FDADF5C" w14:textId="77777777" w:rsidR="00D97438" w:rsidRDefault="00D974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BAC337" wp14:editId="78DFE6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246FF" w14:textId="77777777" w:rsidR="00D97438" w:rsidRDefault="00D97438"/>
                          <w:p w14:paraId="722A53EA" w14:textId="77777777" w:rsidR="00D97438" w:rsidRDefault="00D97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AC3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C246FF" w14:textId="77777777" w:rsidR="00D97438" w:rsidRDefault="00D97438"/>
                    <w:p w14:paraId="722A53EA" w14:textId="77777777" w:rsidR="00D97438" w:rsidRDefault="00D97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B7848B" w14:textId="77777777" w:rsidR="00D97438" w:rsidRDefault="00D97438"/>
    <w:p w14:paraId="5D64A435" w14:textId="77777777" w:rsidR="00D97438" w:rsidRDefault="00D97438">
      <w:pPr>
        <w:rPr>
          <w:sz w:val="2"/>
          <w:szCs w:val="2"/>
        </w:rPr>
      </w:pPr>
    </w:p>
    <w:p w14:paraId="78FC6BAD" w14:textId="77777777" w:rsidR="00D97438" w:rsidRDefault="00D97438"/>
    <w:p w14:paraId="06BBD7AB" w14:textId="77777777" w:rsidR="00D97438" w:rsidRDefault="00D97438">
      <w:pPr>
        <w:spacing w:after="0" w:line="240" w:lineRule="auto"/>
      </w:pPr>
    </w:p>
  </w:footnote>
  <w:footnote w:type="continuationSeparator" w:id="0">
    <w:p w14:paraId="65AB03BF" w14:textId="77777777" w:rsidR="00D97438" w:rsidRDefault="00D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38"/>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7672</TotalTime>
  <Pages>3</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960</cp:revision>
  <cp:lastPrinted>2009-02-06T05:36:00Z</cp:lastPrinted>
  <dcterms:created xsi:type="dcterms:W3CDTF">2024-04-09T10:20:00Z</dcterms:created>
  <dcterms:modified xsi:type="dcterms:W3CDTF">2024-04-20T11:53:00Z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